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государственной службе российского казачества</w:t>
      </w:r>
    </w:p>
    <w:p>
      <w:r>
        <w:rPr>
          <w:b/>
        </w:rPr>
        <w:t>Статья 1. Предмет регулирования настоящего Федерального закона</w:t>
      </w:r>
    </w:p>
    <w:p>
      <w:r>
        <w:rPr>
          <w:b/>
        </w:rPr>
        <w:t xml:space="preserve">1. </w:t>
      </w:r>
      <w:r>
        <w:t>Настоящим Федеральным законом определяются правовая и организационная основы несения российским казачеством государственной службы</w:t>
      </w:r>
    </w:p>
    <w:p>
      <w:r>
        <w:rPr>
          <w:b/>
        </w:rPr>
        <w:t xml:space="preserve">2. </w:t>
      </w:r>
      <w:r>
        <w:t>Настоящий Федеральный закон не распространяется на деятельность российского казачества, не связанную с государственной службой</w:t>
      </w:r>
    </w:p>
    <w:p>
      <w:r>
        <w:rPr>
          <w:b/>
        </w:rPr>
        <w:t>Статья 2. Основные понятия, используемые в настоящем Федеральном законе</w:t>
      </w:r>
    </w:p>
    <w:p>
      <w:r>
        <w:rPr>
          <w:b/>
        </w:rPr>
        <w:t xml:space="preserve">1. </w:t>
      </w:r>
      <w:r>
        <w:t>Для целей настоящего Федерального закона используются следующие основные понятия</w:t>
      </w:r>
    </w:p>
    <w:p>
      <w:r>
        <w:rPr>
          <w:b/>
        </w:rPr>
        <w:t xml:space="preserve">2. </w:t>
      </w:r>
      <w:r>
        <w:t>(Часть утратила силу - Федеральный закон от 30.12.2020 № 529-ФЗ)</w:t>
      </w:r>
    </w:p>
    <w:p>
      <w:r>
        <w:rPr>
          <w:b/>
        </w:rPr>
        <w:t xml:space="preserve">3. </w:t>
      </w:r>
      <w:r>
        <w:t>Порядок согласования уставов хуторского, станичного, городского, районного (юртового), окружного (отдельского) и войскового казачьих обществ, создаваемых (формируемых) либо действующих в пределах территории, на которой осуществляет свою деятельность иное казачье общество, и порядок утверждения уставов казачьих обществ главами муниципальных образований, высшими должностными лицами субъектов Российской Федерации и уполномоченным Правительством Российской Федерации федеральным органом исполнительной власти по взаимодействию с казачьими обществами определяются Президентом Российской Федерации. (Дополнение частью - Федеральный закон от 02.08.2019 № 281-ФЗ)</w:t>
      </w:r>
    </w:p>
    <w:p>
      <w:r>
        <w:rPr>
          <w:b/>
        </w:rPr>
        <w:t xml:space="preserve">4. </w:t>
      </w:r>
      <w:r>
        <w:t>Особенности порядка создания и деятельности казачьих обществ на отдельных территориях могут устанавливаться Президентом Российской Федерации на основании представления уполномоченного Правительством Российской Федерации федерального органа исполнительной власти по взаимодействию с казачьими обществами, подготовленного по предложению атамана всероссийского казачьего общества. (Дополнение частью - Федеральный закон от 23.03.2024 № 59-ФЗ)</w:t>
      </w:r>
    </w:p>
    <w:p>
      <w:r>
        <w:rPr>
          <w:b/>
        </w:rPr>
        <w:t xml:space="preserve">1. </w:t>
      </w:r>
      <w:r>
        <w:t>российское казачество - граждане Российской Федерации, являющиеся членами казачьих обществ</w:t>
      </w:r>
    </w:p>
    <w:p>
      <w:r>
        <w:rPr>
          <w:b/>
        </w:rPr>
        <w:t xml:space="preserve">1. </w:t>
      </w:r>
      <w:r>
        <w:t>государственный реестр казачьих обществ в Российской Федерации - информационный ресурс, содержащий сведения о казачьих обществах</w:t>
      </w:r>
    </w:p>
    <w:p>
      <w:r>
        <w:rPr>
          <w:b/>
        </w:rPr>
        <w:t xml:space="preserve">1. </w:t>
      </w:r>
      <w:r>
        <w:t>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 Казачье общество создается в виде хуторского, станичного, городского, районного (юртового), окружного (отдельского), войскового или всероссийского казачьего общества, члены которого в установленном порядке принимают на себя обязательства по несению государственной или иной службы. Управление казачьим обществом осуществляется высшим органом управления казачьего общества, атаманом казачьего общества, а также другими органами управления казачьего общества, образуемыми в соответствии с федеральным законом, указом Президента Российской Федерации и уставом казачьего общества. Казачье общество в соответствии с настоящим Федеральным законом подлежит внесению в государственный реестр казачьих обществ в Российской Федерации; (В редакции федеральных законов от 31.05.2011 № 101-ФЗ, от 02.08.2019 № 281-ФЗ, от 30.12.2020 № 529-ФЗ) 4) хуторское, станичное, городское казачье общество - первичное объединение граждан Российской Федерации и членов их семей - жителей одного или нескольких сельских и городских поселений либо иных населенных пунктов, внесенное в государственный реестр казачьих обществ в Российской Федерации и члены которого в установленном порядке приняли на себя обязательства по несению государственной или иной службы</w:t>
      </w:r>
    </w:p>
    <w:p>
      <w:r>
        <w:rPr>
          <w:b/>
        </w:rPr>
        <w:t xml:space="preserve">1. </w:t>
      </w:r>
      <w:r>
        <w:t>районное (юртовое) казачье общество - казачье общество, которое создается (формируется) путем объединения хуторских, станичных и городских казачьих обществ; (Дополнение пунктом - Федеральный закон от 03.12.2008 № 245-ФЗ) 5) окружное (отдельское) казачье общество - казачье общество, которое создается (формируется) путем объединения районных (юртовых) казачьих обществ и хуторских, станичных и городских казачьих обществ, не входящих в состав районных (юртовых) казачьих обществ; (В редакции Федерального закона от 03.12.2008 № 245-ФЗ) 6) войсковое казачье общество - казачье общество, которое создается (формируется) путем объединения окружных (отдельских) казачьих обществ и осуществляет свою деятельность на территориях двух и более субъектов Российской Федерации либо на территории одного субъекта Российской Федерации, который образован в результате объединения двух и более субъектов Российской Федерации; (В редакции Федерального закона от 03.12.2008 № 245-ФЗ) 7) всероссийское казачье общество - казачье общество, которое создается (формируется) путем объединения войсковых казачьих обществ, а также окружных (отдельских) казачьих обществ, не входящих в состав войсковых казачьих обществ. Устав всероссийского казачьего общества утверждается Президентом Российской Федерации. (Дополнение пунктом - Федеральный закон от 31.05.2011 № 101-ФЗ) (В редакции Федерального закона от 30.12.2020 № 529-ФЗ)</w:t>
      </w:r>
    </w:p>
    <w:p>
      <w:r>
        <w:rPr>
          <w:b/>
        </w:rPr>
        <w:t>Статья 3. Правовая основа государственной службы российского казачества</w:t>
      </w:r>
    </w:p>
    <w:p>
      <w:r>
        <w:t>Правовой основой государственной службы российского казачества являются Конституция Российской Федерации, настоящий Федеральный закон, другие федеральные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государственной службы.</w:t>
      </w:r>
    </w:p>
    <w:p>
      <w:r>
        <w:rPr>
          <w:b/>
        </w:rPr>
        <w:t>Статья 4. Основные принципы несения российским казачеством государственной службы</w:t>
      </w:r>
    </w:p>
    <w:p>
      <w:r>
        <w:rPr>
          <w:b/>
        </w:rPr>
        <w:t xml:space="preserve">1. </w:t>
      </w:r>
      <w:r>
        <w:t>Основными принципами несения российским казачеством государственной службы являются</w:t>
      </w:r>
    </w:p>
    <w:p>
      <w:r>
        <w:rPr>
          <w:b/>
        </w:rPr>
        <w:t xml:space="preserve">2. </w:t>
      </w:r>
      <w:r>
        <w:t>Реализация принципов несения российским казачеством государственной службы обеспечивается федеральным законодательством о государственной службе</w:t>
      </w:r>
    </w:p>
    <w:p>
      <w:r>
        <w:rPr>
          <w:b/>
        </w:rPr>
        <w:t xml:space="preserve">3. </w:t>
      </w:r>
      <w:r>
        <w:t>Члены казачьих обществ, внесенных в государственный реестр казачьих обществ в Российской Федерации, принявшие на себя обязательства по несению государственной или иной службы, обязаны приостановить свое членство в политических партиях, иных общественных объединениях, преследующих политические цели, не вправе вступать в них и принимать участие в их деятельности. Деятельность политических партий, иных общественных объединений, преследующих политические цели, в казачьих обществах, внесенных в государственный реестр казачьих обществ в Российской Федерации, не допускается. (Дополнение частью - Федеральный закон от 24.11.2014 № 363-ФЗ)</w:t>
      </w:r>
    </w:p>
    <w:p>
      <w:r>
        <w:rPr>
          <w:b/>
        </w:rPr>
        <w:t xml:space="preserve">1. </w:t>
      </w:r>
      <w:r>
        <w:t>законность</w:t>
      </w:r>
    </w:p>
    <w:p>
      <w:r>
        <w:rPr>
          <w:b/>
        </w:rPr>
        <w:t xml:space="preserve">1. </w:t>
      </w:r>
      <w:r>
        <w:t>приоритет прав и свобод человека и гражданина, их непосредственное действие, обязательность их признания, соблюдения и защиты</w:t>
      </w:r>
    </w:p>
    <w:p>
      <w:r>
        <w:rPr>
          <w:b/>
        </w:rPr>
        <w:t xml:space="preserve">1. </w:t>
      </w:r>
      <w:r>
        <w:t>равный доступ граждан Российской Федерации к государственной службе, взаимосвязь государственной и муниципальной службы</w:t>
      </w:r>
    </w:p>
    <w:p>
      <w:r>
        <w:rPr>
          <w:b/>
        </w:rPr>
        <w:t xml:space="preserve">1. </w:t>
      </w:r>
      <w:r>
        <w:t>профессионализм и компетентность государственных служащих</w:t>
      </w:r>
    </w:p>
    <w:p>
      <w:r>
        <w:rPr>
          <w:b/>
        </w:rPr>
        <w:t xml:space="preserve">1. </w:t>
      </w:r>
      <w:r>
        <w:t>защищенность государственных служащих от неправомерного вмешательства в их профессиональную служебную деятельность государственных органов и должностных лиц, физических и юридических лиц</w:t>
      </w:r>
    </w:p>
    <w:p>
      <w:r>
        <w:rPr>
          <w:b/>
        </w:rPr>
        <w:t>Статья 5. Государственная служба российского казачества</w:t>
      </w:r>
    </w:p>
    <w:p>
      <w:r>
        <w:rPr>
          <w:b/>
        </w:rPr>
        <w:t xml:space="preserve">1. </w:t>
      </w:r>
      <w:r>
        <w:t>Российское казачество проходит государственную гражданскую службу в соответствии с законодательством Российской Федерации</w:t>
      </w:r>
    </w:p>
    <w:p>
      <w:r>
        <w:rPr>
          <w:b/>
        </w:rPr>
        <w:t xml:space="preserve">2. </w:t>
      </w:r>
      <w:r>
        <w:t>Российское казачество проходит военную службу в Вооруженных Силах Российской Федерации, других войсках, воинских (специальных) формированиях и органах в соответствии с федеральным законодательством. Для прохождения военной службы российское казачество направляется, как правило, в соединения и воинские части Вооруженных Сил Российской Федерации, которым присвоены традиционные казачьи наименования, войска национальной гвардии Российской Федерации и пограничные органы. Члены казачьего общества, принявшие на себя обязательства по несению государственной или иной службы и пребывающие в запасе Вооруженных Сил Российской Федерации, запасе Службы внешней разведки Российской Федерации, запасе Федеральной службы безопасности Российской Федерации, поступают в мобилизационный людской резерв Вооруженных Сил Российской Федерации, других войск, воинских формирований и органов (далее - резерв) на добровольной основе путем заключения контракта о пребывании в резерве в соответствии с Федеральным законом от 28 марта 1998 года № 53-ФЗ "О воинской обязанности и военной службе". (В редакции федеральных законов от 03.07.2016 № 227-ФЗ, от 23.03.2024 № 59-ФЗ)</w:t>
      </w:r>
    </w:p>
    <w:p>
      <w:r>
        <w:rPr>
          <w:b/>
        </w:rPr>
        <w:t xml:space="preserve">3. </w:t>
      </w:r>
      <w:r>
        <w:t>Российское казачество проходит федеральную государственную службу, связанную с правоохранительной деятельностью, в соответствии с федеральным законодательством. (В редакции Федерального закона от 13.07.2015 № 262-ФЗ)</w:t>
      </w:r>
    </w:p>
    <w:p>
      <w:r>
        <w:rPr>
          <w:b/>
        </w:rPr>
        <w:t xml:space="preserve">4. </w:t>
      </w:r>
      <w:r>
        <w:t>Российское казачество в установленном порядке</w:t>
      </w:r>
    </w:p>
    <w:p>
      <w:r>
        <w:rPr>
          <w:b/>
        </w:rPr>
        <w:t xml:space="preserve">5. </w:t>
      </w:r>
      <w:r>
        <w:t>Российское казачество осуществляет свое право на равный доступ к государственной службе в соответствии с законодательством Российской Федерации</w:t>
      </w:r>
    </w:p>
    <w:p>
      <w:r>
        <w:rPr>
          <w:b/>
        </w:rPr>
        <w:t xml:space="preserve">51. </w:t>
      </w:r>
      <w:r>
        <w:t>Российское казачество привлекается к несению государственной и муниципальной службы в соответствии с законодательством Российской Федерации при условии, что казачье общество, члены которого в установленном порядке приняли на себя обязательства по несению государственной или иной службы, внесено в государственный реестр казачьих обществ в Российской Федерации. (Дополнение частью - Федеральный закон от 01.05.2017 № 82-ФЗ)</w:t>
      </w:r>
    </w:p>
    <w:p>
      <w:r>
        <w:rPr>
          <w:b/>
        </w:rPr>
        <w:t xml:space="preserve">52. </w:t>
      </w:r>
      <w:r>
        <w:t>Члены казачьего общества, внесенного в государственный реестр казачьих обществ в Российской Федерации, принявшие на себя обязательства по несению государственной или иной службы, вправе замещать должности, на которые распространяются ограничения и запреты, установленные в целях противодействия коррупции Федеральным законом от 25 декабря 2008 года № 273-ФЗ "О противодействии коррупции" и другими федеральными законами, при соблюдении условий, предусмотренных настоящим Федеральным законом. (Дополнение частью - Федеральный закон от 01.05.2017 № 82-ФЗ)</w:t>
      </w:r>
    </w:p>
    <w:p>
      <w:r>
        <w:rPr>
          <w:b/>
        </w:rPr>
        <w:t xml:space="preserve">53. </w:t>
      </w:r>
      <w:r>
        <w:t>Член казачьего общества, внесенного в государственный реестр казачьих обществ в Российской Федерации, принявший на себя обязательства по несению государственной или иной службы, замещающий должность, на которую распространяются ограничения и запреты, установленные в целях противодействия коррупции Федеральным законом от 25 декабря 2008 года № 273-ФЗ "О противодействии коррупции" и другими федеральными законами, не вправе получать в казачьем обществе заработную плату или иные выплаты, а также исполнять полномочия, связанные с осуществлением казачьим обществом приносящей доход деятельности. (Дополнение частью - Федеральный закон от 01.05.2017 № 82-ФЗ)</w:t>
      </w:r>
    </w:p>
    <w:p>
      <w:r>
        <w:rPr>
          <w:b/>
        </w:rPr>
        <w:t xml:space="preserve">6. </w:t>
      </w:r>
      <w:r>
        <w:t>(Часть утратила силу - Федеральный закон от 01.05.2017 № 82-ФЗ)</w:t>
      </w:r>
    </w:p>
    <w:p>
      <w:r>
        <w:rPr>
          <w:b/>
        </w:rPr>
        <w:t xml:space="preserve">7. </w:t>
      </w:r>
      <w:r>
        <w:t>Порядок принятия гражданами Российской Федерации, являющимися членами казачьих обществ, обязательств по несению государственной или иной службы, а также форма одежды, знаки различия, чины и форма удостоверения члена казачьего общества не проходящих военную службу членов казачьих обществ, внесенных в государственный реестр казачьих обществ в Российской Федерации, определяются Президентом Российской Федерации</w:t>
      </w:r>
    </w:p>
    <w:p>
      <w:r>
        <w:rPr>
          <w:b/>
        </w:rPr>
        <w:t xml:space="preserve">71. </w:t>
      </w:r>
      <w:r>
        <w:t>Член казачьего общества, осужденный за совершение тяжкого или особо тяжкого преступления, может быть лишен специального звания (чина члена казачьего общества) по приговору суда. (Дополнение частью - Федеральный закон от 31.05.2011 № 101-ФЗ)</w:t>
      </w:r>
    </w:p>
    <w:p>
      <w:r>
        <w:rPr>
          <w:b/>
        </w:rPr>
        <w:t xml:space="preserve">8. </w:t>
      </w:r>
      <w:r>
        <w:t>(Часть утратила силу - Федеральный закон от 01.05.2017 № 82-ФЗ)</w:t>
      </w:r>
    </w:p>
    <w:p>
      <w:r>
        <w:rPr>
          <w:b/>
        </w:rPr>
        <w:t xml:space="preserve">9. </w:t>
      </w:r>
      <w:r>
        <w:t>Работу по взятию на себя обязательств по несению государственной и иной службы членами хуторских, станичных, городских, районных (юртовых), окружных (отдельских) казачьих обществ, объединенных в войсковое казачье общество, организует атаман войскового казачьего общества. (Дополнение частью - Федеральный закон от 03.12.2008 № 245-ФЗ)</w:t>
      </w:r>
    </w:p>
    <w:p>
      <w:r>
        <w:rPr>
          <w:b/>
        </w:rPr>
        <w:t xml:space="preserve">91. </w:t>
      </w:r>
      <w:r>
        <w:t>Контроль за соблюдением членами хуторских, станичных, городских, районных (юртовых), окружных (отдельских) и войсковых казачьих обществ принятых на себя обязательств по несению государственной или иной службы возлагается на атаманов хуторских, станичных, городских, районных (юртовых), окружных (отдельских) и войсковых казачьих обществ соответственно. В случае систематического неисполнения или ненадлежащего исполнения членами хуторских, станичных, городских, районных (юртовых), окружных (отдельских) и войсковых казачьих обществ принятых на себя обязательств по несению государственной или иной службы атаман всероссийского казачьего общества вправе временно, до проведения внеочередного заседания высшего органа управления соответствующего казачьего общества, на котором будет избран атаман, отстранять от занимаемой должности атаманов казачьих обществ, входящих в состав всероссийского казачьего общества, в порядке, предусмотренном уставом соответствующего казачьего общества. (Дополнение частью - Федеральный закон от 23.03.2024 № 59-ФЗ)</w:t>
      </w:r>
    </w:p>
    <w:p>
      <w:r>
        <w:rPr>
          <w:b/>
        </w:rPr>
        <w:t xml:space="preserve">10. </w:t>
      </w:r>
      <w:r>
        <w:t>Атаман хуторского, станичного, городского, районного (юртового) или окружного (отдельского) казачьего общества избирается высшим органом управления казачьего общества сроком на пять лет. Порядок утверждения атаманов хуторских, станичных, городских, районных (юртовых), окружных (отдельских) казачьих обществ, создаваемых (формируемых) либо действующих в пределах территории, на которой осуществляет свою деятельность иное казачье общество, определяется уполномоченным Правительством Российской Федерации федеральным органом исполнительной власти по взаимодействию с казачьими обществами. (Дополнение частью - Федеральный закон от 03.12.2008 № 245-ФЗ) (В редакции Федерального закона от 02.08.2019 № 281-ФЗ)</w:t>
      </w:r>
    </w:p>
    <w:p>
      <w:r>
        <w:rPr>
          <w:b/>
        </w:rPr>
        <w:t xml:space="preserve">101. </w:t>
      </w:r>
      <w:r>
        <w:t>Атаман войскового казачьего общества избирается высшим органом управления казачьего общества сроком на пять лет и утверждается Президентом Российской Федерации по представлению уполномоченного Правительством Российской Федерации федерального органа исполнительной власти по взаимодействию с казачьими обществами. (Дополнение частью - Федеральный закон от 02.08.2019 № 281-ФЗ)</w:t>
      </w:r>
    </w:p>
    <w:p>
      <w:r>
        <w:rPr>
          <w:b/>
        </w:rPr>
        <w:t xml:space="preserve">102. </w:t>
      </w:r>
      <w:r>
        <w:t>Атаман всероссийского казачьего общества назначается и освобождается от должности Президентом Российской Федерации по представлению уполномоченного Правительством Российской Федерации федерального органа исполнительной власти по взаимодействию с казачьими обществами. (Дополнение частью - Федеральный закон от 02.08.2019 № 281-ФЗ)</w:t>
      </w:r>
    </w:p>
    <w:p>
      <w:r>
        <w:rPr>
          <w:b/>
        </w:rPr>
        <w:t xml:space="preserve">11. </w:t>
      </w:r>
      <w:r>
        <w:t>Атаманом казачьего общества может быть гражданин Российской Федерации - член хуторского, станичного или городского казачьего общества. (Дополнение частью - Федеральный закон от 31.05.2011 № 101-ФЗ) (В редакции Федерального закона от 02.08.2019 № 281-ФЗ)</w:t>
      </w:r>
    </w:p>
    <w:p>
      <w:r>
        <w:rPr>
          <w:b/>
        </w:rPr>
        <w:t xml:space="preserve">12. </w:t>
      </w:r>
      <w:r>
        <w:t>Кандидатом на должность атамана казачьего общества не может быть выдвинут член хуторского, станичного или городского казачьего общества: (В редакции Федерального закона от 02.08.2019 № 281-ФЗ) 1) имеющий неснятую или непогашенную судимость;</w:t>
      </w:r>
    </w:p>
    <w:p>
      <w:r>
        <w:rPr>
          <w:b/>
        </w:rPr>
        <w:t xml:space="preserve">13. </w:t>
      </w:r>
      <w:r>
        <w:t>Член казачьего общества, замещающий должность, на которую распространяются ограничения и запреты, установленные в целях противодействия коррупции Федеральным законом от 25 декабря 2008 года № 273-ФЗ "О противодействии коррупции" и другими федеральными законами, может входить в состав органов управления казачьего общества с согласия руководителя органа (организации), в котором он замещает должность. (Дополнение частью - Федеральный закон от 01.05.2017 № 82-ФЗ)</w:t>
      </w:r>
    </w:p>
    <w:p>
      <w:r>
        <w:rPr>
          <w:b/>
        </w:rPr>
        <w:t xml:space="preserve">14. </w:t>
      </w:r>
      <w:r>
        <w:t>В случае избрания на должность атамана войскового казачьего общества члена казачьего общества, замещающего должность, на которую распространяются ограничения и запреты, установленные в целях противодействия коррупции Федеральным законом от 25 декабря 2008 года № 273-ФЗ "О противодействии коррупции" и другими федеральными законами, представление уполномоченного Правительством Российской Федерации федерального органа исполнительной власти по взаимодействию с казачьими обществами Президенту Российской Федерации об утверждении атамана войскового казачьего общества подлежит согласованию с органом (организацией), в котором указанный член казачьего общества замещает должность. (Дополнение частью - Федеральный закон от 01.05.2017 № 82-ФЗ)</w:t>
      </w:r>
    </w:p>
    <w:p>
      <w:r>
        <w:rPr>
          <w:b/>
        </w:rPr>
        <w:t xml:space="preserve">15. </w:t>
      </w:r>
      <w:r>
        <w:t>Порядок подготовки, согласования и внесения Президенту Российской Федерации представления о назначении на должность или об освобождении от должности атамана всероссийского казачьего общества, а также представления об утверждении атамана войскового казачьего общества определяется уполномоченным Правительством Российской Федерации федеральным органом исполнительной власти по взаимодействию с казачьими обществами. (Дополнение частью - Федеральный закон от 01.05.2017 № 82-ФЗ) (В редакции Федерального закона от 02.08.2019 № 281-ФЗ)</w:t>
      </w:r>
    </w:p>
    <w:p>
      <w:r>
        <w:rPr>
          <w:b/>
        </w:rPr>
        <w:t xml:space="preserve">16. </w:t>
      </w:r>
      <w:r>
        <w:t>Сведения о доходах, об имуществе и обязательствах имущественного характера, предусмотренные частью 1 статьи 8 Федерального закона от 25 декабря 2008 года № 273-ФЗ "О противодействии коррупции", обязаны представлять</w:t>
      </w:r>
    </w:p>
    <w:p>
      <w:r>
        <w:rPr>
          <w:b/>
        </w:rPr>
        <w:t xml:space="preserve">161. </w:t>
      </w:r>
      <w:r>
        <w:t>Порядок представления гражданином, претендующим на замещение должности атамана всероссийского казачьего общества, атаманом всероссийского казачьего общества и атаманом войскового казачьего общества сведений, предусмотренных частью 16 настоящей статьи, порядок проверки этих сведений устанавливаются Президентом Российской Федерации. (Дополнение частью - Федеральный закон от 03.08.2018 № 307-ФЗ) (В редакции Федерального закона от 28.12.2025 № 505-ФЗ)</w:t>
      </w:r>
    </w:p>
    <w:p>
      <w:r>
        <w:rPr>
          <w:b/>
        </w:rPr>
        <w:t xml:space="preserve">162. </w:t>
      </w:r>
      <w:r>
        <w:t>(Дополнение частью - Федеральный закон от 21.11.2022 № 460-ФЗ) (Утратила силу - Федеральный закон от 28.12.2025 № 505-ФЗ)</w:t>
      </w:r>
    </w:p>
    <w:p>
      <w:r>
        <w:rPr>
          <w:b/>
        </w:rPr>
        <w:t xml:space="preserve">163. </w:t>
      </w:r>
      <w:r>
        <w:t>Атаман всероссийского казачьего общества, атаман войскового казачьего общества обязаны представлять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законом. (Дополнение частью - Федеральный закон от 28.12.2025 № 505-ФЗ)</w:t>
      </w:r>
    </w:p>
    <w:p>
      <w:r>
        <w:rPr>
          <w:b/>
        </w:rPr>
        <w:t xml:space="preserve">17. </w:t>
      </w:r>
      <w:r>
        <w:t>Непредставление атаманом войскового казачьего общества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представление заведомо неполных сведений, за исключением случая, установленного частью 20 настоящей статьи, либо представление заведомо недостоверных сведений является правонарушением, влекущим досрочное прекращение его полномочий высшим органом управления войскового казачьего общества по представлению уполномоченного Правительством Российской Федерации федерального органа исполнительной власти по взаимодействию с казачьими обществами. (Дополнение частью - Федеральный закон от 01.05.2017 № 82-ФЗ) (В редакции федеральных законов от 10.07.2023 № 286-ФЗ, от 28.12.2025 № 505-ФЗ)</w:t>
      </w:r>
    </w:p>
    <w:p>
      <w:r>
        <w:rPr>
          <w:b/>
        </w:rPr>
        <w:t xml:space="preserve">18. </w:t>
      </w:r>
      <w:r>
        <w:t>Непредставление атаманом всероссийского казачьего общества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представление заведомо неполных сведений, за исключением случая, установленного частью 20 настоящей статьи, либо представление заведомо недостоверных сведений является правонарушением, влекущим досрочное освобождение его от должности Президентом Российской Федерации по представлению уполномоченного Правительством Российской Федерации федерального органа исполнительной власти по взаимодействию с казачьими обществами. (Дополнение частью - Федеральный закон от 30.12.2020 № 529-ФЗ) (В редакции федеральных законов от 10.07.2023 № 286-ФЗ, от 28.12.2025 № 505-ФЗ)</w:t>
      </w:r>
    </w:p>
    <w:p>
      <w:r>
        <w:rPr>
          <w:b/>
        </w:rPr>
        <w:t xml:space="preserve">19. </w:t>
      </w:r>
      <w:r>
        <w:t>Непредставление гражданином, претендующим на замещение должности атамана всероссийского казачьего общества,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либо представление заведомо недостоверных или неполных сведений является основанием для отказа во внесении Президенту Российской Федерации представления о назначении указанного гражданина на должность атамана всероссийского казачьего общества или отказа в назначении его на должность атамана всероссийского казачьего общества. (Дополнение частью - Федеральный закон от 21.11.2022 № 460-ФЗ) (В редакции Федерального закона от 28.12.2025 № 505-ФЗ)</w:t>
      </w:r>
    </w:p>
    <w:p>
      <w:r>
        <w:rPr>
          <w:b/>
        </w:rPr>
        <w:t xml:space="preserve">20. </w:t>
      </w:r>
      <w:r>
        <w:t>Атаман всероссийского казачьего общества и атаман войскового казачьего общества освобождаются от ответственности за непредставление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либо представление заведомо неполных сведений в случае, если непредставление указанных сведений либо представление заведомо неполных сведений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 (Дополнение частью - Федеральный закон от 10.07.2023 № 286-ФЗ) (В редакции Федерального закона от 28.12.2025 № 505-ФЗ)</w:t>
      </w:r>
    </w:p>
    <w:p>
      <w:r>
        <w:rPr>
          <w:b/>
        </w:rPr>
        <w:t xml:space="preserve">21. </w:t>
      </w:r>
      <w:r>
        <w:t>Сведения о доходах, об имуществе и обязательствах имущественного характера, представляемые гражданином, претендующим на замещение должности атамана всероссийского казачьего общества, в случае неназначения на должность атамана всероссийского казачьего общества в дальнейшем не могут быть использованы и подлежат уничтожению. (Дополнение частью - Федеральный закон от 28.12.2025 № 505-ФЗ)</w:t>
      </w:r>
    </w:p>
    <w:p>
      <w:r>
        <w:rPr>
          <w:b/>
        </w:rPr>
        <w:t xml:space="preserve">4. </w:t>
      </w:r>
      <w:r>
        <w:t>оказывает содействие государственным органам в организации и ведении воинского учета членов казачьих обществ, организует военно-патриотическое воспитание призывников, их подготовку к военной службе и вневойсковую подготовку членов казачьих обществ во время их пребывания в запасе, а также организует отбор и направление в резерв кандидатов из числа членов казачьих обществ, отвечающих установленным законодательством Российской Федерации требованиям для поступления в резерв; (В редакции Федерального закона от 23.03.2024 № 59-ФЗ) 2) принимает участие в мероприятиях по предупреждению и ликвидации чрезвычайных ситуаций и ликвидации последствий стихийных бедствий, по гражданской и территориальной обороне, в природоохранных мероприятиях</w:t>
      </w:r>
    </w:p>
    <w:p>
      <w:r>
        <w:rPr>
          <w:b/>
        </w:rPr>
        <w:t xml:space="preserve">4. </w:t>
      </w:r>
      <w:r>
        <w:t>принимает участие в охране общественного порядка, обеспечении экологической и пожарной безопасности, защите Государственной границы Российской Федерации, борьбе с терроризмом; (В редакции Федерального закона от 31.05.2011 № 101-ФЗ) 4) осуществляет иную деятельность на основе договоров (соглашений) казачьих обществ с федеральными органами исполнительной власти и (или) их территориальными органами, органами исполнительной власти субъектов Российской Федерации и органами местного самоуправления муниципальных образований в соответствии с законодательством Российской Федерации. (В редакции Федерального закона от 31.05.2011 № 101-ФЗ)</w:t>
      </w:r>
    </w:p>
    <w:p>
      <w:r>
        <w:rPr>
          <w:b/>
        </w:rPr>
        <w:t xml:space="preserve">12. </w:t>
      </w:r>
      <w:r>
        <w:t>содержащийся в местах лишения свободы по приговору суда</w:t>
      </w:r>
    </w:p>
    <w:p>
      <w:r>
        <w:rPr>
          <w:b/>
        </w:rPr>
        <w:t xml:space="preserve">12. </w:t>
      </w:r>
      <w:r>
        <w:t>которому в соответствии с уголовно-процессуальным законодательством Российской Федерации предъявлено обвинение в совершении преступления</w:t>
      </w:r>
    </w:p>
    <w:p>
      <w:r>
        <w:rPr>
          <w:b/>
        </w:rPr>
        <w:t xml:space="preserve">12. </w:t>
      </w:r>
      <w:r>
        <w:t>подвергнутый административному наказанию за совершение административных правонарушений, предусмотренных статьями 20.3 и (или) 20.29 Кодекса Российской Федерации об административных правонарушениях (в течение срока, когда гражданин Российской Федерации считается подвергнутым административному наказанию)</w:t>
      </w:r>
    </w:p>
    <w:p>
      <w:r>
        <w:rPr>
          <w:b/>
        </w:rPr>
        <w:t xml:space="preserve">12. </w:t>
      </w:r>
      <w:r>
        <w:t>признанный судом недееспособным или ограниченно дееспособным</w:t>
      </w:r>
    </w:p>
    <w:p>
      <w:r>
        <w:rPr>
          <w:b/>
        </w:rPr>
        <w:t xml:space="preserve">12. </w:t>
      </w:r>
      <w:r>
        <w:t>замещающий должность, на которую распространяются ограничения и запреты, установленные в целях противодействия коррупции Федеральным законом от 25 декабря 2008 года № 273-ФЗ "О противодействии коррупции" и другими федеральными законами, если это повлечет за собой конфликт интересов; (Дополнение пунктом - Федеральный закон от 01.05.2017 № 82-ФЗ) 7) ранее освобожденный от должности атамана казачьего общества по основанию, предусмотренному частью 17 настоящей статьи; (Дополнение пунктом - Федеральный закон от 01.05.2017 № 82-ФЗ) (В редакции Федерального закона от 02.08.2019 № 281-ФЗ) 8) ранее освобожденный от должности атамана казачьего общества в связи с временным отстранением от занимаемой должности атаманом всероссийского казачьего общества. (Дополнение пунктом - Федеральный закон от 23.03.2024 № 59-ФЗ) (Дополнение частью - Федеральный закон от 31.05.2011 № 101-ФЗ)</w:t>
      </w:r>
    </w:p>
    <w:p>
      <w:r>
        <w:rPr>
          <w:b/>
        </w:rPr>
        <w:t xml:space="preserve">16. </w:t>
      </w:r>
      <w:r>
        <w:t>гражданин, претендующий на замещение должности атамана всероссийского казачьего общества</w:t>
      </w:r>
    </w:p>
    <w:p>
      <w:r>
        <w:rPr>
          <w:b/>
        </w:rPr>
        <w:t xml:space="preserve">16. </w:t>
      </w:r>
      <w:r>
        <w:t>атаман всероссийского казачьего общества, атаман войскового казачьего общества в случае возникновения соответственно у атамана всероссийского казачьего общества, атамана войскового казачьего общества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(Дополнение частью - Федеральный закон от 01.05.2017 № 82-ФЗ) (В редакции Федерального закона от 28.12.2025 № 505-ФЗ)</w:t>
      </w:r>
    </w:p>
    <w:p>
      <w:r>
        <w:rPr>
          <w:b/>
        </w:rPr>
        <w:t>Статья 6. Основные положения порядка ведения государственного реестра казачьих обществ в Российской Федерации</w:t>
      </w:r>
    </w:p>
    <w:p>
      <w:r>
        <w:rPr>
          <w:b/>
        </w:rPr>
        <w:t xml:space="preserve">1. </w:t>
      </w:r>
      <w:r>
        <w:t>Внесению в государственный реестр казачьих обществ в Российской Федерации подлежат хуторские, станичные, городские, районные (юртовые), окружные (отдельские), войсковые казачьи общества и всероссийское казачье общество, члены которых в установленном порядке приняли на себя обязательства по несению государственной или иной службы. Данные обязательства отражаются в уставе казачьего общества по согласованию соответственно с заинтересованными федеральными органами исполнительной власти и (или) их территориальными органами, органами исполнительной власти субъектов Российской Федерации и органами местного самоуправления. (В редакции Федерального закона от 30.12.2020 № 529-ФЗ)</w:t>
      </w:r>
    </w:p>
    <w:p>
      <w:r>
        <w:rPr>
          <w:b/>
        </w:rPr>
        <w:t xml:space="preserve">2. </w:t>
      </w:r>
      <w:r>
        <w:t>Ведение государственного реестра казачьих обществ в Российской Федерации осуществляется федеральным органом исполнительной власти, уполномоченным в области ведения государственного реестра казачьих обществ в Российской Федерации (далее - орган, уполномоченный в области ведения реестра), и его территориальными органами. (В редакции Федерального закона от 30.12.2020 № 529-ФЗ)</w:t>
      </w:r>
    </w:p>
    <w:p>
      <w:r>
        <w:rPr>
          <w:b/>
        </w:rPr>
        <w:t xml:space="preserve">3. </w:t>
      </w:r>
      <w:r>
        <w:t>Порядок ведения государственного реестра казачьих обществ в Российской Федерации определяется органом, уполномоченным в области ведения реестра</w:t>
      </w:r>
    </w:p>
    <w:p>
      <w:r>
        <w:rPr>
          <w:b/>
        </w:rPr>
        <w:t xml:space="preserve">31. </w:t>
      </w:r>
      <w:r>
        <w:t>Решение о внесении в государственный реестр казачьих обществ в Российской Федерации всероссийского казачьего общества принимается органом, уполномоченным в области ведения реестра, на основании представления уполномоченного Правительством Российской Федерации федерального органа исполнительной власти по взаимодействию с казачьими обществами. (Дополнение частью - Федеральный закон от 30.12.2020 № 529-ФЗ)</w:t>
      </w:r>
    </w:p>
    <w:p>
      <w:r>
        <w:rPr>
          <w:b/>
        </w:rPr>
        <w:t xml:space="preserve">4. </w:t>
      </w:r>
      <w:r>
        <w:t>Решение о внесении в государственный реестр казачьих обществ в Российской Федерации окружного (отдельского) или войскового казачьего общества принимается органом, уполномоченным в области ведения реестра</w:t>
      </w:r>
    </w:p>
    <w:p>
      <w:r>
        <w:rPr>
          <w:b/>
        </w:rPr>
        <w:t xml:space="preserve">5. </w:t>
      </w:r>
      <w:r>
        <w:t>Решение о внесении в государственный реестр казачьих обществ в Российской Федерации хуторского, станичного, городского или районного (юртового) казачьего общества принимается территориальным органом органа, уполномоченного в области ведения реестра, по месту нахождения соответствующего казачьего общества</w:t>
      </w:r>
    </w:p>
    <w:p>
      <w:r>
        <w:rPr>
          <w:b/>
        </w:rPr>
        <w:t xml:space="preserve">51. </w:t>
      </w:r>
      <w:r>
        <w:t>Внесению в государственный реестр казачьих обществ в Российской Федерации подлежат казачьи общества, в которых фиксированная численность членов, в установленном порядке принявших на себя обязательства по несению государственной или иной службы, соответствует численности таких членов казачьего общества, установленной органом, уполномоченным в области ведения реестра, по согласованию с уполномоченным Правительством Российской Федерации федеральным органом исполнительной власти по взаимодействию с казачьими обществами. (Дополнение частью - Федеральный закон от 30.12.2020 № 529-ФЗ)</w:t>
      </w:r>
    </w:p>
    <w:p>
      <w:r>
        <w:rPr>
          <w:b/>
        </w:rPr>
        <w:t xml:space="preserve">6. </w:t>
      </w:r>
      <w:r>
        <w:t>Для внесения хуторского, станичного, городского, районного (юртового), окружного (отдельского) или войскового казачьего общества в государственный реестр казачьих обществ в Российской Федерации атаманом казачьего общества представляются следующие документы: (В редакции Федерального закона от 30.12.2020 № 529-ФЗ) 1) заявление о внесении казачьего общества в государственный реестр казачьих обществ в Российской Федерации по форме, утвержденной органом, уполномоченным в области ведения реестра;</w:t>
      </w:r>
    </w:p>
    <w:p>
      <w:r>
        <w:rPr>
          <w:b/>
        </w:rPr>
        <w:t xml:space="preserve">7. </w:t>
      </w:r>
      <w:r>
        <w:t>Орган, уполномоченный в области ведения реестра, или его территориальный орган при отсутствии предусмотренных настоящим Федеральным законом оснований для приостановления процедуры внесения казачьего общества в государственный реестр казачьих обществ в Российской Федерации или отказа во внесении казачьего общества в указанный реестр не позднее чем через тридцать дней со дня получения документов, предусмотренных частью 6 настоящей статьи, принимает решение о внесении казачьего общества в государственный реестр казачьих обществ в Российской Федерации и не позднее трех рабочих дней со дня принятия указанного решения выдает атаману казачьего общества свидетельство о внесении казачьего общества в государственный реестр казачьих обществ в Российской Федерации по форме, утвержденной органом, уполномоченным в области ведения реестра</w:t>
      </w:r>
    </w:p>
    <w:p>
      <w:r>
        <w:rPr>
          <w:b/>
        </w:rPr>
        <w:t xml:space="preserve">71. </w:t>
      </w:r>
      <w:r>
        <w:t>Орган, уполномоченный в области ведения реестра, не позднее чем через десять дней со дня получения представления уполномоченного Правительством Российской Федерации федерального органа исполнительной власти по взаимодействию с казачьими обществами принимает решение о внесении всероссийского казачьего общества в государственный реестр казачьих обществ в Российской Федерации и не позднее трех рабочих дней со дня принятия указанного решения выдает атаману всероссийского казачьего общества свидетельство о внесении казачьего общества в государственный реестр казачьих обществ в Российской Федерации по форме, утвержденной органом, уполномоченным в области ведения реестра. (Дополнение частью - Федеральный закон от 30.12.2020 № 529-ФЗ)</w:t>
      </w:r>
    </w:p>
    <w:p>
      <w:r>
        <w:rPr>
          <w:b/>
        </w:rPr>
        <w:t xml:space="preserve">8. </w:t>
      </w:r>
      <w:r>
        <w:t>Казачье общество, внесенное в государственный реестр казачьих обществ в Российской Федерации (за исключением всероссийского казачьего общества), ежегодно в форме электронного документа представляет в орган, уполномоченный в области ведения реестра, сведения об общей численности членов казачьего общества, о фиксированной численности его членов, в установленном порядке принявших на себя обязательства по несению государственной или иной службы, в составе отчета, предусмотренного пунктом 3 статьи 32 Федерального закона от 12 января 1996 года № 7-ФЗ "О некоммерческих организациях". Хуторское, станичное, городское казачье общество вместе с указанными сведениями представляет также список членов казачьего общества, в установленном порядке принявших на себя обязательства по несению государственной или иной службы. (В редакции Федерального закона от 31.07.2025 № 313-ФЗ)</w:t>
      </w:r>
    </w:p>
    <w:p>
      <w:r>
        <w:rPr>
          <w:b/>
        </w:rPr>
        <w:t xml:space="preserve">9. </w:t>
      </w:r>
      <w:r>
        <w:t>Федеральные органы исполнительной власти и (или) их территориальные органы, органы исполнительной власти субъектов Российской Федерации и органы местного самоуправления, привлекающие членов казачьих обществ к несению государственной или иной службы, информируют орган, уполномоченный в области ведения реестра, или его территориальный орган о систематическом неисполнении или ненадлежащем исполнении членами казачьего общества принятых на себя обязательств по несению государственной или иной службы</w:t>
      </w:r>
    </w:p>
    <w:p>
      <w:r>
        <w:rPr>
          <w:b/>
        </w:rPr>
        <w:t xml:space="preserve">10. </w:t>
      </w:r>
      <w:r>
        <w:t>Внесение изменений в сведения о казачьем обществе, содержащиеся в государственном реестре казачьих обществ в Российской Федерации, осуществляется в том же порядке и в те же сроки, что и внесение казачьего общества в государственный реестр казачьих обществ в Российской Федерации</w:t>
      </w:r>
    </w:p>
    <w:p>
      <w:r>
        <w:rPr>
          <w:b/>
        </w:rPr>
        <w:t xml:space="preserve">11. </w:t>
      </w:r>
      <w:r>
        <w:t>Казачье общество, члены которого в установленном порядке приняли на себя обязательства по несению государственной или иной службы и которое не внесено в государственный реестр казачьих обществ в Российской Федерации в течение одного года со дня государственной регистрации, вправе</w:t>
      </w:r>
    </w:p>
    <w:p>
      <w:r>
        <w:rPr>
          <w:b/>
        </w:rPr>
        <w:t xml:space="preserve">6. </w:t>
      </w:r>
      <w:r>
        <w:t>устав казачьего общества, принятый высшим органом управления казачьего общества и утвержденный в установленном порядке</w:t>
      </w:r>
    </w:p>
    <w:p>
      <w:r>
        <w:rPr>
          <w:b/>
        </w:rPr>
        <w:t xml:space="preserve">6. </w:t>
      </w:r>
      <w:r>
        <w:t>заверенная атаманом казачьего общества копия решения высшего органа управления казачьего общества о ходатайстве о внесении данного казачьего общества в государственный реестр казачьих обществ в Российской Федерации</w:t>
      </w:r>
    </w:p>
    <w:p>
      <w:r>
        <w:rPr>
          <w:b/>
        </w:rPr>
        <w:t xml:space="preserve">6. </w:t>
      </w:r>
      <w:r>
        <w:t>заверенная атаманом казачьего общества копия решения высшего органа управления казачьего общества или заверенные атаманом казачьего общества копии решений высших органов управления казачьих обществ, входящих в состав данного казачьего общества, о принятии в установленном порядке на себя членами указанных казачьих обществ обязательств по несению государственной или иной службы. Хуторское, станичное, городское казачье общество вместе с копией указанного решения представляет также список членов казачьего общества, в установленном порядке принявших на себя обязательства по несению государственной или иной службы</w:t>
      </w:r>
    </w:p>
    <w:p>
      <w:r>
        <w:rPr>
          <w:b/>
        </w:rPr>
        <w:t xml:space="preserve">6. </w:t>
      </w:r>
      <w:r>
        <w:t>заверенные атаманом казачьего общества копии решений высших органов управления казачьих обществ о вхождении в состав данного казачьего общества</w:t>
      </w:r>
    </w:p>
    <w:p>
      <w:r>
        <w:rPr>
          <w:b/>
        </w:rPr>
        <w:t xml:space="preserve">11. </w:t>
      </w:r>
      <w:r>
        <w:t>преобразоваться в ассоциацию (союз) или автономную некоммерческую организацию</w:t>
      </w:r>
    </w:p>
    <w:p>
      <w:r>
        <w:rPr>
          <w:b/>
        </w:rPr>
        <w:t xml:space="preserve">11. </w:t>
      </w:r>
      <w:r>
        <w:t>принять решение о ликвидации. (Дополнение частью - Федеральный закон от 23.03.2024 № 59-ФЗ) (Статья в редакции Федерального закона от 31.05.2011 № 101-ФЗ)</w:t>
      </w:r>
    </w:p>
    <w:p>
      <w:r>
        <w:rPr>
          <w:b/>
        </w:rPr>
        <w:t>Статья 61. Приостановление процедуры внесения казачьего общества в государственный реестр казачьих обществ в Российской Федерации, отказ во внесении в реестр и исключение из реестра</w:t>
      </w:r>
    </w:p>
    <w:p>
      <w:r>
        <w:rPr>
          <w:b/>
        </w:rPr>
        <w:t xml:space="preserve">1. </w:t>
      </w:r>
      <w:r>
        <w:t>Основаниями для приостановления процедуры внесения казачьего общества в государственный реестр казачьих обществ в Российской Федерации являются</w:t>
      </w:r>
    </w:p>
    <w:p>
      <w:r>
        <w:rPr>
          <w:b/>
        </w:rPr>
        <w:t xml:space="preserve">2. </w:t>
      </w:r>
      <w:r>
        <w:t>Орган, уполномоченный в области ведения реестра, или его территориальный орган при наличии оснований для приостановления процедуры внесения казачьего общества в государственный реестр казачьих обществ в Российской Федерации принимает решение о приостановлении процедуры внесения казачьего общества в государственный реестр казачьих обществ в Российской Федерации до устранения указанных оснований, но не более чем на девяносто дней. При принятии такого решения прерывается течение срока, установленного частью 7 статьи 6 настоящего Федерального закона. Часть такого срока, истекшая до принятия решения о приостановлении процедуры внесения казачьего общества в государственный реестр казачьих обществ в Российской Федерации, не засчитывается в новый срок, исчисление которого начинается со дня представления документов, подтверждающих устранение оснований, повлекших приостановление процедуры внесения казачьего общества в государственный реестр казачьих обществ в Российской Федерации</w:t>
      </w:r>
    </w:p>
    <w:p>
      <w:r>
        <w:rPr>
          <w:b/>
        </w:rPr>
        <w:t xml:space="preserve">3. </w:t>
      </w:r>
      <w:r>
        <w:t>Основаниями для отказа во внесении казачьего общества в государственный реестр казачьих обществ в Российской Федерации являются</w:t>
      </w:r>
    </w:p>
    <w:p>
      <w:r>
        <w:rPr>
          <w:b/>
        </w:rPr>
        <w:t xml:space="preserve">4. </w:t>
      </w:r>
      <w:r>
        <w:t>Решение о приостановлении процедуры внесения казачьего общества в государственный реестр казачьих обществ в Российской Федерации или об отказе во внесении казачьего общества в указанный реестр должно быть принято не позднее чем через тридцать дней со дня получения представленных документов</w:t>
      </w:r>
    </w:p>
    <w:p>
      <w:r>
        <w:rPr>
          <w:b/>
        </w:rPr>
        <w:t xml:space="preserve">5. </w:t>
      </w:r>
      <w:r>
        <w:t>В случае принятия органом, уполномоченным в области ведения реестра, или его территориальным органом решения о приостановлении процедуры внесения казачьего общества в государственный реестр казачьих обществ в Российской Федерации или об отказе во внесении казачьего общества в указанный реестр атаману казачьего общества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w:t>
      </w:r>
    </w:p>
    <w:p>
      <w:r>
        <w:rPr>
          <w:b/>
        </w:rPr>
        <w:t xml:space="preserve">6. </w:t>
      </w:r>
      <w:r>
        <w:t>Отказ во внесении казачьего общества в государственный реестр казачьих обществ в Российской Федерации может быть обжалован в вышестоящий орган или в суд</w:t>
      </w:r>
    </w:p>
    <w:p>
      <w:r>
        <w:rPr>
          <w:b/>
        </w:rPr>
        <w:t xml:space="preserve">7. </w:t>
      </w:r>
      <w:r>
        <w:t>Отказ во внесении казачьего общества в государственный реестр казачьих обществ в Российской Федерации по основаниям, предусмотренным пунктами 1 и 2 части 3 настоящей статьи, не является препятствием для повторного представления документов для внесения казачьего общества в государственный реестр казачьих обществ в Российской Федерации при условии устранения оснований, вызвавших такой отказ. В случае устранения оснований, вызвавших отказ во внесении казачьего общества в государственный реестр казачьих обществ в Российской Федерации, документы, необходимые для внесения казачьего общества в государственный реестр казачьих обществ в Российской Федерации, должны быть представлены атаманом казачьего общества в орган, уполномоченный в области ведения реестра, или его территориальный орган в течение девяноста дней со дня принятия решения об отказе во внесении казачьего общества в государственный реестр казачьих обществ в Российской Федерации в пределах срока, установленного частью 11 статьи 6 настоящего Федерального закона. Повторное представление документов, необходимых для внесения казачьего общества в государственный реестр казачьих обществ в Российской Федерации, и принятие по ним решения осуществляются в порядке, предусмотренном настоящим Федеральным законом. (В редакции Федерального закона от 23.03.2024 № 59-ФЗ)</w:t>
      </w:r>
    </w:p>
    <w:p>
      <w:r>
        <w:rPr>
          <w:b/>
        </w:rPr>
        <w:t xml:space="preserve">8. </w:t>
      </w:r>
      <w:r>
        <w:t>Основаниями для исключения казачьего общества из государственного реестра казачьих обществ в Российской Федерации являются</w:t>
      </w:r>
    </w:p>
    <w:p>
      <w:r>
        <w:rPr>
          <w:b/>
        </w:rPr>
        <w:t xml:space="preserve">9. </w:t>
      </w:r>
      <w:r>
        <w:t>Положения настоящей статьи не распространяются на всероссийское казачье общество. (Дополнение частью - Федеральный закон от 30.12.2020 № 529-ФЗ)</w:t>
      </w:r>
    </w:p>
    <w:p>
      <w:r>
        <w:rPr>
          <w:b/>
        </w:rPr>
        <w:t xml:space="preserve">10. </w:t>
      </w:r>
      <w:r>
        <w:t>В случае, если в течение одного года со дня исключения казачьего общества из государственного реестра казачьих обществ в Российской Федерации казачье общество повторно в предусмотренном настоящим Федеральным законом порядке не внесено в государственный реестр казачьих обществ в Российской Федерации, казачье общество подлежит ликвидации по решению суда по иску органа, уполномоченного в области ведения реестра, или его территориального органа. (Дополнение частью - Федеральный закон от 23.03.2024 № 59-ФЗ) (Дополнение статьей - Федеральный закон от 31.05.2011 № 101-ФЗ)</w:t>
      </w:r>
    </w:p>
    <w:p>
      <w:r>
        <w:rPr>
          <w:b/>
        </w:rPr>
        <w:t xml:space="preserve">1. </w:t>
      </w:r>
      <w:r>
        <w:t>непредставление предусмотренных настоящим Федеральным законом документов, необходимых для внесения казачьего общества в государственный реестр казачьих обществ в Российской Федерации</w:t>
      </w:r>
    </w:p>
    <w:p>
      <w:r>
        <w:rPr>
          <w:b/>
        </w:rPr>
        <w:t xml:space="preserve">1. </w:t>
      </w:r>
      <w:r>
        <w:t>несоответствие документов, представленных для внесения казачьего общества в государственный реестр казачьих обществ в Российской Федерации, требованиям законодательства Российской Федерации</w:t>
      </w:r>
    </w:p>
    <w:p>
      <w:r>
        <w:rPr>
          <w:b/>
        </w:rPr>
        <w:t xml:space="preserve">1. </w:t>
      </w:r>
      <w:r>
        <w:t>наличие в документах, представленных для внесения казачьего общества в государственный реестр казачьих обществ в Российской Федерации, недостоверных сведений</w:t>
      </w:r>
    </w:p>
    <w:p>
      <w:r>
        <w:rPr>
          <w:b/>
        </w:rPr>
        <w:t xml:space="preserve">3. </w:t>
      </w:r>
      <w:r>
        <w:t>представление документов в ненадлежащий орган</w:t>
      </w:r>
    </w:p>
    <w:p>
      <w:r>
        <w:rPr>
          <w:b/>
        </w:rPr>
        <w:t xml:space="preserve">3. </w:t>
      </w:r>
      <w:r>
        <w:t>неустранение казачьим обществом оснований, повлекших приостановление процедуры внесения казачьего общества в государственный реестр казачьих обществ в Российской Федерации, в срок, установленный решением органа, уполномоченного в области ведения реестра, или его территориального органа</w:t>
      </w:r>
    </w:p>
    <w:p>
      <w:r>
        <w:rPr>
          <w:b/>
        </w:rPr>
        <w:t xml:space="preserve">3. </w:t>
      </w:r>
      <w:r>
        <w:t>несоблюдение сроков представления документов, предусмотренных частью 11 статьи 6 настоящего Федерального закона и частью 7 настоящей статьи. (Дополнение пунктом - Федеральный закон от 23.03.2024 № 59-ФЗ)</w:t>
      </w:r>
    </w:p>
    <w:p>
      <w:r>
        <w:rPr>
          <w:b/>
        </w:rPr>
        <w:t xml:space="preserve">8. </w:t>
      </w:r>
      <w:r>
        <w:t>нарушение казачьим обществом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муниципальных правовых актов</w:t>
      </w:r>
    </w:p>
    <w:p>
      <w:r>
        <w:rPr>
          <w:b/>
        </w:rPr>
        <w:t xml:space="preserve">8. </w:t>
      </w:r>
      <w:r>
        <w:t>систематическое неисполнение или ненадлежащее исполнение членами казачьего общества принятых на себя обязательств по несению государственной или иной службы, договоров (соглашений), заключенных казачьим обществом в соответствии со статьей 7 настоящего Федерального закона; (В редакции Федерального закона от 23.03.2024 № 59-ФЗ) 3) несоответствие фиксированной численности членов казачьего общества, в установленном порядке принявших на себя обязательства по несению государственной или иной службы, численности таких членов казачьего общества, установленной органом, уполномоченным в области ведения реестра, по согласованию с уполномоченным Правительством Российской Федерации федеральным органом исполнительной власти по взаимодействию с казачьими обществами</w:t>
      </w:r>
    </w:p>
    <w:p>
      <w:r>
        <w:rPr>
          <w:b/>
        </w:rPr>
        <w:t xml:space="preserve">8. </w:t>
      </w:r>
      <w:r>
        <w:t>прекращение деятельности казачьего общества (путем реорганизации, ликвидации или исключения из единого государственного реестра юридических лиц в случаях, предусмотренных законодательством Российской Федерации)</w:t>
      </w:r>
    </w:p>
    <w:p>
      <w:r>
        <w:rPr>
          <w:b/>
        </w:rPr>
        <w:t>Статья 7. Основные положения порядка заключения федеральными органами исполнительной власти и (или) их территориальными органами, органами исполнительной власти субъектов Российской Федерации и органами местного самоуправления муниципальных образований договоров (соглашений) с казачьими обществами</w:t>
      </w:r>
    </w:p>
    <w:p>
      <w:r>
        <w:rPr>
          <w:b/>
        </w:rPr>
        <w:t xml:space="preserve">1. </w:t>
      </w:r>
      <w:r>
        <w:t>Федеральные органы исполнительной власти и (или) их территориальные органы, органы исполнительной власти субъектов Российской Федерации и органы местного самоуправления муниципальных образований для оказания им содействия в осуществлении установленных задач и функций вправе привлекать членов казачьих обществ в соответствии с заключенными договорами (соглашениями) с казачьими обществами</w:t>
      </w:r>
    </w:p>
    <w:p>
      <w:r>
        <w:rPr>
          <w:b/>
        </w:rPr>
        <w:t xml:space="preserve">2. </w:t>
      </w:r>
      <w:r>
        <w:t>Федеральные органы исполнительной власти и (или) их территориальные органы, органы исполнительной власти субъектов Российской Федерации и органы местного самоуправления муниципальных образований осуществляют контроль за соблюдением условий договоров (соглашений) с казачьими обществами</w:t>
      </w:r>
    </w:p>
    <w:p>
      <w:r>
        <w:rPr>
          <w:b/>
        </w:rPr>
        <w:t xml:space="preserve">3. </w:t>
      </w:r>
      <w:r>
        <w:t>В договорах (соглашениях), заключаемых федеральными органами исполнительной власти и (или) их территориальными органами, органами исполнительной власти субъектов Российской Федерации и органами местного самоуправления муниципальных образований с казачьими обществами, определяются условия и порядок привлечения членов казачьих обществ к содействию в осуществлении полномочий указанных органов, порядок финансирования, сроки действия договоров (соглашений), основания и порядок их досрочного расторжения, иные условия, связанные с исполнением положений договоров (соглашений)</w:t>
      </w:r>
    </w:p>
    <w:p>
      <w:r>
        <w:rPr>
          <w:b/>
        </w:rPr>
        <w:t xml:space="preserve">4. </w:t>
      </w:r>
      <w:r>
        <w:t>Договор (соглашение) с казачьим обществом подписывается руководителем федерального органа исполнительной власти и (или) руководителем его территориального органа,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главой муниципального образования или главой местной администрации либо уполномоченным ими должностным лицом и уполномоченным представителем казачьего общества</w:t>
      </w:r>
    </w:p>
    <w:p>
      <w:r>
        <w:rPr>
          <w:b/>
        </w:rPr>
        <w:t xml:space="preserve">5. </w:t>
      </w:r>
      <w:r>
        <w:t>Порядок заключения федеральными органами исполнительной власти и (или) их территориальными органами, органами исполнительной власти субъектов Российской Федерации и органами местного самоуправления муниципальных образований договоров (соглашений) с казачьими обществами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 муниципального образования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 (В редакции Федерального закона от 03.12.2008 № 245-ФЗ)</w:t>
      </w:r>
    </w:p>
    <w:p>
      <w:r>
        <w:rPr>
          <w:b/>
        </w:rPr>
        <w:t xml:space="preserve">6. </w:t>
      </w:r>
      <w:r>
        <w:t>В целях обеспечения поступления членов казачьих обществ в резерв всероссийское казачье общество заключает договор (соглашение) с федеральным органом исполнительной власти, уполномоченным в области обороны, органами управления другими войсками, воинскими формированиями и органами (далее - иные уполномоченные органы). В соответствии с договором (соглашением), заключенным всероссийским казачьим обществом с федеральным органом исполнительной власти, уполномоченным в области обороны, иными уполномоченными органами, войсковые казачьи общества заключают договоры (соглашения) с их территориальными органами (воинскими частями). В договорах (соглашениях), заключаемых всероссийским казачьим обществом, войсковыми казачьими обществами с федеральным органом исполнительной власти, уполномоченным в области обороны, иными уполномоченными органами и (или) их территориальными органами (воинскими частями), определяются численность членов казачьих обществ, пребывающих в резерве, сроки действия таких договоров (соглашений), основания и порядок их досрочного расторжения, иные условия, связанные с исполнением положений таких договоров (соглашений). Порядок заключения всероссийским казачьим обществом, войсковыми казачьими обществами договоров (соглашений) с федеральным органом исполнительной власти, уполномоченным в области обороны, иными уполномоченными органами и (или) их территориальными органами (воинскими частями) устанавливается Правительством Российской Федерации. (Дополнение частью - Федеральный закон от 23.03.2024 № 59-ФЗ)</w:t>
      </w:r>
    </w:p>
    <w:p>
      <w:r>
        <w:rPr>
          <w:b/>
        </w:rPr>
        <w:t>Статья 71</w:t>
      </w:r>
    </w:p>
    <w:p>
      <w:r>
        <w:t>(Дополнение статьей - Федеральный закон от 31.05.2011 № 101-ФЗ) (Утратила силу - Федеральный закон от 02.07.2013 № 185-ФЗ)</w:t>
      </w:r>
    </w:p>
    <w:p>
      <w:r>
        <w:rPr>
          <w:b/>
        </w:rPr>
        <w:t>Статья 8. Финансирование государственной службы российского казачества</w:t>
      </w:r>
    </w:p>
    <w:p>
      <w:r>
        <w:rPr>
          <w:b/>
        </w:rPr>
        <w:t xml:space="preserve">1. </w:t>
      </w:r>
      <w:r>
        <w:t>Финансирование государственной службы российского казачества осуществляется за счет средств федерального бюджета, бюджетов субъектов Российской Федерации и бюджетов муниципальных образований</w:t>
      </w:r>
    </w:p>
    <w:p>
      <w:r>
        <w:rPr>
          <w:b/>
        </w:rPr>
        <w:t xml:space="preserve">2. </w:t>
      </w:r>
      <w:r>
        <w:t>Порядок финансирования государственной службы российского казачества устанавливается Правительством Российской Федерации, органами исполнительной власти субъектов Российской Федерации и органами местного самоуправления муниципальных образований</w:t>
      </w:r>
    </w:p>
    <w:p>
      <w:r>
        <w:rPr>
          <w:b/>
        </w:rPr>
        <w:t>Статья 9.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