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18, ст. 1721; № 30, ст. 3029; 2003, № 27, ст. 2700, 2708, 2717; № 46, ст. 4434, 4440; № 50, ст. 4847; 2004, № 31, ст. 3229; № 34, ст. 3533; 2005, № 1, ст. 13, 45; № 13, ст. 1077; № 19, ст. 1752; № 27, ст. 2719, 2721; № 30, ст. 3103, 3131) следующие изменения: 1) в статье 6.9 слова "частью 2 статьи 20.20" заменить словами "частью 3 статьи 20.20"; 2) статью 6.10 изложить в следующей редакции: "Статья 6.10. Вовлечение несовершеннолетнего в употребление пива и напитков, изготавливаемых на его основе спиртных напитков или одурманивающих веществ 1. Вовлечение несовершеннолетнего в употребление пива и напитков, изготавливаемых на его основе, - влечет наложение административного штрафа в размере от одного до трех минимальных размеров оплаты труда.</w:t>
      </w:r>
    </w:p>
    <w:p>
      <w:r>
        <w:rPr>
          <w:b/>
        </w:rPr>
        <w:t xml:space="preserve">2. </w:t>
      </w:r>
      <w:r>
        <w:t>Вовлечение несовершеннолетнего в употребление спиртных напитков или одурманивающих веществ - влечет наложение административного штрафа в размере от пяти до десяти минимальных размеров оплаты труда</w:t>
      </w:r>
    </w:p>
    <w:p>
      <w:r>
        <w:rPr>
          <w:b/>
        </w:rPr>
        <w:t xml:space="preserve">3. </w:t>
      </w:r>
      <w:r>
        <w:t>Те же действия, совершенные родителями или иными законными представителями несовершеннолетних, а также лицами, на которых возложены обязанности по обучению и воспитанию несовершеннолетних, - влекут наложение административного штрафа в размере от пятнадцати до двадцати минимальных размеров оплаты труда. Примечание. Под пивом и напитками, изготавливаемыми на его основе, в части 1 настоящей статьи, части 4 статьи 14.16, части 1 статьи 20.20 и статье 20.22 настоящего Кодекса следует понимать пиво с содержанием этилового спирта более 0,5 процента объема готовой продукции и изготавливаемые на основе пива напитки с указанным содержанием этилового спирта.";</w:t>
      </w:r>
    </w:p>
    <w:p>
      <w:r>
        <w:rPr>
          <w:b/>
        </w:rPr>
        <w:t xml:space="preserve">2. </w:t>
      </w:r>
      <w:r>
        <w:t>Распитие алкогольной и спиртосодержащей продукции с содержанием этилового спирта 12 и более процентов объема готовой продукции на улицах, стадионах, в скверах, парках, в транспортном средстве общего пользования, в других общественных местах (в том числе указанных в части 1 настоящей статьи), за исключением организаций торговли и общественного питания, в которых разрешена продажа алкогольной продукции в розлив, - влечет наложение административного штрафа в размере от трех до пяти минимальных размеров оплаты труда</w:t>
      </w:r>
    </w:p>
    <w:p>
      <w:r>
        <w:rPr>
          <w:b/>
        </w:rPr>
        <w:t xml:space="preserve">3. </w:t>
      </w:r>
      <w:r>
        <w:t>Потребление наркотических средств или психотропных веществ без назначения врача либо потребление иных одурманивающих веществ на улицах, стадионах, в скверах, парках, в транспортном средстве общего пользования, а также в других общественных местах - влечет наложение административного штрафа в размере от десяти до пятнадцати минимальных размеров оплаты труда.";</w:t>
      </w:r>
    </w:p>
    <w:p>
      <w:r>
        <w:rPr>
          <w:b/>
        </w:rPr>
        <w:t xml:space="preserve">3. </w:t>
      </w:r>
      <w:r>
        <w:t>в статье 14.16: наименование дополнить словами ", а также пива и напитков, изготавливаемых на его основе"; дополнить частью 4 следующего содержания: "4. Нарушение ограничений розничной продажи пива и напитков, изготавливаемых на его основе, - влечет наложение административного штрафа на должностных лиц в размере от двадцати до тридцати минимальных размеров оплаты труда с конфискацией пива и напитков, изготавливаемых на его основе, или без таковой; на юридических лиц - от двухсот до трехсот минимальных размеров оплаты труда с конфискацией пива и напитков, изготавливаемых на его основе, или без таковой."</w:t>
      </w:r>
    </w:p>
    <w:p>
      <w:r>
        <w:rPr>
          <w:b/>
        </w:rPr>
        <w:t xml:space="preserve">3. </w:t>
      </w:r>
      <w:r>
        <w:t>статью 20.20 изложить в следующей редакции: "Статья 20.20. Распитие пива и напитков, изготавливаемых на его основе, алкогольной и спиртосодержащей продукции либо потребление наркотических средств или психотропных веществ в общественных местах 1. Распитие пива и напитков, изготавливаемых на его основе, а также алкогольной и спиртосодержащей продукции с содержанием этилового спирта менее 12 процентов объема готовой продукции в детских, образовательных и медицинских организациях, на всех видах общественного транспорта (транспорта общего пользования) городского и пригородного сообщения, в организациях культуры (за исключением расположенных в них организаций или пунктов общественного питания, в том числе без образования юридического лица), физкультурно-оздоровительных и спортивных сооружениях - влечет наложение административного штрафа в размере от одного до трех минимальных размеров оплаты труда</w:t>
      </w:r>
    </w:p>
    <w:p>
      <w:r>
        <w:rPr>
          <w:b/>
        </w:rPr>
        <w:t xml:space="preserve">3. </w:t>
      </w:r>
      <w:r>
        <w:t>в статье 20.22: наименование после слов "распитие ими" дополнить словами "пива и напитков, изготавливаемых на его основе,"; абзац первый после слов "распитие ими" дополнить словами "пива и напитков, изготавливаемых на его основе,"</w:t>
      </w:r>
    </w:p>
    <w:p>
      <w:r>
        <w:rPr>
          <w:b/>
        </w:rPr>
        <w:t xml:space="preserve">3. </w:t>
      </w:r>
      <w:r>
        <w:t>в части 2 статьи 23.1 слова "частью 3 статьи 14.16" заменить словами "частями 3 и 4 статьи 14.16"</w:t>
      </w:r>
    </w:p>
    <w:p>
      <w:r>
        <w:rPr>
          <w:b/>
        </w:rPr>
        <w:t xml:space="preserve">3. </w:t>
      </w:r>
      <w:r>
        <w:t>в статье 23.3: в части 1 слова "частью 3 статьи 14.16" заменить словами "частями 3 и 4 статьи 14.16"; в пункте 1 части 2 слова "частью 3 статьи 14.16" заменить словами "частями 3 и 4 статьи 14.16"</w:t>
      </w:r>
    </w:p>
    <w:p>
      <w:r>
        <w:rPr>
          <w:b/>
        </w:rPr>
        <w:t xml:space="preserve">3. </w:t>
      </w:r>
      <w:r>
        <w:t>в части 1 статьи 23.49 слова "частью 3 статьи 14.16" заменить словами "частями 3 и 4 статьи 14.16"</w:t>
      </w:r>
    </w:p>
    <w:p>
      <w:r>
        <w:rPr>
          <w:b/>
        </w:rPr>
        <w:t xml:space="preserve">3. </w:t>
      </w:r>
      <w:r>
        <w:t>(Утратил силу - Федеральный закон от 03.07.2016 № 305-ФЗ)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30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