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Совета Европы о защите физических лиц при автоматизированной обработке персональных данных</w:t>
      </w:r>
    </w:p>
    <w:p>
      <w:r>
        <w:rPr>
          <w:b/>
        </w:rPr>
        <w:t>Статья None. Федеральный закон   от 19.12.2005 № 160-ФЗ</w:t>
      </w:r>
    </w:p>
    <w:p>
      <w:r>
        <w:t>О ратификации Конвенции Совета Европы о защите физических лиц при автоматизированной обработке персональных данных РОССИЙСКАЯ ФЕДЕРАЦИЯ ФЕДЕРАЛЬНЫЙ ЗАКОН О ратификации Конвенции Совета Европы о защите физических лиц при автоматизированной обработке персональных данных Принят Государственной Думой 25 ноября 2005 года Одобрен Советом Федерации 7 декабря 2005 года Ратифицировать Конвенцию Совета Европы о защите физических лиц при автоматизированной обработке персональных данных от 28 января 1981 года (далее - Конвенция) с поправками, одобренными Комитетом министров Совета Европы 15 июня 1999 года, подписанную от имени Российской Федерации в городе Страсбурге 7 ноября 2001 года, со следующими заявлениями</w:t>
      </w:r>
    </w:p>
    <w:p>
      <w:r>
        <w:t>Российская Федерация заявляет, что в соответствии с подпунктом "а" пункта 2 статьи 3 Конвенции не будет применять Конвенцию к персональным данным: а) обрабатываемым физическими лицами исключительно для личных и семейных нужд; б) отнесенным к государственной тайне в порядке, установленном законодательством Российской Федерации о государственной тайне</w:t>
      </w:r>
    </w:p>
    <w:p>
      <w:r>
        <w:t>Российская Федерация заявляет, что в соответствии с подпунктом "с" пункта 2 статьи 3 Конвенции будет применять Конвенцию к персональным данным, которые не подвергаются автоматизированной обработке, если применение Конвенции соответствует характеру действий, совершаемых с персональными данными без использования средств автоматизации</w:t>
      </w:r>
    </w:p>
    <w:p>
      <w:r>
        <w:t>Российская Федерация заявляет, что в соответствии с подпунктом "а" пункта 2 статьи 9 Конвенции оставляет за собой право устанавливать ограничения права субъекта персональных данных на доступ к персональным данным о себе в целях защиты безопасности государства и общественного порядка. Президент Российской Федерации В.Путин Москва, Кремль 19 декабря 2005 года № 160-ФЗ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