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w:t>
      </w:r>
    </w:p>
    <w:p>
      <w:r>
        <w:rPr>
          <w:b/>
        </w:rPr>
        <w:t>Статья None. Федеральный закон   от 27.12.2005 № 193-ФЗ</w:t>
      </w:r>
    </w:p>
    <w:p>
      <w:r>
        <w:t>О внесении изменений в Кодекс Российской Федерации об административных правонарушениях РОССИЙСКАЯ ФЕДЕРАЦИЯ ФЕДЕРАЛЬНЫЙ ЗАКОН О внесении изменений в Кодекс Российской Федерации об административных правонарушениях Принят Государственной Думой 14 декабря 2005 года Одобрен Советом Федерации 20 декабря 2005 года Внести в Кодекс Российской Федерации об административных правонарушениях (Собрание законодательства Российской Федерации, 2002, № 1, ст. 1; № 44, ст. 4295; 2003, № 27, ст. 2708; № 46, ст. 4434; № 50, ст. 4847; 2004, № 34, ст. 3533; № 44, ст. 4266; 2005, № 1, ст. 13, 40; № 30, ст. 3131) следующие изменения</w:t>
      </w:r>
    </w:p>
    <w:p>
      <w:r>
        <w:t>абзац второй части 3 статьи 3.5 после слова "таможенного," дополнить словом "патентного,", после слов "об охране окружающей природной среды," дополнить словами "об авторском праве и смежных правах, о товарных знаках, знаках обслуживания и наименованиях мест происхождения товаров,"</w:t>
      </w:r>
    </w:p>
    <w:p>
      <w:r>
        <w:t>часть 1 статьи 4.5 после слова "таможенного," дополнить словом "патентного,", после слов "об охране окружающей природной среды," дополнить словами "об авторском праве и смежных правах, о товарных знаках, знаках обслуживания и наименованиях мест происхождения товаров,"</w:t>
      </w:r>
    </w:p>
    <w:p>
      <w:r>
        <w:t>в абзаце втором части 1 и абзаце втором части 2 статьи 7.12 слова "от тридцати до сорока" заменить словами "от ста до двухсот"</w:t>
      </w:r>
    </w:p>
    <w:p>
      <w:r>
        <w:t>в абзаце втором статьи 14.10 слова "от тридцати до сорока" заменить словами "от ста до двухсот"</w:t>
      </w:r>
    </w:p>
    <w:p>
      <w:r>
        <w:t>часть 1 статьи 28.7 после слова "антимонопольного" дополнить словом ", патентного", после слов "законодательства о защите прав потребителей," дополнить словами "об авторском праве и смежных правах, о товарных знаках, знаках обслуживания и наименованиях мест происхождения товаров,"</w:t>
      </w:r>
    </w:p>
    <w:p>
      <w:r>
        <w:t>в части 3 статьи 32.4 слова "за исключением случаев их передачи обладателю авторских и смежных прав по его просьбе" заменить словами "за исключением случаев передачи конфискованных экземпляров произведений или фонограмм обладателю авторских прав или смежных прав по его просьбе". Президент Российской Федерации В.Путин Москва, Кремль 27 декабря 2005 года № 193-ФЗ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