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Мексиканскими Соединенными Штатами о передаче для отбывания наказания лиц, осужденных к лишению свободы</w:t>
      </w:r>
    </w:p>
    <w:p>
      <w:r>
        <w:rPr>
          <w:b/>
        </w:rPr>
        <w:t>Статья None. Федеральный закон   от 09.01.2006 № 14-ФЗ</w:t>
      </w:r>
    </w:p>
    <w:p>
      <w:r>
        <w:t>О ратификации Договора между Российской Федерацией и Мексиканскими Соединенными Штатами о передаче для отбывания наказания лиц, осужденных к лишению свободы РОССИЙСКАЯ ФЕДЕРАЦИЯ ФЕДЕРАЛЬНЫЙ ЗАКОН О ратификации Договора между Российской Федерацией и Мексиканскими Соединенными Штатами о передаче для отбывания наказания лиц, осужденных к лишению свободы Принят Государственной Думой 16 декабря 2005 года Одобрен Советом Федерации 27 декабря 2005 года Ратифицировать Договор между Российской Федерацией и Мексиканскими Соединенными Штатами о передаче для отбывания наказания лиц, осужденных к лишению свободы, подписанный в городе Мехико 7 июня 2004 года. Президент Российской Федерации В.Путин Москва, Кремль 9 января 2006 года № 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