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Особой экономической зоне в Калининградской области и о внесении изменений в некоторые законодательные акты Российской Федерации</w:t>
      </w:r>
    </w:p>
    <w:p>
      <w:pPr>
        <w:pStyle w:val="Heading3"/>
      </w:pPr>
      <w:r>
        <w:t>Общие положения</w:t>
      </w:r>
    </w:p>
    <w:p>
      <w:r>
        <w:rPr>
          <w:b/>
        </w:rPr>
        <w:t>Статья 1. Сфера действия настоящего Федерального закона</w:t>
      </w:r>
    </w:p>
    <w:p>
      <w:r>
        <w:t>Настоящий Федеральный закон регулирует отношения, возникающие в связи с созданием, функционированием и прекращением функционирования Особой экономической зоны в Калининградской области с учетом геополитического положения Калининградской области в целях ускорения ее социально-экономического развития. (Статья в редакции Федерального закона от 06.12.2011 № 409-ФЗ)</w:t>
      </w:r>
    </w:p>
    <w:p>
      <w:r>
        <w:rPr>
          <w:b/>
        </w:rPr>
        <w:t>Статья 2. Основные понятия, используемые в настоящем Федеральном законе</w:t>
      </w:r>
    </w:p>
    <w:p>
      <w:r>
        <w:rPr>
          <w:b/>
        </w:rPr>
        <w:t xml:space="preserve">1. </w:t>
      </w:r>
      <w:r>
        <w:t>В настоящем Федеральном законе используются следующие основные понятия: (В редакции Федерального закона от 06.12.2011 № 409-ФЗ) 1) Особая экономическая зона в Калининградской области (далее - Особая экономическая зона) - территория Калининградской области и примыкающие к территории Калининградской области внутренние морские воды и территориальное море Российской Федерации, в пределах границ которых действует специальный правовой режим осуществления хозяйственной, производственной, инвестиционной и иной деятельности, а также применяется таможенная процедура свободной таможенной зоны; (В редакции Федерального закона от 05.12.2017 № 393-ФЗ) 2) управление Особой экономической зоной - деятельность уполномоченного органа и деятельность администрации Особой экономической зоны, направленные соответственно на обеспечение действия специального правового режима Особой экономической зоны и обеспечение организации ее функционирования;</w:t>
      </w:r>
    </w:p>
    <w:p>
      <w:r>
        <w:rPr>
          <w:b/>
        </w:rPr>
        <w:t xml:space="preserve">2. </w:t>
      </w:r>
      <w:r>
        <w:t>Для целей глав 3 и 31 настоящего Федерального закона используются понятия, определенные Таможенным кодексом Евразийского экономического союза и иными международными договорами и актами, составляющими право Евразийского экономического союза. (Дополнение частью - Федеральный закон от 06.12.2011 № 409-ФЗ) (В редакции Федерального закона от 18.03.2023 № 84-ФЗ)</w:t>
      </w:r>
    </w:p>
    <w:p>
      <w:r>
        <w:rPr>
          <w:b/>
        </w:rPr>
        <w:t xml:space="preserve">1. </w:t>
      </w:r>
      <w:r>
        <w:t>уполномоченный орган - федеральный орган исполнительной власти, уполномоченный осуществлять функции по управлению особыми экономическими зонами и обеспечивающий действие специального правового режима Особой экономической зоны в соответствии с положениями настоящего Федерального закона</w:t>
      </w:r>
    </w:p>
    <w:p>
      <w:r>
        <w:rPr>
          <w:b/>
        </w:rPr>
        <w:t xml:space="preserve">1. </w:t>
      </w:r>
      <w:r>
        <w:t>администрация Особой экономической зоны (далее - администрация) - структурное подразделение высшего исполнительного органа Калининградской области, обеспечивающее организацию функционирования Особой экономической зоны в соответствии с положениями настоящего Федерального закона; (В редакции Федерального закона от 04.08.2023 № 447-ФЗ) 5) резидент Особой экономической зоны (далее - резидент) - юридическое лицо, соответствующее требованиям настоящего Федерального закона и включенное в единый реестр резидентов Особой экономической зоны (далее - реестр)</w:t>
      </w:r>
    </w:p>
    <w:p>
      <w:r>
        <w:rPr>
          <w:b/>
        </w:rPr>
        <w:t xml:space="preserve">1. </w:t>
      </w:r>
      <w:r>
        <w:t>инвестиционная декларация - документ, содержащий сведения об условиях реализации инвестиционного проекта в Особой экономической зоне резидентом в соответствии с настоящим Федеральным законом</w:t>
      </w:r>
    </w:p>
    <w:p>
      <w:r>
        <w:rPr>
          <w:b/>
        </w:rPr>
        <w:t xml:space="preserve">1. </w:t>
      </w:r>
      <w:r>
        <w:t>конечное потребление - использование товара, в результате которого товар полностью утратил свои потребительские свойства и стал непригоден для использования по прямому назначению либо становится невозможным любое использование данного товара, его частей, компонентов и материалов, в том числе вследствие физического отсутствия товара, его частей, компонентов и материалов. (Дополнение пунктом - Федеральный закон от 18.03.2023 № 84-ФЗ)</w:t>
      </w:r>
    </w:p>
    <w:p>
      <w:r>
        <w:rPr>
          <w:b/>
        </w:rPr>
        <w:t>Статья 3. Управление Особой экономической зоной</w:t>
      </w:r>
    </w:p>
    <w:p>
      <w:r>
        <w:rPr>
          <w:b/>
        </w:rPr>
        <w:t xml:space="preserve">1. </w:t>
      </w:r>
      <w:r>
        <w:t>В целях обеспечения действия специального правового режима Особой экономической зоны уполномоченный орган осуществляет взаимодействие с федеральными органами государственной власти, а также координацию взаимодействия администрации и федеральных органов исполнительной власти при решении вопросов, касающихся такого обеспечения</w:t>
      </w:r>
    </w:p>
    <w:p>
      <w:r>
        <w:rPr>
          <w:b/>
        </w:rPr>
        <w:t xml:space="preserve">2. </w:t>
      </w:r>
      <w:r>
        <w:t>Администрация в целях обеспечения организации функционирования Особой экономической зоны осуществляет следующие функции</w:t>
      </w:r>
    </w:p>
    <w:p>
      <w:r>
        <w:rPr>
          <w:b/>
        </w:rPr>
        <w:t xml:space="preserve">3. </w:t>
      </w:r>
      <w:r>
        <w:t>Назначение на должность руководителя администрации и освобождение от данной должности осуществляются высшим должностным лицом Калининградской области. (В редакции федеральных законов от 23.04.2012 № 33-ФЗ, от 04.08.2023 № 447-ФЗ, от 25.12.2023 № 633-ФЗ)</w:t>
      </w:r>
    </w:p>
    <w:p>
      <w:r>
        <w:rPr>
          <w:b/>
        </w:rPr>
        <w:t xml:space="preserve">2. </w:t>
      </w:r>
      <w:r>
        <w:t>ведение реестра в порядке и по форме, которые установлены уполномоченным органом</w:t>
      </w:r>
    </w:p>
    <w:p>
      <w:r>
        <w:rPr>
          <w:b/>
        </w:rPr>
        <w:t xml:space="preserve">2. </w:t>
      </w:r>
      <w:r>
        <w:t>принятие решений о включении юридических лиц в реестр или об отказе во включении их в реестр, принятие решений об исключении резидентов из реестра в соответствии с настоящим Федеральным законом; (В редакции Федерального закона от 23.04.2012 № 33-ФЗ) 3) представление в налоговые органы и таможенные органы информации о включении юридических лиц в реестр и об исключении резидентов из реестра. Представление такой информации в таможенный орган осуществляется в электронной форме в рамках информационного взаимодействия в автоматизированном режиме без направления запросов о представлении такой информации. Формат и структура представления такой информации устанавливаются уполномоченным органом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(В редакции Федерального закона от 18.03.2023 № 84-ФЗ) 4) контроль за соблюдением резидентами условий инвестиционных деклараций</w:t>
      </w:r>
    </w:p>
    <w:p>
      <w:r>
        <w:rPr>
          <w:b/>
        </w:rPr>
        <w:t xml:space="preserve">2. </w:t>
      </w:r>
      <w:r>
        <w:t>согласование изменений, вносимых резидентом в инвестиционную декларацию, и внесение таких изменений в реестр</w:t>
      </w:r>
    </w:p>
    <w:p>
      <w:r>
        <w:rPr>
          <w:b/>
        </w:rPr>
        <w:t xml:space="preserve">2. </w:t>
      </w:r>
      <w:r>
        <w:t>формирование предложений о включении в перечень товаров, не подлежащих помещению под таможенную процедуру свободной таможенной зоны; (В редакции Федерального закона от 06.12.2011 № 409-ФЗ) 7) защита законных интересов резидентов в отношениях с территориальными органами федеральных органов исполнительной власти, органами государственной власти Калининградской области, органами местного самоуправления при решении вопросов реализации инвестиционных проектов</w:t>
      </w:r>
    </w:p>
    <w:p>
      <w:r>
        <w:rPr>
          <w:b/>
        </w:rPr>
        <w:t xml:space="preserve">2. </w:t>
      </w:r>
      <w:r>
        <w:t>представление ежегодного отчета о результатах функционирования Особой экономической зоны в соответствующий отчетный год, ежегодного отчета о проведении проверок деятельности резидентов в порядке и по форме, которые установлены уполномоченным органом; (В редакции Федерального закона от 23.04.2012 № 33-ФЗ) 9) выдача по требованию резидента выписки из реестра</w:t>
      </w:r>
    </w:p>
    <w:p>
      <w:r>
        <w:rPr>
          <w:b/>
        </w:rPr>
        <w:t xml:space="preserve">2. </w:t>
      </w:r>
      <w:r>
        <w:t>утверждение формы инвестиционной декларации</w:t>
      </w:r>
    </w:p>
    <w:p>
      <w:r>
        <w:rPr>
          <w:b/>
        </w:rPr>
        <w:t xml:space="preserve">2. </w:t>
      </w:r>
      <w:r>
        <w:t>согласование перечня рабочих мест плательщика, относящихся к новым рабочим местам, который утверждается плательщиком до начала применения в отношении физических лиц, занятых на новых рабочих местах, пониженных тарифов страховых взносов. (Дополнение пунктом - Федеральный закон от 05.12.2017 № 393-ФЗ)</w:t>
      </w:r>
    </w:p>
    <w:p>
      <w:pPr>
        <w:pStyle w:val="Heading3"/>
      </w:pPr>
      <w:r>
        <w:t>Резиденты</w:t>
      </w:r>
    </w:p>
    <w:p>
      <w:r>
        <w:rPr>
          <w:b/>
        </w:rPr>
        <w:t>Статья 4. Включение юридических лиц в реестр</w:t>
      </w:r>
    </w:p>
    <w:p>
      <w:r>
        <w:rPr>
          <w:b/>
        </w:rPr>
        <w:t xml:space="preserve">1. </w:t>
      </w:r>
      <w:r>
        <w:t>Юридическое лицо подлежит включению в реестр в случае соответствия следующим требованиям</w:t>
      </w:r>
    </w:p>
    <w:p>
      <w:r>
        <w:rPr>
          <w:b/>
        </w:rPr>
        <w:t xml:space="preserve">2. </w:t>
      </w:r>
      <w:r>
        <w:t>Резидентами не могут быть юридические лица, применяющие специальные налоговые режимы, которые предусмотрены законодательством Российской Федерации о налогах и сборах</w:t>
      </w:r>
    </w:p>
    <w:p>
      <w:r>
        <w:rPr>
          <w:b/>
        </w:rPr>
        <w:t xml:space="preserve">3. </w:t>
      </w:r>
      <w:r>
        <w:t>Резидентами не могут быть финансовые организации, в том числе кредитные и страховые организации и профессиональные участники рынка ценных бумаг</w:t>
      </w:r>
    </w:p>
    <w:p>
      <w:r>
        <w:rPr>
          <w:b/>
        </w:rPr>
        <w:t xml:space="preserve">4. </w:t>
      </w:r>
      <w:r>
        <w:t>Юридическое лицо представляет в письменной форме в администрацию заявление о включении юридического лица в реестр (далее в частях 5 - 9 настоящей статьи - заявитель) с приложением следующих документов: (В редакции Федерального закона от 23.04.2012 № 33-ФЗ) 1) засвидетельствованная в установленном порядке копия учредительных документов юридического лица;</w:t>
      </w:r>
    </w:p>
    <w:p>
      <w:r>
        <w:rPr>
          <w:b/>
        </w:rPr>
        <w:t xml:space="preserve">41. </w:t>
      </w:r>
      <w:r>
        <w:t>В случае, если документы, указанные в пунктах 2 и 3 части 4 настоящей статьи, не представлены юридическим лицом, по межведомственному запросу администрации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юридическом лице в единый государственный реестр юридических лиц, 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юридического лица на учет в налоговом органе. (Дополнение частью - Федеральный закон от 01.07.2011 № 169-ФЗ)</w:t>
      </w:r>
    </w:p>
    <w:p>
      <w:r>
        <w:rPr>
          <w:b/>
        </w:rPr>
        <w:t xml:space="preserve">5. </w:t>
      </w:r>
      <w:r>
        <w:t>Администрация устанавливает соответствие документов, приложенных к заявлению о включении заявителя в реестр, перечню документов, указанных в части 4 настоящей статьи, в срок не более чем три рабочих дня со дня их представления в администрацию и направляет в письменной форме заявителю одно из следующих уведомлений: (В редакции Федерального закона от 04.08.2023 № 447-ФЗ) 1) о принятии указанного заявления к рассмотрению;</w:t>
      </w:r>
    </w:p>
    <w:p>
      <w:r>
        <w:rPr>
          <w:b/>
        </w:rPr>
        <w:t xml:space="preserve">51. </w:t>
      </w:r>
      <w:r>
        <w:t>В срок не более чем тридцать дней со дня направления заявителю уведомления о принятии указанного в части 5 настоящей статьи заявления к рассмотрению администрация принимает решение о включении заявителя в реестр или об отказе во включении заявителя в реестр с указанием причин отказа и в день принятия этого решения уведомляет заявителя о принятом решении путем направления сообщения электросвязи соответственно на абонентский номер сети подвижной радиотелефонной связи или адрес электронной почты, которые указаны заявителем в заявлении о включении юридического лица в реестр, и в срок не более чем три рабочих дня со дня принятия решения направляет в письменной форме заявителю одно из следующих уведомлений</w:t>
      </w:r>
    </w:p>
    <w:p>
      <w:r>
        <w:rPr>
          <w:b/>
        </w:rPr>
        <w:t xml:space="preserve">6. </w:t>
      </w:r>
      <w:r>
        <w:t>Решение об отказе во включении заявителя в реестр принимается администрацией только в случае несоблюдения условий включения в реестр, предусмотренных настоящим Федеральным законом</w:t>
      </w:r>
    </w:p>
    <w:p>
      <w:r>
        <w:rPr>
          <w:b/>
        </w:rPr>
        <w:t xml:space="preserve">61. </w:t>
      </w:r>
      <w:r>
        <w:t>Решение об отказе во включении заявителя в реестр оформляется путем выдачи заявителю указанного решения. (Дополнение частью - Федеральный закон от 04.08.2023 № 447-ФЗ)</w:t>
      </w:r>
    </w:p>
    <w:p>
      <w:r>
        <w:rPr>
          <w:b/>
        </w:rPr>
        <w:t xml:space="preserve">7. </w:t>
      </w:r>
      <w:r>
        <w:t>Решение о включении заявителя в реестр оформляется путем выдачи заявителю свидетельства о его включении в реестр</w:t>
      </w:r>
    </w:p>
    <w:p>
      <w:r>
        <w:rPr>
          <w:b/>
        </w:rPr>
        <w:t xml:space="preserve">8. </w:t>
      </w:r>
      <w:r>
        <w:t>Заявитель вправе осуществлять деятельность с применением специального правового режима Особой экономической зоны со дня принятия решения о включении заявителя в реестр</w:t>
      </w:r>
    </w:p>
    <w:p>
      <w:r>
        <w:rPr>
          <w:b/>
        </w:rPr>
        <w:t xml:space="preserve">9. </w:t>
      </w:r>
      <w:r>
        <w:t>Решение об отказе во включении заявителя в реестр может быть обжаловано заявителем в арбитражный суд</w:t>
      </w:r>
    </w:p>
    <w:p>
      <w:r>
        <w:rPr>
          <w:b/>
        </w:rPr>
        <w:t xml:space="preserve">10. </w:t>
      </w:r>
      <w:r>
        <w:t>К инвестиционным проектам, реализуемым резидентами, предъявляются следующие требования</w:t>
      </w:r>
    </w:p>
    <w:p>
      <w:r>
        <w:rPr>
          <w:b/>
        </w:rPr>
        <w:t xml:space="preserve">101. </w:t>
      </w:r>
      <w:r>
        <w:t>В целях настоящей статьи реализацией инвестиционного проекта на территории Калининградской области также признается деятельность резидента, зарегистрированного до 31 декабря 2013 года, в соответствии с его инвестиционной декларацией, содержащей сведения о видах услуг по перевозкам товаров, пассажиров и багажа или услуг, непосредственно связанных с этими перевозками, если указанные перевозки осуществляются</w:t>
      </w:r>
    </w:p>
    <w:p>
      <w:r>
        <w:rPr>
          <w:b/>
        </w:rPr>
        <w:t xml:space="preserve">102. </w:t>
      </w:r>
      <w:r>
        <w:t>Для целей настоящей статьи под туристско-рекреационной деятельностью понимается деятельность юридических лиц по строительству, реконструкции, эксплуатации объектов туристской индустрии, объектов, предназначенных для санаторно-курортного лечения, медицинской реабилитации и отдыха граждан, а также туристская деятельность и деятельность по разработке месторождений минеральных вод и других природных лечебных ресурсов, в том числе деятельность по санаторно-курортному лечению и профилактике заболеваний, медицинской реабилитации, организации отдыха граждан, промышленному розливу минеральных вод. (Дополнение частью - Федеральный закон от 11.03.2016 № 70-ФЗ)</w:t>
      </w:r>
    </w:p>
    <w:p>
      <w:r>
        <w:rPr>
          <w:b/>
        </w:rPr>
        <w:t xml:space="preserve">103. </w:t>
      </w:r>
      <w:r>
        <w:t>Для целей настоящей статьи требования подпункта "ж" пункта 2 части 10 настоящей статьи не распространяются на передачу в аренду объектов (части таких объектов) образования, науки, культуры, здравоохранения, физической культуры и спорта, созданных в результате реализации инвестиционных проектов. (Дополнение частью - Федеральный закон от 04.08.2023 № 447-ФЗ)</w:t>
      </w:r>
    </w:p>
    <w:p>
      <w:r>
        <w:rPr>
          <w:b/>
        </w:rPr>
        <w:t xml:space="preserve">11. </w:t>
      </w:r>
      <w:r>
        <w:t>Инвестиционная декларация должна содержать следующие сведения</w:t>
      </w:r>
    </w:p>
    <w:p>
      <w:r>
        <w:rPr>
          <w:b/>
        </w:rPr>
        <w:t xml:space="preserve">12. </w:t>
      </w:r>
      <w:r>
        <w:t>Внесение в инвестиционную декларацию изменений, касающихся условий реализации инвестиционного проекта, в том числе в части увеличения срока осуществления капитальных вложений с трех до шести лет, осуществляется администрацией на основании заявления в письменной форме резидента с обоснованием необходимости внесения таких изменений в порядке, предусмотренном частями 4 - 8 настоящей статьи. Решение о внесении изменений в инвестиционную декларацию оформляется в двух экземплярах, один из которых выдается резиденту. (В редакции Федерального закона от 04.08.2023 № 447-ФЗ)</w:t>
      </w:r>
    </w:p>
    <w:p>
      <w:r>
        <w:rPr>
          <w:b/>
        </w:rPr>
        <w:t xml:space="preserve">121. </w:t>
      </w:r>
      <w:r>
        <w:t>Заявление о внесении изменений в инвестиционную декларацию в части увеличения срока осуществления капитальных вложений с трех до шести лет может быть подано резидентом по 31 декабря 2023 года. (Дополнение частью - Федеральный закон от 04.08.2023 № 447-ФЗ)</w:t>
      </w:r>
    </w:p>
    <w:p>
      <w:r>
        <w:rPr>
          <w:b/>
        </w:rPr>
        <w:t xml:space="preserve">13. </w:t>
      </w:r>
      <w:r>
        <w:t>Основаниями для отказа во внесении изменений в инвестиционную декларацию являются</w:t>
      </w:r>
    </w:p>
    <w:p>
      <w:r>
        <w:rPr>
          <w:b/>
        </w:rPr>
        <w:t xml:space="preserve">1. </w:t>
      </w:r>
      <w:r>
        <w:t>юридическое лицо создано в соответствии с законодательством Российской Федерации</w:t>
      </w:r>
    </w:p>
    <w:p>
      <w:r>
        <w:rPr>
          <w:b/>
        </w:rPr>
        <w:t xml:space="preserve">1. </w:t>
      </w:r>
      <w:r>
        <w:t>государственная регистрация юридического лица осуществлена в Калининградской области</w:t>
      </w:r>
    </w:p>
    <w:p>
      <w:r>
        <w:rPr>
          <w:b/>
        </w:rPr>
        <w:t xml:space="preserve">1. </w:t>
      </w:r>
      <w:r>
        <w:t>производство товаров осуществляется юридическим лицом исключительно на территории Калининградской области</w:t>
      </w:r>
    </w:p>
    <w:p>
      <w:r>
        <w:rPr>
          <w:b/>
        </w:rPr>
        <w:t xml:space="preserve">1. </w:t>
      </w:r>
      <w:r>
        <w:t>инвестиции осуществляются юридическим лицом на территории Калининградской области</w:t>
      </w:r>
    </w:p>
    <w:p>
      <w:r>
        <w:rPr>
          <w:b/>
        </w:rPr>
        <w:t xml:space="preserve">1. </w:t>
      </w:r>
      <w:r>
        <w:t>инвестиционный проект, представленный юридическим лицом, отвечает установленным настоящим Федеральным законом требованиям</w:t>
      </w:r>
    </w:p>
    <w:p>
      <w:r>
        <w:rPr>
          <w:b/>
        </w:rPr>
        <w:t xml:space="preserve">4. </w:t>
      </w:r>
      <w:r>
        <w:t>копия документа, подтверждающего факт внесения записи о юридическом лице в единый государственный реестр юридических лиц</w:t>
      </w:r>
    </w:p>
    <w:p>
      <w:r>
        <w:rPr>
          <w:b/>
        </w:rPr>
        <w:t xml:space="preserve">4. </w:t>
      </w:r>
      <w:r>
        <w:t>свидетельство о постановке на учет в налоговом органе</w:t>
      </w:r>
    </w:p>
    <w:p>
      <w:r>
        <w:rPr>
          <w:b/>
        </w:rPr>
        <w:t xml:space="preserve">4. </w:t>
      </w:r>
      <w:r>
        <w:t>инвестиционная декларация. (Часть в редакции Федерального закона от 01.07.2011 № 169-ФЗ)</w:t>
      </w:r>
    </w:p>
    <w:p>
      <w:r>
        <w:rPr>
          <w:b/>
        </w:rPr>
        <w:t xml:space="preserve">5. </w:t>
      </w:r>
      <w:r>
        <w:t>об отказе в принятии указанного заявления к рассмотрению в случае непредставления документов, указанных в пунктах 1 и (или) 4 части 4 настоящей статьи. (Часть в редакции Федерального закона от 23.04.2012 № 33-ФЗ)</w:t>
      </w:r>
    </w:p>
    <w:p>
      <w:r>
        <w:rPr>
          <w:b/>
        </w:rPr>
        <w:t xml:space="preserve">51. </w:t>
      </w:r>
      <w:r>
        <w:t>о принятии решения о включении заявителя в реестр с приложением копии такого решения</w:t>
      </w:r>
    </w:p>
    <w:p>
      <w:r>
        <w:rPr>
          <w:b/>
        </w:rPr>
        <w:t xml:space="preserve">51. </w:t>
      </w:r>
      <w:r>
        <w:t>о принятии решения об отказе во включении заявителя в реестр с приложением копии такого решения. (Дополнение частью - Федеральный закон от 23.04.2012 № 33-ФЗ) (В редакции Федерального закона от 04.08.2023 № 447-ФЗ)</w:t>
      </w:r>
    </w:p>
    <w:p>
      <w:r>
        <w:rPr>
          <w:b/>
        </w:rPr>
        <w:t xml:space="preserve">10. </w:t>
      </w:r>
      <w:r>
        <w:t>реализация инвестиционных проектов на территории Калининградской области</w:t>
      </w:r>
    </w:p>
    <w:p>
      <w:r>
        <w:rPr>
          <w:b/>
        </w:rPr>
        <w:t xml:space="preserve">10. </w:t>
      </w:r>
      <w:r>
        <w:t>инвестиционный проект не может быть направлен на следующие цели:</w:t>
      </w:r>
    </w:p>
    <w:p>
      <w:r>
        <w:rPr>
          <w:b/>
        </w:rPr>
        <w:t xml:space="preserve">10. </w:t>
      </w:r>
      <w:r>
        <w:t>добыча полезных ископаемых, оказание услуг в этой области; (В редакции Федерального закона от 05.12.2017 № 393-ФЗ)</w:t>
      </w:r>
    </w:p>
    <w:p>
      <w:r>
        <w:rPr>
          <w:b/>
        </w:rPr>
        <w:t xml:space="preserve">10. </w:t>
      </w:r>
      <w:r>
        <w:t>производство этилового спирта, алкогольной продукции, производство табачных изделий и других подакцизных товаров (за исключением легковых автомобилей и мотоциклов) в соответствии со списком, утверждаемым Правительством Российской Федерации</w:t>
      </w:r>
    </w:p>
    <w:p>
      <w:r>
        <w:rPr>
          <w:b/>
        </w:rPr>
        <w:t xml:space="preserve">10. </w:t>
      </w:r>
      <w:r>
        <w:t>оптовая и розничная торговля</w:t>
      </w:r>
    </w:p>
    <w:p>
      <w:r>
        <w:rPr>
          <w:b/>
        </w:rPr>
        <w:t xml:space="preserve">10. </w:t>
      </w:r>
      <w:r>
        <w:t>ремонт бытовых изделий и предметов личного пользования</w:t>
      </w:r>
    </w:p>
    <w:p>
      <w:r>
        <w:rPr>
          <w:b/>
        </w:rPr>
        <w:t xml:space="preserve">10. </w:t>
      </w:r>
      <w:r>
        <w:t>финансовая деятельность</w:t>
      </w:r>
    </w:p>
    <w:p>
      <w:r>
        <w:rPr>
          <w:b/>
        </w:rPr>
        <w:t xml:space="preserve">10. </w:t>
      </w:r>
      <w:r>
        <w:t>производство и распределение электрической энергии; (Дополнение подпунктом - Федеральный закон от 05.12.2017 № 393-ФЗ)</w:t>
      </w:r>
    </w:p>
    <w:p>
      <w:r>
        <w:rPr>
          <w:b/>
        </w:rPr>
        <w:t xml:space="preserve">10. </w:t>
      </w:r>
      <w:r>
        <w:t>передача имущества в аренду, за исключением передачи имущества в аренду для осуществления и обеспечения производства продукции обрабатывающих производств; (Дополнение подпунктом - Федеральный закон от 05.12.2017 № 393-ФЗ) 3) осуществление инвестиций в форме капитальных вложений. Капитальными вложениями, учитываемыми при определении стоимости инвестиционного проекта, являются инвестиции в основной капитал (основные средства), а именно затраты на осуществление проектно-изыскательских работ, новое строительство, техническое перевооружение, модернизацию основных фондов, реконструкцию зданий, приобретение транспортных средств, машин, оборудования, инструментов, инвентаря. Не учитываются в качестве капитальных вложений при определении стоимости инвестиционного проекта стоимость имущества, переданного в уставный капитал резидента, затраты на приобретение у резидентов или других лиц имущества, которое находилось в собственности резидентов и в отношении которого ранее применялась налоговая ставка налога на имущество организаций в размерах, установленных пунктами 3 и 4 статьи 3851 Налогового кодекса Российской Федерации, затраты на приобретение легковых автомобилей, спортивных, туристских и прогулочных судов (за исключением затрат на приобретение спортивных, туристских и прогулочных судов резидентом, реализующим инвестиционный проект в области туристско-рекреационной деятельности), затраты на приобретение земельных участков, зданий и сооружений, объектов незавершенного строительства, а также затраты на приобретение, строительство и реконструкцию жилых помещений; (В редакции Федерального закона от 05.12.2017 № 393-ФЗ) 4) объем капитальных вложений в соответствии с представленным инвестиционным проектом должен составлять в сумме не менее чем сто пятьдесят миллионов рублей. В случае реализации инвестиционного проекта в области туристско-рекреационной деятельности, по созданию обрабатывающего производства, а также в области рыболовства, рыбоводства, сельского хозяйства объем капитальных вложений в соответствии с представленным инвестиционным проектом должен составлять в сумме не менее чем пятьдесят миллионов рублей. В случае реализации инвестиционного проекта в области здравоохранения объем капитальных вложений в соответствии с представленным инвестиционным проектом должен составлять в сумме не менее чем десять миллионов рублей. В случае реализации инвестиционного проекта в области разработки компьютерных технологий и создания программного обеспечения, оказания консультационных услуг в указанной области и других сопутствующих услуг, в области информационных технологий, научных исследований и разработок объем капитальных вложений в соответствии с представленным инвестиционным проектом должен составлять в сумме не менее чем один миллион рублей; (В редакции федеральных законов от 11.03.2016 № 70-ФЗ; от 05.12.2017 № 393-ФЗ) 5) объемы капитальных вложений, указанные в пункте 4 настоящей части, должны быть осуществлены в срок, не превышающий трех лет со дня принятия решения о включении юридического лица в реестр, а для резидентов, включенных в реестр с 1 января 2020 года по 31 декабря 2021 года, указанный срок может быть увеличен до шести лет на основании поданного резидентом в письменной форме заявления о внесении изменений в инвестиционную декларацию в части увеличения срока осуществления капитальных вложений с трех до шести лет; (В редакции Федерального закона от 04.08.2023 № 447-ФЗ) 6) при определении объема капитальных вложений, указанного в настоящей статье, не учитываются безвозмездная передача и возмездная передача, включая передачу через третьих лиц, машин, оборудования и транспортных средств лицами, государственная регистрация которых на день вступления в силу настоящего Федерального закона осуществлена в Калининградской области в порядке, установленном законодательством Российской Федерации, а также возмездная передача имущества, в том числе по договору лизинга, с оплатой (предоставлением рассрочки платежа) в срок, превышающий три года со дня включения резидента в реестр. (В редакции Федерального закона от 05.12.2017 № 393-ФЗ)</w:t>
      </w:r>
    </w:p>
    <w:p>
      <w:r>
        <w:rPr>
          <w:b/>
        </w:rPr>
        <w:t xml:space="preserve">101. </w:t>
      </w:r>
      <w:r>
        <w:t>по территории Калининградской области</w:t>
      </w:r>
    </w:p>
    <w:p>
      <w:r>
        <w:rPr>
          <w:b/>
        </w:rPr>
        <w:t xml:space="preserve">101. </w:t>
      </w:r>
      <w:r>
        <w:t>между территорией Калининградской области и территориями иностранных государств</w:t>
      </w:r>
    </w:p>
    <w:p>
      <w:r>
        <w:rPr>
          <w:b/>
        </w:rPr>
        <w:t xml:space="preserve">101. </w:t>
      </w:r>
      <w:r>
        <w:t>между территорией Калининградской области и остальной частью территории Российской Федерации</w:t>
      </w:r>
    </w:p>
    <w:p>
      <w:r>
        <w:rPr>
          <w:b/>
        </w:rPr>
        <w:t xml:space="preserve">101. </w:t>
      </w:r>
      <w:r>
        <w:t>между двумя пунктами, расположенными на остальной части территории Российской Федерации, между пунктом на территории Российской Федерации и пунктом на территории иностранного государства, между двумя пунктами, расположенными на территории иностранного государства, территориях иностранных государств. Указанные перевозки осуществляются после завершения перевозки между территорией Калининградской области и территорией иностранного государства или остальной частью территории Российской Федерации при следовании транспортного средства под погрузку товаров для последующего их ввоза в Калининградскую область либо при следовании порожнего транспортного средства в Калининградскую область. (Дополнение частью - Федеральный закон от 28.12.2013 № 410-ФЗ)</w:t>
      </w:r>
    </w:p>
    <w:p>
      <w:r>
        <w:rPr>
          <w:b/>
        </w:rPr>
        <w:t xml:space="preserve">11. </w:t>
      </w:r>
      <w:r>
        <w:t>цель инвестиционного проекта (виды товаров, услуг, производство или оказание которых планируется осуществить в соответствии с инвестиционным проектом)</w:t>
      </w:r>
    </w:p>
    <w:p>
      <w:r>
        <w:rPr>
          <w:b/>
        </w:rPr>
        <w:t xml:space="preserve">11. </w:t>
      </w:r>
      <w:r>
        <w:t>общий объем финансирования инвестиционного проекта</w:t>
      </w:r>
    </w:p>
    <w:p>
      <w:r>
        <w:rPr>
          <w:b/>
        </w:rPr>
        <w:t xml:space="preserve">11. </w:t>
      </w:r>
      <w:r>
        <w:t>график осуществления ежегодного объема инвестиций в первые три года либо в случае, установленном пунктом 5 части 10 настоящей статьи, шесть лет реализации инвестиционного проекта. (В редакции Федерального закона от 04.08.2023 № 447-ФЗ)</w:t>
      </w:r>
    </w:p>
    <w:p>
      <w:r>
        <w:rPr>
          <w:b/>
        </w:rPr>
        <w:t xml:space="preserve">13. </w:t>
      </w:r>
      <w:r>
        <w:t>несоответствие вносимых изменений требованиям настоящего Федерального закона</w:t>
      </w:r>
    </w:p>
    <w:p>
      <w:r>
        <w:rPr>
          <w:b/>
        </w:rPr>
        <w:t xml:space="preserve">13. </w:t>
      </w:r>
      <w:r>
        <w:t>изменение цели инвестиционного проекта</w:t>
      </w:r>
    </w:p>
    <w:p>
      <w:r>
        <w:rPr>
          <w:b/>
        </w:rPr>
        <w:t xml:space="preserve">13. </w:t>
      </w:r>
      <w:r>
        <w:t>снижение общего объема финансирования инвестиционного проекта в первые три года либо в случае, установленном пунктом 5 части 10 настоящей статьи, шесть лет его реализации до уровня меньшего, чем объемы соответствующих капитальных вложений, указанных в пункте 4 части 10 настоящей статьи; (В редакции федеральных законов от 11.03.2016 № 70-ФЗ, от 04.08.2023 № 447-ФЗ) 4) изменение графика ежегодного объема инвестиций, исключающее возможность реализации инвестиционного проекта с соблюдением требований настоящего Федерального закона</w:t>
      </w:r>
    </w:p>
    <w:p>
      <w:r>
        <w:rPr>
          <w:b/>
        </w:rPr>
        <w:t>Статья 5. Исключение резидента из реестра</w:t>
      </w:r>
    </w:p>
    <w:p>
      <w:r>
        <w:t>Резидент подлежит исключению из реестра</w:t>
      </w:r>
    </w:p>
    <w:p>
      <w:r>
        <w:t>на основании поданного в письменной форме заявления об исключении из реестра со дня, следующего за днем получения администрацией такого заявления</w:t>
      </w:r>
    </w:p>
    <w:p>
      <w:r>
        <w:t>на основании вступившего в законную силу решения арбитражного суда об исключении резидента из реестра</w:t>
      </w:r>
    </w:p>
    <w:p>
      <w:r>
        <w:t>в случае внесения в единый государственный реестр юридических лиц записи о том, что юридическое лицо находится в процессе ликвидации, - со дня, следующего за днем внесения соответствующей записи в единый государственный реестр юридических лиц; (В редакции Федерального закона от 17.05.2007 № 84-ФЗ) 4) в случае прекращения деятельности юридического лица - резидента в результате его реорганизации со дня, следующего за днем завершения реорганизации</w:t>
      </w:r>
    </w:p>
    <w:p>
      <w:r>
        <w:t>в случае государственной регистрации изменения места нахождения юридического лица - резидента за пределами территории Калининградской области - со дня, следующего за днем внесения соответствующей записи в единый государственный реестр юридических лиц. (Дополнение пунктом - Федеральный закон от 05.12.2017 № 393-ФЗ)</w:t>
      </w:r>
    </w:p>
    <w:p>
      <w:r>
        <w:rPr>
          <w:b/>
        </w:rPr>
        <w:t>Статья 6. Гарантии</w:t>
      </w:r>
    </w:p>
    <w:p>
      <w:r>
        <w:rPr>
          <w:b/>
        </w:rPr>
        <w:t xml:space="preserve">1. </w:t>
      </w:r>
      <w:r>
        <w:t>В случае, если вступают в силу новые федеральные законы, приводящие к изменению налоговых ставок по федеральным налогам (за исключением акцизов, налога на добавленную стоимость на товары, производимые на территории Российской Федерации), тарифов страховых взносов на обязательное социальное страхование от несчастных случаев на производстве и профессиональных заболеваний, страховых взносов на обязательное социальное страхование на случай временной нетрудоспособности и в связи с материнством и страховых взносов на обязательное медицинское страхование, либо если в федеральные законы и иные нормативные правовые акты Российской Федерации вносятся изменения, которые приводят к увеличению совокупной налоговой нагрузки на резидента (включая установление обязательных платежей или увеличение их размеров) или устанавливают режим запретов и ограничений в отношении осуществляемых резидентом инвестиций по сравнению с совокупной налоговой нагрузкой и режимом, действовавшими в соответствии с федеральными законами и иными нормативными правовыми актами Российской Федерации на день начала финансирования инвестиционного проекта, такие федеральные законы и иные нормативные правовые акты Российской Федерации, а также изменения, внесенные в федеральные законы и иные нормативные правовые акты Российской Федерации, не применяются в течение срока реализации инвестиционного проекта в отношении резидента при условии выполнения им требований настоящего Федерального закона. (В редакции Федерального закона от 28.12.2022 № 569-ФЗ)</w:t>
      </w:r>
    </w:p>
    <w:p>
      <w:r>
        <w:rPr>
          <w:b/>
        </w:rPr>
        <w:t xml:space="preserve">2. </w:t>
      </w:r>
      <w:r>
        <w:t>Положения части 1 настоящей статьи не распространяются на федеральные законы и иные нормативные правовые акты Российской Федерации, принимаемые в целях защиты основ конституционного строя Российской Федерации, здоровья граждан, их прав и законных интересов, охраны окружающей среды, обеспечения обороны страны и безопасности государства, а также регулирования отношений в области установления, исчисления, взимания и уплаты таможенных сборов в связи с ввозом товаров в Российскую Федерацию и вывозом товаров из Российской Федерации</w:t>
      </w:r>
    </w:p>
    <w:p>
      <w:r>
        <w:rPr>
          <w:b/>
        </w:rPr>
        <w:t xml:space="preserve">3. </w:t>
      </w:r>
      <w:r>
        <w:t>В случае, если вступают в силу и применяются новые федеральные законы, иные нормативные правовые акты Российской Федерации, акты, составляющие право Евразийского экономического союза, которые приводят к изменению условий реализации инвестиционного проекта резидентом и (или) осуществления предпринимательской деятельности юридическими лицами, государственная регистрация которых осуществлена в Калининградской области и которые по состоянию на 1 апреля 2006 года осуществляли деятельность на основании Федерального закона от 22 января 1996 года № 13-ФЗ "Об Особой экономической зоне в Калининградской области", в том числе в связи с установлением запретов или ограничений в отношении помещения товаров под таможенную процедуру свободной таможенной зоны или завершения действия таможенной процедуры свободной таможенной зоны с приобретением товарами, изготовленными (полученными) с использованием иностранных товаров, помещенных под таможенную процедуру свободной таможенной зоны, статуса товаров Евразийского экономического союза, суммы затрат на уплату таможенных пошлин, налогов, обязанность по уплате которых возникла в связи с изменением правового регулирования, компенсируются за счет средств федерального бюджета в соответствии с бюджетным законодательством Российской Федерации. (В редакции Федерального закона от 05.12.2017 № 393-ФЗ)</w:t>
      </w:r>
    </w:p>
    <w:p>
      <w:r>
        <w:rPr>
          <w:b/>
        </w:rPr>
        <w:t xml:space="preserve">4. </w:t>
      </w:r>
      <w:r>
        <w:t>Порядок и условия предоставления компенсаций суммы затрат на уплату таможенных пошлин, налогов за счет средств федерального бюджета устанавливаются Правительством Российской Федерации</w:t>
      </w:r>
    </w:p>
    <w:p>
      <w:r>
        <w:rPr>
          <w:b/>
        </w:rPr>
        <w:t xml:space="preserve">5. </w:t>
      </w:r>
      <w:r>
        <w:t>Методика расчета величины совокупной налоговой нагрузки на день начала финансирования инвестиционного проекта, методика расчета размеров подлежащих компенсации сумм таможенных пошлин, налогов, порядок установления (фиксации) факта увеличения этих величин или возникновения обязанности по уплате сумм таможенных пошлин, налогов определяются Правительством Российской Федерации по представлению высшего исполнительного органа Калининградской области. (В редакции Федерального закона от 04.08.2023 № 447-ФЗ)</w:t>
      </w:r>
    </w:p>
    <w:p>
      <w:r>
        <w:rPr>
          <w:b/>
        </w:rPr>
        <w:t xml:space="preserve">6. </w:t>
      </w:r>
      <w:r>
        <w:t>Расчет величины совокупной налоговой нагрузки осуществляется в соответствии с методикой такого расчета и представляется в администрацию</w:t>
      </w:r>
    </w:p>
    <w:p>
      <w:r>
        <w:rPr>
          <w:b/>
        </w:rPr>
        <w:t xml:space="preserve">7. </w:t>
      </w:r>
      <w:r>
        <w:t>Методика установления (фиксации) факта введения запретов или ограничений в отношении осуществления видов деятельности либо совершения операций в Особой экономической зоне определяется высшим исполнительным органом Калининградской области. (В редакции Федерального закона от 04.08.2023 № 447-ФЗ)</w:t>
      </w:r>
    </w:p>
    <w:p>
      <w:r>
        <w:rPr>
          <w:b/>
        </w:rPr>
        <w:t xml:space="preserve">8. </w:t>
      </w:r>
      <w:r>
        <w:t>Земельный участок, необходимый для реализации инвестиционного проекта, предоставляется резиденту в аренду или в собственность в соответствии с законодательством Российской Федерации, регулирующим земельные правоотношения. Размер арендной платы, определенный в день заключения договора аренды на срок реализации инвестиционного проекта, не может изменяться в течение всего срока действия договора аренды</w:t>
      </w:r>
    </w:p>
    <w:p>
      <w:r>
        <w:rPr>
          <w:b/>
        </w:rPr>
        <w:t xml:space="preserve">9. </w:t>
      </w:r>
      <w:r>
        <w:t>Государственная поддержка юридических лиц, осуществляющих деятельность на территории Калининградской области, и резидентов Особой экономической зоны в Калининградской области в целях создания и содержания рабочих мест, импортозамещения и локализации сборочного производства, а также улучшения экономических и социальных условий проживания в Калининградской области, действующая с 1 апреля 2016 года до 1 января 2031 года, осуществляется Российской Федерацией в соответствии с порядком и условиями, которые установлены Правительством Российской Федерации. (Дополнение частью - Федеральный закон от 05.12.2017 № 393-ФЗ) (В редакции Федерального закона от 25.12.2023 № 633-ФЗ) (Статья в редакции Федерального закона от 23.07.2013 № 230-ФЗ)</w:t>
      </w:r>
    </w:p>
    <w:p>
      <w:r>
        <w:rPr>
          <w:b/>
        </w:rPr>
        <w:t>Статья 61. Полномочие Российской Федерации, переданное для осуществления органам государственной власти Калининградской области</w:t>
      </w:r>
    </w:p>
    <w:p>
      <w:r>
        <w:rPr>
          <w:b/>
        </w:rPr>
        <w:t xml:space="preserve">1. </w:t>
      </w:r>
      <w:r>
        <w:t>Полномочие Российской Федерации, предусмотренное частью 9 статьи 6 настоящего Федерального закона (далее в настоящей статье - переданное полномочие), передается для осуществления органам государственной власти Калининградской области</w:t>
      </w:r>
    </w:p>
    <w:p>
      <w:r>
        <w:rPr>
          <w:b/>
        </w:rPr>
        <w:t xml:space="preserve">2. </w:t>
      </w:r>
      <w:r>
        <w:t>Источником финансового обеспечения осуществления органами государственной власти Калининградской области переданного полномочия является субвенция, предоставляемая из федерального бюджета бюджету Калининградской области (далее в настоящей статье - субвенция). Предоставление субвенции осуществляется начиная с 1 января 2024 года и до истечения срока передачи полномочий</w:t>
      </w:r>
    </w:p>
    <w:p>
      <w:r>
        <w:rPr>
          <w:b/>
        </w:rPr>
        <w:t xml:space="preserve">3. </w:t>
      </w:r>
      <w:r>
        <w:t>Объем субвенции определяется на основании методики, утвержденной Правительством Российской Федерации, исходя из объема затрат на выплату заработной платы и уплату страховых взносов в государственные внебюджетные фонды, понесенных юридическими лицами, осуществляющими деятельность на территории Калининградской области, и резидентами Особой экономической зоны в Калининградской области за предыдущий финансовый год и определяемых на основании официальной статистической информации по Калининградской области</w:t>
      </w:r>
    </w:p>
    <w:p>
      <w:r>
        <w:rPr>
          <w:b/>
        </w:rPr>
        <w:t xml:space="preserve">4. </w:t>
      </w:r>
      <w:r>
        <w:t>Субвенция носит целевой характер и не может быть использована на другие цели. Порядок осуществления расходов и учета субвенции утверждается нормативным правовым актом Правительства Российской Федерации</w:t>
      </w:r>
    </w:p>
    <w:p>
      <w:r>
        <w:rPr>
          <w:b/>
        </w:rPr>
        <w:t xml:space="preserve">5. </w:t>
      </w:r>
      <w:r>
        <w:t>В случае использования субвенции не по целевому назначению уполномоченный Правительством Российской Федерации федеральный орган исполнительной власти, осуществляющий функции по контролю и надзору в финансово-бюджетной сфере, осуществляет взыскание средств в порядке, установленном законодательством Российской Федерации</w:t>
      </w:r>
    </w:p>
    <w:p>
      <w:r>
        <w:rPr>
          <w:b/>
        </w:rPr>
        <w:t xml:space="preserve">6. </w:t>
      </w:r>
      <w:r>
        <w:t>Высшее должностное лицо Калининградской области</w:t>
      </w:r>
    </w:p>
    <w:p>
      <w:r>
        <w:rPr>
          <w:b/>
        </w:rPr>
        <w:t xml:space="preserve">7. </w:t>
      </w:r>
      <w:r>
        <w:t>Руководитель уполномоченного Правительством Российской Федерации федерального органа исполнительной власти</w:t>
      </w:r>
    </w:p>
    <w:p>
      <w:r>
        <w:rPr>
          <w:b/>
        </w:rPr>
        <w:t xml:space="preserve">8. </w:t>
      </w:r>
      <w:r>
        <w:t>В случае неисполнения или ненадлежащего исполнения органами государственной власти Калининградской области переданного полномочия, а также в иных случаях, предусмотренных законодательством Российской Федерации, переданное полномочие может быть изъято Правительством Российской Федерации по представлению уполномоченного Правительством Российской Федерации федерального органа исполнительной власти. (Дополнение статьей - Федеральный закон от 25.12.2023 № 633-ФЗ)</w:t>
      </w:r>
    </w:p>
    <w:p>
      <w:r>
        <w:rPr>
          <w:b/>
        </w:rPr>
        <w:t xml:space="preserve">6. </w:t>
      </w:r>
      <w:r>
        <w:t>самостоятельно организует деятельность по осуществлению переданного полномочия в соответствии с федеральными законами и иными нормативными правовыми актами Российской Федерации</w:t>
      </w:r>
    </w:p>
    <w:p>
      <w:r>
        <w:rPr>
          <w:b/>
        </w:rPr>
        <w:t xml:space="preserve">6. </w:t>
      </w:r>
      <w:r>
        <w:t>утверждает структуру исполнительных органов Калининградской области, осуществляющих переданное полномочие</w:t>
      </w:r>
    </w:p>
    <w:p>
      <w:r>
        <w:rPr>
          <w:b/>
        </w:rPr>
        <w:t xml:space="preserve">6. </w:t>
      </w:r>
      <w:r>
        <w:t>обеспечивает своевременное представление в уполномоченный Правительством Российской Федерации федеральный орган исполнительной власти:</w:t>
      </w:r>
    </w:p>
    <w:p>
      <w:r>
        <w:rPr>
          <w:b/>
        </w:rPr>
        <w:t xml:space="preserve">6. </w:t>
      </w:r>
      <w:r>
        <w:t>ежеквартального отчета по установленной форме об осуществлении расходов предоставленной субвенции</w:t>
      </w:r>
    </w:p>
    <w:p>
      <w:r>
        <w:rPr>
          <w:b/>
        </w:rPr>
        <w:t xml:space="preserve">6. </w:t>
      </w:r>
      <w:r>
        <w:t>экземпляров нормативных правовых актов, принимаемых органами государственной власти Калининградской области по вопросам переданного полномочия</w:t>
      </w:r>
    </w:p>
    <w:p>
      <w:r>
        <w:rPr>
          <w:b/>
        </w:rPr>
        <w:t xml:space="preserve">6. </w:t>
      </w:r>
      <w:r>
        <w:t>иных документов и информации, необходимых для контроля за эффективностью и качеством осуществления органами государственной власти Калининградской области переданного полномочия</w:t>
      </w:r>
    </w:p>
    <w:p>
      <w:r>
        <w:rPr>
          <w:b/>
        </w:rPr>
        <w:t xml:space="preserve">7. </w:t>
      </w:r>
      <w:r>
        <w:t>вправе выносить высшему исполнительному органу Калининградской области предписания (представления) об устранении нарушений, выявленных при осуществлении переданного полномочия, подлежащие обязательному рассмотрению в тридцатидневный срок</w:t>
      </w:r>
    </w:p>
    <w:p>
      <w:r>
        <w:rPr>
          <w:b/>
        </w:rPr>
        <w:t xml:space="preserve">7. </w:t>
      </w:r>
      <w:r>
        <w:t>вправе вносить высшему должностному лицу Калининградской области представления об освобождении от занимаемой должности руководителей соответствующих исполнительных органов Калининградской области, ответственных за осуществление переданного полномочия, в случае их ненадлежащего исполнения (неисполнения), которые подлежат рассмотрению высшим должностным лицом Калининградской области в десятидневный срок</w:t>
      </w:r>
    </w:p>
    <w:p>
      <w:r>
        <w:rPr>
          <w:b/>
        </w:rPr>
        <w:t xml:space="preserve">7. </w:t>
      </w:r>
      <w:r>
        <w:t>является ответственным за мониторинг эффективности и качества осуществления переданного полномочия</w:t>
      </w:r>
    </w:p>
    <w:p>
      <w:r>
        <w:rPr>
          <w:b/>
        </w:rPr>
        <w:t xml:space="preserve">7. </w:t>
      </w:r>
      <w:r>
        <w:t>осуществляет контроль за осуществлением органами государственной власти Калининградской области переданного полномочия</w:t>
      </w:r>
    </w:p>
    <w:p>
      <w:r>
        <w:rPr>
          <w:b/>
        </w:rPr>
        <w:t>Статья 7. Осуществление контроля за реализацией инвестиционного проекта</w:t>
      </w:r>
    </w:p>
    <w:p>
      <w:r>
        <w:rPr>
          <w:b/>
        </w:rPr>
        <w:t xml:space="preserve">1. </w:t>
      </w:r>
      <w:r>
        <w:t>После выполнения условий инвестиционной декларации, но не позднее чем через два месяца со дня истечения первых трех лет либо в случае, установленном пунктом 5 части 10 статьи 4 настоящего Федерального закона, шести лет со дня включения юридического лица в реестр администрация совместно с налоговым органом по месту постановки резидента на налоговый учет проводит проверку соответствия деятельности резидента требованиям настоящего Федерального закона (далее - проверка) в порядке, установленном Правительством Российской Федерации. (В редакции Федерального закона от 04.08.2023 № 447-ФЗ)</w:t>
      </w:r>
    </w:p>
    <w:p>
      <w:r>
        <w:rPr>
          <w:b/>
        </w:rPr>
        <w:t xml:space="preserve">2. </w:t>
      </w:r>
      <w:r>
        <w:t>Налоговые органы по месту постановки резидентов на налоговый учет вправе осуществлять проверки в отношении этих резидентов в порядке, предусмотренном Налоговым кодексом Российской Федерации</w:t>
      </w:r>
    </w:p>
    <w:p>
      <w:r>
        <w:rPr>
          <w:b/>
        </w:rPr>
        <w:t xml:space="preserve">3. </w:t>
      </w:r>
      <w:r>
        <w:t>При установлении в ходе проверки факта занижения объема капитальных вложений по сравнению с их объемом, предусмотренным статьей 4 настоящего Федерального закона, администрация вправе потребовать в судебном порядке исключения резидента из реестра</w:t>
      </w:r>
    </w:p>
    <w:p>
      <w:r>
        <w:rPr>
          <w:b/>
        </w:rPr>
        <w:t xml:space="preserve">4. </w:t>
      </w:r>
      <w:r>
        <w:t>В случае, если в результате проверки не выявлен факт занижения объема капитальных вложений, предусмотренного статьей 4 настоящего Федерального закона, администрация обязана выдать резиденту свидетельство о выполнении условий инвестиционной декларации в срок не позднее чем через тридцать дней со дня окончания проверки, но не позднее чем через три года и три месяца либо в случае, установленном пунктом 5 части 10 статьи 4 настоящего Федерального закона, шесть лет и три месяца со дня включения юридического лица в реестр. Форма свидетельства о выполнении резидентом условий инвестиционной декларации устанавливается администрацией. (В редакции Федерального закона от 04.08.2023 № 447-ФЗ)</w:t>
      </w:r>
    </w:p>
    <w:p>
      <w:r>
        <w:rPr>
          <w:b/>
        </w:rPr>
        <w:t xml:space="preserve">5. </w:t>
      </w:r>
      <w:r>
        <w:t>Отказ в предоставлении резиденту свидетельства о выполнении условий инвестиционной декларации или непредоставление такого свидетельства в срок, предусмотренный настоящей статьей, могут быть обжалованы резидентом в арбитражный суд</w:t>
      </w:r>
    </w:p>
    <w:p>
      <w:r>
        <w:rPr>
          <w:b/>
        </w:rPr>
        <w:t xml:space="preserve">6. </w:t>
      </w:r>
      <w:r>
        <w:t>Помимо проверок, указанных в частях 1 и 2 настоящей статьи, ежегодно со дня включения юридического лица в реестр и до дня принятия решения о выдаче свидетельства о выполнении условий инвестиционной декларации администрация обязана проводить с составлением соответствующего отчета проверки деятельности резидентов в порядке, установленном федеральным органом исполнительной власти, уполномоченным осуществлять функции по нормативно-правовому регулированию в сфере создания и функционирования особых экономических зон, в целях выявления соответствия такой деятельности условиям реализации инвестиционного проекта, содержащимся в инвестиционной декларации. В случае несоответствия деятельности резидента требованиям, установленным настоящим Федеральным законом, а также в случае установления нарушения резидентом условий инвестиционной декларации в части объема и сроков инвестирования администрация обязана потребовать исключения такого резидента из реестра в судебном порядке. (В редакции федеральных законов от 30.10.2007 № 240-ФЗ; от 23.04.2012 № 33-ФЗ)</w:t>
      </w:r>
    </w:p>
    <w:p>
      <w:r>
        <w:rPr>
          <w:b/>
        </w:rPr>
        <w:t xml:space="preserve">7. </w:t>
      </w:r>
      <w:r>
        <w:t>(Часть утратила силу - Федеральный закон от 04.08.2023 № 447-ФЗ)</w:t>
      </w:r>
    </w:p>
    <w:p>
      <w:pPr>
        <w:pStyle w:val="Heading3"/>
      </w:pPr>
      <w:r>
        <w:t>Действие таможенной процедуры свободной таможенной зоны</w:t>
      </w:r>
    </w:p>
    <w:p>
      <w:r>
        <w:rPr>
          <w:b/>
        </w:rPr>
        <w:t>Статья 8. Сфера применения настоящей главы</w:t>
      </w:r>
    </w:p>
    <w:p>
      <w:r>
        <w:rPr>
          <w:b/>
        </w:rPr>
        <w:t xml:space="preserve">1. </w:t>
      </w:r>
      <w:r>
        <w:t>Настоящей главой определяется применение на территории Особой экономической зоны таможенной процедуры свободной таможенной зоны, установленной в соответствии с правом Евразийского экономического союза. (В редакции Федерального закона от 05.12.2017 № 393-ФЗ)</w:t>
      </w:r>
    </w:p>
    <w:p>
      <w:r>
        <w:rPr>
          <w:b/>
        </w:rPr>
        <w:t xml:space="preserve">2. </w:t>
      </w:r>
      <w:r>
        <w:t>На территории Особой экономической зоны могут размещаться и использоваться товары, помещенные под таможенную процедуру свободной таможенной зоны, товары Евразийского экономического союза, не помещенные под таможенную процедуру свободной таможенной зоны, и иностранные товары, помещенные под иные таможенные процедуры. (В редакции Федерального закона от 05.12.2017 № 393-ФЗ)</w:t>
      </w:r>
    </w:p>
    <w:p>
      <w:r>
        <w:rPr>
          <w:b/>
        </w:rPr>
        <w:t xml:space="preserve">3. </w:t>
      </w:r>
      <w:r>
        <w:t>По решению федерального органа исполнительной власти, осуществляющего функции по контролю и надзору в области таможенного дела, взаимодействие между лицами, осуществляющими деятельность на территории Особой экономической зоны, и таможенными органами может осуществляться в электронной форме. (Дополнение частью - Федеральный закон от 18.03.2023 № 84-ФЗ) (Статья в редакции Федерального закона от 06.12.2011 № 409-ФЗ)</w:t>
      </w:r>
    </w:p>
    <w:p>
      <w:r>
        <w:rPr>
          <w:b/>
        </w:rPr>
        <w:t>Статья 9. Применение таможенной процедуры свободной таможенной зоны</w:t>
      </w:r>
    </w:p>
    <w:p>
      <w:r>
        <w:rPr>
          <w:b/>
        </w:rPr>
        <w:t xml:space="preserve">1. </w:t>
      </w:r>
      <w:r>
        <w:t>На территории Особой экономической зоны применяется таможенная процедура свободной таможенной зоны. Содержание и применение таможенной процедуры свободной таможенной зоны определяются правом Евразийского экономического союза. (В редакции Федерального закона от 18.03.2023 № 84-ФЗ)</w:t>
      </w:r>
    </w:p>
    <w:p>
      <w:r>
        <w:rPr>
          <w:b/>
        </w:rPr>
        <w:t xml:space="preserve">2. </w:t>
      </w:r>
      <w:r>
        <w:t>Действие таможенной процедуры свободной таможенной зоны не распространяется на товары Евразийского экономического союза, находящиеся на территории Особой экономической зоны или ввозимые на территорию Особой экономической зоны. (В редакции Федерального закона от 05.12.2017 № 393-ФЗ)</w:t>
      </w:r>
    </w:p>
    <w:p>
      <w:r>
        <w:rPr>
          <w:b/>
        </w:rPr>
        <w:t xml:space="preserve">3. </w:t>
      </w:r>
      <w:r>
        <w:t>Иностранные товары, помещенные под таможенную процедуру свободной таможенной зоны, товары, изготовленные (полученные) из иностранных товаров, помещенных под таможенную процедуру свободной таможенной зоны, и товары, изготовленные (полученные) из иностранных товаров, помещенных под таможенную процедуру свободной таможенной зоны, и товаров Евразийского экономического союза, могут размещаться и использоваться только на территории Особой экономической зоны, за исключением случаев, установленных Таможенным кодексом Евразийского экономического союза. (В редакции Федерального закона от 18.03.2023 № 84-ФЗ)</w:t>
      </w:r>
    </w:p>
    <w:p>
      <w:r>
        <w:rPr>
          <w:b/>
        </w:rPr>
        <w:t xml:space="preserve">31. </w:t>
      </w:r>
      <w:r>
        <w:t>Товары, которые находятся на территории Особой экономической зоны, не могут быть идентифицированы таможенным органом как товары Евразийского экономического союза и вывозятся с территории Особой экономической зоны в соответствии со статьями 161 - 163 настоящего Федерального закона, при их вывозе с территории Особой экономической зоны в целях последующего ввоза на остальную часть таможенной территории Евразийского экономического союза рассматриваются как иностранные товары, ввезенные на таможенную территорию Евразийского экономического союза, выпуск которых не произведен таможенным органом в соответствии с Таможенным кодексом Евразийского экономического союза, с учетом положений пункта 10 статьи 201 Таможенного кодекса Евразийского экономического союза. (Дополнение частью - Федеральный закон от 18.03.2023 № 84-ФЗ)</w:t>
      </w:r>
    </w:p>
    <w:p>
      <w:r>
        <w:rPr>
          <w:b/>
        </w:rPr>
        <w:t xml:space="preserve">4. </w:t>
      </w:r>
      <w:r>
        <w:t>Порядок и технологии совершения таможенных операций в отношении товаров, включая транспортные средства, ввозимых (ввезенных) на территорию Особой экономической зоны и вывозимых с территории Особой экономической зоны,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(В редакции Федерального закона от 18.03.2023 № 84-ФЗ) (Статья в редакции Федерального закона от 06.12.2011 № 409-ФЗ)</w:t>
      </w:r>
    </w:p>
    <w:p>
      <w:r>
        <w:rPr>
          <w:b/>
        </w:rPr>
        <w:t>Статья 10. Условия помещения товаров под таможенную процедуру свободной таможенной зоны и их использования в соответствии с таможенной процедурой свободной таможенной зоны</w:t>
      </w:r>
    </w:p>
    <w:p>
      <w:r>
        <w:t>(Наименование в редакции Федерального закона от 18.03.2023 № 84-ФЗ)</w:t>
      </w:r>
    </w:p>
    <w:p>
      <w:r>
        <w:rPr>
          <w:b/>
        </w:rPr>
        <w:t xml:space="preserve">1. </w:t>
      </w:r>
      <w:r>
        <w:t>Условия помещения товаров под таможенную процедуру свободной таможенной зоны и их использования в соответствии с таможенной процедурой свободной таможенной зоны определяются правом Евразийского экономического союза. (В редакции Федерального закона от 18.03.2023 № 84-ФЗ)</w:t>
      </w:r>
    </w:p>
    <w:p>
      <w:r>
        <w:rPr>
          <w:b/>
        </w:rPr>
        <w:t xml:space="preserve">2. </w:t>
      </w:r>
      <w:r>
        <w:t>Под таможенную процедуру свободной таможенной зоны не могут быть помещены товары, установленные в соответствии с Таможенным кодексом Евразийского экономического союза, в том числе: (В редакции Федерального закона от 18.03.2023 № 84-ФЗ) 1) подакцизные товары;</w:t>
      </w:r>
    </w:p>
    <w:p>
      <w:r>
        <w:rPr>
          <w:b/>
        </w:rPr>
        <w:t xml:space="preserve">3. </w:t>
      </w:r>
      <w:r>
        <w:t>Товары помещаются резидентами под таможенную процедуру свободной таможенной зоны в целях реализации ими инвестиционных проектов в Особой экономической зоне. При этом резидент или уполномоченное им лицо представляет в таможенный орган свидетельство о включении резидента в реестр и инвестиционную декларацию или копии указанных документов, заверенные резидентом. (В редакции Федерального закона от 18.03.2023 № 84-ФЗ)</w:t>
      </w:r>
    </w:p>
    <w:p>
      <w:r>
        <w:rPr>
          <w:b/>
        </w:rPr>
        <w:t xml:space="preserve">4. </w:t>
      </w:r>
      <w:r>
        <w:t>Юридические лица, государственная регистрация которых осуществлена в Калининградской области в порядке, установленном законодательством Российской Федерации, и которые не являются резидентами, помещают товары под таможенную процедуру свободной таможенной зоны для их размещения и использования в целях, предусмотренных настоящим Федеральным законом. (В редакции Федерального закона от 18.03.2023 № 84-ФЗ)</w:t>
      </w:r>
    </w:p>
    <w:p>
      <w:r>
        <w:rPr>
          <w:b/>
        </w:rPr>
        <w:t xml:space="preserve">41. </w:t>
      </w:r>
      <w:r>
        <w:t>Лица, указанные в подпункте 1 и абзаце третьем подпункта 2 пункта 1 статьи 83 Таможенного кодекса Евразийского экономического союза, помещают товары под таможенную процедуру свободной таможенной зоны для их размещения и использования в целях обязательной маркировки средствами идентификации товаров, перечень которых устанавливается в соответствии с пунктом 31 части 1 статьи 5 Федерального закона от 28 декабря 2009 года № 381-ФЗ "Об основах государственного регулирования торговой деятельности в Российской Федерации". При этом в таможенный орган представляется договор на оказание услуг по маркировке товаров средствами идентификации, заключенный таким лицом с резидентом или с юридическим лицом, государственная регистрация которого осуществлена в Калининградской области в порядке, установленном законодательством Российской Федерации. (Дополнение частью - Федеральный закон от 18.03.2023 № 84-ФЗ)</w:t>
      </w:r>
    </w:p>
    <w:p>
      <w:r>
        <w:rPr>
          <w:b/>
        </w:rPr>
        <w:t xml:space="preserve">5. </w:t>
      </w:r>
      <w:r>
        <w:t>Декларантом товаров, помещаемых под таможенную процедуру свободной таможенной зоны, может выступать резидент, либо юридическое лицо, государственная регистрация которого осуществлена в Калининградской области в порядке, установленном законодательством Российской Федерации, либо лицо, указанное в подпункте 1 или абзаце третьем подпункта 2 пункта 1 статьи 83 Таможенного кодекса Евразийского экономического союза и заключившее договор на оказание услуг по маркировке товаров средствами идентификации с резидентом или с юридическим лицом, государственная регистрация которого осуществлена в Калининградской области в порядке, установленном законодательством Российской Федерации. (В редакции Федерального закона от 18.03.2023 № 84-ФЗ)</w:t>
      </w:r>
    </w:p>
    <w:p>
      <w:r>
        <w:rPr>
          <w:b/>
        </w:rPr>
        <w:t xml:space="preserve">6. </w:t>
      </w:r>
      <w:r>
        <w:t>В отношении иностранных товаров, помещаемых (помещенных) под таможенную процедуру свободной таможенной зоны и предназначенных для совершения в отношении таких товаров операций по переработке (обработке), в результате проведения которых товары теряют свои индивидуальные характеристики, и (или) по изготовлению товаров (включая сборку, разборку, монтаж, подгонку), а также по ремонту, таможенный орган или уполномоченная Правительством Российской Федерации организация по заявлению декларанта проводит идентификацию таких товаров в товарах, изготовленных (полученных) из иностранных товаров, помещенных под таможенную процедуру свободной таможенной зоны, с учетом положений статьи 11 настоящего Федерального закона. (В редакции Федерального закона от 18.03.2023 № 84-ФЗ) (Статья в редакции Федерального закона от 06.12.2011 № 409-ФЗ)</w:t>
      </w:r>
    </w:p>
    <w:p>
      <w:r>
        <w:rPr>
          <w:b/>
        </w:rPr>
        <w:t xml:space="preserve">2. </w:t>
      </w:r>
      <w:r>
        <w:t>товары в соответствии с перечнем, установленным Правительством Российской Федерации, в том числе по предложению высшего исполнительного органа Калининградской области. (В редакции Федерального закона от 04.08.2023 № 447-ФЗ)</w:t>
      </w:r>
    </w:p>
    <w:p>
      <w:r>
        <w:rPr>
          <w:b/>
        </w:rPr>
        <w:t>Статья 11. Идентификация иностранных товаров, помещенных под таможенную процедуру свободной таможенной зоны, в товарах, изготовленных (полученных) с использованием таких иностранных товаров</w:t>
      </w:r>
    </w:p>
    <w:p>
      <w:r>
        <w:rPr>
          <w:b/>
        </w:rPr>
        <w:t xml:space="preserve">1. </w:t>
      </w:r>
      <w:r>
        <w:t>В целях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используются способы идентификации, установленные статьей 206 Таможенного кодекса Евразийского экономического союза. (В редакции Федерального закона от 18.03.2023 № 84-ФЗ)</w:t>
      </w:r>
    </w:p>
    <w:p>
      <w:r>
        <w:rPr>
          <w:b/>
        </w:rPr>
        <w:t xml:space="preserve">11. </w:t>
      </w:r>
      <w:r>
        <w:t>Способ идентификации иностранных товаров, основанный на исследовании сведений об использовании иностранных товаров, помещаемых (помещенных) под таможенную процедуру свободной таможенной зоны, и совершаемых с ними операций, может применяться при наличии у декларанта согласованной с таможенным органом системы учета товаров, основанной на применяемой им системе бухгалтерского учета. Положения настоящей части не являются препятствием для применения декларантом любого способа идентификации иностранных товаров, предусмотренного правом Евразийского экономического союза, в случае неприменения им способа идентификации иностранных товаров, указанного в настоящей части, с учетом части 2 настоящей статьи. (Дополнение частью - Федеральный закон от 05.12.2017 № 393-ФЗ)</w:t>
      </w:r>
    </w:p>
    <w:p>
      <w:r>
        <w:rPr>
          <w:b/>
        </w:rPr>
        <w:t xml:space="preserve">12. </w:t>
      </w:r>
      <w:r>
        <w:t>Требования к системе учета товаров, указанной в части 11 настоящей статьи, порядок ее согласования таможенным органом и особенности ее использования, в том числе для целей таможенного контроля, устанавливаются Правительством Российской Федерации. (Дополнение частью - Федеральный закон от 05.12.2017 № 393-ФЗ)</w:t>
      </w:r>
    </w:p>
    <w:p>
      <w:r>
        <w:rPr>
          <w:b/>
        </w:rPr>
        <w:t xml:space="preserve">2. </w:t>
      </w:r>
      <w:r>
        <w:t>Приемлемость предложенного декларантом способа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устанавливается таможенным органом или уполномоченной Правительством Российской Федерации организацией с учетом характерных признаков товаров и совершаемых с ними операций, указанных в части 6 статьи 10 настоящего Федерального закона. Если предложенный декларантом способ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таможенный орган не сочтет приемлемым, то таможенный орган или уполномоченная Правительством Российской Федерации организация вправе самостоятельно определить способ идентификации. (В редакции Федерального закона от 18.03.2023 № 84-ФЗ)</w:t>
      </w:r>
    </w:p>
    <w:p>
      <w:r>
        <w:rPr>
          <w:b/>
        </w:rPr>
        <w:t xml:space="preserve">21. </w:t>
      </w:r>
      <w:r>
        <w:t>Товары, помещенные под таможенную процедуру свободной таможенной зоны, полностью израсходованные (потребленные) в соответствии с подпунктом 4 пункта 1 статьи 205 Таможенного кодекса Евразийского экономического союза при совершении вспомогательных технологических операций, указанных в части 22 настоящей статьи, не подлежат идентификации в товарах, изготовленных (полученных) из товаров, помещенных под таможенную процедуру свободной таможенной зоны. (Дополнение частью - Федеральный закон от 18.03.2023 № 84-ФЗ)</w:t>
      </w:r>
    </w:p>
    <w:p>
      <w:r>
        <w:rPr>
          <w:b/>
        </w:rPr>
        <w:t xml:space="preserve">22. </w:t>
      </w:r>
      <w:r>
        <w:t>Под вспомогательными технологическими операциями для целей настоящей статьи понимаются операции по использованию иностранных товаров, помещенных под таможенную процедуру свободной таможенной зоны, в рамках производственного процесса по изготовлению (получению) товаров, имеющих специфическую направленность, при совершении которых используемые товары полностью расходуются (потребляются) и (или) утрачивают свои потребительские свойства и не могут быть повторно использованы по прямому назначению. К вспомогательным технологическим операциям относятся</w:t>
      </w:r>
    </w:p>
    <w:p>
      <w:r>
        <w:rPr>
          <w:b/>
        </w:rPr>
        <w:t xml:space="preserve">23. </w:t>
      </w:r>
      <w:r>
        <w:t>Если при проведении операций, указанных в части 6 статьи 10 настоящего Федерального закона, в дополнение к иностранным товарам, помещенным под таможенную процедуру свободной таможенной зоны, используются товары Евразийского экономического союза, то сведения о таких товарах и документы, подтверждающие эти сведения, представляются таможенному органу или иной организации, уполномоченной на проведение идентификации в соответствии с частью 6 статьи 10 настоящего Федерального закона. (Дополнение частью - Федеральный закон от 18.03.2023 № 84-ФЗ)</w:t>
      </w:r>
    </w:p>
    <w:p>
      <w:r>
        <w:rPr>
          <w:b/>
        </w:rPr>
        <w:t xml:space="preserve">3. </w:t>
      </w:r>
      <w:r>
        <w:t>Порядок проведения идентификации иностранных товаров, помещаемых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(В редакции Федерального закона от 18.03.2023 № 84-ФЗ)</w:t>
      </w:r>
    </w:p>
    <w:p>
      <w:r>
        <w:rPr>
          <w:b/>
        </w:rPr>
        <w:t xml:space="preserve">4. </w:t>
      </w:r>
      <w:r>
        <w:t>Если в целях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применяется предусмотренный подпунктом 5 пункта 1 статьи 206 Таможенного кодекса Евразийского экономического союза способ идентификации иностранных товаров путем исследования представленных документов, содержащих подробные сведения об использовании иностранных товаров, помещенных под таможенную процедуру свободной таможенной зоны, в технологическом процессе совершения операций по переработке товаров, помещенных под таможенную процедуру свободной таможенной зоны, а также о технологии их производства, то идентификация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может осуществляться исходя из допущения, что товары одного наименования и одного классификационного кода в соответствии с единой Товарной номенклатурой внешнеэкономической деятельности Евразийского экономического союза (далее - ТН ВЭД ЕАЭС), помещенные под таможенную процедуру свободной таможенной зоны и отраженные в бухгалтерском учете в более ранние сроки, первыми были использованы при совершении операций, предусмотренных подпунктом 4 пункта 1 статьи 205 Таможенного кодекса Евразийского экономического союза. (Дополнение частью - Федеральный закон от 18.03.2023 № 84-ФЗ)</w:t>
      </w:r>
    </w:p>
    <w:p>
      <w:r>
        <w:rPr>
          <w:b/>
        </w:rPr>
        <w:t xml:space="preserve">5. </w:t>
      </w:r>
      <w:r>
        <w:t>Допущение, указанное в части 4 настоящей статьи, может применяться в случае, если</w:t>
      </w:r>
    </w:p>
    <w:p>
      <w:r>
        <w:rPr>
          <w:b/>
        </w:rPr>
        <w:t xml:space="preserve">22. </w:t>
      </w:r>
      <w:r>
        <w:t>нанесение маркировки на готовую продукцию и (или) упаковку (упаковочные материалы), если готовая продукция имеет упаковку, любым способом</w:t>
      </w:r>
    </w:p>
    <w:p>
      <w:r>
        <w:rPr>
          <w:b/>
        </w:rPr>
        <w:t xml:space="preserve">22. </w:t>
      </w:r>
      <w:r>
        <w:t>использование в целях упаковки готовой продукции наклеек, этикеток, красок для маркировки, присадок, припоев, а также паспортов изделий, инструкций по эксплуатации, схем сборки, иной документации</w:t>
      </w:r>
    </w:p>
    <w:p>
      <w:r>
        <w:rPr>
          <w:b/>
        </w:rPr>
        <w:t xml:space="preserve">22. </w:t>
      </w:r>
      <w:r>
        <w:t>обезжиривание, фосфатирование, промывка, активирование, нанесение катафорезного грунта</w:t>
      </w:r>
    </w:p>
    <w:p>
      <w:r>
        <w:rPr>
          <w:b/>
        </w:rPr>
        <w:t xml:space="preserve">22. </w:t>
      </w:r>
      <w:r>
        <w:t>нанесение материалов в целях устранения выявленных дефектов</w:t>
      </w:r>
    </w:p>
    <w:p>
      <w:r>
        <w:rPr>
          <w:b/>
        </w:rPr>
        <w:t xml:space="preserve">22. </w:t>
      </w:r>
      <w:r>
        <w:t>подготовка поверхностей интерьера и экстерьера изделия для сдачи в качестве готовой продукции (полировка, нанесение мастики, грунтов, миксов, чистящих жидкостей, смазки)</w:t>
      </w:r>
    </w:p>
    <w:p>
      <w:r>
        <w:rPr>
          <w:b/>
        </w:rPr>
        <w:t xml:space="preserve">22. </w:t>
      </w:r>
      <w:r>
        <w:t>иные операции, которые могут определяться Правительством Российской Федерации. (Дополнение частью - Федеральный закон от 18.03.2023 № 84-ФЗ)</w:t>
      </w:r>
    </w:p>
    <w:p>
      <w:r>
        <w:rPr>
          <w:b/>
        </w:rPr>
        <w:t xml:space="preserve">5. </w:t>
      </w:r>
      <w:r>
        <w:t>учетной политикой резидента предусмотрено, что при отпуске материально-производственных запасов в производство и ином их выбытии оценка указанных запасов производится по себестоимости первых по времени приобретения материально-производственных запасов (метод ФИФО)</w:t>
      </w:r>
    </w:p>
    <w:p>
      <w:r>
        <w:rPr>
          <w:b/>
        </w:rPr>
        <w:t xml:space="preserve">5. </w:t>
      </w:r>
      <w:r>
        <w:t>иностранные товары, помещенные под таможенную процедуру свободной таможенной зоны и использованные при совершении операций, предусмотренных подпунктом 4 пункта 1 статьи 205 Таможенного кодекса Евразийского экономического союза, не имеют индивидуальных идентификационных признаков, обусловливающих необходимость сопоставления конкретного иностранного товара, помещенного под таможенную процедуру свободной таможенной зоны, с товаром, изготовленным (полученным) из данного иностранного товара. (Дополнение частью - Федеральный закон от 18.03.2023 № 84-ФЗ) (Статья в редакции Федерального закона от 06.12.2011 № 409-ФЗ)</w:t>
      </w:r>
    </w:p>
    <w:p>
      <w:r>
        <w:rPr>
          <w:b/>
        </w:rPr>
        <w:t>Статья 12</w:t>
      </w:r>
    </w:p>
    <w:p>
      <w:r>
        <w:t>(Статья утратила силу - Федеральный закон от 06.12.2011 № 409-ФЗ)</w:t>
      </w:r>
    </w:p>
    <w:p>
      <w:r>
        <w:rPr>
          <w:b/>
        </w:rPr>
        <w:t>Статья 121. Действия, совершаемые в отношении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w:t>
      </w:r>
    </w:p>
    <w:p>
      <w:r>
        <w:t>(Наименование в редакции Федерального закона от 18.03.2023 № 84-ФЗ)</w:t>
      </w:r>
    </w:p>
    <w:p>
      <w:r>
        <w:rPr>
          <w:b/>
        </w:rPr>
        <w:t xml:space="preserve">1. </w:t>
      </w:r>
      <w:r>
        <w:t>С товарами, помещенными под таможенную процедуру свободной таможенной зоны, и товарами, изготовленными (полученными) из товаров, помещенных под таможенную процедуру свободной таможенной зоны, на территории Особой экономической зоны допускается совершение действий, определенных в соответствии с Таможенным кодексом Евразийского экономического союза, с учетом положений настоящего Федерального закона. (В редакции Федерального закона от 18.03.2023 № 84-ФЗ)</w:t>
      </w:r>
    </w:p>
    <w:p>
      <w:r>
        <w:rPr>
          <w:b/>
        </w:rPr>
        <w:t xml:space="preserve">2. </w:t>
      </w:r>
      <w:r>
        <w:t>В отношении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на территории Особой экономической зоны допускаются передача прав владения, пользования и (или) распоряжения, в том числе розничная продажа указанных товаров физическим лицам, и потребление товаров иное, чем расходование (потребление) товаров при совершении операций по переработке (обработке) товаров, указанных в подпункте 4 пункта 1 статьи 205 Таможенного кодекса Евразийского экономического союза, любыми лицами в целях удовлетворения любых потребностей. (В редакции Федерального закона от 18.03.2023 № 84-ФЗ)</w:t>
      </w:r>
    </w:p>
    <w:p>
      <w:r>
        <w:rPr>
          <w:b/>
        </w:rPr>
        <w:t xml:space="preserve">21. </w:t>
      </w:r>
      <w:r>
        <w:t>На лиц, которым переданы права владения, пользования и (или) распоряжения иностранными товарами, помещенными под таможенную процедуру свободной таможенной зоны, и товарами, изготовленными (полученными) из иностранных товаров, помещенных под таможенную процедуру свободной таможенной зоны, возлагаются</w:t>
      </w:r>
    </w:p>
    <w:p>
      <w:r>
        <w:rPr>
          <w:b/>
        </w:rPr>
        <w:t xml:space="preserve">22. </w:t>
      </w:r>
      <w:r>
        <w:t>В отношении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с разрешения таможенного органа допускается их вывоз с территории Особой экономической зоны без завершения таможенной процедуры свободной таможенной зоны в случаях, установленных подпунктами 1 - 3 и 5 пункта 4 статьи 205 Таможенного кодекса Евразийского экономического союза, при соблюдении условий, определенных Евразийской экономической комиссией. Порядок выдачи таможенным органом разрешения, предусмотренного настоящей частью,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(Дополнение частью - Федеральный закон от 18.03.2023 № 84-ФЗ)</w:t>
      </w:r>
    </w:p>
    <w:p>
      <w:r>
        <w:rPr>
          <w:b/>
        </w:rPr>
        <w:t xml:space="preserve">3. </w:t>
      </w:r>
      <w:r>
        <w:t>Правительство Российской Федерации вправе установить перечень действий, в том числе операций, которые не могут совершаться с товарами, помещенными под таможенную процедуру свободной таможенной зоны, на территории Особой экономической зоны. Соответствующее постановление Правительства Российской Федерации вступает в силу не ранее чем через один год после дня его официального опубликования. (В редакции Федерального закона от 18.03.2023 № 84-ФЗ) (Дополнение статьей - Федеральный закон от 06.12.2011 № 409-ФЗ)</w:t>
      </w:r>
    </w:p>
    <w:p>
      <w:r>
        <w:rPr>
          <w:b/>
        </w:rPr>
        <w:t xml:space="preserve">21. </w:t>
      </w:r>
      <w:r>
        <w:t>обязанность по соблюдению условий использования указанных товаров в соответствии с таможенной процедурой свободной таможенной зоны и по завершению действия таможенной процедуры свободной таможенной зоны со дня фактической передачи данным лицам таких товаров</w:t>
      </w:r>
    </w:p>
    <w:p>
      <w:r>
        <w:rPr>
          <w:b/>
        </w:rPr>
        <w:t xml:space="preserve">21. </w:t>
      </w:r>
      <w:r>
        <w:t>обязанность по уплате ввозных таможенных пошлин, налогов, специальных, антидемпинговых, компенсационных пошлин, возникшая у декларанта при помещении товаров под таможенную процедуру свободной таможенной зоны, со дня фактической передачи данным лицам таких товаров. (Дополнение частью - Федеральный закон от 18.03.2023 № 84-ФЗ)</w:t>
      </w:r>
    </w:p>
    <w:p>
      <w:r>
        <w:rPr>
          <w:b/>
        </w:rPr>
        <w:t>Статья 122. Применение таможенной процедуры свободной таможенной зоны в отношении отдельных категорий товаров</w:t>
      </w:r>
    </w:p>
    <w:p>
      <w:r>
        <w:rPr>
          <w:b/>
        </w:rPr>
        <w:t xml:space="preserve">1. </w:t>
      </w:r>
      <w:r>
        <w:t>Транспортные средства для перевозки грузов, тягачи, прицепы, полуприцепы, пожарные автомобили и специально предназначенные для медицинских целей автомобили, автобусы, воздушные суда, водные суда, железнодорожный подвижной состав (включая порожние транспортные средства), помещенные под таможенную процедуру свободной таможенной зоны на территории Особой экономической зоны, рассматриваются для таможенных целей как транспортные средства международной перевозки в соответствии с пунктами 8 и 10 статьи 455 Таможенного кодекса Евразийского экономического союза при осуществлении международных перевозок товаров, пассажиров и багажа между территорией Калининградской области и территориями иностранных государств и перевозок товаров, пассажиров и багажа между Калининградской областью и остальной частью территории Российской Федерации через территорию иностранного государства, в том числе через территорию государства - члена Евразийского экономического союза, при соблюдении следующих условий: (В редакции федеральных законов от 05.12.2017 № 393-ФЗ, от 18.03.2023 № 84-ФЗ) 1) транспортное средство зарегистрировано на территории Калининградской области;</w:t>
      </w:r>
    </w:p>
    <w:p>
      <w:r>
        <w:rPr>
          <w:b/>
        </w:rPr>
        <w:t xml:space="preserve">11. </w:t>
      </w:r>
      <w:r>
        <w:t>Пользование и (или) распоряжение товарами, указанными в части 1 настоящей статьи, помещенными под таможенную процедуру свободной таможенной зоны, осуществляются в соответствии с пунктами 8 - 10, 19 и 20 статьи 455 Таможенного кодекса Евразийского экономического союза. (Дополнение частью - Федеральный закон от 18.03.2023 № 84-ФЗ)</w:t>
      </w:r>
    </w:p>
    <w:p>
      <w:r>
        <w:rPr>
          <w:b/>
        </w:rPr>
        <w:t xml:space="preserve">12. </w:t>
      </w:r>
      <w:r>
        <w:t>Таможенные операции, в том числе таможенное декларирование, в отношении транспортных средств международной перевозки, указанных в части 1 настоящей статьи, совершаются с учетом положений пунктов 11 - 18 статьи 455 Таможенного кодекса Евразийского экономического союза. (Дополнение частью - Федеральный закон от 18.03.2023 № 84-ФЗ)</w:t>
      </w:r>
    </w:p>
    <w:p>
      <w:r>
        <w:rPr>
          <w:b/>
        </w:rPr>
        <w:t xml:space="preserve">13. </w:t>
      </w:r>
      <w:r>
        <w:t>В отношении товаров, указанных в части 1 настоящей статьи, применяются положения подпункта 1 пункта 39 статьи 455 Таможенного кодекса Евразийского экономического союза. (Дополнение частью - Федеральный закон от 18.03.2023 № 84-ФЗ)</w:t>
      </w:r>
    </w:p>
    <w:p>
      <w:r>
        <w:rPr>
          <w:b/>
        </w:rPr>
        <w:t xml:space="preserve">2. </w:t>
      </w:r>
      <w:r>
        <w:t>Транспортные средства для личного пользования, зарегистрированные на территории Калининградской области и помещенные под таможенную процедуру свободной таможенной зоны на территории Особой экономической зоны, в соответствии с пунктом 22 статьи 455 Таможенного кодекса Евразийского экономического союза могут быть вывезены физическими лицами с территории Калининградской области</w:t>
      </w:r>
    </w:p>
    <w:p>
      <w:r>
        <w:rPr>
          <w:b/>
        </w:rPr>
        <w:t xml:space="preserve">3. </w:t>
      </w:r>
      <w:r>
        <w:t>(Часть утратила силу - Федеральный закон от 18.03.2023 № 84-ФЗ)</w:t>
      </w:r>
    </w:p>
    <w:p>
      <w:r>
        <w:rPr>
          <w:b/>
        </w:rPr>
        <w:t xml:space="preserve">31. </w:t>
      </w:r>
      <w:r>
        <w:t>В отношении товаров, указанных в части 2 настоящей статьи, применяются положения подпункта 2 пункта 39 статьи 455 Таможенного кодекса Евразийского экономического союза. (Дополнение частью - Федеральный закон от 18.03.2023 № 84-ФЗ)</w:t>
      </w:r>
    </w:p>
    <w:p>
      <w:r>
        <w:rPr>
          <w:b/>
        </w:rPr>
        <w:t xml:space="preserve">4. </w:t>
      </w:r>
      <w:r>
        <w:t>Правительство Российской Федерации вправе ограничить срок нахождения транспортных средств, указанных в части 1 настоящей статьи, на остальной части территории Российской Федерации. Соответствующее постановление Правительства Российской Федерации вступает в силу не ранее чем по истечении тридцати дней после дня его официального опубликования</w:t>
      </w:r>
    </w:p>
    <w:p>
      <w:r>
        <w:rPr>
          <w:b/>
        </w:rPr>
        <w:t xml:space="preserve">5. </w:t>
      </w:r>
      <w:r>
        <w:t>Таможенные операции в отношении воздушных судов (включая порожние), ввезенных на территорию Особой экономической зоны, помещенных под таможенную процедуру свободной таможенной зоны и осуществляющих перевозки товаров, пассажиров и багажа между территорией Калининградской области и остальной частью территории Российской Федерации без совершения воздушным судном промежуточной посадки на территории иностранного государства, совершаются на территории Особой экономической зоны с учетом положений статьи 152 настоящего Федерального закона</w:t>
      </w:r>
    </w:p>
    <w:p>
      <w:r>
        <w:rPr>
          <w:b/>
        </w:rPr>
        <w:t xml:space="preserve">6. </w:t>
      </w:r>
      <w:r>
        <w:t>(Часть утратила силу - Федеральный закон от 18.03.2023 № 84-ФЗ)</w:t>
      </w:r>
    </w:p>
    <w:p>
      <w:r>
        <w:rPr>
          <w:b/>
        </w:rPr>
        <w:t xml:space="preserve">7. </w:t>
      </w:r>
      <w:r>
        <w:t>Таможенный орган ведет учет транспортных средств, указанных в части 1 настоящей статьи, в том числе с использованием автоматизированных информационных систем. Порядок и формы учета указанных транспортных средств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(Дополнение частью - Федеральный закон от 29.06.2015 № 207-ФЗ) (В редакции Федерального закона от 18.03.2023 № 84-ФЗ)</w:t>
      </w:r>
    </w:p>
    <w:p>
      <w:r>
        <w:rPr>
          <w:b/>
        </w:rPr>
        <w:t xml:space="preserve">8. </w:t>
      </w:r>
      <w:r>
        <w:t>Совершение таможенных операций на территории Особой экономической зоны в отношении товаров для личного пользования и транспортных средств для личного пользования, вывозимых физическими лицами с территории Особой экономической зоны, осуществляется с учетом положений статьи 455 Таможенного кодекса Евразийского экономического союза. (Дополнение частью - Федеральный закон от 18.03.2023 № 84-ФЗ)</w:t>
      </w:r>
    </w:p>
    <w:p>
      <w:r>
        <w:rPr>
          <w:b/>
        </w:rPr>
        <w:t xml:space="preserve">9. </w:t>
      </w:r>
      <w:r>
        <w:t>Товары, помещенные под таможенную процедуру свободной таможенной зоны, и товары, изготовленные (полученные) из товаров, помещенных под таможенную процедуру свободной таможенной зоны, могут быть вывезены с территории Особой экономической зоны без завершения действия таможенной процедуры свободной таможенной зоны в случае, если такие товары вывозятся физическими лицами на остальную часть таможенной территории Евразийского экономического союза в пределах стоимостных, весовых и (или) количественных норм, установленных в отношении товаров для личного пользования, в пределах которых такие товары ввозятся на таможенную территорию Евразийского экономического союза без уплаты таможенных пошлин, налогов, при соблюдении одного из следующих условий</w:t>
      </w:r>
    </w:p>
    <w:p>
      <w:r>
        <w:rPr>
          <w:b/>
        </w:rPr>
        <w:t xml:space="preserve">10. </w:t>
      </w:r>
      <w:r>
        <w:t>Федеральными законами может быть предусмотрена возможность проведения эксперимента, в рамках которого могут быть определены условия и требования, при соблюдении которых допускается вывоз товаров, указанных в части 9 настоящей статьи, с территории Особой экономической зоны без соблюдения условий, установленных пунктами 1 и 2 части 9 настоящей статьи. (Дополнение частью - Федеральный закон от 18.03.2023 № 84-ФЗ) (Дополнение статьей - Федеральный закон от 06.12.2011 № 409-ФЗ)</w:t>
      </w:r>
    </w:p>
    <w:p>
      <w:r>
        <w:rPr>
          <w:b/>
        </w:rPr>
        <w:t xml:space="preserve">1. </w:t>
      </w:r>
      <w:r>
        <w:t>транспортное средство находится в собственности юридического лица, государственная регистрация которого осуществлена в Калининградской области, либо во временном владении и (или) пользовании такого лица. (В редакции Федерального закона от 18.03.2023 № 84-ФЗ)</w:t>
      </w:r>
    </w:p>
    <w:p>
      <w:r>
        <w:rPr>
          <w:b/>
        </w:rPr>
        <w:t xml:space="preserve">2. </w:t>
      </w:r>
      <w:r>
        <w:t>на остальную часть таможенной территории Евразийского экономического союза - на срок не более двух месяцев с возможностью продления данного срока не более чем на два месяца при соблюдении условий, установленных пунктом 35 статьи 455 Таможенного кодекса Евразийского экономического союза</w:t>
      </w:r>
    </w:p>
    <w:p>
      <w:r>
        <w:rPr>
          <w:b/>
        </w:rPr>
        <w:t xml:space="preserve">2. </w:t>
      </w:r>
      <w:r>
        <w:t>на территорию государства, не являющегося государством - членом Евразийского экономического союза, - без ограничения срока вывоза. (Часть в редакции Федерального закона от 18.03.2023 № 84-ФЗ)</w:t>
      </w:r>
    </w:p>
    <w:p>
      <w:r>
        <w:rPr>
          <w:b/>
        </w:rPr>
        <w:t xml:space="preserve">9. </w:t>
      </w:r>
      <w:r>
        <w:t>вывоз таких товаров осуществляется физическим лицом в сопровождаемом и (или) несопровождаемом багаже</w:t>
      </w:r>
    </w:p>
    <w:p>
      <w:r>
        <w:rPr>
          <w:b/>
        </w:rPr>
        <w:t xml:space="preserve">9. </w:t>
      </w:r>
      <w:r>
        <w:t>передача вывозимых товаров перевозчику, если перевозка осуществляется по договору перевозки, или назначенному оператору почтовой связи, если товары пересылаются в почтовом отправлении, осуществляется физическим лицом лично или лицом, им уполномоченным на такую передачу товаров, при предъявлении соответствующих документов, удостоверяющих личность лица и его полномочия. (Дополнение частью - Федеральный закон от 18.03.2023 № 84-ФЗ)</w:t>
      </w:r>
    </w:p>
    <w:p>
      <w:r>
        <w:rPr>
          <w:b/>
        </w:rPr>
        <w:t>Статья 123. Осуществление резидентами временного хранения товаров</w:t>
      </w:r>
    </w:p>
    <w:p>
      <w:r>
        <w:rPr>
          <w:b/>
        </w:rPr>
        <w:t xml:space="preserve">1. </w:t>
      </w:r>
      <w:r>
        <w:t>Помещения, открытые площадки, находящиеся в собственности, хозяйственном ведении, оперативном управлении или аренде у резидента, а также железнодорожные пути и контейнерные площадки, расположенные в согласованных с таможенным органом местах в границах территорий участков, находящихся в собственности, хозяйственном ведении, оперативном управлении или аренде у резидента, являются местами временного хранения товаров. Указанные места временного хранения на территории Особой экономической зоны должны быть обустроены и оборудованы таким образом, чтобы обеспечить сохранность товаров, исключить несанкционированный доступ к ним посторонних лиц (не являющихся работниками резидента), а также обеспечить возможность проведения в отношении этих товаров таможенного контроля</w:t>
      </w:r>
    </w:p>
    <w:p>
      <w:r>
        <w:rPr>
          <w:b/>
        </w:rPr>
        <w:t xml:space="preserve">2. </w:t>
      </w:r>
      <w:r>
        <w:t>Если местами временного хранения товаров на территории Особой экономической зоны являются места временного хранения, указанные в части 1 настоящей статьи, хранение иностранных товаров, принадлежащих третьим лицам, в указанных местах временного хранения не допускается</w:t>
      </w:r>
    </w:p>
    <w:p>
      <w:r>
        <w:rPr>
          <w:b/>
        </w:rPr>
        <w:t xml:space="preserve">3. </w:t>
      </w:r>
      <w:r>
        <w:t>Резидент может помещать на временное хранение в местах временного хранения, указанных в части 1 настоящей статьи, только те товары, декларантом которых он может выступать</w:t>
      </w:r>
    </w:p>
    <w:p>
      <w:r>
        <w:rPr>
          <w:b/>
        </w:rPr>
        <w:t xml:space="preserve">4. </w:t>
      </w:r>
      <w:r>
        <w:t>Временное хранение товаров в местах временного хранения, указанных в части 1 настоящей статьи, осуществляется с письменного разрешения таможенного органа, выдаваемого на основании составленного в произвольной форме письменного обращения резидента, осуществляющего ввоз иностранных товаров на территорию Особой экономической зоны. Выдача разрешения на временное хранение товаров в местах временного хранения, указанных в части 1 настоящей статьи, и представление документов и сведений для помещения товаров на временное хранение в местах временного хранения, указанных в части 1 настоящей статьи, осуществляются в порядке, установленном правом Евразийского экономического союза, законодательством Российской Федерации о таможенном деле. (В редакции Федерального закона от 05.12.2017 № 393-ФЗ)</w:t>
      </w:r>
    </w:p>
    <w:p>
      <w:r>
        <w:rPr>
          <w:b/>
        </w:rPr>
        <w:t xml:space="preserve">5. </w:t>
      </w:r>
      <w:r>
        <w:t>Резидент, получивший разрешение на временное хранение товаров в местах временного хранения, указанных в части 1 настоящей статьи, обязан</w:t>
      </w:r>
    </w:p>
    <w:p>
      <w:r>
        <w:rPr>
          <w:b/>
        </w:rPr>
        <w:t xml:space="preserve">6. </w:t>
      </w:r>
      <w:r>
        <w:t>В случае утраты товаров, находящихся на временном хранении в местах временного хранения, указанных в части 1 настоящей статьи, передачи их третьим лицам без разрешения таможенного органа или использования таких товаров не в целях временного хранения резидент, получивший разрешение на временное хранение таких товаров, обязан уплатить таможенные пошлины, налоги в соответствии со статьей 103 Таможенного кодекса Евразийского экономического союза. (В редакции Федерального закона от 18.03.2023 № 84-ФЗ)</w:t>
      </w:r>
    </w:p>
    <w:p>
      <w:r>
        <w:rPr>
          <w:b/>
        </w:rPr>
        <w:t xml:space="preserve">7. </w:t>
      </w:r>
      <w:r>
        <w:t>Формы отчетности о товарах, находящихся на временном хранении в местах временного хранения, указанных в части 1 настоящей статьи, порядок их заполнения, а также порядок и сроки представления этой отчетности в таможенный орган устанавливаются федеральным органом исполнительной власти, осуществляющим функции по контролю и надзору в области таможенного дела. (В редакции Федерального закона от 18.03.2023 № 84-ФЗ) (Дополнение статьей - Федеральный закон от 29.06.2015 № 207-ФЗ)</w:t>
      </w:r>
    </w:p>
    <w:p>
      <w:r>
        <w:rPr>
          <w:b/>
        </w:rPr>
        <w:t xml:space="preserve">5. </w:t>
      </w:r>
      <w:r>
        <w:t>обеспечивать сохранность товаров, находящихся на временном хранении</w:t>
      </w:r>
    </w:p>
    <w:p>
      <w:r>
        <w:rPr>
          <w:b/>
        </w:rPr>
        <w:t xml:space="preserve">5. </w:t>
      </w:r>
      <w:r>
        <w:t>не допускать совершение операций с товарами, находящимися на временном хранении, без разрешения таможенного органа</w:t>
      </w:r>
    </w:p>
    <w:p>
      <w:r>
        <w:rPr>
          <w:b/>
        </w:rPr>
        <w:t xml:space="preserve">5. </w:t>
      </w:r>
      <w:r>
        <w:t>представлять отчетность о таких товарах в таможенный орган. (В редакции Федерального закона от 18.03.2023 № 84-ФЗ)</w:t>
      </w:r>
    </w:p>
    <w:p>
      <w:r>
        <w:rPr>
          <w:b/>
        </w:rPr>
        <w:t>Статья 13. Завершение и прекращение действия таможенной процедуры свободной таможенной зоны</w:t>
      </w:r>
    </w:p>
    <w:p>
      <w:r>
        <w:t>(Наименование в редакции Федерального закона от 18.03.2023 № 84-ФЗ)</w:t>
      </w:r>
    </w:p>
    <w:p>
      <w:r>
        <w:rPr>
          <w:b/>
        </w:rPr>
        <w:t xml:space="preserve">1. </w:t>
      </w:r>
      <w:r>
        <w:t>Завершение и прекращение действия таможенной процедуры свободной таможенной зоны осуществляются в соответствии со статьей 207 Таможенного кодекса Евразийского экономического союза и с учетом положений статьи 455 Таможенного кодекса Евразийского экономического союза и настоящего Федерального закона. (В редакции Федерального закона от 18.03.2023 № 84-ФЗ)</w:t>
      </w:r>
    </w:p>
    <w:p>
      <w:r>
        <w:rPr>
          <w:b/>
        </w:rPr>
        <w:t xml:space="preserve">2. </w:t>
      </w:r>
      <w:r>
        <w:t>При вывозе с территории Особой экономической зоны транспортных средств, помещенных под таможенную процедуру свободной таможенной зоны, в случаях, указанных в частях 1 и 2 статьи 122 настоящего Федерального закона, завершение действия таможенной процедуры свободной таможенной зоны в отношении таких транспортных средств не требуется при соблюдении условий, установленных статьей 455 Таможенного кодекса Евразийского экономического союза. (В редакции Федерального закона от 18.03.2023 № 84-ФЗ)</w:t>
      </w:r>
    </w:p>
    <w:p>
      <w:r>
        <w:rPr>
          <w:b/>
        </w:rPr>
        <w:t xml:space="preserve">21. </w:t>
      </w:r>
      <w:r>
        <w:t>Товары, помещенные под таможенную процедуру свободной таможенной зоны, товары, изготовленные (полученные) из товаров, помещенных под таможенную процедуру свободной таможенной зоны, являющиеся товарами для личного пользования и вывозимые физическими лицами, ранее постоянно проживавшими на территории Калининградской области и переселившимися с территории Калининградской области на постоянное место жительства на остальную часть территории Российской Федерации, либо военнослужащими или должностными лицами федеральных органов исполнительной власти, убывающими с территории Калининградской области на новое место службы, вывозятся без уплаты ввозных таможенных пошлин, налогов при выполнении условий, установленных пунктом 23 статьи 455 Таможенного кодекса Евразийского экономического союза. (Дополнение частью - Федеральный закон от 18.03.2023 № 84-ФЗ)</w:t>
      </w:r>
    </w:p>
    <w:p>
      <w:r>
        <w:rPr>
          <w:b/>
        </w:rPr>
        <w:t xml:space="preserve">22. </w:t>
      </w:r>
      <w:r>
        <w:t>Действие таможенной процедуры свободной таможенной зоны в отношении товаров, указанных в части 21 настоящей статьи, завершается в порядке, установленном статьей 164 настоящего Федерального закона. (Дополнение частью - Федеральный закон от 18.03.2023 № 84-ФЗ)</w:t>
      </w:r>
    </w:p>
    <w:p>
      <w:r>
        <w:rPr>
          <w:b/>
        </w:rPr>
        <w:t xml:space="preserve">23. </w:t>
      </w:r>
      <w:r>
        <w:t>При потреблении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в соответствии с частью 2 статьи 121 настоящего Федерального закона действие таможенной процедуры свободной таможенной зоны в отношении таких товаров завершается их конечным потреблением без помещения под иные таможенные процедуры. (Дополнение частью - Федеральный закон от 18.03.2023 № 84-ФЗ)</w:t>
      </w:r>
    </w:p>
    <w:p>
      <w:r>
        <w:rPr>
          <w:b/>
        </w:rPr>
        <w:t xml:space="preserve">3. </w:t>
      </w:r>
      <w:r>
        <w:t>(Часть утратила силу - Федеральный закон от 18.03.2023 № 84-ФЗ)</w:t>
      </w:r>
    </w:p>
    <w:p>
      <w:r>
        <w:rPr>
          <w:b/>
        </w:rPr>
        <w:t xml:space="preserve">4. </w:t>
      </w:r>
      <w:r>
        <w:t>(Часть утратила силу - Федеральный закон от 18.03.2023 № 84-ФЗ)</w:t>
      </w:r>
    </w:p>
    <w:p>
      <w:r>
        <w:rPr>
          <w:b/>
        </w:rPr>
        <w:t xml:space="preserve">5. </w:t>
      </w:r>
      <w:r>
        <w:t>(Часть утратила силу - Федеральный закон от 18.03.2023 № 84-ФЗ)</w:t>
      </w:r>
    </w:p>
    <w:p>
      <w:r>
        <w:rPr>
          <w:b/>
        </w:rPr>
        <w:t xml:space="preserve">51. </w:t>
      </w:r>
      <w:r>
        <w:t>Товары, помещенные под таможенную процедуру свободной таможенной зоны, товары, изготовленные (полученные) из товаров, помещенных под таможенную процедуру свободной таможенной зоны, ввезенные вместе с такими товарами на территорию Особой экономической зоны упаковка и упаковочные материалы, утратившие свои потребительские свойства и ставшие непригодными для использования по прямому назначению, могут быть вывезены с территории Особой экономической зоны на остальную часть территории Российской Федерации в целях захоронения, обезвреживания, утилизации или уничтожения иным способом без помещения под таможенные процедуры</w:t>
      </w:r>
    </w:p>
    <w:p>
      <w:r>
        <w:rPr>
          <w:b/>
        </w:rPr>
        <w:t xml:space="preserve">52. </w:t>
      </w:r>
      <w:r>
        <w:t>Порядок завершения таможенной процедуры свободной таможенной зоны при вывозе товаров в соответствии с частью 51 настоящей статьи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(Дополнение частью - Федеральный закон от 18.03.2023 № 84-ФЗ)</w:t>
      </w:r>
    </w:p>
    <w:p>
      <w:r>
        <w:rPr>
          <w:b/>
        </w:rPr>
        <w:t xml:space="preserve">6. </w:t>
      </w:r>
      <w:r>
        <w:t>В случае исключения резидента из реестра в связи с выполнением им условий инвестиционной декларации действие таможенной процедуры свободной таможенной зоны в отношении оборудования, помещенного под таможенную процедуру свободной таможенной зоны, введенного в эксплуатацию и используемого резидентом для реализации инвестиционного проекта, а также товаров, помещенных под таможенную процедуру свободной таможенной зоны, использованных для создания объектов недвижимости на территории Особой экономической зоны и являющихся составной (неотъемлемой) частью таких объектов недвижимости, завершается без помещения этих оборудования и товаров под таможенные процедуры. Для целей настоящей части под составной (неотъемлемой) частью объекта недвижимости понимается функционально неотделимое от объекта недвижимости имущество, указанное в технической документации на объект недвижимости, и (или) дополнительно установленное имущество, смонтированное в ходе капитальных вложений, предусмотренных подпунктом 3 части 10 статьи 4 настоящего Федерального закона. (В редакции Федерального закона от 18.03.2023 № 84-ФЗ)</w:t>
      </w:r>
    </w:p>
    <w:p>
      <w:r>
        <w:rPr>
          <w:b/>
        </w:rPr>
        <w:t xml:space="preserve">7. </w:t>
      </w:r>
      <w:r>
        <w:t>В целях завершения действия таможенной процедуры свободной таможенной зоны в отношении товаров, указанных в части 6 настоящей статьи, резидент до истечения сроков, установленных подпунктами 1 и 2 пункта 1 статьи 207 Таможенного кодекса Евразийского экономического союза, должен представить в таможенный орган заявление, содержащее следующие сведения: (В редакции Федерального закона от 18.03.2023 № 84-ФЗ) 1) о резиденте;</w:t>
      </w:r>
    </w:p>
    <w:p>
      <w:r>
        <w:rPr>
          <w:b/>
        </w:rPr>
        <w:t xml:space="preserve">8. </w:t>
      </w:r>
      <w:r>
        <w:t>Вместе с заявлением, указанным в части 7 настоящей статьи, в таможенный орган должны быть представлены</w:t>
      </w:r>
    </w:p>
    <w:p>
      <w:r>
        <w:rPr>
          <w:b/>
        </w:rPr>
        <w:t xml:space="preserve">81. </w:t>
      </w:r>
      <w:r>
        <w:t>Заявление, указанное в части 7 настоящей статьи, подается на бумажном носителе или посредством использования информационно-телекоммуникационной сети "Интернет" в форме электронного документа, подписанного усиленной квалифицированной электронной подписью лица, подающего заявление. (Дополнение частью - Федеральный закон от 18.03.2023 № 84-ФЗ)</w:t>
      </w:r>
    </w:p>
    <w:p>
      <w:r>
        <w:rPr>
          <w:b/>
        </w:rPr>
        <w:t xml:space="preserve">82. </w:t>
      </w:r>
      <w:r>
        <w:t>Заявление, указанное в части 7 настоящей статьи, рассматривается таможенным органом в течение тридцати рабочих дней со дня его представления с возможностью продления срока рассмотрения до сорока пяти рабочих дней, если резидентом не представлены документы, указанные в части 8 настоящей статьи. Таможенный орган в срок, не превышающий пяти рабочих дней со дня представления указанных заявления и документов, уведомляет резидента о необходимости представления недостающих документов и о продлении срока рассмотрения заявления. По итогам рассмотрения указанных заявления и документов таможенный орган информирует резидента о принятии решения о завершении действия таможенной процедуры свободной таможенной зоны и признании товаров товарами Евразийского экономического союза либо об отказе в принятии такого решения в случае, если</w:t>
      </w:r>
    </w:p>
    <w:p>
      <w:r>
        <w:rPr>
          <w:b/>
        </w:rPr>
        <w:t xml:space="preserve">83. </w:t>
      </w:r>
      <w:r>
        <w:t>Формы, формат и структура заявления, указанного в части 7 настоящей статьи, и решения таможенного органа, предусмотренного частью 82 настоящей статьи, устанавливаются федеральным органом исполнительной власти, осуществляющим функции по контролю и надзору в области таможенного дела. (Дополнение частью - Федеральный закон от 18.03.2023 № 84-ФЗ)</w:t>
      </w:r>
    </w:p>
    <w:p>
      <w:r>
        <w:rPr>
          <w:b/>
        </w:rPr>
        <w:t xml:space="preserve">9. </w:t>
      </w:r>
      <w:r>
        <w:t>Документом, подтверждающим выполнение резидентом условий инвестиционной декларации, является соответствующее свидетельство, выдаваемое в соответствии со статьей 7 настоящего Федерального закона</w:t>
      </w:r>
    </w:p>
    <w:p>
      <w:r>
        <w:rPr>
          <w:b/>
        </w:rPr>
        <w:t xml:space="preserve">10. </w:t>
      </w:r>
      <w:r>
        <w:t>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которые были израсходованы (потреблены) в соответствии с подпунктом 5 пункта 1 статьи 205 Таможенного кодекса Евразийского экономического союза, резидентом или иным лицом, определенным правом Евразийского экономического союза, в таможенный орган должны быть представлены заявление, содержащее сведения, установленные решением Евразийской экономической комиссии, предусмотренным абзацем вторым пункта 11 статьи 207 Таможенного кодекса Евразийского экономического союза, и документы, подтверждающие такие сведения, с учетом положений части 11 настоящей статьи. (Дополнение частью - Федеральный закон от 18.03.2023 № 84-ФЗ)</w:t>
      </w:r>
    </w:p>
    <w:p>
      <w:r>
        <w:rPr>
          <w:b/>
        </w:rPr>
        <w:t xml:space="preserve">11. </w:t>
      </w:r>
      <w:r>
        <w:t>Документами, подтверждающими расходование (потребление) товаров в случаях, установленных решением Евразийской экономической комиссии, предусмотренным подпунктом 5 пункта 1 статьи 205 Таможенного кодекса Евразийского экономического союза, являются документы бухгалтерского учета, содержащие сведения о товарах и об их расходовании (потреблении), а также документы, предусмотренные частями 12 и 13 настоящей статьи. (Дополнение частью - Федеральный закон от 18.03.2023 № 84-ФЗ)</w:t>
      </w:r>
    </w:p>
    <w:p>
      <w:r>
        <w:rPr>
          <w:b/>
        </w:rPr>
        <w:t xml:space="preserve">12. </w:t>
      </w:r>
      <w:r>
        <w:t>Документом, подтверждающим право собственности резидента на объект недвижимости, при создании которого были израсходованы (потреблены)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является выписка из Единого государственного реестра недвижимости. (Дополнение частью - Федеральный закон от 18.03.2023 № 84-ФЗ)</w:t>
      </w:r>
    </w:p>
    <w:p>
      <w:r>
        <w:rPr>
          <w:b/>
        </w:rPr>
        <w:t xml:space="preserve">13. </w:t>
      </w:r>
      <w:r>
        <w:t>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эксплуатации (содержании), ремонте, реконструкции объектов недвижимости, находящихся на территории Особой экономической зоны, вместе с документами бухгалтерского учета должны быть представлены документы, свидетельствующие о приеме-сдаче работ, услуг по эксплуатации (содержанию), ремонту, реконструкции отремонтированных, реконструированных, модернизированных объектов недвижимости. (Дополнение частью - Федеральный закон от 18.03.2023 № 84-ФЗ)</w:t>
      </w:r>
    </w:p>
    <w:p>
      <w:r>
        <w:rPr>
          <w:b/>
        </w:rPr>
        <w:t xml:space="preserve">14. </w:t>
      </w:r>
      <w:r>
        <w:t>Заявление, указанное в части 10 настоящей статьи, подается на бумажном носителе или посредством использования информационно-телекоммуникационной сети "Интернет" в форме электронного документа, подписанного усиленной квалифицированной электронной подписью лица, подающего заявление. Форма заявления, порядок его заполнения, а также формат и структура заявления, подаваемого в форме электронного документа, устанавливаются федеральным органом исполнительной власти, осуществляющим функции по контролю и надзору в области таможенного дела. (Дополнение частью - Федеральный закон от 18.03.2023 № 84-ФЗ)</w:t>
      </w:r>
    </w:p>
    <w:p>
      <w:r>
        <w:rPr>
          <w:b/>
        </w:rPr>
        <w:t xml:space="preserve">15. </w:t>
      </w:r>
      <w:r>
        <w:t>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создании объекта недвижимости на территории Особой экономической зоны, заявление, указанное в части 10 настоящей статьи, подается после ввода в эксплуатацию такого объекта недвижимости и государственной регистрации права собственности на него. (Дополнение частью - Федеральный закон от 18.03.2023 № 84-ФЗ)</w:t>
      </w:r>
    </w:p>
    <w:p>
      <w:r>
        <w:rPr>
          <w:b/>
        </w:rPr>
        <w:t xml:space="preserve">16. </w:t>
      </w:r>
      <w:r>
        <w:t>Заявление и документы, указанные в частях 10 - 13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резидентом не представлены документы, указанные в части 10 настоящей статьи, подтверждающие сведения, установленные решением Евразийской экономической комиссии. Таможенный орган в срок, не превышающий пяти рабочих дней со дня представления указанных заявления и документов, уведомляет резидента о необходимости представления недостающих документов и о продлении срока рассмотрения указанных заявления и документов. По итогам рассмотрения указанных заявления и документов таможенный орган информирует резидента о принятии решения о завершении действия таможенной процедуры свободной таможенной зоны и признании товаров товарами Евразийского экономического союза либо об отказе в принятии такого решения в случае, если</w:t>
      </w:r>
    </w:p>
    <w:p>
      <w:r>
        <w:rPr>
          <w:b/>
        </w:rPr>
        <w:t xml:space="preserve">17. </w:t>
      </w:r>
      <w:r>
        <w:t>Решение таможенного органа, предусмотренное частью 16 настоящей статьи, направляется заявителю в форме электронного документа посредством использования информационно-телекоммуникационной сети "Интернет". Форма решения таможенного органа, порядок его заполнения, а также формат и структура решения, направляемого в форме электронного документа, устанавливаются федеральным органом исполнительной власти, осуществляющим функции по контролю и надзору в области таможенного дела. (Дополнение частью - Федеральный закон от 18.03.2023 № 84-ФЗ) (Статья в редакции Федерального закона от 06.12.2011 № 409-ФЗ)</w:t>
      </w:r>
    </w:p>
    <w:p>
      <w:r>
        <w:rPr>
          <w:b/>
        </w:rPr>
        <w:t xml:space="preserve">51. </w:t>
      </w:r>
      <w:r>
        <w:t>при условии обезвреживания, утилизации или уничтожения указанных товаров, ввезенных вместе с ними упаковки и упаковочных материалов способом, не предполагающим образования вторичных ресурсов, пригодных для повторного использования в целях производства новых товаров (продукции), выполнения работ, оказания услуг или получения энергии</w:t>
      </w:r>
    </w:p>
    <w:p>
      <w:r>
        <w:rPr>
          <w:b/>
        </w:rPr>
        <w:t xml:space="preserve">51. </w:t>
      </w:r>
      <w:r>
        <w:t>в случае, если в результате обезвреживания, утилизации или уничтожения иным способом указанных товаров, ввезенных вместе с ними упаковки и упаковочных материалов будут образовываться вторичные ресурсы, пригодные для повторного использования в целях производства новых товаров (продукции), выполнения работ, оказания услуг или получения энергии, и если такие товары и (или) товары, являющиеся вторичными ресурсами, включены в перечень товаров, который вправе определить Правительство Российской Федерации. (Дополнение частью - Федеральный закон от 18.03.2023 № 84-ФЗ)</w:t>
      </w:r>
    </w:p>
    <w:p>
      <w:r>
        <w:rPr>
          <w:b/>
        </w:rPr>
        <w:t xml:space="preserve">7. </w:t>
      </w:r>
      <w:r>
        <w:t>о выполнении резидентом условий инвестиционной декларации</w:t>
      </w:r>
    </w:p>
    <w:p>
      <w:r>
        <w:rPr>
          <w:b/>
        </w:rPr>
        <w:t xml:space="preserve">7. </w:t>
      </w:r>
      <w:r>
        <w:t>о помещении этих товаров под таможенную процедуру свободной таможенной зоны</w:t>
      </w:r>
    </w:p>
    <w:p>
      <w:r>
        <w:rPr>
          <w:b/>
        </w:rPr>
        <w:t xml:space="preserve">7. </w:t>
      </w:r>
      <w:r>
        <w:t>о вводе в эксплуатацию оборудования, если заявление подается в отношении оборудования</w:t>
      </w:r>
    </w:p>
    <w:p>
      <w:r>
        <w:rPr>
          <w:b/>
        </w:rPr>
        <w:t xml:space="preserve">7. </w:t>
      </w:r>
      <w:r>
        <w:t>о внесении записи о праве собственности резидента на объект недвижимости в Единый государственный реестр прав на недвижимое имущество и сделок с ним, если заявление подается в отношении товаров, использованных для создания объектов недвижимости на территории Особой экономической зоны</w:t>
      </w:r>
    </w:p>
    <w:p>
      <w:r>
        <w:rPr>
          <w:b/>
        </w:rPr>
        <w:t xml:space="preserve">8. </w:t>
      </w:r>
      <w:r>
        <w:t>документ, подтверждающий выполнение резидентом условий инвестиционной декларации</w:t>
      </w:r>
    </w:p>
    <w:p>
      <w:r>
        <w:rPr>
          <w:b/>
        </w:rPr>
        <w:t xml:space="preserve">8. </w:t>
      </w:r>
      <w:r>
        <w:t>документ, подтверждающий ввод в эксплуатацию оборудования, если заявление представляется в отношении оборудования. (Часть в редакции Федерального закона от 18.03.2023 № 84-ФЗ)</w:t>
      </w:r>
    </w:p>
    <w:p>
      <w:r>
        <w:rPr>
          <w:b/>
        </w:rPr>
        <w:t xml:space="preserve">82. </w:t>
      </w:r>
      <w:r>
        <w:t>в заявлении отсутствуют сведения, указанные в части 7 настоящей статьи, или указаны недостоверные сведения, в том числе в части выполнения норм, установленных пунктами 12 и 13 статьи 207 Таможенного кодекса Евразийского экономического союза</w:t>
      </w:r>
    </w:p>
    <w:p>
      <w:r>
        <w:rPr>
          <w:b/>
        </w:rPr>
        <w:t xml:space="preserve">82. </w:t>
      </w:r>
      <w:r>
        <w:t>резидентом не представлены документы, запрашиваемые таможенным органом в соответствии с абзацем первым настоящей части, подтверждающие сведения, указанные в заявлении, за исключением документов, которые могут быть получены в федеральных органах исполнительной власти в рамках межведомственного информационного взаимодействия</w:t>
      </w:r>
    </w:p>
    <w:p>
      <w:r>
        <w:rPr>
          <w:b/>
        </w:rPr>
        <w:t xml:space="preserve">82. </w:t>
      </w:r>
      <w:r>
        <w:t>указанные в заявлении сведения и (или) представленные документы не позволяют идентифицировать иностранные товары, помещенные под таможенную процедуру свободной таможенной зоны, как оборудование, помещенное под таможенную процедуру свободной таможенной зоны, введенное в эксплуатацию и используемое резидентом для реализации инвестиционного проекта, или как товары, помещенные под таможенную процедуру свободной таможенной зоны, использованные для создания объекта недвижимости на территории Особой экономической зоны и являющиеся составной (неотъемлемой) частью такого объекта недвижимости</w:t>
      </w:r>
    </w:p>
    <w:p>
      <w:r>
        <w:rPr>
          <w:b/>
        </w:rPr>
        <w:t xml:space="preserve">82. </w:t>
      </w:r>
      <w:r>
        <w:t>по результатам осуществления таможенного контроля, в том числе с использованием информационно-программных средств Единой автоматизированной информационной системы таможенных органов, не подтверждены сведения о наименованиях и (или) количестве иностранных товаров, помещенных под таможенную процедуру свободной таможенной зоны и использованных для создания объекта недвижимости на территории Особой экономической зоны. (Дополнение частью - Федеральный закон от 18.03.2023 № 84-ФЗ)</w:t>
      </w:r>
    </w:p>
    <w:p>
      <w:r>
        <w:rPr>
          <w:b/>
        </w:rPr>
        <w:t xml:space="preserve">16. </w:t>
      </w:r>
      <w:r>
        <w:t>в заявлении отсутствуют сведения, установленные решением Евразийской экономической комиссии, или указаны недостоверные сведения</w:t>
      </w:r>
    </w:p>
    <w:p>
      <w:r>
        <w:rPr>
          <w:b/>
        </w:rPr>
        <w:t xml:space="preserve">16. </w:t>
      </w:r>
      <w:r>
        <w:t>резидентом не представлены документы, запрашиваемые таможенным органом в соответствии с абзацем первым настоящей части, подтверждающие сведения, указанные в заявлении, за исключением документов, которые могут быть получены в федеральных органах исполнительной власти в рамках межведомственного информационного взаимодействия</w:t>
      </w:r>
    </w:p>
    <w:p>
      <w:r>
        <w:rPr>
          <w:b/>
        </w:rPr>
        <w:t xml:space="preserve">16. </w:t>
      </w:r>
      <w:r>
        <w:t>указанные в заявлении сведения и (или) представленные документы не позволяют идентифицировать иностранные товары, помещенные под таможенную процедуру свободной таможенной зоны и израсходованные (потребленные) в соответствии с подпунктом 5 пункта 1 статьи 205 Таможенного кодекса Евразийского экономического союза. (Дополнение частью - Федеральный закон от 18.03.2023 № 84-ФЗ)</w:t>
      </w:r>
    </w:p>
    <w:p>
      <w:r>
        <w:rPr>
          <w:b/>
        </w:rPr>
        <w:t>Статья 14</w:t>
      </w:r>
    </w:p>
    <w:p>
      <w:r>
        <w:t>(Статья утратила силу - Федеральный закон от 06.12.2011 № 409-ФЗ)</w:t>
      </w:r>
    </w:p>
    <w:p>
      <w:r>
        <w:rPr>
          <w:b/>
        </w:rPr>
        <w:t>Статья 15</w:t>
      </w:r>
    </w:p>
    <w:p>
      <w:r>
        <w:t>(Статья утратила силу - Федеральный закон от 06.12.2011 № 409-ФЗ)</w:t>
      </w:r>
    </w:p>
    <w:p>
      <w:r>
        <w:rPr>
          <w:b/>
        </w:rPr>
        <w:t>Статья 151. Совершение таможенных операций и проведение таможенного контроля на территории Особой экономической зоны</w:t>
      </w:r>
    </w:p>
    <w:p>
      <w:r>
        <w:rPr>
          <w:b/>
        </w:rPr>
        <w:t xml:space="preserve">1. </w:t>
      </w:r>
      <w:r>
        <w:t>В отношении товаров, ввозимых на территорию Особой экономической зоны и вывозимых с территории Особой экономической зоны, таможенные операции и таможенный контроль осуществляются таможенными органами в соответствии с правом Евразийского экономического союза, законодательством Российской Федерации о таможенном деле и с учетом положений настоящего Федерального закона. (В редакции Федерального закона от 05.12.2017 № 393-ФЗ)</w:t>
      </w:r>
    </w:p>
    <w:p>
      <w:r>
        <w:rPr>
          <w:b/>
        </w:rPr>
        <w:t xml:space="preserve">11. </w:t>
      </w:r>
      <w:r>
        <w:t>Территория Особой экономической зоны не является зоной таможенного контроля с учетом положений абзаца второго пункта 1 статьи 203 Таможенного кодекса Евразийского экономического союза. (Дополнение частью - Федеральный закон от 18.03.2023 № 84-ФЗ)</w:t>
      </w:r>
    </w:p>
    <w:p>
      <w:r>
        <w:rPr>
          <w:b/>
        </w:rPr>
        <w:t xml:space="preserve">12. </w:t>
      </w:r>
      <w:r>
        <w:t>На территории Особой экономической зоны не применяются положения пунктов 2 и 4 статьи 203 Таможенного кодекса Евразийского экономического союза. (Дополнение частью - Федеральный закон от 18.03.2023 № 84-ФЗ)</w:t>
      </w:r>
    </w:p>
    <w:p>
      <w:r>
        <w:rPr>
          <w:b/>
        </w:rPr>
        <w:t xml:space="preserve">2. </w:t>
      </w:r>
      <w:r>
        <w:t>(Часть утратила силу - Федеральный закон от 29.06.2015 № 207-ФЗ)</w:t>
      </w:r>
    </w:p>
    <w:p>
      <w:r>
        <w:rPr>
          <w:b/>
        </w:rPr>
        <w:t xml:space="preserve">3. </w:t>
      </w:r>
      <w:r>
        <w:t>(Часть утратила силу - Федеральный закон от 18.03.2023 № 84-ФЗ)</w:t>
      </w:r>
    </w:p>
    <w:p>
      <w:r>
        <w:rPr>
          <w:b/>
        </w:rPr>
        <w:t xml:space="preserve">4. </w:t>
      </w:r>
      <w:r>
        <w:t>(Часть утратила силу - Федеральный закон от 18.03.2023 № 84-ФЗ)</w:t>
      </w:r>
    </w:p>
    <w:p>
      <w:r>
        <w:rPr>
          <w:b/>
        </w:rPr>
        <w:t xml:space="preserve">5. </w:t>
      </w:r>
      <w:r>
        <w:t>Резиденты и юридические лица, государственная регистрация которых осуществлена в Калининградской области, обязаны вести учет товаров, помещенных под таможенную процедуру свободной таможенной зоны, и товаров, изготовленных (полученных) из иностранных товаров, помещенных под таможенную процедуру свободной таможенной зоны, и представлять в таможенный орган отчетность о таких товарах. (В редакции Федерального закона от 18.03.2023 № 84-ФЗ)</w:t>
      </w:r>
    </w:p>
    <w:p>
      <w:r>
        <w:rPr>
          <w:b/>
        </w:rPr>
        <w:t xml:space="preserve">6. </w:t>
      </w:r>
      <w:r>
        <w:t>Порядок ведения учета товаров, помещенных под таможенную процедуру свободной таможенной зоны, и товаров, изготовленных (полученных) из иностранных товаров, помещенных под таможенную процедуру свободной таможенной зоны, формы отчетности о таких товарах, порядок заполнения этих форм и порядок и сроки представления в таможенный орган отчетности о таких товарах устанавливаются федеральным органом исполнительной власти, осуществляющим функции по контролю и надзору в области таможенного дела. Формат и структура таких форм устанавливаются федеральным органом исполнительной власти, осуществляющим функции по контролю и надзору в области таможенного дела. (В редакции Федерального закона от 18.03.2023 № 84-ФЗ)</w:t>
      </w:r>
    </w:p>
    <w:p>
      <w:r>
        <w:rPr>
          <w:b/>
        </w:rPr>
        <w:t xml:space="preserve">7. </w:t>
      </w:r>
      <w:r>
        <w:t>В отношении товаров, перемещаемых с территории Особой экономической зоны на остальную часть таможенной территории Евразийского экономического союза, таможенные операции на территории Особой экономической зоны совершаются с учетом положений настоящего Федерального закона. (Дополнение частью - Федеральный закон от 05.12.2017 № 393-ФЗ)</w:t>
      </w:r>
    </w:p>
    <w:p>
      <w:r>
        <w:rPr>
          <w:b/>
        </w:rPr>
        <w:t xml:space="preserve">8. </w:t>
      </w:r>
      <w:r>
        <w:t>В отношении товаров Евразийского экономического союза, перемещаемых с территории Особой экономической зоны на остальную часть таможенной территории Евразийского экономического союза, совершаются таможенные операции, связанные с подтверждением их статуса как товаров Евразийского экономического союза, путем представления в таможенный орган документов, установленных правом Евразийского экономического союза и (или) частями 9 и 91 настоящей статьи, позволяющих однозначно идентифицировать такие товары как товары Евразийского экономического союза. (Дополнение частью - Федеральный закон от 05.12.2017 № 393-ФЗ) (В редакции Федерального закона от 18.03.2023 № 84-ФЗ)</w:t>
      </w:r>
    </w:p>
    <w:p>
      <w:r>
        <w:rPr>
          <w:b/>
        </w:rPr>
        <w:t xml:space="preserve">9. </w:t>
      </w:r>
      <w:r>
        <w:t>Для целей подтверждения статуса товаров, являющихся изделиями, полностью изготовленными из янтаря, или являющихся изделиями из драгоценных металлов, классифицируемых в группе 71 ТН ВЭД ЕАЭС (за исключением товаров, классифицируемых в товарной позиции 7112 ТН ВЭД ЕАЭС), которые не могут быть помещены под таможенную процедуру свободной таможенной зоны в соответствии с регулирующими таможенные правоотношения международными договорами Российской Федерации, включая Таможенный кодекс Евразийского экономического союза, иными актами, составляющими право Евразийского экономического союза, и законодательством Российской Федерации (далее - изделия из драгоценных металлов), как товаров Евразийского экономического союза заинтересованным лицом при вывозе таких товаров с территории Особой экономической зоны на остальную часть таможенной территории Евразийского экономического союза в таможенный орган представляются</w:t>
      </w:r>
    </w:p>
    <w:p>
      <w:r>
        <w:rPr>
          <w:b/>
        </w:rPr>
        <w:t xml:space="preserve">91. </w:t>
      </w:r>
      <w:r>
        <w:t>Для целей подтверждения статуса товаров как товаров Евразийского экономического союза, за исключением товаров, указанных в части 9 настоящей статьи, заинтересованное лицо при вывозе таких товаров с территории Особой экономической зоны на остальную часть таможенной территории Евразийского экономического союза представляет в таможенный орган следующие документы, позволяющие однозначно идентифицировать вывозимые товары как товары Евразийского экономического союза</w:t>
      </w:r>
    </w:p>
    <w:p>
      <w:r>
        <w:rPr>
          <w:b/>
        </w:rPr>
        <w:t xml:space="preserve">10. </w:t>
      </w:r>
      <w:r>
        <w:t>Представление документов, указанных в части 9 настоящей статьи, не требуется в случае вывоза физическими лицами товаров, указанных в части 9 настоящей статьи, для личного пользования. (Дополнение частью - Федеральный закон от 05.12.2017 № 393-ФЗ)</w:t>
      </w:r>
    </w:p>
    <w:p>
      <w:r>
        <w:rPr>
          <w:b/>
        </w:rPr>
        <w:t xml:space="preserve">11. </w:t>
      </w:r>
      <w:r>
        <w:t>Если при совершении операций, предусмотренных частью 8 настоящей статьи, в отношении товаров, перемещаемых с территории Особой экономической зоны на остальную часть таможенной территории Евразийского экономического союза, представлены недействительные документы, для целей вывоза таких товаров с территории Особой экономической зоны на остальную часть таможенной территории Евразийского экономического союза с учетом положений части 31 статьи 9 настоящего Федерального закона лицо, которое является инициатором вывоза таких товаров, обязано поместить такие товары под таможенную процедуру выпуска для внутреннего потребления с учетом положений части 16 настоящей статьи. Обязанность по уплате ввозных таможенных пошлин, налогов, специальных, антидемпинговых, компенсационных пошлин в отношении таких товаров возникает со дня принятия таможенным органом документов, предусмотренных частью 8 настоящей статьи. (Дополнение частью - Федеральный закон от 18.03.2023 № 84-ФЗ)</w:t>
      </w:r>
    </w:p>
    <w:p>
      <w:r>
        <w:rPr>
          <w:b/>
        </w:rPr>
        <w:t xml:space="preserve">12. </w:t>
      </w:r>
      <w:r>
        <w:t>В части 11 настоящей статьи под инициатором вывоза товаров понимается любое из следующих лиц</w:t>
      </w:r>
    </w:p>
    <w:p>
      <w:r>
        <w:rPr>
          <w:b/>
        </w:rPr>
        <w:t xml:space="preserve">13. </w:t>
      </w:r>
      <w:r>
        <w:t>Обязанности, установленные частью 11 настоящей статьи, могут возлагаться на иных лиц, кроме лиц, указанных в части 12 настоящей статьи, если это установлено настоящим Федеральным законом. (Дополнение частью - Федеральный закон от 18.03.2023 № 84-ФЗ)</w:t>
      </w:r>
    </w:p>
    <w:p>
      <w:r>
        <w:rPr>
          <w:b/>
        </w:rPr>
        <w:t xml:space="preserve">14. </w:t>
      </w:r>
      <w:r>
        <w:t>Установленные частью 11 настоящей статьи операции в отношении товаров, перемещаемых с территории Особой экономической зоны на остальную часть таможенной территории Евразийского экономического союза, должны быть совершены до вывоза таких товаров с территории Особой экономической зоны. (Дополнение частью - Федеральный закон от 18.03.2023 № 84-ФЗ)</w:t>
      </w:r>
    </w:p>
    <w:p>
      <w:r>
        <w:rPr>
          <w:b/>
        </w:rPr>
        <w:t xml:space="preserve">15. </w:t>
      </w:r>
      <w:r>
        <w:t>Для целей настоящей статьи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 (Дополнение частью - Федеральный закон от 18.03.2023 № 84-ФЗ)</w:t>
      </w:r>
    </w:p>
    <w:p>
      <w:r>
        <w:rPr>
          <w:b/>
        </w:rPr>
        <w:t xml:space="preserve">16. </w:t>
      </w:r>
      <w:r>
        <w:t>В случае, если товары, указанные в части 11 настоящей статьи, не были помещены под таможенную процедуру выпуска для внутреннего потребления в течение трех рабочих дней, следующих за днем принятия решения в соответствии с частью 41 статьи 161, частью 43 статьи 162 или частью 61 статьи 163 настоящего Федерального закона, они должны быть помещены на временное хранение. (Дополнение частью - Федеральный закон от 18.03.2023 № 84-ФЗ)</w:t>
      </w:r>
    </w:p>
    <w:p>
      <w:r>
        <w:rPr>
          <w:b/>
        </w:rPr>
        <w:t xml:space="preserve">17. </w:t>
      </w:r>
      <w:r>
        <w:t>При совершении таможенных операций, предусмотренных частью 8 настоящей статьи, таможенный орган вправе потребовать предъявления товаров в целях проверки соответствия заявленных к вывозу товаров сведениям, содержащимся в документах, представленных в соответствии с указанной частью. (Дополнение частью - Федеральный закон от 18.03.2023 № 84-ФЗ)</w:t>
      </w:r>
    </w:p>
    <w:p>
      <w:r>
        <w:rPr>
          <w:b/>
        </w:rPr>
        <w:t xml:space="preserve">18. </w:t>
      </w:r>
      <w:r>
        <w:t>Для целей подтверждения статуса товаров как товаров Евразийского экономического союза в отношении товаров, образовавшихся в результате конечного потребления, действие таможенной процедуры свободной таможенной зоны в отношении которых завершено в соответствии с частью 23 статьи 13 настоящего Федерального закона (далее - отходы), а также товаров, изготовленных (полученных) на территории Калининградской области из отходов в результате их переработки (утилизации), заинтересованное лицо при вывозе таких товаров с территории Особой экономической зоны на остальную часть таможенной территории Евразийского экономического союза представляет в таможенный орган</w:t>
      </w:r>
    </w:p>
    <w:p>
      <w:r>
        <w:rPr>
          <w:b/>
        </w:rPr>
        <w:t xml:space="preserve">9. </w:t>
      </w:r>
      <w:r>
        <w:t>коммерческие, транспортные (перевозочные) документы с описью представленных документов либо составленная в произвольной форме опись товаров (в случае, если такие товары перевозятся в личном багаже пассажира без коммерческих, транспортных (перевозочных) документов), содержащие сведения о наименованиях отправителя и получателя товаров, наименованиях товаров, об их весе брутто и о стоимости в рублях</w:t>
      </w:r>
    </w:p>
    <w:p>
      <w:r>
        <w:rPr>
          <w:b/>
        </w:rPr>
        <w:t xml:space="preserve">9. </w:t>
      </w:r>
      <w:r>
        <w:t>документы, подтверждающие наличие на изделиях из драгоценных металлов государственного пробирного клейма, если в соответствии с законодательством Российской Федерации вывозимые изделия из драгоценных металлов подлежат клеймению государственным пробирным клеймом</w:t>
      </w:r>
    </w:p>
    <w:p>
      <w:r>
        <w:rPr>
          <w:b/>
        </w:rPr>
        <w:t xml:space="preserve">9. </w:t>
      </w:r>
      <w:r>
        <w:t>документы, составленные производителем вывозимых изделий из драгоценных металлов, содержащие сведения о наличии на таких товарах оттисков именников, если вывозимые товары являются изделиями из серебра российского производства, которые в соответствии с законодательством Российской Федерации не подлежат клеймению государственным пробирным клеймом</w:t>
      </w:r>
    </w:p>
    <w:p>
      <w:r>
        <w:rPr>
          <w:b/>
        </w:rPr>
        <w:t xml:space="preserve">9. </w:t>
      </w:r>
      <w:r>
        <w:t>документы о приобретении янтаря, использованного при изготовлении изделий, полностью изготовленных из янтаря, на территории Особой экономической зоны. (Дополнение частью - Федеральный закон от 05.12.2017 № 393-ФЗ) (В редакции Федерального закона от 18.03.2023 № 84-ФЗ)</w:t>
      </w:r>
    </w:p>
    <w:p>
      <w:r>
        <w:rPr>
          <w:b/>
        </w:rPr>
        <w:t xml:space="preserve">91. </w:t>
      </w:r>
      <w:r>
        <w:t>документы, определенные Евразийской экономической комиссией в соответствии с пунктом 3 статьи 304 Таможенного кодекса Евразийского экономического союза</w:t>
      </w:r>
    </w:p>
    <w:p>
      <w:r>
        <w:rPr>
          <w:b/>
        </w:rPr>
        <w:t xml:space="preserve">91. </w:t>
      </w:r>
      <w:r>
        <w:t>документы, определенные Правительством Российской Федерации. (Дополнение частью - Федеральный закон от 18.03.2023 № 84-ФЗ)</w:t>
      </w:r>
    </w:p>
    <w:p>
      <w:r>
        <w:rPr>
          <w:b/>
        </w:rPr>
        <w:t xml:space="preserve">12. </w:t>
      </w:r>
      <w:r>
        <w:t>отправитель товаров, сведения о котором указаны в транспортных (перевозочных) документах либо в почтовых документах, если товары пересылаются в почтовом отправлении</w:t>
      </w:r>
    </w:p>
    <w:p>
      <w:r>
        <w:rPr>
          <w:b/>
        </w:rPr>
        <w:t xml:space="preserve">12. </w:t>
      </w:r>
      <w:r>
        <w:t>лицо, являвшееся владельцем товаров при заключении сделки, в рамках которой осуществляется вывоз товаров с территории Особой экономической зоны, если такое лицо не является отправителем этих товаров согласно транспортным (перевозочным) документам</w:t>
      </w:r>
    </w:p>
    <w:p>
      <w:r>
        <w:rPr>
          <w:b/>
        </w:rPr>
        <w:t xml:space="preserve">12. </w:t>
      </w:r>
      <w:r>
        <w:t>физическое лицо, осуществляющее перевозку товаров в сопровождаемом багаже, если товары перевозятся в личном багаже без коммерческих, транспортных (перевозочных) документов. (Дополнение частью - Федеральный закон от 18.03.2023 № 84-ФЗ)</w:t>
      </w:r>
    </w:p>
    <w:p>
      <w:r>
        <w:rPr>
          <w:b/>
        </w:rPr>
        <w:t xml:space="preserve">18. </w:t>
      </w:r>
      <w:r>
        <w:t>коммерческие, транспортные (перевозочные) документы с описью представленных документов, содержащие сведения о наименованиях отправителя и получателя товаров, наименованиях товаров, об их весе брутто и о стоимости в рублях</w:t>
      </w:r>
    </w:p>
    <w:p>
      <w:r>
        <w:rPr>
          <w:b/>
        </w:rPr>
        <w:t xml:space="preserve">18. </w:t>
      </w:r>
      <w:r>
        <w:t>экспертные документы территориальной торгово-промышленной палаты, содержащие сведения об отходах, полученных на территории Особой экономической зоны</w:t>
      </w:r>
    </w:p>
    <w:p>
      <w:r>
        <w:rPr>
          <w:b/>
        </w:rPr>
        <w:t xml:space="preserve">18. </w:t>
      </w:r>
      <w:r>
        <w:t>экспертные документы территориальной торгово-промышленной палаты, содержащие сведения о товарах, изготовленных (полученных) на территории Калининградской области из отходов, если вывозятся товары, изготовленные (полученные) на территории Калининградской области из отходов</w:t>
      </w:r>
    </w:p>
    <w:p>
      <w:r>
        <w:rPr>
          <w:b/>
        </w:rPr>
        <w:t xml:space="preserve">18. </w:t>
      </w:r>
      <w:r>
        <w:t>информацию о коде вывозимых отходов в соответствии с федеральным классификационным каталогом отходов. (Дополнение частью - Федеральный закон от 18.03.2023 № 84-ФЗ) (Дополнение статьей - Федеральный закон от 06.12.2011 № 409-ФЗ)</w:t>
      </w:r>
    </w:p>
    <w:p>
      <w:r>
        <w:rPr>
          <w:b/>
        </w:rPr>
        <w:t>Статья 152. Совершение таможенных операций в отношении воздушных судов, помещенных под таможенную процедуру свободной таможенной зоны, на территории Особой экономической зоны</w:t>
      </w:r>
    </w:p>
    <w:p>
      <w:r>
        <w:rPr>
          <w:b/>
        </w:rPr>
        <w:t xml:space="preserve">1. </w:t>
      </w:r>
      <w:r>
        <w:t>Таможенные операции в отношении воздушных судов, указанных в части 5 статьи 122 настоящего Федерального закона, совершаются на территории Особой экономической зоны до начала воздушной перевозки товаров, пассажиров и багажа с территории Особой экономической зоны на остальную часть территории Российской Федерации и при завершении воздушной перевозки товаров, пассажиров и багажа с остальной части территории Российской Федерации на территорию Особой экономической зоны</w:t>
      </w:r>
    </w:p>
    <w:p>
      <w:r>
        <w:rPr>
          <w:b/>
        </w:rPr>
        <w:t xml:space="preserve">2. </w:t>
      </w:r>
      <w:r>
        <w:t>При вывозе воздушного судна с территории Особой экономической зоны на остальную часть территории Российской Федерации в целях осуществления перевозки товаров, пассажиров и багажа перевозчиком в таможенный орган представляются следующие сведения</w:t>
      </w:r>
    </w:p>
    <w:p>
      <w:r>
        <w:rPr>
          <w:b/>
        </w:rPr>
        <w:t xml:space="preserve">3. </w:t>
      </w:r>
      <w:r>
        <w:t>В качестве документов, подтверждающих заявленные сведения и необходимых для совершения таможенных операций, представляются заверенные перевозчиком копия таможенной декларации, в соответствии с которой данное воздушное судно было помещено под таможенную процедуру свободной таможенной зоны, и копия задания на полет воздушного судна</w:t>
      </w:r>
    </w:p>
    <w:p>
      <w:r>
        <w:rPr>
          <w:b/>
        </w:rPr>
        <w:t xml:space="preserve">4. </w:t>
      </w:r>
      <w:r>
        <w:t>По завершении таможенных операций, связанных с вывозом воздушного судна, указанного в части 5 статьи 122 настоящего Федерального закона, в целях осуществления перевозки товаров, пассажиров и багажа с территории Особой экономической зоны на остальную часть территории Российской Федерации уполномоченным должностным лицом таможенного органа на копии таможенной декларации, в соответствии с которой данное воздушное судно было помещено под таможенную процедуру свободной таможенной зоны, проставляется отметка: "Вывоз разрешен", заверяемая оттиском личной номерной печати с проставлением даты и подписи. Копия таможенной декларации с отметками таможенного органа возвращается перевозчику или его представителю. Копия задания на полет воздушного судна остается в таможенном органе</w:t>
      </w:r>
    </w:p>
    <w:p>
      <w:r>
        <w:rPr>
          <w:b/>
        </w:rPr>
        <w:t xml:space="preserve">5. </w:t>
      </w:r>
      <w:r>
        <w:t>При ввозе на остальную часть территории Российской Федерации воздушного судна, в отношении которого совершены таможенные операции в соответствии с частью 4 настоящей статьи, таможенные операции таможенными органами, расположенными на остальной части территории Российской Федерации, не совершаются</w:t>
      </w:r>
    </w:p>
    <w:p>
      <w:r>
        <w:rPr>
          <w:b/>
        </w:rPr>
        <w:t xml:space="preserve">6. </w:t>
      </w:r>
      <w:r>
        <w:t>При ввозе на территорию Особой экономической зоны воздушного судна, в отношении которого совершены таможенные операции, указанные в частях 2 и 4 настоящей статьи, перевозчиком в таможенный орган должны быть представлены следующие заверенные перевозчиком документы, подтверждающие соблюдение требований законодательства Российской Федерации в части применения таможенной процедуры свободной таможенной зоны и необходимые для совершения таможенных операций</w:t>
      </w:r>
    </w:p>
    <w:p>
      <w:r>
        <w:rPr>
          <w:b/>
        </w:rPr>
        <w:t xml:space="preserve">7. </w:t>
      </w:r>
      <w:r>
        <w:t>Должностное лицо таможенного органа в целях осуществления таможенного контроля вправе запросить иные документы, в том числе заявку на полет (план полета), бортовой журнал, документы, содержащие сведения о перевозимых воздушным судном товарах, пассажирах и багаже</w:t>
      </w:r>
    </w:p>
    <w:p>
      <w:r>
        <w:rPr>
          <w:b/>
        </w:rPr>
        <w:t xml:space="preserve">8. </w:t>
      </w:r>
      <w:r>
        <w:t>По завершении таможенных операций, связанных с ввозом воздушного судна, указанного в части 5 статьи 122 настоящего Федерального закона, с остальной части территории Российской Федерации на территорию Особой экономической зоны, уполномоченным должностным лицом таможенного органа на копии таможенной декларации, в соответствии с которой это воздушное судно было помещено под таможенную процедуру свободной таможенной зоны, с отметками таможенного органа, предусмотренными частью 4 настоящей статьи, проставляется отметка: "Ввоз разрешен", заверяемая оттиском личной номерной печати с проставлением даты и подписи. Копия таможенной декларации с отметками таможенного органа о вывозе (ввозе) воздушного судна возвращается перевозчику или его представителю. Копия оформленного задания на полет воздушного судна, содержащего сведения о выполненном полете (рейсе), остается в таможенном органе</w:t>
      </w:r>
    </w:p>
    <w:p>
      <w:r>
        <w:rPr>
          <w:b/>
        </w:rPr>
        <w:t xml:space="preserve">9. </w:t>
      </w:r>
      <w:r>
        <w:t>(Часть утратила силу - Федеральный закон от 29.06.2015 № 207-ФЗ) (Дополнение статьей - Федеральный закон от 06.12.2011 № 409-ФЗ)</w:t>
      </w:r>
    </w:p>
    <w:p>
      <w:r>
        <w:rPr>
          <w:b/>
        </w:rPr>
        <w:t xml:space="preserve">2. </w:t>
      </w:r>
      <w:r>
        <w:t>о помещении воздушного судна под таможенную процедуру свободной таможенной зоны</w:t>
      </w:r>
    </w:p>
    <w:p>
      <w:r>
        <w:rPr>
          <w:b/>
        </w:rPr>
        <w:t xml:space="preserve">2. </w:t>
      </w:r>
      <w:r>
        <w:t>об аэропорте отправления и аэропорте назначения</w:t>
      </w:r>
    </w:p>
    <w:p>
      <w:r>
        <w:rPr>
          <w:b/>
        </w:rPr>
        <w:t xml:space="preserve">2. </w:t>
      </w:r>
      <w:r>
        <w:t>об аэропортах промежуточных посадок, если такие будут иметь место согласно плану полета</w:t>
      </w:r>
    </w:p>
    <w:p>
      <w:r>
        <w:rPr>
          <w:b/>
        </w:rPr>
        <w:t xml:space="preserve">2. </w:t>
      </w:r>
      <w:r>
        <w:t>о номере рейса</w:t>
      </w:r>
    </w:p>
    <w:p>
      <w:r>
        <w:rPr>
          <w:b/>
        </w:rPr>
        <w:t xml:space="preserve">2. </w:t>
      </w:r>
      <w:r>
        <w:t>о планируемом сроке обратного ввоза воздушного судна на территорию Особой экономической зоны</w:t>
      </w:r>
    </w:p>
    <w:p>
      <w:r>
        <w:rPr>
          <w:b/>
        </w:rPr>
        <w:t xml:space="preserve">6. </w:t>
      </w:r>
      <w:r>
        <w:t>копия таможенной декларации, в соответствии с которой данное воздушное судно было помещено под таможенную процедуру свободной таможенной зоны, с отметками таможенного органа, предусмотренными частью 4 настоящей статьи</w:t>
      </w:r>
    </w:p>
    <w:p>
      <w:r>
        <w:rPr>
          <w:b/>
        </w:rPr>
        <w:t xml:space="preserve">6. </w:t>
      </w:r>
      <w:r>
        <w:t>копия оформленного задания на полет воздушного судна, содержащего сведения о выполненном полете (рейсе)</w:t>
      </w:r>
    </w:p>
    <w:p>
      <w:r>
        <w:rPr>
          <w:b/>
        </w:rPr>
        <w:t>Статья 16</w:t>
      </w:r>
    </w:p>
    <w:p>
      <w:r>
        <w:t>(Статья утратила силу - Федеральный закон от 06.12.2011 № 409-ФЗ)</w:t>
      </w:r>
    </w:p>
    <w:p>
      <w:pPr>
        <w:pStyle w:val="Heading3"/>
      </w:pPr>
      <w:r>
        <w:t>Перемещение товаров Евразийского экономического союза между Особой экономической зоной и остальной частью таможенной территории Евразийского экономического союза</w:t>
      </w:r>
    </w:p>
    <w:p>
      <w:r>
        <w:rPr>
          <w:b/>
        </w:rPr>
        <w:t>Статья 161. Совершение на территории Особой экономической зоны таможенных операций в отношении товаров Евразийского экономического союза, перемещаемых воздушным транспортом</w:t>
      </w:r>
    </w:p>
    <w:p>
      <w:r>
        <w:t>(Наименование в редакции Федерального закона от 05.12.2017 № 393-ФЗ)</w:t>
      </w:r>
    </w:p>
    <w:p>
      <w:r>
        <w:rPr>
          <w:b/>
        </w:rPr>
        <w:t xml:space="preserve">1. </w:t>
      </w:r>
      <w:r>
        <w:t>В отношении товаров Евразийского экономического союза, перемещаемых воздушным транспортом с территории Особой экономической зоны на остальную часть таможенной территории Евразийского экономического союза без совершения воздушным судном промежуточной посадки на территории государства, не являющегося членом Евразийского экономического союза, таможенные операции совершаются на территории Особой экономической зоны с учетом положений настоящей статьи. Такие товары относятся к объектам таможенного контроля. (В редакции федеральных законов от 05.12.2017 № 393-ФЗ, от 24.06.2025 № 151-ФЗ)</w:t>
      </w:r>
    </w:p>
    <w:p>
      <w:r>
        <w:rPr>
          <w:b/>
        </w:rPr>
        <w:t xml:space="preserve">2. </w:t>
      </w:r>
      <w:r>
        <w:t>Таможенные операции в отношении товаров, указанных в части 1 настоящей статьи, связанные с подтверждением их статуса как товаров Евразийского экономического союза, совершаются до начала воздушной перевозки таких товаров в таможенных органах, расположенных в местах убытия на территории Калининградской области, либо в таможенном органе, в регионе деятельности которого находится отправитель таких товаров. В отношении товаров, пересылаемых в почтовых отправлениях с территории Особой экономической зоны на остальную часть таможенной территории Евразийского экономического союза, таможенные операции, связанные с подтверждением их статуса как товаров Евразийского экономического союза, совершаются с учетом положений статьи 162 настоящего Федерального закона. (В редакции Федерального закона от 24.06.2025 № 151-ФЗ)</w:t>
      </w:r>
    </w:p>
    <w:p>
      <w:r>
        <w:rPr>
          <w:b/>
        </w:rPr>
        <w:t xml:space="preserve">3. </w:t>
      </w:r>
      <w:r>
        <w:t>Заинтересованным лицом в таможенный орган для таможенных целей представляются документы, подтверждающие статус товаров, указанных в части 1 настоящей статьи, как товаров Евразийского экономического союза, и коммерческие, транспортные (перевозочные) документы с описью представленных документов либо составленная в произвольной форме опись товаров (в случае, если такие товары перевозятся в личном багаже пассажира без коммерческих, транспортных (перевозочных) документов). Данные документы должны содержать следующие сведения: (В редакции федеральных законов от 29.06.2015 № 207-ФЗ; от 05.12.2017 № 393-ФЗ) 1) наименование юридического лица или фамилию, имя, отчество (при его наличии) физического лица, являющихся отправителями товаров;</w:t>
      </w:r>
    </w:p>
    <w:p>
      <w:r>
        <w:rPr>
          <w:b/>
        </w:rPr>
        <w:t xml:space="preserve">31. </w:t>
      </w:r>
      <w:r>
        <w:t>Опись документов и опись товаров, а также иные документы, предусмотренные частью 3 настоящей статьи, представляются в таможенный орган на бумажном носителе с представлением их электронных копий. (Дополнение частью - Федеральный закон от 18.03.2023 № 84-ФЗ)</w:t>
      </w:r>
    </w:p>
    <w:p>
      <w:r>
        <w:rPr>
          <w:b/>
        </w:rPr>
        <w:t xml:space="preserve">32. </w:t>
      </w:r>
      <w:r>
        <w:t>Документы, указанные в части 3 настоящей статьи, могут быть представлены в форме электронного документа по телекоммуникационным каналам связи, в том числе через личный кабинет, с учетом положений части 34 настоящей статьи. (Дополнение частью - Федеральный закон от 18.03.2023 № 84-ФЗ)</w:t>
      </w:r>
    </w:p>
    <w:p>
      <w:r>
        <w:rPr>
          <w:b/>
        </w:rPr>
        <w:t xml:space="preserve">33. </w:t>
      </w:r>
      <w:r>
        <w:t>В настоящем Федеральном законе под личным кабинетом понимается информационный ресурс, принадлежащий федеральному органу исполнительной власти, осуществляющему функции по контролю и надзору в области таможенного дела, размещенный в информационно-телекоммуникационной сети "Интернет". (Дополнение частью - Федеральный закон от 18.03.2023 № 84-ФЗ)</w:t>
      </w:r>
    </w:p>
    <w:p>
      <w:r>
        <w:rPr>
          <w:b/>
        </w:rPr>
        <w:t xml:space="preserve">34. </w:t>
      </w:r>
      <w:r>
        <w:t>Порядок представления документов в форме электронного документа и порядок принятия решений таможенным органом в соответствии с частями 4 и 41 настоящей статьи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(Дополнение частью - Федеральный закон от 18.03.2023 № 84-ФЗ)</w:t>
      </w:r>
    </w:p>
    <w:p>
      <w:r>
        <w:rPr>
          <w:b/>
        </w:rPr>
        <w:t xml:space="preserve">35. </w:t>
      </w:r>
      <w:r>
        <w:t>Формат и структура документов, указанных в части 32 настоящей статьи, устанавливаются федеральным органом исполнительной власти, осуществляющим функции по контролю и надзору в области таможенного дела. (Дополнение частью - Федеральный закон от 18.03.2023 № 84-ФЗ)</w:t>
      </w:r>
    </w:p>
    <w:p>
      <w:r>
        <w:rPr>
          <w:b/>
        </w:rPr>
        <w:t xml:space="preserve">4. </w:t>
      </w:r>
      <w:r>
        <w:t>По завершении таможенным органом таможенных операций на территории Особой экономической зоны в отношении товаров Евразийского экономического союза, перемещаемых с территории Особой экономической зоны воздушным транспортом, уполномоченным должностным лицом таможенного органа на коммерческих, транспортных (перевозочных) документах и описи представленных документов либо на описи товаров проставляется отметка: "Товар ЕАЭС. Вывоз разрешен", заверяемая оттиском личной номерной печати с проставлением даты и подписи. (В редакции федеральных законов от 29.06.2015 № 207-ФЗ, от 05.12.2017 № 393-ФЗ, от 18.03.2023 № 84-ФЗ)</w:t>
      </w:r>
    </w:p>
    <w:p>
      <w:r>
        <w:rPr>
          <w:b/>
        </w:rPr>
        <w:t xml:space="preserve">41. </w:t>
      </w:r>
      <w:r>
        <w:t>В случае, если заинтересованным лицом не подтвержден статус вывозимых товаров как товаров Евразийского экономического союза, уполномоченным должностным лицом таможенного органа на коммерческих, транспортных (перевозочных) документах и описи представленных документов либо на описи товаров проставляется отметка: "Товар не идентифицирован как товар ЕАЭС. Вывоз запрещен", заверяемая оттиском личной номерной печати указанного должностного лица с проставлением даты и подписи. При этом, если статус вывозимых товаров как товаров Евразийского экономического союза не подтвержден в связи с представлением недействительных документов, такие товары должны быть помещены под таможенную процедуру выпуска для внутреннего потребления в соответствии с частью 11 статьи 151 настоящего Федерального закона. (Дополнение частью - Федеральный закон от 18.03.2023 № 84-ФЗ)</w:t>
      </w:r>
    </w:p>
    <w:p>
      <w:r>
        <w:rPr>
          <w:b/>
        </w:rPr>
        <w:t xml:space="preserve">5. </w:t>
      </w:r>
      <w:r>
        <w:t>До фактического вывоза товаров Евразийского экономического союза, указанных в части 1 настоящей статьи, с территории Особой экономической зоны на остальную часть таможенной территории Евразийского экономического союза таможенный орган осуществляет проверку соответствия фактически вывозимых товаров сведениям, содержащимся в документах, представленных в соответствии с частью 3 настоящей статьи, в зоне таможенного контроля исходя из принципа выборочности объектов этой проверки с применением таможенными органами системы управления рисками. По требованию таможенных органов перевозчик (оператор аэропорта) обеспечивает предъявление таможенному органу товаров Евразийского экономического союза, указанных в части 1 настоящей статьи, и коммерческих, транспортных (перевозочных) документов с отметками, установленными частью 4 настоящей статьи, до фактического вывоза таких товаров. (В редакции Федерального закона от 24.06.2025 № 151-ФЗ)</w:t>
      </w:r>
    </w:p>
    <w:p>
      <w:r>
        <w:rPr>
          <w:b/>
        </w:rPr>
        <w:t xml:space="preserve">6. </w:t>
      </w:r>
      <w:r>
        <w:t>Товары, в отношении которых на коммерческих, транспортных (перевозочных) документах и описи представленных документов либо на описи товаров отсутствует отметка, предусмотренная частью 4 настоящей статьи, или в отношении которых на коммерческих, транспортных (перевозочных) документах и описи представленных документов либо на описи товаров стоит отметка, предусмотренная частью 41 настоящей статьи, или в отношении которых отсутствуют коммерческие, транспортные (перевозочные) документы и опись представленных документов либо опись товаров, не могут быть приняты перевозчиком к фактической перевозке воздушным транспортом на остальную часть таможенной территории Евразийского экономического союза. Почтовые отправления, в отношении которых на почтовых документах, а также на документах, подтверждающих статус товаров как товаров Евразийского экономического союза, отсутствует отметка, предусмотренная частью 6 статьи 162 настоящего Федерального закона, или в отношении которых на почтовых документах, сопровождающих почтовые отправления, и документах, подтверждающих статус товаров, стоит отметка, предусмотренная частью 43 статьи 162 настоящего Федерального закона, или в отношении которых отсутствуют почтовые документы, не могут быть приняты перевозчиком к фактической перевозке воздушным транспортом на остальную часть таможенной территории Евразийского экономического союза. В случае, если такие товары, за исключением пересылаемых в почтовых отправлениях, приняты перевозчиком к фактической перевозке воздушным транспортом на остальную часть таможенной территории Евразийского экономического союза, на перевозчика возлагается обязанность, предусмотренная частью 11 статьи 151 настоящего Федерального закона. (В редакции Федерального закона от 18.03.2023 № 84-ФЗ)</w:t>
      </w:r>
    </w:p>
    <w:p>
      <w:r>
        <w:rPr>
          <w:b/>
        </w:rPr>
        <w:t xml:space="preserve">7. </w:t>
      </w:r>
      <w:r>
        <w:t>Таможенные органы имеют право осуществлять проверку товаров, перемещаемых в личном багаже пассажира, и документов на такие товары. В случае выявления невыполнения пассажиром требований, установленных частями 3 и 4 настоящей статьи, такие товары не допускаются к перевозке воздушным транспортом на остальную часть таможенной территории Евразийского экономического союза. (В редакции Федерального закона от 05.12.2017 № 393-ФЗ)</w:t>
      </w:r>
    </w:p>
    <w:p>
      <w:r>
        <w:rPr>
          <w:b/>
        </w:rPr>
        <w:t xml:space="preserve">8. </w:t>
      </w:r>
      <w:r>
        <w:t>При ввозе на территорию Особой экономической зоны воздушным транспортом с остальной части таможенной территории Евразийского экономического союза товаров Евразийского экономического союза, не помещенных под таможенную процедуру таможенного транзита, по заявлению заинтересованного лица таможенный орган определяет идентификационные признаки таких ввозимых товаров для подтверждения их статуса как товаров Евразийского экономического союза, в том числе в целях обратного вывоза этих товаров с территории Особой экономической зоны на остальную часть таможенной территории Евразийского экономического союза, если такой вывоз будет иметь место. (В редакции федеральных законов от 05.12.2017 № 393-ФЗ, от 18.03.2023 № 84-ФЗ)</w:t>
      </w:r>
    </w:p>
    <w:p>
      <w:r>
        <w:rPr>
          <w:b/>
        </w:rPr>
        <w:t xml:space="preserve">9. </w:t>
      </w:r>
      <w:r>
        <w:t>Порядок идентификации товаров Евразийского экономического союза в случае, предусмотренном частью 8 настоящей статьи,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(В редакции федеральных законов от 05.12.2017 № 393-ФЗ, от 18.03.2023 № 84-ФЗ)</w:t>
      </w:r>
    </w:p>
    <w:p>
      <w:r>
        <w:rPr>
          <w:b/>
        </w:rPr>
        <w:t xml:space="preserve">10. </w:t>
      </w:r>
      <w:r>
        <w:t>Положения настоящей статьи не применяются в отношении товаров для личного пользования, перемещаемых физическими лицами, за исключением товаров, перемещаемых в соответствии с частью 21 статьи 13 настоящего Федерального закона. (В редакции Федерального закона от 18.03.2023 № 84-ФЗ)</w:t>
      </w:r>
    </w:p>
    <w:p>
      <w:r>
        <w:rPr>
          <w:b/>
        </w:rPr>
        <w:t xml:space="preserve">3. </w:t>
      </w:r>
      <w:r>
        <w:t>наименование товаров, количество мест, вес брутто, вид упаковки, стоимость</w:t>
      </w:r>
    </w:p>
    <w:p>
      <w:r>
        <w:rPr>
          <w:b/>
        </w:rPr>
        <w:t xml:space="preserve">3. </w:t>
      </w:r>
      <w:r>
        <w:t>наименование юридического лица или фамилию, имя, отчество (при его наличии) физического лица, являющихся получателями товаров</w:t>
      </w:r>
    </w:p>
    <w:p>
      <w:r>
        <w:rPr>
          <w:b/>
        </w:rPr>
        <w:t xml:space="preserve">3. </w:t>
      </w:r>
      <w:r>
        <w:t>наименования пункта погрузки и пункта выгрузки товаров</w:t>
      </w:r>
    </w:p>
    <w:p>
      <w:r>
        <w:rPr>
          <w:b/>
        </w:rPr>
        <w:t>Статья 162. Совершение на территории Особой экономической зоны таможенных операций в отношении товаров Евразийского экономического союза, пересылаемых в почтовых отправлениях</w:t>
      </w:r>
    </w:p>
    <w:p>
      <w:r>
        <w:t>(Наименование в редакции Федерального закона от 05.12.2017 № 393-ФЗ)</w:t>
      </w:r>
    </w:p>
    <w:p>
      <w:r>
        <w:rPr>
          <w:b/>
        </w:rPr>
        <w:t xml:space="preserve">1. </w:t>
      </w:r>
      <w:r>
        <w:t>Таможенные операции в отношении товаров Евразийского экономического союза, пересылаемых в почтовых отправлениях с территории Особой экономической зоны на остальную часть таможенной территории Евразийского экономического союза, совершаются с учетом положений настоящей статьи. (В редакции Федерального закона от 05.12.2017 № 393-ФЗ)</w:t>
      </w:r>
    </w:p>
    <w:p>
      <w:r>
        <w:rPr>
          <w:b/>
        </w:rPr>
        <w:t xml:space="preserve">2. </w:t>
      </w:r>
      <w:r>
        <w:t>Таможенные операции в отношении товаров, указанных в части 1 настоящей статьи, связанные с подтверждением их статуса как товаров Евразийского экономического союза, совершаются до начала оформления назначенным оператором почтовой связи пересылки таких товаров на остальную часть таможенной территории Евразийского экономического союза. (В редакции федеральных законов от 05.12.2017 № 393-ФЗ, от 18.03.2023 № 84-ФЗ)</w:t>
      </w:r>
    </w:p>
    <w:p>
      <w:r>
        <w:rPr>
          <w:b/>
        </w:rPr>
        <w:t xml:space="preserve">3. </w:t>
      </w:r>
      <w:r>
        <w:t>Заинтересованным лицом в таможенный орган для таможенных целей представляются документы, подтверждающие статус товаров, указанных в части 1 настоящей статьи, как товаров Евразийского экономического союза, а также заполненные им почтовые документы, сопровождающие почтовые отправления и содержащие следующие сведения: (В редакции Федерального закона от 05.12.2017 № 393-ФЗ) 1) наименования отправителя и получателя товаров;</w:t>
      </w:r>
    </w:p>
    <w:p>
      <w:r>
        <w:rPr>
          <w:b/>
        </w:rPr>
        <w:t xml:space="preserve">31. </w:t>
      </w:r>
      <w:r>
        <w:t>Документы, указанные в части 3 настоящей статьи, представляются в таможенный орган на бумажном носителе с представлением их электронных копий. (Дополнение частью - Федеральный закон от 18.03.2023 № 84-ФЗ)</w:t>
      </w:r>
    </w:p>
    <w:p>
      <w:r>
        <w:rPr>
          <w:b/>
        </w:rPr>
        <w:t xml:space="preserve">32. </w:t>
      </w:r>
      <w:r>
        <w:t>Документы, указанные в части 3 настоящей статьи, могут быть представлены в форме электронного документа по телекоммуникационным каналам связи, в том числе через личный кабинет, с учетом положений части 33 настоящей статьи. (Дополнение частью - Федеральный закон от 18.03.2023 № 84-ФЗ)</w:t>
      </w:r>
    </w:p>
    <w:p>
      <w:r>
        <w:rPr>
          <w:b/>
        </w:rPr>
        <w:t xml:space="preserve">33. </w:t>
      </w:r>
      <w:r>
        <w:t>Порядок представления документов в форме электронного документа и порядок принятия решений таможенным органом в соответствии с частями 42 и 43 настоящей статьи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(Дополнение частью - Федеральный закон от 18.03.2023 № 84-ФЗ)</w:t>
      </w:r>
    </w:p>
    <w:p>
      <w:r>
        <w:rPr>
          <w:b/>
        </w:rPr>
        <w:t xml:space="preserve">34. </w:t>
      </w:r>
      <w:r>
        <w:t>Формат и структура документов, указанных в части 32 настоящей статьи, устанавливаются федеральным органом исполнительной власти, осуществляющим функции по контролю и надзору в области таможенного дела. (Дополнение частью - Федеральный закон от 18.03.2023 № 84-ФЗ)</w:t>
      </w:r>
    </w:p>
    <w:p>
      <w:r>
        <w:rPr>
          <w:b/>
        </w:rPr>
        <w:t xml:space="preserve">4. </w:t>
      </w:r>
      <w:r>
        <w:t>Таможенные операции в отношении товаров, указанных в части 1 настоящей статьи, таможенным органом совершаются в месте международного почтового обмена в городе Калининграде. (В редакции Федерального закона от 29.06.2015 № 207-ФЗ)</w:t>
      </w:r>
    </w:p>
    <w:p>
      <w:r>
        <w:rPr>
          <w:b/>
        </w:rPr>
        <w:t xml:space="preserve">41. </w:t>
      </w:r>
      <w:r>
        <w:t>При совершении таможенных операций в соответствии с частью 2 настоящей статьи таможенный орган осуществляет проверку соответствия фактически пересылаемых в почтовых отправлениях товаров сведениям, содержащимся в документах, представленных в соответствии с частью 3 настоящей статьи, в зоне таможенного контроля исходя из принципа выборочности объектов этой проверки с применением таможенными органами системы управления рисками. При этом товары, указанные в части 1 настоящей статьи, в отношении которых совершаются таможенные операции, связанные с подтверждением статуса товаров как товаров Евразийского экономического союза, относятся к объектам таможенного контроля. (Дополнение частью - Федеральный закон от 18.03.2023 № 84-ФЗ) (В редакции Федерального закона от 24.06.2025 № 151-ФЗ)</w:t>
      </w:r>
    </w:p>
    <w:p>
      <w:r>
        <w:rPr>
          <w:b/>
        </w:rPr>
        <w:t xml:space="preserve">42. </w:t>
      </w:r>
      <w:r>
        <w:t>По завершении таможенным органом таможенных операций на территории Особой экономической зоны в отношении товаров Евразийского экономического союза, пересылаемых в почтовых отправлениях с территории Особой экономической зоны, уполномоченным должностным лицом таможенного органа на почтовых документах, сопровождающих почтовые отправления (почтовой накладной (общей), и документах, подтверждающих статус товаров, проставляется отметка: "Товар ЕАЭС. Вывоз разрешен", заверяемая оттиском личной номерной печати указанного должностного лица с проставлением даты и подписи. (Дополнение частью - Федеральный закон от 18.03.2023 № 84-ФЗ)</w:t>
      </w:r>
    </w:p>
    <w:p>
      <w:r>
        <w:rPr>
          <w:b/>
        </w:rPr>
        <w:t xml:space="preserve">43. </w:t>
      </w:r>
      <w:r>
        <w:t>В случае, если заинтересованным лицом не подтвержден статус вывозимых товаров как товаров Евразийского экономического союза, уполномоченным должностным лицом таможенного органа на почтовых документах (сопроводительном адресе) к почтовым отправлениям и документах, подтверждающих статус товаров, проставляется отметка: "Товар не идентифицирован как товар ЕАЭС. Вывоз запрещен", заверяемая оттиском личной номерной печати указанного должностного лица с проставлением даты и подписи. При этом, если статус вывозимых товаров как товаров Евразийского экономического союза не подтвержден в связи с представлением недействительных документов, такие товары должны быть помещены под таможенную процедуру выпуска для внутреннего потребления в соответствии с частью 11 статьи 151 настоящего Федерального закона. При принятии решения об отказе в подтверждении статуса товаров как товаров Евразийского экономического союза должностным лицом таможенного органа, расположенного в месте международного почтового обмена в городе Калининграде, на почтовой накладной (общей) проставляется отметка: "Почтовые отправления № ___ к пересылке не допускаются", заверяемая оттиском личной номерной печати указанного должностного лица с проставлением даты и подписи. (Дополнение частью - Федеральный закон от 18.03.2023 № 84-ФЗ)</w:t>
      </w:r>
    </w:p>
    <w:p>
      <w:r>
        <w:rPr>
          <w:b/>
        </w:rPr>
        <w:t xml:space="preserve">5. </w:t>
      </w:r>
      <w:r>
        <w:t>Пересылка в почтовых отправлениях товаров Евразийского экономического союза, указанных в части 1 настоящей статьи, осуществляется в соответствии с правилами оказания услуг почтовой связи. (В редакции Федерального закона от 05.12.2017 № 393-ФЗ)</w:t>
      </w:r>
    </w:p>
    <w:p>
      <w:r>
        <w:rPr>
          <w:b/>
        </w:rPr>
        <w:t xml:space="preserve">51. </w:t>
      </w:r>
      <w:r>
        <w:t>Почтовые отправления, в отношении которых на почтовых документах, а также на документах, подтверждающих статус товаров как товаров Евразийского экономического союза, отсутствуют отметки, установленные частью 6 настоящей статьи, или в отношении которых на почтовых документах, сопровождающих почтовые отправления, и документах, подтверждающих статус товаров, проставлена отметка, предусмотренная частью 43 настоящей статьи, не могут быть приняты назначенным оператором почтовой связи для пересылки на остальную часть таможенной территории Евразийского экономического союза. В случае, если такие почтовые отправления приняты назначенным оператором почтовой связи к пересылке на остальную часть таможенной территории Евразийского экономического союза, на назначенного оператора почтовой связи возлагается обязанность, предусмотренная частью 11 статьи 151 настоящего Федерального закона. (Дополнение частью - Федеральный закон от 18.03.2023 № 84-ФЗ)</w:t>
      </w:r>
    </w:p>
    <w:p>
      <w:r>
        <w:rPr>
          <w:b/>
        </w:rPr>
        <w:t xml:space="preserve">6. </w:t>
      </w:r>
      <w:r>
        <w:t>Пересылка почтовых отправлений на остальную часть таможенной территории Евразийского экономического союза и оформление таможенной процедуры таможенного транзита или принятие перевозчиком почтовых отправлений для перевозки на остальную часть таможенной территории Евразийского экономического союза воздушным или водным транспортом без их помещения под таможенную процедуру таможенного транзита осуществляются при наличии на почтовых документах, сопровождающих почтовые отправления, и документах, подтверждающих статус пересылаемых товаров, отметки, проставляемой в соответствии с частью 42 настоящей статьи. В случае, если такая отметка на указанных документах отсутствует или если на почтовых документах, сопровождающих почтовые отправления, и документах, подтверждающих статус товаров, проставлена отметка, предусмотренная частью 43 настоящей статьи, должностные лица таможенных органов, расположенных в пунктах пропуска через Государственную границу Российской Федерации в Калининградской области, возвращают такие почтовые отправления в место международного почтового обмена в городе Калининграде для проведения таможенного контроля и при необходимости для совершения таможенных операций, установленных настоящей статьей. (В редакции Федерального закона от 18.03.2023 № 84-ФЗ)</w:t>
      </w:r>
    </w:p>
    <w:p>
      <w:r>
        <w:rPr>
          <w:b/>
        </w:rPr>
        <w:t xml:space="preserve">61. </w:t>
      </w:r>
      <w:r>
        <w:t>При пересылке на территорию Особой экономической зоны с остальной части таможенной территории Евразийского экономического союза в почтовых отправлениях товаров Евразийского экономического союза таможенный орган по заявлению заинтересованного лица определяет идентификационные признаки таких пересылаемых товаров для подтверждения их статуса как товаров Евразийского экономического союза, в том числе в целях обратного вывоза этих товаров с территории Особой экономической зоны на остальную часть таможенной территории Евразийского экономического союза, если такой вывоз будет иметь место. Порядок идентификации товаров Евразийского экономического союза в случае, предусмотренном настоящей частью, определяется федеральным органом, осуществляющим функции по выработке государственной политики и нормативно-правовому регулированию в области таможенного дела,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почтовой связи. (Дополнение частью - Федеральный закон от 18.03.2023 № 84-ФЗ)</w:t>
      </w:r>
    </w:p>
    <w:p>
      <w:r>
        <w:rPr>
          <w:b/>
        </w:rPr>
        <w:t xml:space="preserve">7. </w:t>
      </w:r>
      <w:r>
        <w:t>(Часть утратила силу - Федеральный закон от 18.03.2023 № 84-ФЗ)</w:t>
      </w:r>
    </w:p>
    <w:p>
      <w:r>
        <w:rPr>
          <w:b/>
        </w:rPr>
        <w:t xml:space="preserve">8. </w:t>
      </w:r>
      <w:r>
        <w:t>Почтовые отправления с товарами для личного пользования, пересылаемыми с территории Особой экономической зоны на остальную часть таможенной территории Евразийского экономического союза в пределах стоимостных, весовых и (или) количественных норм, установленных для ввоза на таможенную территорию Евразийского экономического союза товаров для личного пользования без уплаты ввозных таможенных пошлин, налогов, передаются назначенному оператору почтовой связи без представления документов, подтверждающих их статус. При передаче назначенному оператору почтовой связи указанных товаров в почтовых документах должны быть указаны сведения, предусмотренные частью 9 настоящей статьи. (Дополнение частью - Федеральный закон от 18.03.2023 № 84-ФЗ)</w:t>
      </w:r>
    </w:p>
    <w:p>
      <w:r>
        <w:rPr>
          <w:b/>
        </w:rPr>
        <w:t xml:space="preserve">9. </w:t>
      </w:r>
      <w:r>
        <w:t>При передаче назначенному оператору почтовой связи товаров, указанных в части 8 настоящей статьи, в почтовых документах должны быть указаны следующие сведения</w:t>
      </w:r>
    </w:p>
    <w:p>
      <w:r>
        <w:rPr>
          <w:b/>
        </w:rPr>
        <w:t xml:space="preserve">10. </w:t>
      </w:r>
      <w:r>
        <w:t>Документы, предусмотренные частью 9 настоящей статьи, представляются в таможенный орган в порядке, предусмотренном частями 31 - 33 настоящей статьи. (Дополнение частью - Федеральный закон от 18.03.2023 № 84-ФЗ)</w:t>
      </w:r>
    </w:p>
    <w:p>
      <w:r>
        <w:rPr>
          <w:b/>
        </w:rPr>
        <w:t xml:space="preserve">11. </w:t>
      </w:r>
      <w:r>
        <w:t>В случае, если таможенным органом установлено, что в качестве товаров для личного пользования к пересылке были заявлены товары, не относящиеся к товарам для личного пользования, пересылка таких товаров не допускается и товары возвращаются лицу, являющемуся отправителем таких товаров, или лицу, им уполномоченному. (Дополнение частью - Федеральный закон от 18.03.2023 № 84-ФЗ)</w:t>
      </w:r>
    </w:p>
    <w:p>
      <w:r>
        <w:rPr>
          <w:b/>
        </w:rPr>
        <w:t xml:space="preserve">3. </w:t>
      </w:r>
      <w:r>
        <w:t>наименование товаров, вес брутто, стоимость</w:t>
      </w:r>
    </w:p>
    <w:p>
      <w:r>
        <w:rPr>
          <w:b/>
        </w:rPr>
        <w:t xml:space="preserve">9. </w:t>
      </w:r>
      <w:r>
        <w:t>сведения о физическом лице, являющемся отправителем или получателем таких товаров: фамилия, имя, отчество (при наличии) и год, месяц, день рождения</w:t>
      </w:r>
    </w:p>
    <w:p>
      <w:r>
        <w:rPr>
          <w:b/>
        </w:rPr>
        <w:t xml:space="preserve">9. </w:t>
      </w:r>
      <w:r>
        <w:t>сведения о каждом товаре: наименование (торговое, коммерческое или иное традиционное наименование), сведения о товарном знаке, марке, модели, количество, единица измерения, стоимость в рублях. (Дополнение частью - Федеральный закон от 18.03.2023 № 84-ФЗ)</w:t>
      </w:r>
    </w:p>
    <w:p>
      <w:r>
        <w:rPr>
          <w:b/>
        </w:rPr>
        <w:t>Статья 163. Совершение таможенных операций в отношении товаров Евразийского экономического союза, перемещаемых морским транспортом</w:t>
      </w:r>
    </w:p>
    <w:p>
      <w:r>
        <w:t>(Наименование в редакции Федерального закона от 05.12.2017 № 393-ФЗ)</w:t>
      </w:r>
    </w:p>
    <w:p>
      <w:r>
        <w:rPr>
          <w:b/>
        </w:rPr>
        <w:t xml:space="preserve">1. </w:t>
      </w:r>
      <w:r>
        <w:t>Положения настоящей статьи распространяются на товары Евразийского экономического союза, перемещаемые между территорией Особой экономической зоны и остальной частью территории Евразийского экономического союза водным транспортом без захода водных судов в порты государств, не являющихся членами Евразийского экономического союза, и не подлежащие помещению под таможенную процедуру таможенного транзита в соответствии с подпунктом 1 пункта 5 статьи 302 Таможенного кодекса Евразийского экономического союза. Такие товары относятся к объектам таможенного контроля. (В редакции федеральных законов от 18.03.2023 № 84-ФЗ, от 24.06.2025 № 151-ФЗ)</w:t>
      </w:r>
    </w:p>
    <w:p>
      <w:r>
        <w:rPr>
          <w:b/>
        </w:rPr>
        <w:t xml:space="preserve">2. </w:t>
      </w:r>
      <w:r>
        <w:t>В отношении товаров, указанных в части 1 настоящей статьи, таможенные операции совершаются на территории Особой экономической зоны с учетом положений настоящей статьи</w:t>
      </w:r>
    </w:p>
    <w:p>
      <w:r>
        <w:rPr>
          <w:b/>
        </w:rPr>
        <w:t xml:space="preserve">3. </w:t>
      </w:r>
      <w:r>
        <w:t>В отношении товаров, указанных в части 1 настоящей статьи и вывозимых с территории Особой экономической зоны, совершаются таможенные операции, связанные с подтверждением их статуса как товаров Евразийского экономического союза. В отношении товаров, пересылаемых в почтовых отправлениях с территории Особой экономической зоны на остальную часть таможенной территории Евразийского экономического союза, таможенные операции, связанные с подтверждением их статуса как товаров Евразийского экономического союза, совершаются с учетом положений статьи 162 настоящего Федерального закона. (В редакции Федерального закона от 05.12.2017 № 393-ФЗ)</w:t>
      </w:r>
    </w:p>
    <w:p>
      <w:r>
        <w:rPr>
          <w:b/>
        </w:rPr>
        <w:t xml:space="preserve">4. </w:t>
      </w:r>
      <w:r>
        <w:t>Таможенные операции, предусмотренные частью 3 настоящей статьи (за исключением таможенных операций, совершаемых в отношении товаров, пересылаемых в почтовых отправлениях), совершаются до начала морской перевозки</w:t>
      </w:r>
    </w:p>
    <w:p>
      <w:r>
        <w:rPr>
          <w:b/>
        </w:rPr>
        <w:t xml:space="preserve">5. </w:t>
      </w:r>
      <w:r>
        <w:t>Заинтересованным лицом в таможенный орган для таможенных целей представляются документы, подтверждающие статус товаров, указанных в части 1 настоящей статьи, как товаров Евразийского экономического союза, и коммерческие, транспортные (перевозочные) документы с описью представленных документов либо составленная в произвольной форме опись товаров (в случае, если такие товары перевозятся в личном багаже пассажира без коммерческих, транспортных (перевозочных) документов). Данные документы должны содержать следующие сведения: (В редакции Федерального закона от 05.12.2017 № 393-ФЗ) 1) наименование юридического лица или фамилия, имя, отчество (при его наличии) физического лица, являющихся отправителями товаров;</w:t>
      </w:r>
    </w:p>
    <w:p>
      <w:r>
        <w:rPr>
          <w:b/>
        </w:rPr>
        <w:t xml:space="preserve">51. </w:t>
      </w:r>
      <w:r>
        <w:t>Документы, указанные в части 5 настоящей статьи, представляются в таможенный орган на бумажном носителе с представлением их электронных копий. (Дополнение частью - Федеральный закон от 18.03.2023 № 84-ФЗ)</w:t>
      </w:r>
    </w:p>
    <w:p>
      <w:r>
        <w:rPr>
          <w:b/>
        </w:rPr>
        <w:t xml:space="preserve">52. </w:t>
      </w:r>
      <w:r>
        <w:t>Документы, указанные в части 5 настоящей статьи, могут быть представлены в форме электронного документа по телекоммуникационным каналам связи, в том числе через личный кабинет, с учетом положений части 53 настоящей статьи. (Дополнение частью - Федеральный закон от 18.03.2023 № 84-ФЗ)</w:t>
      </w:r>
    </w:p>
    <w:p>
      <w:r>
        <w:rPr>
          <w:b/>
        </w:rPr>
        <w:t xml:space="preserve">53. </w:t>
      </w:r>
      <w:r>
        <w:t>Порядок представления документов в форме электронного документа и порядок принятия решений таможенным органом в соответствии с частями 6 и 61 настоящей статьи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(Дополнение частью - Федеральный закон от 18.03.2023 № 84-ФЗ)</w:t>
      </w:r>
    </w:p>
    <w:p>
      <w:r>
        <w:rPr>
          <w:b/>
        </w:rPr>
        <w:t xml:space="preserve">54. </w:t>
      </w:r>
      <w:r>
        <w:t>Формат и структура документов, указанных в части 52 настоящей статьи, устанавливаются федеральным органом исполнительной власти, осуществляющим функции по контролю и надзору в области таможенного дела. (Дополнение частью - Федеральный закон от 18.03.2023 № 84-ФЗ)</w:t>
      </w:r>
    </w:p>
    <w:p>
      <w:r>
        <w:rPr>
          <w:b/>
        </w:rPr>
        <w:t xml:space="preserve">6. </w:t>
      </w:r>
      <w:r>
        <w:t>По завершении таможенным органом таможенных операций, связанных с подтверждением статуса товаров, указанных в части 1 настоящей статьи, как товаров Евразийского экономического союза, уполномоченным должностным лицом таможенного органа на коммерческих, транспортных (перевозочных) документах и описи представленных документов либо на описи товаров проставляется отметка: "Товар ЕАЭС. Вывоз разрешен", заверяемая оттиском личной номерной печати с проставлением даты и подписи. (В редакции федеральных законов от 05.12.2017 № 393-ФЗ, от 18.03.2023 № 84-ФЗ)</w:t>
      </w:r>
    </w:p>
    <w:p>
      <w:r>
        <w:rPr>
          <w:b/>
        </w:rPr>
        <w:t xml:space="preserve">61. </w:t>
      </w:r>
      <w:r>
        <w:t>В случае, если заинтересованным лицом не подтвержден статус вывозимых товаров как товаров Евразийского экономического союза, уполномоченным должностным лицом таможенного органа на коммерческих, транспортных (перевозочных) документах и описи представленных документов либо на описи товаров проставляется отметка: "Товар не идентифицирован как товар ЕАЭС. Вывоз запрещен", заверяемая оттиском личной номерной печати указанного должностного лица с проставлением даты и подписи. При этом, если статус вывозимых товаров как товаров Евразийского экономического союза не подтвержден в связи с представлением недействительных документов, такие товары должны быть помещены под таможенную процедуру выпуска для внутреннего потребления в соответствии с частью 11 статьи 151 настоящего Федерального закона. (Дополнение частью - Федеральный закон от 18.03.2023 № 84-ФЗ)</w:t>
      </w:r>
    </w:p>
    <w:p>
      <w:r>
        <w:rPr>
          <w:b/>
        </w:rPr>
        <w:t xml:space="preserve">7. </w:t>
      </w:r>
      <w:r>
        <w:t>Товары, в отношении которых на коммерческих, транспортных (перевозочных) документах и описи представленных документов либо на описи товаров отсутствует отметка, предусмотренная частью 6 настоящей статьи, или в отношении которых на коммерческих, транспортных (перевозочных) документах и описи представленных документов либо на описи товаров стоит отметка, предусмотренная частью 61 настоящей статьи, или в отношении которых отсутствуют коммерческие, транспортные (перевозочные) документы и опись представленных документов либо опись товаров, не могут быть приняты перевозчиком к фактической перевозке водным транспортом на остальную часть территории Евразийского экономического союза. Почтовые отправления, в отношении которых на почтовых документах, а также на документах, подтверждающих статус товаров как товаров Евразийского экономического союза, отсутствует отметка, предусмотренная частью 6 статьи 162 настоящего Федерального закона, или в отношении которых на почтовых документах и документах, подтверждающих статус товаров как товаров Евразийского экономического союза, стоит отметка, предусмотренная частью 61 настоящей статьи, не могут быть приняты перевозчиком к фактической перевозке водным транспортом на остальную часть территории Евразийского экономического союза. В случае, если такие товары, за исключением пересылаемых в почтовых отправлениях, приняты перевозчиком к фактической перевозке водным транспортом на остальную часть таможенной территории Евразийского экономического союза, на перевозчика возлагается обязанность, предусмотренная частью 11 статьи 151 настоящего Федерального закона. (В редакции Федерального закона от 18.03.2023 № 84-ФЗ)</w:t>
      </w:r>
    </w:p>
    <w:p>
      <w:r>
        <w:rPr>
          <w:b/>
        </w:rPr>
        <w:t xml:space="preserve">8. </w:t>
      </w:r>
      <w:r>
        <w:t>До фактического вывоза товаров Евразийского экономического союза, указанных в части 1 настоящей статьи, с территории Особой экономической зоны на остальную часть территории Евразийского экономического союза таможенный орган осуществляет проверку соответствия фактически вывозимых товаров сведениям, содержащимся в документах, представленных в соответствии с частью 5 настоящей статьи, в зоне таможенного контроля исходя из принципа выборочности объектов этой проверки с применением таможенными органами системы управления рисками. По требованию таможенных органов перевозчик обеспечивает предъявление таможенному органу товаров Евразийского экономического союза, указанных в части 1 настоящей статьи, и коммерческих, транспортных (перевозочных) документов с отметкой, предусмотренной частью 6 настоящей статьи, до фактического вывоза таких товаров. (В редакции Федерального закона от 24.06.2025 № 151-ФЗ)</w:t>
      </w:r>
    </w:p>
    <w:p>
      <w:r>
        <w:rPr>
          <w:b/>
        </w:rPr>
        <w:t xml:space="preserve">9. </w:t>
      </w:r>
      <w:r>
        <w:t>Таможенные органы имеют право осуществлять проверку товаров, перемещаемых в личном багаже пассажира, и документов на такие товары. В случае выявления невыполнения пассажиром требований, установленных частями 5 и 6 настоящей статьи, такие товары не допускаются к перевозке морским транспортом на остальную часть таможенной территории Евразийского экономического союза. (В редакции Федерального закона от 18.03.2023 № 84-ФЗ)</w:t>
      </w:r>
    </w:p>
    <w:p>
      <w:r>
        <w:rPr>
          <w:b/>
        </w:rPr>
        <w:t xml:space="preserve">10. </w:t>
      </w:r>
      <w:r>
        <w:t>В отношении товаров, указанных в части 1 настоящей статьи, таможенные операции на остальной части территории Российской Федерации при перевозках между территорией Особой экономической зоны и остальной частью территории Российской Федерации не совершаются</w:t>
      </w:r>
    </w:p>
    <w:p>
      <w:r>
        <w:rPr>
          <w:b/>
        </w:rPr>
        <w:t xml:space="preserve">11. </w:t>
      </w:r>
      <w:r>
        <w:t>При ввозе на территорию Особой экономической зоны морским транспортом с остальной части таможенной территории Евразийского экономического союза товаров Евразийского экономического союза по заявлению заинтересованного лица таможенный орган определяет идентификационные признаки таких ввозимых товаров для подтверждения их статуса как товаров Евразийского экономического союза, в том числе для целей обратного вывоза этих товаров с территории Особой экономической зоны на остальную часть территории Евразийского экономического союза, если такой вывоз будет иметь место. (В редакции федеральных законов от 05.12.2017 № 393-ФЗ, от 18.03.2023 № 84-ФЗ)</w:t>
      </w:r>
    </w:p>
    <w:p>
      <w:r>
        <w:rPr>
          <w:b/>
        </w:rPr>
        <w:t xml:space="preserve">12. </w:t>
      </w:r>
      <w:r>
        <w:t>Порядок идентификации товаров Евразийского экономического союза в случае, предусмотренном частью 11 настоящей статьи,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(В редакции федеральных законов от 05.12.2017 № 393-ФЗ, от 18.03.2023 № 84-ФЗ)</w:t>
      </w:r>
    </w:p>
    <w:p>
      <w:r>
        <w:rPr>
          <w:b/>
        </w:rPr>
        <w:t xml:space="preserve">13. </w:t>
      </w:r>
      <w:r>
        <w:t>Положения настоящей статьи не применяются в отношении товаров для личного пользования, перемещаемых физическими лицами, за исключением товаров, доставляемых перевозчиком в железнодорожных контейнерах, и товаров, перемещаемых в соответствии с частью 21 статьи 13 настоящего Федерального закона. (В редакции Федерального закона от 18.03.2023 № 84-ФЗ) (Дополнение статьей - Федеральный закон от 29.06.2015 № 207-ФЗ)</w:t>
      </w:r>
    </w:p>
    <w:p>
      <w:r>
        <w:rPr>
          <w:b/>
        </w:rPr>
        <w:t xml:space="preserve">4. </w:t>
      </w:r>
      <w:r>
        <w:t>в отношении товаров Евразийского экономического союза для личного пользования, перемещаемых в железнодорожных контейнерах с территории Особой экономической зоны на остальную часть территории Российской Федерации, таможенным органом, в регионе деятельности которого находится станция отправления таких товаров в Калининградской области</w:t>
      </w:r>
    </w:p>
    <w:p>
      <w:r>
        <w:rPr>
          <w:b/>
        </w:rPr>
        <w:t xml:space="preserve">4. </w:t>
      </w:r>
      <w:r>
        <w:t>в отношении товаров Евразийского экономического союза, перемещаемых железнодорожным транспортом в рамках морской перевозки с территории Особой экономической зоны на остальную часть территории Российской Федерации, таможенным органом, в регионе деятельности которого находится отправитель таких товаров</w:t>
      </w:r>
    </w:p>
    <w:p>
      <w:r>
        <w:rPr>
          <w:b/>
        </w:rPr>
        <w:t xml:space="preserve">4. </w:t>
      </w:r>
      <w:r>
        <w:t>в отношении товаров Евразийского экономического союза, перемещаемых автомобильным транспортом в рамках морской перевозки с территории Особой экономической зоны на остальную часть территории Российской Федерации, таможенным органом, в регионе деятельности которого находится отправитель таких товаров, либо таможенным органом, в регионе деятельности которого находится место начала морской перевозки таких товаров с территории Особой экономической зоны на остальную часть территории Российской Федерации</w:t>
      </w:r>
    </w:p>
    <w:p>
      <w:r>
        <w:rPr>
          <w:b/>
        </w:rPr>
        <w:t xml:space="preserve">4. </w:t>
      </w:r>
      <w:r>
        <w:t>в иных случаях, не указанных в пунктах 1, 2 и 3 настоящей части, таможенным органом, в регионе деятельности которого находится место начала морской перевозки таких товаров с территории Особой экономической зоны на остальную часть территории Российской Федерации. (Часть в редакции Федерального закона от 24.06.2025 № 151-ФЗ)</w:t>
      </w:r>
    </w:p>
    <w:p>
      <w:r>
        <w:rPr>
          <w:b/>
        </w:rPr>
        <w:t xml:space="preserve">5. </w:t>
      </w:r>
      <w:r>
        <w:t>наименование товаров, количество мест, вес брутто, вид упаковки, стоимость</w:t>
      </w:r>
    </w:p>
    <w:p>
      <w:r>
        <w:rPr>
          <w:b/>
        </w:rPr>
        <w:t xml:space="preserve">5. </w:t>
      </w:r>
      <w:r>
        <w:t>наименование юридического лица или фамилия, имя, отчество (при его наличии) физического лица, являющихся получателями товаров</w:t>
      </w:r>
    </w:p>
    <w:p>
      <w:r>
        <w:rPr>
          <w:b/>
        </w:rPr>
        <w:t xml:space="preserve">5. </w:t>
      </w:r>
      <w:r>
        <w:t>наименования пункта погрузки и пункта выгрузки товаров</w:t>
      </w:r>
    </w:p>
    <w:p>
      <w:r>
        <w:rPr>
          <w:b/>
        </w:rPr>
        <w:t>Статья 164. Порядок завершения таможенной процедуры свободной таможенной зоны в отношении товаров, вывозимых физическими лицами, переселяющимися с территории Калининградской области на остальную часть территории Евразийского экономического союза</w:t>
      </w:r>
    </w:p>
    <w:p>
      <w:r>
        <w:rPr>
          <w:b/>
        </w:rPr>
        <w:t xml:space="preserve">1. </w:t>
      </w:r>
      <w:r>
        <w:t>Положения настоящей статьи распространяются на товары, в том числе автомобили легковые и прицепы, указанные в абзаце первом пункта 23 статьи 455 Таможенного кодекса Евразийского экономического союза, вывозимые физическими лицами, ранее постоянно проживавшими на территории Калининградской области и переселившимися с территории Калининградской области на постоянное место жительства на остальную часть территории Российской Федерации или в иное государство - член Евразийского экономического союза, а также военнослужащими и должностными лицами федеральных органов исполнительной власти Российской Федерации, убывающими с территории Калининградской области на новое место службы (далее - переселяющиеся лица)</w:t>
      </w:r>
    </w:p>
    <w:p>
      <w:r>
        <w:rPr>
          <w:b/>
        </w:rPr>
        <w:t xml:space="preserve">2. </w:t>
      </w:r>
      <w:r>
        <w:t>В настоящей статье под автомобилями легковыми понимаются ввезенные на территорию Особой экономической зоны до 1 января 2006 года автомобили легковые и прочие моторные транспортные средства, предназначенные для перевозки людей и классифицируемые в товарной позиции 8703 ТН ВЭД ЕАЭС, за исключением квадроциклов, снегоходов и иных легковых транспортных средств, не предназначенных для движения по дорогам общего пользования</w:t>
      </w:r>
    </w:p>
    <w:p>
      <w:r>
        <w:rPr>
          <w:b/>
        </w:rPr>
        <w:t xml:space="preserve">3. </w:t>
      </w:r>
      <w:r>
        <w:t>Действие таможенной процедуры свободной таможенной зоны в отношении товаров, указанных в части 1 настоящей статьи, завершается без помещения таких товаров под таможенные процедуры и без уплаты ввозных таможенных пошлин, налогов при выполнении условий, установленных пунктом 23 статьи 455 Таможенного кодекса Евразийского экономического союза, с учетом положений настоящей статьи</w:t>
      </w:r>
    </w:p>
    <w:p>
      <w:r>
        <w:rPr>
          <w:b/>
        </w:rPr>
        <w:t xml:space="preserve">4. </w:t>
      </w:r>
      <w:r>
        <w:t>Совершение таможенных операций, связанных с приобретением товарами, указанными в части 1 настоящей статьи, статуса товаров Евразийского экономического союза, осуществляется только в случае, если такие товары подлежат таможенному декларированию при вывозе с территории Калининградской области на остальную часть территории Российской Федерации или в иное государство - член Евразийского экономического союза</w:t>
      </w:r>
    </w:p>
    <w:p>
      <w:r>
        <w:rPr>
          <w:b/>
        </w:rPr>
        <w:t xml:space="preserve">5. </w:t>
      </w:r>
      <w:r>
        <w:t>Переселяющееся лицо или его уполномоченный представитель (далее в настоящей статье - заинтересованное лицо) в таможенный орган в целях совершения таможенных операций, связанных с завершением действия таможенной процедуры свободной таможенной зоны, и принятия таможенным органом решения о приобретении товарами, указанными в части 1 настоящей статьи, статуса товаров Евразийского экономического союза подает заявление о завершении действия таможенной процедуры свободной таможенной зоны в отношении таких товаров и транспортных средств в связи с переселением на постоянное место жительства на остальную часть территории Российской Федерации или в иное государство - член Евразийского экономического союза (далее в настоящей статье - заявление) и документы, подтверждающие соблюдение условий, установленных пунктом 23 статьи 455 Таможенного кодекса Евразийского экономического союза, в порядке,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6. </w:t>
      </w:r>
      <w:r>
        <w:t>Заявление и документы, предусмотренные частью 5 настоящей статьи, представляются в таможенный орган на бумажном носителе с представлением их электронных копий. Указанные заявление и документы могут быть представлены в форме электронного документа по телекоммуникационным каналам связи, в том числе через личный кабинет</w:t>
      </w:r>
    </w:p>
    <w:p>
      <w:r>
        <w:rPr>
          <w:b/>
        </w:rPr>
        <w:t xml:space="preserve">7. </w:t>
      </w:r>
      <w:r>
        <w:t>Формы заявления и решения таможенного органа о приобретении товарами, указанными в части 1 настоящей статьи, статуса товаров Евразийского экономического союза и порядок их заполнения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8. </w:t>
      </w:r>
      <w:r>
        <w:t>Формат и структура документов, указанных в части 5 настоящей статьи,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9. </w:t>
      </w:r>
      <w:r>
        <w:t>Срок рассмотрения таможенным органом заявления и документов, указанных в части 5 настоящей статьи, не может превышать пять рабочих дней со дня их принятия</w:t>
      </w:r>
    </w:p>
    <w:p>
      <w:r>
        <w:rPr>
          <w:b/>
        </w:rPr>
        <w:t xml:space="preserve">10. </w:t>
      </w:r>
      <w:r>
        <w:t>Если заинтересованным лицом в таможенный орган не представлены документы, указанные в части 5 настоящей статьи, и (или) не подтверждены условия, установленные абзацем вторым пункта 23 статьи 455 Таможенного кодекса Евразийского экономического союза, таможенный орган отказывает в принятии решения о приобретении товарами, указанными в части 1 настоящей статьи, статуса товаров Евразийского экономического союза и направляет заинтересованному лицу мотивированный отказ в срок, установленный частью 9 настоящей статьи</w:t>
      </w:r>
    </w:p>
    <w:p>
      <w:r>
        <w:rPr>
          <w:b/>
        </w:rPr>
        <w:t xml:space="preserve">11. </w:t>
      </w:r>
      <w:r>
        <w:t>Таможенное декларирование товаров, указанных в части 1 настоящей статьи, вывозимых переселяющимся лицом, осуществляется в порядке, установленном международными договорами и актами, составляющими право Евразийского экономического союза, с учетом особенностей, установленных настоящей статьей</w:t>
      </w:r>
    </w:p>
    <w:p>
      <w:r>
        <w:rPr>
          <w:b/>
        </w:rPr>
        <w:t xml:space="preserve">12. </w:t>
      </w:r>
      <w:r>
        <w:t>При таможенном декларировании товаров, в том числе транспортных средств, указанных в части 1 настоящей статьи, перемещаемых переселяющимся лицом в сопровождаемом багаже при следовании переселяющегося лица через таможенную границу Евразийского экономического союза, в таможенный орган, расположенный в пункте пропуска через Государственную границу Российской Федерации в Калининградской области, в качестве документов, подтверждающих статус товаров, в том числе транспортных средств, указанных в части 1 настоящей статьи, как товаров Евразийского экономического союза, представляются оригинал решения таможенного органа о приобретении товарами статуса товаров Евразийского экономического союза или его копия на бумажном носителе, заверенная таможенным органом, и документы, на основании которых таможенным органом было принято такое решение</w:t>
      </w:r>
    </w:p>
    <w:p>
      <w:r>
        <w:rPr>
          <w:b/>
        </w:rPr>
        <w:t xml:space="preserve">13. </w:t>
      </w:r>
      <w:r>
        <w:t>При таможенном декларировании товаров, в том числе транспортных средств, указанных в части 1 настоящей статьи, перемещаемых переселяющимся лицом в несопровождаемом багаже в соответствии с таможенной процедурой таможенного транзита, в таможенный орган отправления, расположенный в Калининградской области, в качестве документов, подтверждающих статус таких товаров как товаров Евразийского экономического союза, представляются оригинал решения таможенного органа о приобретении товарами статуса товаров Евразийского экономического союза или его копия на бумажном носителе, заверенная таможенным органом, и документы, на основании которых таможенным органом было принято такое решение</w:t>
      </w:r>
    </w:p>
    <w:p>
      <w:r>
        <w:rPr>
          <w:b/>
        </w:rPr>
        <w:t xml:space="preserve">14. </w:t>
      </w:r>
      <w:r>
        <w:t>Таможенные органы ведут учет выданных решений о приобретении товарами, указанными в части 1 настоящей статьи, статуса товаров Евразийского экономического союза и товаров, фактически вывезенных переселяющимися лицами. (Дополнение статьей - Федеральный закон от 18.03.2023 № 84-ФЗ)</w:t>
      </w:r>
    </w:p>
    <w:p>
      <w:pPr>
        <w:pStyle w:val="Heading3"/>
      </w:pPr>
      <w:r>
        <w:t>Налогообложение и валютный контроль в Особой экономической зоне</w:t>
      </w:r>
    </w:p>
    <w:p>
      <w:r>
        <w:rPr>
          <w:b/>
        </w:rPr>
        <w:t>Статья 17. Порядок налогообложения</w:t>
      </w:r>
    </w:p>
    <w:p>
      <w:r>
        <w:rPr>
          <w:b/>
        </w:rPr>
        <w:t xml:space="preserve">1. </w:t>
      </w:r>
      <w:r>
        <w:t>В Особой экономической зоне применяется особый порядок уплаты налога на прибыль организаций и налога на имущество организаций резидентами, установленный статьями 2881 и 3851 Налогового кодекса Российской Федерации</w:t>
      </w:r>
    </w:p>
    <w:p>
      <w:r>
        <w:rPr>
          <w:b/>
        </w:rPr>
        <w:t xml:space="preserve">2. </w:t>
      </w:r>
      <w:r>
        <w:t>Иные федеральные, региональные и местные налоги и сборы, а также взносы в государственные внебюджетные фонды уплачиваются в соответствии с законодательством Российской Федерации, законодательством Калининградской области о налогах и сборах и нормативными правовыми актами органов местного самоуправления о налогах и сборах</w:t>
      </w:r>
    </w:p>
    <w:p>
      <w:r>
        <w:rPr>
          <w:b/>
        </w:rPr>
        <w:t>Статья 18. Особенности применения законодательства Российской Федерации о валютном регулировании и валютном контроле</w:t>
      </w:r>
    </w:p>
    <w:p>
      <w:r>
        <w:t>Порядок обязательной продажи части валютной выручки на внутреннем валютном рынке Российской Федерации не распространяется на поступления юридических лиц, государственная регистрация которых осуществлена в Калининградской области и которые получают выручку в иностранной валюте от экспорта товаров (работ, услуг) и (или) результатов интеллектуальной деятельности, произведенных (созданных) в Особой экономической зоне.</w:t>
      </w:r>
    </w:p>
    <w:p>
      <w:pPr>
        <w:pStyle w:val="Heading3"/>
      </w:pPr>
      <w:r>
        <w:t>Особенности порядка въезда в Калининградскую область, выезда из Калининградской области и пребывания на ее территории</w:t>
      </w:r>
    </w:p>
    <w:p>
      <w:r>
        <w:rPr>
          <w:b/>
        </w:rPr>
        <w:t>Статья 19. Порядок въезда в Калининградскую область, выезда из Калининградской области и пребывания на ее территории</w:t>
      </w:r>
    </w:p>
    <w:p>
      <w:r>
        <w:rPr>
          <w:b/>
        </w:rPr>
        <w:t xml:space="preserve">1. </w:t>
      </w:r>
      <w:r>
        <w:t>Порядок въезда в Калининградскую область, выезда из Калининградской области и пребывания на ее территории иностранных граждан и (или) лиц без гражданства определяется международными договорами Российской Федерации и законодательством Российской Федерации с учетом положений настоящего Федерального закона</w:t>
      </w:r>
    </w:p>
    <w:p>
      <w:r>
        <w:rPr>
          <w:b/>
        </w:rPr>
        <w:t xml:space="preserve">2. </w:t>
      </w:r>
      <w:r>
        <w:t>Для въезда в Калининградскую область иностранных граждан - представителей резидентов, инвесторов, а также лиц, приглашенных для обсуждения возможностей сотрудничества в Особой экономической зоне, Правительством Российской Федерации устанавливается упрощенный порядок оформления виз, предусматривающий возможность их оформления указанным категориям иностранных граждан непосредственно в пункте пропуска через Государственную границу Российской Федерации при въезде в Калининградскую область. Указанное оформление проводится находящимся в пункте пропуска через Государственную границу Российской Федерации представительством федерального органа исполнительной власти, ведающего иностранными делами, на основании приглашений, оформленных в установленном порядке по ходатайству администрации</w:t>
      </w:r>
    </w:p>
    <w:p>
      <w:r>
        <w:rPr>
          <w:b/>
        </w:rPr>
        <w:t xml:space="preserve">3. </w:t>
      </w:r>
      <w:r>
        <w:t>В целях обеспечения безопасности Российской Федерации уполномоченные федеральные органы исполнительной власти имеют право устанавливать ограничения для иностранных граждан и (или) лиц без гражданства, касающиеся их въезда в Калининградскую область, срока и места их пребывания в Калининградской области, в соответствии с законодательством Российской Федерации. При этом такие ограничения не должны нарушать права и основные свободы человека, гарантированные международными договорами Российской Федерации</w:t>
      </w:r>
    </w:p>
    <w:p>
      <w:r>
        <w:rPr>
          <w:b/>
        </w:rPr>
        <w:t xml:space="preserve">4. </w:t>
      </w:r>
      <w:r>
        <w:t>Особенности въезда иностранных граждан в Российскую Федерацию и выезда иностранных граждан из Российской Федерации через пункты пропуска через Государственную границу Российской Федерации, расположенные на территории Особой экономической зоны в Калининградской области (далее - пункты пропуска Особой экономической зоны в Калининградской области), устанавливаются Федеральным законом от 15 августа 1996 года № 114-ФЗ "О порядке выезда из Российской Федерации и въезда в Российскую Федерацию". Особенности пребывания в Российской Федерации иностранных граждан, въехавших через пункты пропуска Особой экономической зоны в Калининградской области, устанавливаются Федеральным законом от 25 июля 2002 года № 115-ФЗ "О правовом положении иностранных граждан в Российской Федерации". (Дополнение частью - Федеральный закон от 05.12.2017 № 393-ФЗ)</w:t>
      </w:r>
    </w:p>
    <w:p>
      <w:pPr>
        <w:pStyle w:val="Heading3"/>
      </w:pPr>
      <w:r>
        <w:t>Особенности проведения государственной экспертизы проектной документации объектов, находящихся на территории Калининградской области</w:t>
      </w:r>
    </w:p>
    <w:p>
      <w:r>
        <w:rPr>
          <w:b/>
        </w:rPr>
        <w:t>Статья 191. Особенности проведения государственной экспертизы проектной документации и результатов инженерных изысканий объектов, находящихся на территории Калининградской области</w:t>
      </w:r>
    </w:p>
    <w:p>
      <w:r>
        <w:t>Срок проведения государственной экспертизы проектной документации и результатов инженерных изысканий, выполненных для подготовки такой проектной документации, не может превышать сорок пять календарных дней после ее предварительной оплаты и приемки комплекта необходимых материалов и документов в полном объеме. По заявлению застройщика или технического заказчика срок проведения указанной государственной экспертизы может быть продлен не более чем на тридцать календарных дней.</w:t>
      </w:r>
    </w:p>
    <w:p>
      <w:pPr>
        <w:pStyle w:val="Heading3"/>
      </w:pPr>
      <w:r>
        <w:t>Особенности проведения государственной экологической экспертизы объектов, находящихся на территории Калининградской области</w:t>
      </w:r>
    </w:p>
    <w:p>
      <w:r>
        <w:rPr>
          <w:b/>
        </w:rPr>
        <w:t>Статья 192. Особенности проведения государственной экологической экспертизы, в том числе повторной, проектной документации объектов, находящихся на территории Калининградской области</w:t>
      </w:r>
    </w:p>
    <w:p>
      <w:r>
        <w:rPr>
          <w:b/>
        </w:rPr>
        <w:t xml:space="preserve">1. </w:t>
      </w:r>
      <w:r>
        <w:t>Государственная экологическая экспертиза, в том числе повторная, проектной документации объектов, в отношении которых в соответствии с Федеральным законом от 23 ноября 1995 года № 174-ФЗ "Об экологической экспертизе" и Градостроительным кодексом Российской Федерации необходимо проведение такой экспертизы, проводится при условии соответствия требованиям статьи 14 Федерального закона от 23 ноября 1995 года № 174-ФЗ "Об экологической экспертизе" проектной документации, материалов и иных документов, представляемых заказчиком для ее проведения в федеральный орган исполнительной власти, уполномоченный на проведение государственной экологической экспертизы, в том числе в соответствии с предусмотренным Градостроительным кодексом Российской Федерации и утвержденным Правительством Российской Федерации порядком проведения государственной экспертизы проектной документации и государственной экологической экспертизы проектной документации по принципу "одного окна". (В редакции Федерального закона от 10.07.2023 № 305-ФЗ)</w:t>
      </w:r>
    </w:p>
    <w:p>
      <w:r>
        <w:rPr>
          <w:b/>
        </w:rPr>
        <w:t xml:space="preserve">2. </w:t>
      </w:r>
      <w:r>
        <w:t>Срок проведения государственной экологической экспертизы проектной документации объектов, находящихся на территории Калининградской области, в случаях, указанных в части 1 настоящей статьи, не может превышать сорок пять календарных дней после ее предварительной оплаты и приемки комплекта необходимых материалов и документов в полном объеме, срок проведения государственной экологической экспертизы может быть продлен не более чем на тридцать календарных дней по заявлению заказчика, если иное не предусмотрено Федеральным законом от 23 ноября 1995 года № 174-ФЗ "Об экологической экспертизе"</w:t>
      </w:r>
    </w:p>
    <w:p>
      <w:pPr>
        <w:pStyle w:val="Heading3"/>
      </w:pPr>
      <w:r>
        <w:t>Разрешение споров</w:t>
      </w:r>
    </w:p>
    <w:p>
      <w:r>
        <w:rPr>
          <w:b/>
        </w:rPr>
        <w:t>Статья 20. Порядок разрешения споров</w:t>
      </w:r>
    </w:p>
    <w:p>
      <w:r>
        <w:t>Споры, возникающие в связи с созданием Особой экономической зоны, ее функционированием, изменением и прекращением действия режима Особой экономической зоны, разрешаются арбитражным судом в соответствии с законодательством Российской Федерации.</w:t>
      </w:r>
    </w:p>
    <w:p>
      <w:pPr>
        <w:pStyle w:val="Heading3"/>
      </w:pPr>
      <w:r>
        <w:t>Срок функционирования Особой экономической зоны и прекращение ее функционирования</w:t>
      </w:r>
    </w:p>
    <w:p>
      <w:r>
        <w:rPr>
          <w:b/>
        </w:rPr>
        <w:t>Статья 21. Срок функционирования Особой экономической зоны</w:t>
      </w:r>
    </w:p>
    <w:p>
      <w:r>
        <w:t>Особая экономическая зона функционирует до 31 декабря 2045 года. (В редакции Федерального закона от 05.12.2017 № 393-ФЗ)</w:t>
      </w:r>
    </w:p>
    <w:p>
      <w:r>
        <w:rPr>
          <w:b/>
        </w:rPr>
        <w:t>Статья 22. Прекращение действия специального правового режима на территории Особой экономической зоны</w:t>
      </w:r>
    </w:p>
    <w:p>
      <w:r>
        <w:rPr>
          <w:b/>
        </w:rPr>
        <w:t xml:space="preserve">1. </w:t>
      </w:r>
      <w:r>
        <w:t>Порядок прекращения действия специального правового режима и применения таможенной процедуры свободной таможенной зоны на территории Особой экономической зоны определяется федеральным законом. Указанный федеральный закон должен вступить в силу не позднее чем за один год до истечения срока, указанного в статье 21 настоящего Федерального закона</w:t>
      </w:r>
    </w:p>
    <w:p>
      <w:r>
        <w:rPr>
          <w:b/>
        </w:rPr>
        <w:t xml:space="preserve">2. </w:t>
      </w:r>
      <w:r>
        <w:t>Функционирование Особой экономической зоны может быть прекращено досрочно федеральным законом, принятым по одному из следующих оснований</w:t>
      </w:r>
    </w:p>
    <w:p>
      <w:r>
        <w:rPr>
          <w:b/>
        </w:rPr>
        <w:t xml:space="preserve">2. </w:t>
      </w:r>
      <w:r>
        <w:t>введение на всей территории Российской Федерации военного положения</w:t>
      </w:r>
    </w:p>
    <w:p>
      <w:r>
        <w:rPr>
          <w:b/>
        </w:rPr>
        <w:t xml:space="preserve">2. </w:t>
      </w:r>
      <w:r>
        <w:t>введение на всей территории Российской Федерации на срок более чем три месяца чрезвычайного положения</w:t>
      </w:r>
    </w:p>
    <w:p>
      <w:pPr>
        <w:pStyle w:val="Heading3"/>
      </w:pPr>
      <w:r>
        <w:t>Заключительные положения</w:t>
      </w:r>
    </w:p>
    <w:p>
      <w:r>
        <w:rPr>
          <w:b/>
        </w:rPr>
        <w:t>Статья 25. О внесении изменений в часть вторую Налогового кодекса Российской Федерации</w:t>
      </w:r>
    </w:p>
    <w:p>
      <w:r>
        <w:t>Внести в часть вторую Налогового кодекса Российской Федерации (Собрание законодательства Российской Федерации, 2000, № 32, ст. 3340; 2001, № 33, ст. 3413; 2002, № 1, ст. 4; № 22, ст. 2026; № 30, ст. 3027, 3033; 2003, № 1, ст. 2, 6; № 28, ст. 2886; № 46, ст. 4435; № 52, ст. 5030; 2004, № 27, ст. 2711; № 31, ст. 3220, 3231; № 34, ст. 3520, 3522, 3525; № 35, ст. 3607; № 41, ст. 3994; 2005, № 1, ст. 30; № 24, ст. 2312; № 30, ст. 3128) следующие изменения: 1) дополнить статьей 2881 следующего содержания: "Статья 2881. Особенности исчисления и уплаты налога на прибыль организаций резидентами Особой экономической зоны в Калининградской области 1. Резиденты Особой экономической зоны в Калининградской области (далее также - резиденты) уплачивают налог на прибыль организаций в соответствии с настоящей главой, за исключением случаев, установленных настоящей статьей.</w:t>
      </w:r>
    </w:p>
    <w:p>
      <w:r>
        <w:rPr>
          <w:b/>
        </w:rPr>
        <w:t xml:space="preserve">2. </w:t>
      </w:r>
      <w:r>
        <w:t>Резиденты используют особый порядок уплаты налога на прибыль организаций, установленный настоящей статьей, в отношении прибыли, полученной от реализации инвестиционного проекта в соответствии с федеральным законом об Особой экономической зоне в Калининградской области, при условии ведения резидентами раздельного учета доходов (расходов), полученных (произведенных) при реализации инвестиционного проекта, и доходов (расходов), полученных (произведенных) при осуществлении иной хозяйственной деятельности</w:t>
      </w:r>
    </w:p>
    <w:p>
      <w:r>
        <w:rPr>
          <w:b/>
        </w:rPr>
        <w:t xml:space="preserve">3. </w:t>
      </w:r>
      <w:r>
        <w:t>В случае, если раздельный учет доходов (расходов), полученных (произведенных) при реализации инвестиционного проекта в соответствии с федеральным законом об Особой экономической зоне в Калининградской области, и доходов (расходов), полученных (произведенных) при осуществлении иной хозяйственной деятельности, не ведется, налогообложение прибыли, полученной при реализации данного инвестиционного проекта, производится в соответствии с настоящей главой начиная с того квартала, в котором было прекращено ведение такого раздельного учета</w:t>
      </w:r>
    </w:p>
    <w:p>
      <w:r>
        <w:rPr>
          <w:b/>
        </w:rPr>
        <w:t xml:space="preserve">4. </w:t>
      </w:r>
      <w:r>
        <w:t>В целях настоящей статьи налоговой базой по налогу на прибыль от реализации инвестиционного проекта в соответствии с федеральным законом об Особой экономической зоне в Калининградской области признается денежное выражение прибыли, полученной при реализации данного инвестиционного проекта и определяемой на основании данных раздельного учета доходов (расходов) (полученных (произведенных) при реализации этого инвестиционного проекта) и доходов (расходов) (полученных (произведенных) при осуществлении иной хозяйственной деятельности), к которым применяются положения настоящей главы</w:t>
      </w:r>
    </w:p>
    <w:p>
      <w:r>
        <w:rPr>
          <w:b/>
        </w:rPr>
        <w:t xml:space="preserve">5. </w:t>
      </w:r>
      <w:r>
        <w:t>В целях настоящей статьи доходами, полученными при реализации инвестиционного проекта в соответствии с федеральным законом об Особой экономической зоне в Калининградской области, признаются доходы от реализации товаров (работ, услуг), произведенных в результате реализации данного инвестиционного проекта, за исключением производства товаров (работ, услуг), на которые не может быть направлен инвестиционный проект</w:t>
      </w:r>
    </w:p>
    <w:p>
      <w:r>
        <w:rPr>
          <w:b/>
        </w:rPr>
        <w:t xml:space="preserve">6. </w:t>
      </w:r>
      <w:r>
        <w:t>В течение шести календарных лет со дня включения юридического лица в единый реестр резидентов Особой экономической зоны в Калининградской области налог на прибыль от реализации им товаров (работ, услуг), полученную при реализации инвестиционного проекта в соответствии с федеральным законом об Особой экономической зоне в Калининградской области и определенную в соответствии с настоящей главой и федеральным законом об Особой экономической зоне в Калининградской области, взимается по ставке 0 в отношении налога на прибыль организаций</w:t>
      </w:r>
    </w:p>
    <w:p>
      <w:r>
        <w:rPr>
          <w:b/>
        </w:rPr>
        <w:t xml:space="preserve">7. </w:t>
      </w:r>
      <w:r>
        <w:t>В период с седьмого по двенадцатый календарный год включительно со дня включения юридического лица в единый реестр резидентов Особой экономической зоны в Калининградской области ставка налога на прибыль организаций в отношении налоговой базы по налогу на прибыль от реализации инвестиционного проекта в соответствии с федеральным законом об Особой экономической зоне в Калининградской области составляет величину, установленную пунктом 1 статьи 284 настоящего Кодекса и уменьшенную на пятьдесят процентов. При этом</w:t>
      </w:r>
    </w:p>
    <w:p>
      <w:r>
        <w:rPr>
          <w:b/>
        </w:rPr>
        <w:t xml:space="preserve">8. </w:t>
      </w:r>
      <w:r>
        <w:t>Если законом Калининградской области в соответствии с абзацем четвертым пункта 1 статьи 284 настоящего Кодекса установлено пониженное значение ставки налога на прибыль организаций для отдельных категорий налогоплательщиков, в число которых входят резиденты, в отношении налогов, зачисляемых в бюджет Калининградской области, резиденты применяют в случаях, предусмотренных настоящей статьей, данную уменьшенную на пятьдесят процентов пониженную ставку</w:t>
      </w:r>
    </w:p>
    <w:p>
      <w:r>
        <w:rPr>
          <w:b/>
        </w:rPr>
        <w:t xml:space="preserve">9. </w:t>
      </w:r>
      <w:r>
        <w:t>Разница между суммой налога на прибыль организаций в отношении налоговой базы по налогу на прибыль от реализации инвестиционного проекта в соответствии с федеральным законом об Особой экономической зоне в Калининградской области, которая была бы исчислена резидентом при неиспользовании особого порядка уплаты налога на прибыль организаций, установленного настоящей статьей, и суммой налога на прибыль организаций, исчисляемой в соответствии с настоящей статьей резидентом в отношении прибыли, полученной от реализации инвестиционного проекта в соответствии с федеральным законом об Особой экономической зоне в Калининградской области, не включается в налоговую базу по налогу на прибыль организаций для резидентов.";</w:t>
      </w:r>
    </w:p>
    <w:p>
      <w:r>
        <w:rPr>
          <w:b/>
        </w:rPr>
        <w:t xml:space="preserve">2. </w:t>
      </w:r>
      <w:r>
        <w:t>Резиденты исчисляют сумму налога на имущество организаций в отношении имущества, созданного или приобретенного при реализации инвестиционного проекта в соответствии с федеральным законом об Особой экономической зоне в Калининградской области, отдельно</w:t>
      </w:r>
    </w:p>
    <w:p>
      <w:r>
        <w:rPr>
          <w:b/>
        </w:rPr>
        <w:t xml:space="preserve">3. </w:t>
      </w:r>
      <w:r>
        <w:t>Для резидентов в течение первых шести календарных лет начиная со дня включения юридического лица в единый реестр резидентов Особой экономической зоны в Калининградской области налоговая ставка по налогу на имущество организаций в отношении имущества, созданного или приобретенного при реализации инвестиционного проекта в соответствии с федеральным законом об Особой экономической зоне в Калининградской области, устанавливается в размере 0 процентов</w:t>
      </w:r>
    </w:p>
    <w:p>
      <w:r>
        <w:rPr>
          <w:b/>
        </w:rPr>
        <w:t xml:space="preserve">4. </w:t>
      </w:r>
      <w:r>
        <w:t>В период с седьмого по двенадцатый календарный год включительно со дня включения юридического лица в единый реестр резидентов Особой экономической зоны в Калининградской области налоговая ставка по налогу на имущество организаций в отношении имущества, созданного или приобретенного при реализации инвестиционного проекта в соответствии с федеральным законом об Особой экономической зоне в Калининградской области, составляет величину, установленную законом Калининградской области и уменьшенную на пятьдесят процентов</w:t>
      </w:r>
    </w:p>
    <w:p>
      <w:r>
        <w:rPr>
          <w:b/>
        </w:rPr>
        <w:t xml:space="preserve">5. </w:t>
      </w:r>
      <w:r>
        <w:t>Особый порядок уплаты налога на имущество организаций не распространяется на ту часть стоимости имущества (созданного или приобретенного при реализации инвестиционного проекта в соответствии с федеральным законом об Особой экономической зоне в Калининградской области), которая использована для производства товаров (работ, услуг), на которые не может быть направлен инвестиционный проект. При этом доля стоимости имущества, которая использована для производства товаров (работ, услуг), на которые не может быть направлен инвестиционный проект, считается равной доле дохода от реализации таких товаров (работ, услуг) в суммарном объеме всех доходов резидента</w:t>
      </w:r>
    </w:p>
    <w:p>
      <w:r>
        <w:rPr>
          <w:b/>
        </w:rPr>
        <w:t xml:space="preserve">6. </w:t>
      </w:r>
      <w:r>
        <w:t>Разница между суммой налога на имущество организаций в отношении налоговой базы по налогу на имущество организаций (созданное или приобретенное при реализации инвестиционного проекта в соответствии с федеральным законом об Особой экономической зоне в Калининградской области), которая была бы исчислена резидентом при неиспользовании особого порядка уплаты налога на имущество организаций, установленного настоящей статьей, и суммой налога на имущество организаций, исчисляемой резидентом в соответствии с настоящей статьей в отношении налога на имущество организаций, созданное или приобретенное при реализации инвестиционного проекта в соответствии с федеральным законом об Особой экономической зоне в Калининградской области, не включается в налоговую базу по налогу на прибыль организаций для резидентов."</w:t>
      </w:r>
    </w:p>
    <w:p>
      <w:r>
        <w:rPr>
          <w:b/>
        </w:rPr>
        <w:t xml:space="preserve">7. </w:t>
      </w:r>
      <w:r>
        <w:t>сумма налога на прибыль организаций в отношении налоговой базы по налогу на прибыль от реализации инвестиционного проекта в соответствии с федеральным законом об Особой экономической зоне в Калининградской области, исчисленная по уменьшенной на пятьдесят процентов налоговой ставке в размере, установленном абзацем вторым пункта 1 статьи 284 настоящего Кодекса, зачисляется в федеральный бюджет</w:t>
      </w:r>
    </w:p>
    <w:p>
      <w:r>
        <w:rPr>
          <w:b/>
        </w:rPr>
        <w:t xml:space="preserve">7. </w:t>
      </w:r>
      <w:r>
        <w:t>сумма налога на прибыль организаций в отношении налоговой базы по налогу на прибыль от реализации инвестиционного проекта в соответствии с федеральным законом об Особой экономической зоне в Калининградской области, исчисленная по уменьшенной на пятьдесят процентов налоговой ставке в размере, установленном абзацем третьим пункта 1 статьи 284 настоящего Кодекса, зачисляется в бюджет Калининградской области</w:t>
      </w:r>
    </w:p>
    <w:p>
      <w:r>
        <w:rPr>
          <w:b/>
        </w:rPr>
        <w:t xml:space="preserve">9. </w:t>
      </w:r>
      <w:r>
        <w:t>дополнить статьей 3851 следующего содержания: "Статья 3851. Особенности исчисления и уплаты налога на имущество организаций резидентами Особой экономической зоны в Калининградской области 1. Резиденты Особой экономической зоны в Калининградской области уплачивают налог на имущество организаций в соответствии с настоящей главой в отношении всего имущества, являющегося объектом налогообложения по указанному налогу, за исключением имущества, созданного или приобретенного при реализации инвестиционного проекта в соответствии с федеральным законом об Особой экономической зоне в Калининградской области</w:t>
      </w:r>
    </w:p>
    <w:p>
      <w:r>
        <w:rPr>
          <w:b/>
        </w:rPr>
        <w:t>Статья 26</w:t>
      </w:r>
    </w:p>
    <w:p>
      <w:r>
        <w:t>(Статья утратила силу - Федеральный закон от 27.11.2010 № 311-ФЗ)</w:t>
      </w:r>
    </w:p>
    <w:p>
      <w:r>
        <w:rPr>
          <w:b/>
        </w:rPr>
        <w:t>Статья 27. Вступление в силу настоящего Федерального закона</w:t>
      </w:r>
    </w:p>
    <w:p>
      <w:r>
        <w:rPr>
          <w:b/>
        </w:rPr>
        <w:t xml:space="preserve">1. </w:t>
      </w:r>
      <w:r>
        <w:t>Настоящий Федеральный закон вступает в силу с 1 апреля 2006 года</w:t>
      </w:r>
    </w:p>
    <w:p>
      <w:r>
        <w:rPr>
          <w:b/>
        </w:rPr>
        <w:t xml:space="preserve">2. </w:t>
      </w:r>
      <w:r>
        <w:t>Со дня вступления в силу настоящего Федерального закона признать утратившими силу</w:t>
      </w:r>
    </w:p>
    <w:p>
      <w:r>
        <w:rPr>
          <w:b/>
        </w:rPr>
        <w:t xml:space="preserve">3. </w:t>
      </w:r>
      <w:r>
        <w:t>С 1 июля 2006 года признать утратившими силу</w:t>
      </w:r>
    </w:p>
    <w:p>
      <w:r>
        <w:rPr>
          <w:b/>
        </w:rPr>
        <w:t xml:space="preserve">4. </w:t>
      </w:r>
      <w:r>
        <w:t>Нормативные правовые акты, в том числе нормативные правовые акты органов государственной власти, принятые для реализации Федерального закона от 22 января 1996 года № 13-ФЗ "Об Особой экономической зоне в Калининградской области" и действующие на день вступления в силу настоящего Федерального закона, сохраняют свое действие в части, не противоречащей настоящему Федеральному закону</w:t>
      </w:r>
    </w:p>
    <w:p>
      <w:r>
        <w:rPr>
          <w:b/>
        </w:rPr>
        <w:t xml:space="preserve">2. </w:t>
      </w:r>
      <w:r>
        <w:t>Федеральный закон от 22 января 1996 года № 13-ФЗ "Об Особой экономической зоне в Калининградской области" (Собрание законодательства Российской Федерации, 1996, № 4, ст. 224), за исключением подпункта 2 части первой статьи 7, действие которого продолжается до 1 июля 2006 года в отношении ввоза на территорию Особой экономической зоны в Калининградской области легковых автомобилей</w:t>
      </w:r>
    </w:p>
    <w:p>
      <w:r>
        <w:rPr>
          <w:b/>
        </w:rPr>
        <w:t xml:space="preserve">2. </w:t>
      </w:r>
      <w:r>
        <w:t>пункт 26 статьи 2 Федерального закона от 21 марта 2002 года №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 12, ст. 1093)</w:t>
      </w:r>
    </w:p>
    <w:p>
      <w:r>
        <w:rPr>
          <w:b/>
        </w:rPr>
        <w:t xml:space="preserve">2. </w:t>
      </w:r>
      <w:r>
        <w:t>статью 11 Федерального закона от 8 декабря 2003 года №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 50, ст. 4855)</w:t>
      </w:r>
    </w:p>
    <w:p>
      <w:r>
        <w:rPr>
          <w:b/>
        </w:rPr>
        <w:t xml:space="preserve">2. </w:t>
      </w:r>
      <w:r>
        <w:t>статью 35 Федерального закона от 29 июня 2004 года №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 27, ст. 2711)</w:t>
      </w:r>
    </w:p>
    <w:p>
      <w:r>
        <w:rPr>
          <w:b/>
        </w:rPr>
        <w:t xml:space="preserve">2. </w:t>
      </w:r>
      <w:r>
        <w:t>абзац третий статьи 73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w:t>
      </w:r>
    </w:p>
    <w:p>
      <w:r>
        <w:rPr>
          <w:b/>
        </w:rPr>
        <w:t xml:space="preserve">2. </w:t>
      </w:r>
      <w:r>
        <w:t>статью 4 Федерального закона от 18 июля 2005 года № 90-ФЗ "О внесении изменений в некоторые законодательные акты Российской Федерации" (Собрание законодательства Российской Федерации, 2005, № 30, ст. 3101)</w:t>
      </w:r>
    </w:p>
    <w:p>
      <w:r>
        <w:rPr>
          <w:b/>
        </w:rPr>
        <w:t xml:space="preserve">2. </w:t>
      </w:r>
      <w:r>
        <w:t>статью 7 Федерального закона от 22 июля 2005 года № 117-ФЗ "О внесении изменений в некоторые законодательные акты в связи с принятием Федерального закона "Об особых экономических зонах в Российской Федерации" (Собрание законодательства Российской Федерации, 2005, № 30, ст. 3128)</w:t>
      </w:r>
    </w:p>
    <w:p>
      <w:r>
        <w:rPr>
          <w:b/>
        </w:rPr>
        <w:t xml:space="preserve">3. </w:t>
      </w:r>
      <w:r>
        <w:t>Федеральный закон от 22 января 1996 года № 13-ФЗ "Об Особой экономической зоне в Калининградской области" (Собрание законодательства Российской Федерации, 1996, № 4, ст. 224)</w:t>
      </w:r>
    </w:p>
    <w:p>
      <w:r>
        <w:rPr>
          <w:b/>
        </w:rPr>
        <w:t xml:space="preserve">3. </w:t>
      </w:r>
      <w:r>
        <w:t>статью 73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