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w:t>
      </w:r>
    </w:p>
    <w:p>
      <w:r>
        <w:rPr>
          <w:b/>
        </w:rPr>
        <w:t>Статья 1</w:t>
      </w:r>
    </w:p>
    <w:p>
      <w:r>
        <w:t>В части четвертой статьи 9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слова "по специально заключаемому на конкурсной основе договору" заменить словами "на основе государственного или муниципального контракта на оказание услуг для государственных или муниципальных нужд", слова "Соответствующий договор" заменить словами "Такой контракт".</w:t>
      </w:r>
    </w:p>
    <w:p>
      <w:r>
        <w:rPr>
          <w:b/>
        </w:rPr>
        <w:t>Статья 2</w:t>
      </w:r>
    </w:p>
    <w:p>
      <w:r>
        <w:t>(Статья утратила силу - Федеральный закон от 26.07.2006 № 135-ФЗ)</w:t>
      </w:r>
    </w:p>
    <w:p>
      <w:r>
        <w:rPr>
          <w:b/>
        </w:rPr>
        <w:t>Статья 3</w:t>
      </w:r>
    </w:p>
    <w:p>
      <w:r>
        <w:t>(Статья утратила силу - Федеральный закон от 18.12.2006 № 231-ФЗ)</w:t>
      </w:r>
    </w:p>
    <w:p>
      <w:r>
        <w:rPr>
          <w:b/>
        </w:rPr>
        <w:t>Статья 4</w:t>
      </w:r>
    </w:p>
    <w:p>
      <w:r>
        <w:t>(Статья утратила силу - Федеральный закон от 18.12.2006 № 231-ФЗ)</w:t>
      </w:r>
    </w:p>
    <w:p>
      <w:r>
        <w:rPr>
          <w:b/>
        </w:rPr>
        <w:t>Статья 5</w:t>
      </w:r>
    </w:p>
    <w:p>
      <w:r>
        <w:t>(Статья утратила силу - Федеральный закон от 18.12.2006 № 231-ФЗ)</w:t>
      </w:r>
    </w:p>
    <w:p>
      <w:r>
        <w:rPr>
          <w:b/>
        </w:rPr>
        <w:t>Статья 6</w:t>
      </w:r>
    </w:p>
    <w:p>
      <w:r>
        <w:t>Внести в Закон Российской Федерации от 14 мая 1993 года № 4973-I "О зерне" (Ведомости Съезда народных депутатов Российской Федерации и Верховного Совета Российской Федерации, 1993, № 22, ст. 799; Собрание законодательства Российской Федерации, 2003, № 2, ст. 167) следующие изменения</w:t>
      </w:r>
    </w:p>
    <w:p>
      <w:r>
        <w:t>в части второй статьи 9 слова "и размещению" исключить</w:t>
      </w:r>
    </w:p>
    <w:p>
      <w:r>
        <w:t>статью 11 признать утратившей силу</w:t>
      </w:r>
    </w:p>
    <w:p>
      <w:r>
        <w:t>части вторую и третью статьи 13 признать утратившими силу</w:t>
      </w:r>
    </w:p>
    <w:p>
      <w:r>
        <w:rPr>
          <w:b/>
        </w:rPr>
        <w:t>Статья 7</w:t>
      </w:r>
    </w:p>
    <w:p>
      <w:r>
        <w:t>(Статья утратила силу - Федеральный закон от 13.07.2015 № 216-ФЗ)</w:t>
      </w:r>
    </w:p>
    <w:p>
      <w:r>
        <w:rPr>
          <w:b/>
        </w:rPr>
        <w:t>Статья 8</w:t>
      </w:r>
    </w:p>
    <w:p>
      <w:r>
        <w:t>Внести в Федеральный закон от 2 декабря 1994 года № 53-ФЗ "О закупках и поставках сельскохозяйственной продукции, сырья и продовольствия для государственных нужд" (Собрание законодательства Российской Федерации, 1994, № 32, ст. 3303; 2003, № 2, ст. 167) следующие изменения</w:t>
      </w:r>
    </w:p>
    <w:p>
      <w:r>
        <w:t>в преамбуле слово ", размещения" исключить, слово "договорной" заменить словом "контрактной"</w:t>
      </w:r>
    </w:p>
    <w:p>
      <w:r>
        <w:t>часть первую статьи 1 признать утратившей силу</w:t>
      </w:r>
    </w:p>
    <w:p>
      <w:r>
        <w:t>в статье 3: а) в абзаце первом пункта 5 слово "договорам" заменить словами "государственным контрактам"; б) в пункте 6 слово "договорами" заменить словами "государственными контрактами"</w:t>
      </w:r>
    </w:p>
    <w:p>
      <w:r>
        <w:t>в статье 4: а) абзацы третий и четвертый пункта 1 признать утратившими силу; б) в абзаце пятом пункта 2 слово "договорами" заменить словами "государственными контрактами"; в) в пункте 3 слова "на конкурсной основе и при условии заключения договоров" и слова "и размещению" исключить</w:t>
      </w:r>
    </w:p>
    <w:p>
      <w:r>
        <w:t>пункт 3 статьи 5 признать утратившим силу</w:t>
      </w:r>
    </w:p>
    <w:p>
      <w:r>
        <w:t>в статье 6: а) в пункте 4 слово "договор" в соответствующем падеже заменить словами "государственный контракт" в соответствующем падеже; б) в абзаце первом пункта 5 слова "в договорах" заменить словами "государственными контрактами"; в) в пункте 6: в абзаце первом слово "договор" заменить словами "государственный контракт"; в абзаце втором слово "Договор" заменить словами "Государственный контракт", слово "договоре" заменить словами "государственном контракте"; абзац третий признать утратившим силу; в абзаце четвертом слово "Договор" заменить словами "Государственный контракт"</w:t>
      </w:r>
    </w:p>
    <w:p>
      <w:r>
        <w:t>в абзаце седьмом пункта 1 и пункте 2 статьи 7 слово "договор" в соответствующих числе и падеже заменить словами "государственный контракт" в соответствующих числе и падеже</w:t>
      </w:r>
    </w:p>
    <w:p>
      <w:r>
        <w:t>в статье 8: а) в пункте 2: абзац первый изложить в следующей редакции: "2. В случае неисполнения или ненадлежащего исполнения одной из сторон государственного контракта обязательств, предусмотренных государственным контрактом, эта сторона возмещает другой стороне причиненные в результате такого неисполнения или ненадлежащего исполнения убытки и несет иную ответственность, установленную законодательством Российской Федерации и государственным контрактом."; в абзацах втором и третьем слово "договор" в соответствующем падеже заменить словами "государственный контракт" в соответствующем падеже; б) пункты 3 и 4 признать утратившими силу; в) в пунктах 5 и 6 слово "договор" в соответствующих числе и падеже заменить словами "государственный контракт" в соответствующих числе и падеже</w:t>
      </w:r>
    </w:p>
    <w:p>
      <w:r>
        <w:rPr>
          <w:b/>
        </w:rPr>
        <w:t>Статья 9</w:t>
      </w:r>
    </w:p>
    <w:p>
      <w:r>
        <w:t>Внести в Федеральный закон от 13 декабря 1994 года № 60-ФЗ "О поставках продукции для федеральных государственных нужд" (Собрание законодательства Российской Федерации, 1994, № 34, ст. 3540; 1995, № 26, ст. 2397; 1997, № 12, ст. 1381; 1999, № 19, ст. 2302; 2004, № 35, ст. 3607) следующие изменения</w:t>
      </w:r>
    </w:p>
    <w:p>
      <w:r>
        <w:t>в преамбуле слово ", размещения", слово "(договорной)" и слова ", расположенными на территории Российской Федерации" исключить</w:t>
      </w:r>
    </w:p>
    <w:p>
      <w:r>
        <w:t>в статье 1: а) в пункте 1: абзац первый признать утратившим силу; абзац третий после слова "программ" дополнить словами "и межгосударственных целевых программ, в которых участвует Российская Федерация (далее - федеральные целевые программы)"; б) пункт 2 дополнить абзацем следующего содержания: "обеспечения иных федеральных государственных нужд."</w:t>
      </w:r>
    </w:p>
    <w:p>
      <w:r>
        <w:t>в статье 3: а) в наименовании слова "заказов и размещение поставок" заменить словами "и размещение заказов на поставки"; б) абзацы второй и четвертый пункта 1 признать утратившими силу; в) абзац третий пункта 3 признать утратившим силу; г) абзац третий пункта 4 признать утратившим силу; д) в пункте 5 слова "путем проведения открытых и (или) закрытых торгов, конкурсов, аукционов" заменить словами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
        <w:t>в статье 5: а) пункт 3 изложить в следующей редакции: "3. Продукция, не соответствующая требованиям, указанным в пункте 4 статьи 3 настоящего Федерального закона, а также некомплектная продукция считается непоставленной."; б) абзац второй пункта 4 признать утратившим силу</w:t>
      </w:r>
    </w:p>
    <w:p>
      <w:r>
        <w:rPr>
          <w:b/>
        </w:rPr>
        <w:t>Статья 10</w:t>
      </w:r>
    </w:p>
    <w:p>
      <w:r>
        <w:t>Внести в Федеральный закон от 29 декабря 1994 года № 79-ФЗ "О государственном материальном резерве" (Собрание законодательства Российской Федерации, 1995, № 1, ст. 3; 1997, № 12, ст. 1381; 1998, № 7, ст. 798; 2004, № 35, ст. 3607) следующие изменения</w:t>
      </w:r>
    </w:p>
    <w:p>
      <w:r>
        <w:t>абзац четвертый статьи 7 признать утратившим силу</w:t>
      </w:r>
    </w:p>
    <w:p>
      <w:r>
        <w:t>в статье 9: а) в пункте 1 слова "организациях независимо от форм собственности и организационно-правовых форм" заменить словами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с учетом особенностей, установленных настоящим Федеральным законом"; б) в абзаце третьем пункта 3 слова "(в том числе на конкурсной основе)" исключить; в) в пункте 6 слова "по размещению заказов на поставку материальных ценностей в государственный резерв, а также" исключить</w:t>
      </w:r>
    </w:p>
    <w:p>
      <w:r>
        <w:t>пункты 14 и 15 статьи 16 признать утратившими силу</w:t>
      </w:r>
    </w:p>
    <w:p>
      <w:r>
        <w:rPr>
          <w:b/>
        </w:rPr>
        <w:t>Статья 11</w:t>
      </w:r>
    </w:p>
    <w:p>
      <w:r>
        <w:t>В части второй статьи 17 Федерального закона от 19 мая 1995 года № 82-ФЗ "Об общественных объединениях" (Собрание законодательства Российской Федерации, 1995, № 21, ст. 1930) слова "на конкурсной основе" заменить словами ", размещаемого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rPr>
          <w:b/>
        </w:rPr>
        <w:t>Статья 12</w:t>
      </w:r>
    </w:p>
    <w:p>
      <w:r>
        <w:t>(Статья утратила силу - Федеральный закон от 29.12.2012 № 275-ФЗ)</w:t>
      </w:r>
    </w:p>
    <w:p>
      <w:r>
        <w:rPr>
          <w:b/>
        </w:rPr>
        <w:t>Статья 13</w:t>
      </w:r>
    </w:p>
    <w:p>
      <w:r>
        <w:t>Внести в часть вторую Гражданского кодекса Российской Федерации (Собрание законодательства Российской Федерации, 1996, № 5, ст. 410) следующие изменения: 1) наименование параграфа 4 главы 30 после слова "государственных" дополнить словами "или муниципальных"; 2) в статье 525: а) наименование после слова "государственных" дополнить словами "или муниципальных"; б) в пункте 1 слова "государственных нужд" заменить словами "государственных или муниципальных нужд", слова "государственного контракта" заменить словами "государственного или муниципального контракта", второе предложение исключить; в) в пункте 2: в абзаце первом после слова "государственных" дополнить словами "или муниципальных", слова "статьи 506 - 523" заменить словами "статьи 506 - 522"; в абзаце втором после слова "государственных" дополнить словами "или муниципальных", слова "законы о поставке товаров для государственных нужд" заменить словами "иные законы"; 3) в статье 526: а) наименование изложить в следующей редакции: "Статья 526. Государственный или муниципальный контракт на поставку товаров для государственных или муниципальных нужд"; б) слова "государственный контракт" в соответствующем падеже заменить словами "государственный или муниципальный контракт" в соответствующем падеже, слова "государственных нужд" заменить словами "государственных или муниципальных нужд", слова "государственный заказчик" в соответствующем падеже заменить словами "государственный или муниципальный заказчик" в соответствующем падеже; 4) в статье 527: а) наименование после слова "государственного" дополнить словами "или муниципального"; б) в пункте 1: абзац первый изложить в следующей редакции: "1.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 в абзаце втором после слова "государственного" дополнить словами "или муниципального", слова "принятый поставщиком (исполнителем)," исключить, дополнить словами ", если иное не установлено законом"; в) пункт 2 после слова "государственный" в соответствующем падеже дополнить словами "или муниципальный" в соответствующем падеже; г) пункт 4 изложить в следующей редакции: "4.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пунктом 2 настоящей статьи, в случае заведомого занижения предлагаемой цены государственного или муниципального контракта."; 5) в статье 528: а) наименование после слова "государственного" дополнить словами "или муниципального"; б) пункт 1 после слова "государственный" в соответствующем падеже дополнить словами "или муниципальный" в соответствующем падеже; в) пункт 2 после слова "государственный" в соответствующем падеже дополнить словами "или муниципальный" в соответствующем падеже; г) пункт 3 после слова "государственный" в соответствующем падеже дополнить словами "или муниципальный" в соответствующем падеже; д) пункт 4 после слова "государственный" дополнить словами "или муниципальный", после слова "государственных" дополнить словами "или муниципальных", слово "конкурса" заменить словом "торгов"; е) пункт 5 после слова "государственный" в соответствующем падеже дополнить словами "или муниципальный" в соответствующем падеже; 6) в статье 529: а) наименование после слова "государственных" дополнить словами "или муниципальных"; б) в пункте 1 слова "государственный контракт" в соответствующем падеже заменить словами "государственный или муниципальный контракт" в соответствующем падеже, слова "государственный заказчик" в соответствующем падеже заменить словами "государственный или муниципальный заказчик" в соответствующем падеже, слова "государственных нужд" заменить словами "государственных или муниципальных нужд"; в) в пункте 2 слова "государственных нужд" заменить словами "государственных или муниципальных нужд", слова "государственного заказчика" заменить словами "государственного или муниципального заказчика", слова "государственным контрактом" заменить словами "государственным или муниципальным контрактом"; г) пункты 3 - 5 после слова "государственных" дополнить словами "или муниципальных"; 7) в статье 530: а) наименование после слова "государственных" дополнить словами "или муниципальных"; б) абзац второй пункта 1 после слова "государственного" дополнить словами "или муниципального"; в) пункт 2 после слова "Государственный" дополнить словами "или муниципальный"; г) пункт 3 после слова "государственный" в соответствующем падеже дополнить словами "или муниципальный" в соответствующем падеже; 8) в статье 531: а) наименование после слова "государственного" дополнить словами "или муниципального"; б) пункт 1 после слова "государственный" в соответствующем падеже дополнить словами "или муниципальный" в соответствующем падеже, цифры "506 - 523" заменить цифрами "506 - 522"; в) пункт 2 после слова "государственных" дополнить словами "или муниципальных", после слова "государственным" дополнить словами "или муниципальным"; 9) в статье 532: а) наименование после слова "государственных" дополнить словами "или муниципальных"; б) часть первую после слова "государственных" дополнить словами "или муниципальных", после слова "государственным" дополнить словами "или муниципальным"; в) часть вторую после слова "государственных" дополнить словами "или муниципальных", после слова "государственный" дополнить словами "или муниципальный"; 10) в статье 533: а) наименование после слова "государственного" дополнить словами "или муниципального"; б) в пункте 1 слова "законами о поставке товаров для государственных нужд или" заменить словами "законом либо", после слова "государственный" в соответствующем падеже дополнить словами "или муниципальный" в соответствующем падеже; в) пункт 2 после слова "государственный" в соответствующем падеже дополнить словами "или муниципальный" в соответствующем падеже; г) в пункте 3: абзац первый после слова "государственного" дополнить словами "или муниципального", после слова "государственных" дополнить словами "или муниципальных"; абзац второй после слова "государственным" дополнить словами "или муниципальным"; 11) в статье 534: а) наименование после слова "государственный" в соответствующем падеже дополнить словами "или муниципальный" в соответствующем падеже; б) часть первую после слова "государственный" в соответствующем падеже дополнить словами "или муниципальный" в соответствующем падеже; в) часть вторую после слова "государственный" в соответствующем падеже дополнить словами "или муниципальный" в соответствующем падеже, после слова "государственных" дополнить словами "или муниципальных"; 12) наименование параграфа 5 главы 37 после слова "государственных" дополнить словами "или муниципальных"; 13) в статье 763: а) наименование после слова "Государственный" дополнить словами "или муниципальный", после слова "государственных" дополнить словами "или муниципальных"; б) в пункте 1 слова "потребностей Российской Федерации или субъекта Российской Федерации и финансируемые за счет средств соответствующих бюджетов и внебюджетных источников" заменить словами "государственных или муниципальных нужд", после слова "государственного" дополнить словами "или муниципального", после слова "государственных" дополнить словами "или муниципальных"; в) пункт 2 после слова "государственный" в соответствующем падеже дополнить словами "или муниципальный" в соответствующем падеже, после слова "государственных" дополнить словами "или муниципальных"; 14) статью 764 изложить в следующей редакции: "Статья 764. Стороны государственного или муниципального контракта 1. По государственному или муниципальному контракту подрядчиком может выступать юридическое или физическое лицо.</w:t>
      </w:r>
    </w:p>
    <w:p>
      <w:r>
        <w:rPr>
          <w:b/>
        </w:rPr>
        <w:t xml:space="preserve">2. </w:t>
      </w:r>
      <w:r>
        <w:t>По государственному контракту государственными заказчиками могут выступать органы государственной власти Российской Федерации, органы государственной власти субъектов Российской Федерации, а также уполномоченные указанными органами государственной власти на размещение заказов на выполнение подрядных работ для государственных нужд получатели бюджетных средств при размещении заказов на выполнение таких работ за счет бюджетных средств</w:t>
      </w:r>
    </w:p>
    <w:p>
      <w:r>
        <w:rPr>
          <w:b/>
        </w:rPr>
        <w:t xml:space="preserve">3. </w:t>
      </w:r>
      <w:r>
        <w:t>По муниципальному контракту муниципальными заказчиками могут выступать органы местного самоуправления, а также уполномоченные органами местного самоуправления на размещение заказов на выполнение подрядных работ для муниципальных нужд получатели бюджетных средств при размещении заказов на выполнение таких работ за счет бюджетных средств.";</w:t>
      </w:r>
    </w:p>
    <w:p>
      <w:r>
        <w:rPr>
          <w:b/>
        </w:rPr>
        <w:t xml:space="preserve">3. </w:t>
      </w:r>
      <w:r>
        <w:t>в статье 765:</w:t>
      </w:r>
    </w:p>
    <w:p>
      <w:r>
        <w:rPr>
          <w:b/>
        </w:rPr>
        <w:t xml:space="preserve">3. </w:t>
      </w:r>
      <w:r>
        <w:t>в статье 766:</w:t>
      </w:r>
    </w:p>
    <w:p>
      <w:r>
        <w:rPr>
          <w:b/>
        </w:rPr>
        <w:t xml:space="preserve">3. </w:t>
      </w:r>
      <w:r>
        <w:t>в статье 767:</w:t>
      </w:r>
    </w:p>
    <w:p>
      <w:r>
        <w:rPr>
          <w:b/>
        </w:rPr>
        <w:t xml:space="preserve">3. </w:t>
      </w:r>
      <w:r>
        <w:t>в статье 768:</w:t>
      </w:r>
    </w:p>
    <w:p>
      <w:r>
        <w:rPr>
          <w:b/>
        </w:rPr>
        <w:t xml:space="preserve">3. </w:t>
      </w:r>
      <w:r>
        <w:t>часть вторую статьи 778 после слова "государственным" дополнить словами "или муниципальным", после слова "государственных" дополнить словами "или муниципальных"</w:t>
      </w:r>
    </w:p>
    <w:p>
      <w:r>
        <w:rPr>
          <w:b/>
        </w:rPr>
        <w:t xml:space="preserve">3. </w:t>
      </w:r>
      <w:r>
        <w:t>наименование после слова "государственного" дополнить словами "или муниципального"</w:t>
      </w:r>
    </w:p>
    <w:p>
      <w:r>
        <w:rPr>
          <w:b/>
        </w:rPr>
        <w:t xml:space="preserve">3. </w:t>
      </w:r>
      <w:r>
        <w:t>после слова "государственного" дополнить словами "или муниципального"</w:t>
      </w:r>
    </w:p>
    <w:p>
      <w:r>
        <w:rPr>
          <w:b/>
        </w:rPr>
        <w:t xml:space="preserve">3. </w:t>
      </w:r>
      <w:r>
        <w:t>наименование после слова "государственного" дополнить словами "или муниципального"</w:t>
      </w:r>
    </w:p>
    <w:p>
      <w:r>
        <w:rPr>
          <w:b/>
        </w:rPr>
        <w:t xml:space="preserve">3. </w:t>
      </w:r>
      <w:r>
        <w:t>пункт 1 после слова "Государственный" дополнить словами "или муниципальный"</w:t>
      </w:r>
    </w:p>
    <w:p>
      <w:r>
        <w:rPr>
          <w:b/>
        </w:rPr>
        <w:t xml:space="preserve">3. </w:t>
      </w:r>
      <w:r>
        <w:t>пункт 2 изложить в следующей редакции: "2.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
        <w:rPr>
          <w:b/>
        </w:rPr>
        <w:t xml:space="preserve">3. </w:t>
      </w:r>
      <w:r>
        <w:t>наименование после слова "государственного" дополнить словами "или муниципального"</w:t>
      </w:r>
    </w:p>
    <w:p>
      <w:r>
        <w:rPr>
          <w:b/>
        </w:rPr>
        <w:t xml:space="preserve">3. </w:t>
      </w:r>
      <w:r>
        <w:t>пункт 1 после слов "государственными органами" дополнить словами "или органами местного самоуправления", после слова "государственного" дополнить словами "или муниципального"</w:t>
      </w:r>
    </w:p>
    <w:p>
      <w:r>
        <w:rPr>
          <w:b/>
        </w:rPr>
        <w:t xml:space="preserve">3. </w:t>
      </w:r>
      <w:r>
        <w:t>пункт 2 изложить в следующей редакции: "2. Изменения условий государственного или муниципального контракта, не связанные с обстоятельствами, указанными в пункте 1 настоящей статьи, в одностороннем порядке или по соглашению сторон допускаются в случаях, предусмотренных законом."</w:t>
      </w:r>
    </w:p>
    <w:p>
      <w:r>
        <w:rPr>
          <w:b/>
        </w:rPr>
        <w:t xml:space="preserve">3. </w:t>
      </w:r>
      <w:r>
        <w:t>наименование после слова "государственного" дополнить словами "или муниципального"</w:t>
      </w:r>
    </w:p>
    <w:p>
      <w:r>
        <w:rPr>
          <w:b/>
        </w:rPr>
        <w:t xml:space="preserve">3. </w:t>
      </w:r>
      <w:r>
        <w:t>после слова "государственным" дополнить словами "или муниципальным", после слова "государственных" дополнить словами "или муниципальных"</w:t>
      </w:r>
    </w:p>
    <w:p>
      <w:r>
        <w:rPr>
          <w:b/>
        </w:rPr>
        <w:t>Статья 14</w:t>
      </w:r>
    </w:p>
    <w:p>
      <w:r>
        <w:t>В абзаце пятом пункта 1 статьи 31 Федерального закона от 12 января 1996 года № 7-ФЗ "О некоммерческих организациях" (Собрание законодательства Российской Федерации, 1996, № 3, ст. 145) слова "на конкурсной основе" исключить, дополнить словами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rPr>
          <w:b/>
        </w:rPr>
        <w:t>Статья 15</w:t>
      </w:r>
    </w:p>
    <w:p>
      <w:r>
        <w:t>(Статья утратила силу - Федеральный закон от 08.08.2024 № 232-ФЗ)</w:t>
      </w:r>
    </w:p>
    <w:p>
      <w:r>
        <w:rPr>
          <w:b/>
        </w:rPr>
        <w:t>Статья 16</w:t>
      </w:r>
    </w:p>
    <w:p>
      <w:r>
        <w:t>Внести в Бюджетный кодекс Российской Федерации (Собрание законодательства Российской Федерации, 1998, № 31, ст. 3823; 2000, № 32, ст. 3339; 2004, № 34, ст. 3535) следующие изменения: 1) абзац седьмой статьи 70 дополнить словами "в порядке, предусмотренном статьей 71 настоящего Кодекса"; 2) статью 72 изложить в следующей редакции: "Статья 72. Финансирование обеспечения размещения заказа на поставки товаров, выполнение работ, оказание услуг для государственных или муниципальных нужд и заключение государственного или муниципального контракта на выполнение работ, оказание услуг для государственных или муниципальных нужд на срок более одного года 1. Финансирование обеспечения размещения заказа на поставки товаров, выполнение работ, оказание услуг для государственных или муниципальных нужд может осуществляться за счет средств, предусмотренных расходами соответствующего бюджета или соответствующих бюджетов государственных внебюджетных фондов на обеспечение государственных нужд, либо за счет средств, предусмотренных расходами местного бюджета на обеспечение муниципальных нужд.</w:t>
      </w:r>
    </w:p>
    <w:p>
      <w:r>
        <w:rPr>
          <w:b/>
        </w:rPr>
        <w:t xml:space="preserve">2. </w:t>
      </w:r>
      <w:r>
        <w:t>Государственный или муниципальный контракт на выполнение работ, оказание услуг для государственных или муниципальных нужд может быть заключен на срок более одного года, если предметом такого контракта являются выполнение работ, оказание услуг, длительность производственного цикла выполнения, оказания которых составляет более одного года. Перечень таких работ, услуг устанавливается Правительством Российской Федерации.";</w:t>
      </w:r>
    </w:p>
    <w:p>
      <w:r>
        <w:rPr>
          <w:b/>
        </w:rPr>
        <w:t xml:space="preserve">2. </w:t>
      </w:r>
      <w:r>
        <w:t>в статье 73:</w:t>
      </w:r>
    </w:p>
    <w:p>
      <w:r>
        <w:rPr>
          <w:b/>
        </w:rPr>
        <w:t xml:space="preserve">2. </w:t>
      </w:r>
      <w:r>
        <w:t>(Пункт утратил силу - Федеральный закон от 26.04.2007 № 63-ФЗ) 5) (Пункт утратил силу - Федеральный закон от 26.04.2007 № 63-ФЗ) 6) (Пункт утратил силу - Федеральный закон от 23.07.2013 № 252-ФЗ)</w:t>
      </w:r>
    </w:p>
    <w:p>
      <w:r>
        <w:rPr>
          <w:b/>
        </w:rPr>
        <w:t xml:space="preserve">2. </w:t>
      </w:r>
      <w:r>
        <w:t>пункт 1 дополнить словами ", осуществленных без заключения государственных или муниципальных контрактов"</w:t>
      </w:r>
    </w:p>
    <w:p>
      <w:r>
        <w:rPr>
          <w:b/>
        </w:rPr>
        <w:t xml:space="preserve">2. </w:t>
      </w:r>
      <w:r>
        <w:t>абзац первый пункта 2 изложить в следующей редакции: "2. Реестры закупок, осуществленных без заключения государственных или муниципальных контрактов, должны содержать следующие сведения:"</w:t>
      </w:r>
    </w:p>
    <w:p>
      <w:r>
        <w:rPr>
          <w:b/>
        </w:rPr>
        <w:t xml:space="preserve">2. </w:t>
      </w:r>
      <w:r>
        <w:t>пункт 3 признать утратившим силу</w:t>
      </w:r>
    </w:p>
    <w:p>
      <w:r>
        <w:rPr>
          <w:b/>
        </w:rPr>
        <w:t>Статья 17</w:t>
      </w:r>
    </w:p>
    <w:p>
      <w:r>
        <w:t>В абзаце втором пункта 1 статьи 2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сотрудников федеральных органов налоговой полиции" (Собрание законодательства Российской Федерации, 1998, № 13, ст. 1474; № 30, ст. 3613; 2002, № 30, ст. 3033; 2003, № 27, ст. 2700) слова "на конкурсной основе" заменить словами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
        <w:rPr>
          <w:b/>
        </w:rPr>
        <w:t>Статья 18</w:t>
      </w:r>
    </w:p>
    <w:p>
      <w:r>
        <w:t>Пункт 1 статьи 32 части первой Налогового кодекса Российской Федерации (Собрание законодательства Российской Федерации, 1998, № 31, ст. 3824; 1999, № 28, ст. 3487; 2003, № 27, ст. 2700; № 52, ст. 5037; 2004, № 27, ст. 2711) дополнить подпунктом 8 следующего содержания: "8) предоставлять по запросу государственного или муниципального заказчика, по запросу федерального органа исполнительной власти, органа исполнительной власти субъекта Российской Федерации, органа местного самоуправления, уполномоченных в соответствии с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на осуществление функций по размещению заказов на поставки товаров, выполнение работ, оказание услуг для государственных или муниципальных нужд для государственных или муниципальных заказчиков, информацию о наличии задолженности юридического или физического лица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об обжаловании наличия такой задолженности и о результатах рассмотрения жалоб в срок не позднее десяти дней со дня поступления такого запроса.".</w:t>
      </w:r>
    </w:p>
    <w:p>
      <w:r>
        <w:rPr>
          <w:b/>
        </w:rPr>
        <w:t>Статья 19</w:t>
      </w:r>
    </w:p>
    <w:p>
      <w:r>
        <w:t>Внести в Федеральный закон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2004, № 35, ст. 3607) следующие изменения</w:t>
      </w:r>
    </w:p>
    <w:p>
      <w:r>
        <w:t>пункт 4 статьи 4 после слова "государственному" дополнить словами "или муниципальному"</w:t>
      </w:r>
    </w:p>
    <w:p>
      <w:r>
        <w:t>(Пункт утратил силу - Федеральный закон от 28.12.2013 № 396-ФЗ) 3) в пункте 6 статьи 13 слова "путем проведения конкурсов в соответствии с законодательством Российской Федерации" заменить словами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
        <w:t>(Пункт утратил силу - Федеральный закон от 28.12.2013 № 396-ФЗ)</w:t>
      </w:r>
    </w:p>
    <w:p>
      <w:r>
        <w:rPr>
          <w:b/>
        </w:rPr>
        <w:t>Статья 20</w:t>
      </w:r>
    </w:p>
    <w:p>
      <w:r>
        <w:t>Внести в статью 18 Федерального закона от 31 марта 1999 года № 69-ФЗ "О газоснабжении в Российской Федерации" (Собрание законодательства Российской Федерации, 1999, № 14, ст. 1667) следующие изменения</w:t>
      </w:r>
    </w:p>
    <w:p>
      <w:r>
        <w:t>часть вторую после слов "для государственных" дополнить словами "или муниципальных"</w:t>
      </w:r>
    </w:p>
    <w:p>
      <w:r>
        <w:t>дополнить частями четвертой и пятой следующего содержания: "При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порядке, установленном Правительством Российской Федерации. Правительством Российской Федерации, органами исполнительной власти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r>
        <w:rPr>
          <w:b/>
        </w:rPr>
        <w:t>Статья 21</w:t>
      </w:r>
    </w:p>
    <w:p>
      <w:r>
        <w:t>(Статья утратила силу - Федеральный закон от 26.07.2006 № 135-ФЗ)</w:t>
      </w:r>
    </w:p>
    <w:p>
      <w:r>
        <w:rPr>
          <w:b/>
        </w:rPr>
        <w:t>Статья 22</w:t>
      </w:r>
    </w:p>
    <w:p>
      <w:r>
        <w:t>Внести в пункт 1 статьи 7 Федерального закона от 20 июля 2000 года № 104-ФЗ "Об общих принципах организации общин коренных малочисленных народов Севера, Сибири и Дальнего Востока Российской Федерации" (Собрание законодательства Российской Федерации, 2000, № 30, ст. 3122; 2004, № 35, ст. 3607) следующие изменения</w:t>
      </w:r>
    </w:p>
    <w:p>
      <w:r>
        <w:t>абзац четвертый дополнить словами "в соответствии с гражданским законодательством"</w:t>
      </w:r>
    </w:p>
    <w:p>
      <w:r>
        <w:t>в абзаце седьмом слова "предоставления на конкурсной основе" исключить, дополнить словами ", размещаемого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
        <w:rPr>
          <w:b/>
        </w:rPr>
        <w:t>Статья 23</w:t>
      </w:r>
    </w:p>
    <w:p>
      <w:r>
        <w:t>(Статья утратила силу - Федеральный закон от 30.12.2008 № 307-ФЗ)</w:t>
      </w:r>
    </w:p>
    <w:p>
      <w:r>
        <w:rPr>
          <w:b/>
        </w:rPr>
        <w:t>Статья 24</w:t>
      </w:r>
    </w:p>
    <w:p>
      <w:r>
        <w:t>В абзаце первом пункта 4 статьи 16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слова "на конкурсной основе" исключить, дополнить словами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rPr>
          <w:b/>
        </w:rPr>
        <w:t>Статья 25</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4298; 2003, № 27, ст. 2700, 2708, 2717; № 46, ст. 4434, 4440; № 50, ст. 4847, 4855; 2004, № 30, ст. 3095; № 31, ст. 3229; № 34, ст. 3533; № 44, ст. 4266; 2005, № 1, ст. 9, 13, 40, 45; № 10, ст. 763; № 13, ст. 1077; № 19, ст. 1752; № 27, ст. 2719, 2721; № 30, ст. 3104, 3131; № 50, ст. 5247; Российская газета, 2005, 29 декабря, 31 декабря; 2006, 11 января) следующие изменения: 1) абзац второй части 3 статьи 3.5 после слов "и финансированию терроризма," дополнить словами "законодательства Российской Федерации о размещении заказов на поставки товаров, выполнение работ, оказание услуг для государственных и муниципальных нужд,"; 2) часть 1 статьи 4.5 после слов "и финансированию терроризма" дополнить словами ", законодательства Российской Федерации о размещении заказов на поставки товаров, выполнение работ, оказание услуг для государственных и муниципальных нужд"; 3) (Пункт утратил силу - Федеральный закон от 28.12.2024 № 500-ФЗ) 4) главу 23 дополнить статьей 23.66 следующего содержания: "Статья 23.66. Федеральный орган исполнительной власти, уполномоченный на осуществление контроля в сфере размещения заказов на поставки товаров, выполнение работ, оказание услуг для государственных или муниципальных нужд 1. Федеральный орган исполнительной власти, уполномоченный на осуществление контроля в сфере размещения заказов на поставки товаров, выполнение работ, оказание услуг для государственных или муниципальных нужд, рассматривает дела об административных правонарушениях, предусмотренных статьями 7.29 - 7.32 настоящего Кодекса.</w:t>
      </w:r>
    </w:p>
    <w:p>
      <w:r>
        <w:rPr>
          <w:b/>
        </w:rPr>
        <w:t xml:space="preserve">2. </w:t>
      </w:r>
      <w:r>
        <w:t>Рассматривать дела об административных правонарушениях от имени органа, указанного в части 1 настоящей статьи, вправе</w:t>
      </w:r>
    </w:p>
    <w:p>
      <w:r>
        <w:rPr>
          <w:b/>
        </w:rPr>
        <w:t xml:space="preserve">2. </w:t>
      </w:r>
      <w:r>
        <w:t>руководитель указанного органа и его заместители</w:t>
      </w:r>
    </w:p>
    <w:p>
      <w:r>
        <w:rPr>
          <w:b/>
        </w:rPr>
        <w:t xml:space="preserve">2. </w:t>
      </w:r>
      <w:r>
        <w:t>руководители структурных подразделений указанного органа и их заместители</w:t>
      </w:r>
    </w:p>
    <w:p>
      <w:r>
        <w:rPr>
          <w:b/>
        </w:rPr>
        <w:t xml:space="preserve">2. </w:t>
      </w:r>
      <w:r>
        <w:t>руководители территориальных органов указанного органа и их заместители."</w:t>
      </w:r>
    </w:p>
    <w:p>
      <w:r>
        <w:rPr>
          <w:b/>
        </w:rPr>
        <w:t xml:space="preserve">2. </w:t>
      </w:r>
      <w:r>
        <w:t>часть 1 статьи 28.7 после слов "на транспорте" дополнить словами ", законодательства о размещении заказов на поставки товаров, выполнение работ, оказание услуг для государственных и муниципальных нужд"</w:t>
      </w:r>
    </w:p>
    <w:p>
      <w:r>
        <w:rPr>
          <w:b/>
        </w:rPr>
        <w:t>Статья 26</w:t>
      </w:r>
    </w:p>
    <w:p>
      <w:r>
        <w:t>Внести в статью 19 Федерального закона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следующие изменения</w:t>
      </w:r>
    </w:p>
    <w:p>
      <w:r>
        <w:t>в пункте 2 слова "о конкурсах на размещение заказов на поставку товаров, выполнение работ и оказание услуг для государственных нужд" заменить словами "о размещении заказов на поставки товаров, выполнение работ, оказание услуг для государственных и муниципальных нужд"</w:t>
      </w:r>
    </w:p>
    <w:p>
      <w:r>
        <w:t>в абзаце первом пункта 5 слова "о порядке проведения конкурсов на размещение заказов на поставку товаров, выполнение работ и оказание услуг для государственных нужд" заменить словами "о размещении заказов на поставки товаров, выполнение работ, оказание услуг для государственных и муниципальных нужд"</w:t>
      </w:r>
    </w:p>
    <w:p>
      <w:r>
        <w:rPr>
          <w:b/>
        </w:rPr>
        <w:t>Статья 27</w:t>
      </w:r>
    </w:p>
    <w:p>
      <w:r>
        <w:t>В пункте 4 статьи 65 Федерального закона от 20 декабря 2002 года № 175-ФЗ "О выборах депутатов Государственной Думы Федерального Собрания Российской Федерации" (Собрание законодательства Российской Федерации, 2002, № 51, ст. 4982) слова "на конкурсной основе в банках" заменить словами "в банках, выбор которых осуществляется в порядке, предусмотренном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
        <w:rPr>
          <w:b/>
        </w:rPr>
        <w:t>Статья 28</w:t>
      </w:r>
    </w:p>
    <w:p>
      <w:r>
        <w:t>Статью 51 Федерального закона от 7 июля 2003 года № 126-ФЗ "О связи" (Собрание законодательства Российской Федерации, 2003, № 28, ст. 2895; 2004, № 35, ст. 3607) изложить в следующей редакции: "Статья 51. Оказание услуг связи для государственных или муниципальных нужд Оказание услуг связи для государственных или муниципальных нужд осуществляется на основе договора возмездного оказания услуг связи, заключаемого в форме государственного или муниципального контракта в порядке, установленном гражданским законодательством и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в объеме, соответствующем объему финансирования предусмотренных соответствующими бюджетами расходов на оплату услуг связи.".</w:t>
      </w:r>
    </w:p>
    <w:p>
      <w:r>
        <w:rPr>
          <w:b/>
        </w:rPr>
        <w:t>Статья 29</w:t>
      </w:r>
    </w:p>
    <w:p>
      <w:r>
        <w:t>(Статья утратила силу - Федеральный закон от 20.03.2025 № 33-ФЗ)</w:t>
      </w:r>
    </w:p>
    <w:p>
      <w:r>
        <w:rPr>
          <w:b/>
        </w:rPr>
        <w:t>Статья 30</w:t>
      </w:r>
    </w:p>
    <w:p>
      <w:r>
        <w:t>(Статья утратила силу - Федеральный закон от 28.12.2013 № 416-ФЗ)</w:t>
      </w:r>
    </w:p>
    <w:p>
      <w:r>
        <w:rPr>
          <w:b/>
        </w:rPr>
        <w:t>Статья 31</w:t>
      </w:r>
    </w:p>
    <w:p>
      <w:r>
        <w:t>Внести в Федеральный закон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следующие изменения</w:t>
      </w:r>
    </w:p>
    <w:p>
      <w:r>
        <w:t>часть 5 статьи 29 после слова "государственных" дополнить словами "или муниципальных"</w:t>
      </w:r>
    </w:p>
    <w:p>
      <w:r>
        <w:t>часть 2 статьи 34 после слова "государственных" дополнить словами "или муниципальных"</w:t>
      </w:r>
    </w:p>
    <w:p>
      <w:r>
        <w:rPr>
          <w:b/>
        </w:rPr>
        <w:t>Статья 32</w:t>
      </w:r>
    </w:p>
    <w:p>
      <w:r>
        <w:t>Внести в статью 63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следующие изменения</w:t>
      </w:r>
    </w:p>
    <w:p>
      <w:r>
        <w:t>в части 2 слова "государственными органами на конкурсной основе" заменить словами "в порядке, предусмотренном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w:t>
      </w:r>
    </w:p>
    <w:p>
      <w:r>
        <w:t>в части 3 слово "Размещение" заменить словом "Формирование"</w:t>
      </w:r>
    </w:p>
    <w:p>
      <w:r>
        <w:t>в частях 4 и 5 слова "порядок его размещения," заменить словом "его"</w:t>
      </w:r>
    </w:p>
    <w:p>
      <w:r>
        <w:t>часть 6 признать утратившей силу</w:t>
      </w:r>
    </w:p>
    <w:p>
      <w:r>
        <w:rPr>
          <w:b/>
        </w:rPr>
        <w:t>Статья 33</w:t>
      </w:r>
    </w:p>
    <w:p>
      <w:r>
        <w:t>(Статья утратила силу - Федеральный закон от 18.12.2006 № 231-ФЗ)</w:t>
      </w:r>
    </w:p>
    <w:p>
      <w:r>
        <w:rPr>
          <w:b/>
        </w:rPr>
        <w:t>Статья 34</w:t>
      </w:r>
    </w:p>
    <w:p>
      <w:r>
        <w:t>В части 2 статьи 24 Федерального закона от 20 августа 2004 года № 117-ФЗ "О накопительно-ипотечной системе жилищного обеспечения военнослужащих" (Собрание законодательства Российской Федерации, 2004, № 34, ст. 3532) слова "о конкурсах на размещение заказов на поставки товаров, выполнение работ, оказание услуг для государственных нужд" заменить словами "о размещении заказов на поставки товаров, выполнение работ, оказание услуг для государственных и муниципальных нужд".</w:t>
      </w:r>
    </w:p>
    <w:p>
      <w:r>
        <w:rPr>
          <w:b/>
        </w:rPr>
        <w:t>Статья 35</w:t>
      </w:r>
    </w:p>
    <w:p>
      <w:r>
        <w:t>Признать утратившими силу</w:t>
      </w:r>
    </w:p>
    <w:p>
      <w:r>
        <w:t>пункт 3 статьи 8 Закона РСФСР от 26 июня 1991 года № 1490-I "О приоритетном обеспечении агропромышленного комплекса материально-техническими ресурсами" (Ведомости Съезда народных депутатов РСФСР и Верховного Совета РСФСР, 1991, № 26, ст. 878)</w:t>
      </w:r>
    </w:p>
    <w:p>
      <w:r>
        <w:t>статью 23 Федерального закона от 21 декабря 1994 года № 69-ФЗ "О пожарной безопасности" (Собрание законодательства Российской Федерации, 1994, № 35, ст. 3649)</w:t>
      </w:r>
    </w:p>
    <w:p>
      <w:r>
        <w:t>статью 14 Федерального закона от 14 июня 1995 года № 88-ФЗ "О государственной поддержке малого предпринимательства в Российской Федерации" (Собрание законодательства Российской Федерации, 1995, № 25, ст. 2343)</w:t>
      </w:r>
    </w:p>
    <w:p>
      <w:r>
        <w:t>абзац седьмой пункта 12 статьи 1 Федерального закона от 12 февраля 1998 года № 27-ФЗ "О внесении изменений и дополнений в Федеральный закон "О государственном материальном резерве" (Собрание законодательства Российской Федерации, 1998, № 7, ст. 798)</w:t>
      </w:r>
    </w:p>
    <w:p>
      <w:r>
        <w:rPr>
          <w:b/>
        </w:rPr>
        <w:t>Статья 36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