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w:t>
      </w:r>
    </w:p>
    <w:p>
      <w:r>
        <w:rPr>
          <w:b/>
        </w:rPr>
        <w:t>Статья 1</w:t>
      </w:r>
    </w:p>
    <w:p>
      <w:r>
        <w:t>Внести в Трудовой кодекс Российской Федерации (Собрание законодательства Российской Федерации, 2002, № 1, ст. 3; № 30, ст. 3014, 3033; 2003, № 27, ст. 2700; 2004, № 18, ст. 1690; № 35, ст. 3607; 2005, № 1, ст. 27; № 19, ст. 1752) следующие изменения</w:t>
      </w:r>
    </w:p>
    <w:p>
      <w:r>
        <w:t>в части второй статьи 1: абзац восьмой дополнить словами "и иных нормативных правовых актов, содержащих нормы трудового права"; дополнить абзацем следующего содержания: "обязательному социальному страхованию в случаях, предусмотренных федеральными законами."</w:t>
      </w:r>
    </w:p>
    <w:p>
      <w:r>
        <w:t>в абзаце пятнадцатом статьи 2 слова "в том числе в судебном порядке" заменить словами "включая судебную защиту"</w:t>
      </w:r>
    </w:p>
    <w:p>
      <w:r>
        <w:t>в статье 3: часть вторую после слова "имущественного," дополнить словом "семейного,"; в части четвертой слова "в органы федеральной инспекции труда и (или)" исключить</w:t>
      </w:r>
    </w:p>
    <w:p>
      <w:r>
        <w:t>части третью и четвертую статьи 4 изложить в следующей редакции: "К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 нарушением установленных сроков выплаты заработной платы или выплатой ее не в полном размере; 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 Для целей настоящего Кодекса принудительный труд не включает в себя: работу, выполнение которой обусловлено законодательством о воинской обязанности и военной службе или заменяющей ее альтернативной гражданской службе; 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 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
        <w:t>статью 5 изложить в следующей редакции: "Статья 5. Трудовое законодательство и иные акты, содержащие нормы трудового права 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 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 иными нормативными правовыми актами, содержащими нормы трудового права: указами Президента Российской Федерации; постановлениями Правительства Российской Федерации и нормативными правовыми актами федеральных органов исполнительной власти; нормативными правовыми актами органов исполнительной власти субъектов Российской Федерации; нормативными правовыми актами органов местного самоуправления. 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 Нормы трудового права, содержащиеся в иных федеральных законах, должны соответствовать настоящему Кодексу. В случае противоречий между настоящим Кодексом и иным федеральным законом, содержащим нормы трудового права, применяется настоящий Кодекс. 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 Указы Президента Российской Федерации, содержащие нормы трудового права, не должны противоречить настоящему Кодексу и иным федеральным законам. 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 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 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 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t>в статье 6: в части первой: абзац третий дополнить словами "(включая определение правил, процедур, критериев и нормативов, направленных на сохранение жизни и здоровья работников в процессе трудовой деятельности)"; в абзаце восьмом слово "законов" заменить словами "трудового законодательства"; абзац десятый изложить в следующей редакции: "систему и порядок проведения аттестации рабочих мест по условиям труда, государственной экспертизы условий труда, подтверждения соответствия организации работ по охране труда государственным нормативным требованиям охраны труда;"; в части второй слово "полномочиям" заменить словом "ведению"</w:t>
      </w:r>
    </w:p>
    <w:p>
      <w:r>
        <w:t>статью 7 признать утратившей силу</w:t>
      </w:r>
    </w:p>
    <w:p>
      <w:r>
        <w:t>статью 8 изложить в следующей редакции: "Статья 8. Локальные нормативные акты, содержащие нормы трудового права 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 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 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статьей 372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
        <w:t>часть вторую статьи 9 изложить в следующей редакции: "Коллективные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
        <w:t>в статье 10: в наименовании слова "Законы, иные нормативные правовые" заменить словами "Трудовое законодательство, иные"; в части второй слова "законами и иными нормативными правовыми" заменить словами "трудовым законодательством и иными"</w:t>
      </w:r>
    </w:p>
    <w:p>
      <w:r>
        <w:t>статью 11 изложить в следующей редакции: "Статья 11. Действие трудового законодательства и иных актов, содержащих нормы трудового права 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 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 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 В тех случаях, когда судом установлено, что договором гражданско-правового характера фактически регулируются трудовые отношения между работником и работодателем, к таким отношениям применяются положения трудового законодательства и иных актов, содержащих нормы трудового права. 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международным договором Российской Федерации. 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Кодексом. На государственных гражданских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муниципальной службе. 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 военнослужащие при исполнении ими обязанностей военной службы; члены советов директоров (наблюдательных советов) организаций (за исключением лиц, заключивших с данной организацией трудовой договор); лица, работающие на основании договоров гражданско-правового характера; другие лица, если это установлено федеральным законом."</w:t>
      </w:r>
    </w:p>
    <w:p>
      <w:r>
        <w:t>в статье 12: в наименовании слова "законов и иных нормативных правовых" заменить словами "трудового законодательства и иных"; в части второй: в абзаце первом слово "прекращает" заменить словами "либо отдельные их положения прекращают"; в абзаце втором слово "его" исключить; в абзаце четвертом слово "утратившим" заменить словом "утратившими", после слова "акта" дополнить словами "либо отдельных его положений"; дополнить частями шестой - восьмой следующего содержания: "Действие коллективного договора, соглашения во времени определяется их сторонами в соответствии с настоящим Кодексом. 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 Локальный нормативный акт либо отдельные его положения прекращают свое действие в связи с: истечением срока действия; отменой (признанием утратившими силу) данного локального нормативного акта либо отдельных его положений другим локальным нормативным актом; 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
        <w:t>в статье 13: в наименовании слова "законов и иных нормативных правовых" заменить словами "трудового законодательства и иных"; в части первой слова "распространяются на трудовые отношения и иные непосредственно связанные с ними отношения, возникающие заменить словом "действуют"; в части третьей слово "Акты" заменить словами "Нормативные правовые акты"; часть четвертую изложить в следующей редакции: "Принимаемые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
        <w:t>статью 15 изложить в следующей редакции: "Статья 15. Трудовые отношения 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
        <w:t>в статье 16: в части второй: в абзаце первом слова "законом, иным нормативным правовым актом" заменить словами "трудовым законодательством и иными нормативными правовыми актами, содержащими нормы трудового права,"; в абзаце втором слово "(выборов)" исключить; абзац пятый после слова "уполномоченными" дополнить словами "в соответствии с федеральным"; абзац седьмой признать утратившим силу; дополнить частью третьей следующего содержания: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представителя в случае, когда трудовой договор не был надлежащим образом оформлен."</w:t>
      </w:r>
    </w:p>
    <w:p>
      <w:r>
        <w:t>в статье 17: в наименовании слово "(выборов)" исключить; слово "(выборы)" в соответствующем падеже исключить</w:t>
      </w:r>
    </w:p>
    <w:p>
      <w:r>
        <w:t>в статье 18 слова "законом, иным нормативным правовым актом" заменить словами "трудовым законодательством и иными нормативными правовыми актами, содержащими нормы трудового права,"</w:t>
      </w:r>
    </w:p>
    <w:p>
      <w:r>
        <w:t>в статье 19 слова "законом, иным нормативным правовым актом" заменить словами "трудовым законодательством и иными нормативными правовыми актами, содержащими нормы трудового права,"</w:t>
      </w:r>
    </w:p>
    <w:p>
      <w:r>
        <w:t>статью 20 изложить в следующей редакции: "Статья 20. Стороны трудовых отношений Сторонами трудовых отношений являются работник и работодатель. Работник - физическое лицо, вступившее в трудовые отношения с работодателем.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 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Для целей настоящего Кодекса работодателями - физическими лицами признаются: 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 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 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 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 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 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 В случаях, предусмотренных частями восьмой - десятой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 По вытекающим из трудовых отношений обязательствам работодателей - учреждений, финансируемых полностью или частично собственником (учредителем), а также работодателей - казенных предприятий дополнительную ответственность несет собственник (учредитель) в соответствии с федеральными законами и иными нормативными правовыми актами Российской Федерации."</w:t>
      </w:r>
    </w:p>
    <w:p>
      <w:r>
        <w:t>в статье 21: в части первой: в абзаце четвертом слова "условиям, предусмотренным государственными стандартами организации и безопасности труда и коллективным договором" заменить словами "государственным нормативным требованиям охраны труда и условиям, предусмотренным коллективным договором"; в абзаце четырнадцатом слово "работнику" заменить словом "ему", слово "им" исключить; в части второй: в абзаце третьем слово "организации" исключить; абзац седьмой после слов "имуществу работодателя" дополнить словами "(в том числе к имуществу третьих лиц, находящемуся у работодателя, если работодатель несет ответственность за сохранность этого имущества)"; абзац восьмой дополнить словами "(в том числе имущества третьих лиц, находящегося у работодателя, если работодатель несет ответственность за сохранность этого имущества)"</w:t>
      </w:r>
    </w:p>
    <w:p>
      <w:r>
        <w:t>в статье 22: в части первой: абзац пятый после слов "имуществу работодателя" дополнить словами "(в том числе к имуществу третьих лиц, находящемуся у работодателя, если работодатель несет ответственность за сохранность этого имущества)", слово "организации" исключить; абзац седьмой дополнить словами "(за исключением работодателей - физических лиц, не являющихся индивидуальными предпринимателями)"; часть вторую изложить в следующей редакции: "Работодатель обязан: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предоставлять работникам работу, обусловленную трудовым договором; обеспечивать безопасность и условия труда, соответствующие государственным нормативным требованиям охраны труда;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обеспечивать работникам равную оплату за труд равной ценности;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 вести коллективные переговоры, а также заключать коллективный договор в порядке, установленном настоящим Кодексом;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знакомить работников под роспись с принимаемыми локальными нормативными актами, непосредственно связанными с их трудовой деятельностью;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 обеспечивать бытовые нужды работников, связанные с исполнением ими трудовых обязанностей; осуществлять обязательное социальное страхование работников в порядке, установленном федеральными законами;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
        <w:t>в наименовании главы 3 слово "ПОНЯТИЯ" заменить словом "ПОЛОЖЕНИЯ"</w:t>
      </w:r>
    </w:p>
    <w:p>
      <w:r>
        <w:t>в статье 23: наименование дополнить словами "в сфере труда"; часть первую после слова "партнерство" дополнить словами "в сфере труда (далее - социальное партнерство)"; часть вторую признать утратившей силу</w:t>
      </w:r>
    </w:p>
    <w:p>
      <w:r>
        <w:t>в абзаце шестом статьи 24 слова "законов и иных нормативных правовых актов" заменить словами "трудового законодательства и иных нормативных правовых актов, содержащих нормы трудового права"</w:t>
      </w:r>
    </w:p>
    <w:p>
      <w:r>
        <w:t>статью 25 дополнить частью второй следующего содержания: "Органы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
        <w:t>статью 26 изложить в следующей редакции: "Статья 26. Уровни социального партнерства Социальное партнерство осуществляется на: федеральном уровне, на котором устанавливаются основы регулирования отношений в сфере труда в Российской Федерации; межрегиональном уровне, на котором устанавливаются основы регулирования отношений в сфере труда в двух и более субъектах Российской Федерации; региональном уровне, на котором устанавливаются основы регулирования отношений в сфере труда в субъекте Российской Федерации; отраслевом уровне, на котором устанавливаются основы регулирования отношений в сфере труда в отрасли (отраслях); территориальном уровне, на котором устанавливаются основы регулирования отношений в сфере труда в муниципальном образовании; локальном уровне, на котором устанавливаются обязательства работников и работодателя в сфере труда."</w:t>
      </w:r>
    </w:p>
    <w:p>
      <w:r>
        <w:t>в статье 27: в абзаце втором слова "и их заключению" заменить словами "и заключению коллективных договоров, соглашений"; абзац третий дополнить словами "и иных нормативных правовых актов, содержащих нормы трудового права"; в абзаце пятом слово "досудебном" исключить</w:t>
      </w:r>
    </w:p>
    <w:p>
      <w:r>
        <w:t>в статье 28 слова "государственным служащим" заменить словами "государственным гражданским служащим, муниципальным служащим"</w:t>
      </w:r>
    </w:p>
    <w:p>
      <w:r>
        <w:t>наименование главы 4 дополнить словами "В СОЦИАЛЬНОМ ПАРТНЕРСТВЕ"</w:t>
      </w:r>
    </w:p>
    <w:p>
      <w:r>
        <w:t>в статье 29: часть первую после слова "общероссийских" дополнить словом ", межрегиональных"; в части второй слово "организации" исключить, слова "и изменении" заменить словами "или изменении"; в части третьей слова "о заключении и об изменении" заменить словами ", заключении или изменении"</w:t>
      </w:r>
    </w:p>
    <w:p>
      <w:r>
        <w:t>статью 30 изложить в следующей редакции: "Статья 30. Представление интересов работников первичными профсоюзными организациями 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
        <w:t>статью 31 изложить в следующей редакции: "Статья 31. Иные представители работников 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 Наличие иного представителя не может являться препятствием для осуществления первичными профсоюзными организациями своих полномочий."</w:t>
      </w:r>
    </w:p>
    <w:p>
      <w:r>
        <w:t>в статье 32 слова "настоящим Кодексом, законами" заменить словами "трудовым законодательством"</w:t>
      </w:r>
    </w:p>
    <w:p>
      <w:r>
        <w:t>часть первую статьи 33 изложить в следующей редакции: "Интересы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
        <w:t>статью 34 изложить в следующей редакции: "Статья 34. Иные представители работодателей Представителями работодателей - федеральных государственных учреждений, государственных учреждений субъектов Российской Федерации, муниципальных учреждений и других организаций, финансируемых из соответствующих бюджетов,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
        <w:t>в статье 35: в части первой слова "проектов коллективного договора, соглашений, их заключения, а также для организации контроля за выполнением коллективного договора и соглашений" заменить словами "проектов коллективных договоров, соглашений, заключения коллективных договоров, соглашений, а также для организации контроля за их выполнением"; часть пятую изложить в следующей редакции: "На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 часть шестую признать утратившей силу; часть седьмую изложить в следующей редакции: "На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
        <w:t>главу 5 дополнить статьей 351 следующего содержания: "Статья 351. Участие органов социального партнерства в формировании и реализации государственной политики в сфере труда 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 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 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
        <w:t>в статье 36: в части первой слова "и изменению" заменить словами "или изменению"; часть вторую изложить в следующей редакции: "Представители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 дополнить частью третьей следующего содержания: "Не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
        <w:t>в статье 37: в части первой слова "Участники коллективных переговоров" заменить словами "Представители сторон, участвующие в коллективных переговорах,"; части вторую - пятую изложить в следующей редакции: "Две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 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 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 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 в части шестой слово "субъекта" заменить словами "одного или нескольких субъектов"; часть восьмую после слова "установленном" дополнить словами "настоящим Кодексом и иными"</w:t>
      </w:r>
    </w:p>
    <w:p>
      <w:r>
        <w:t>в части второй статьи 39 слово "законодательством" заменить словами "трудовым законодательством и иными нормативными правовыми актами, содержащими нормы трудового права"</w:t>
      </w:r>
    </w:p>
    <w:p>
      <w:r>
        <w:t>в статье 40: часть первую после слов "в организации" дополнить словами "или у индивидуального предпринимателя"; часть пятую изложить в следующей редакции: "Для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(части вторая - пятая статьи 37 настоящего Кодекса)."</w:t>
      </w:r>
    </w:p>
    <w:p>
      <w:r>
        <w:t>в статье 41: часть вторую изложить в следующей редакции: "В коллективный договор могут включаться обязательства работников и работодателя по следующим вопросам: формы, системы и размеры оплаты труда; выплата пособий, компенсаций; механизм регулирования оплаты труда с учетом роста цен, уровня инфляции, выполнения показателей, определенных коллективным договором; занятость, переобучение, условия высвобождения работников; рабочее время и время отдыха, включая вопросы предоставления и продолжительности отпусков; улучшение условий и охраны труда работников, в том числе женщин и молодежи; соблюдение интересов работников при приватизации государственного и муниципального имущества; экологическая безопасность и охрана здоровья работников на производстве; гарантии и льготы работникам, совмещающим работу с обучением; оздоровление и отдых работников и членов их семей; частичная или полная оплата питания работников; 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 отказ от забастовок при выполнении соответствующих условий коллективного договора; другие вопросы, определенные сторонами."; часть четвертую признать утратившей силу</w:t>
      </w:r>
    </w:p>
    <w:p>
      <w:r>
        <w:t>в статье 42: в наименовании слова "его заключения" заменить словами "заключения коллективного договора"; слова "его заключения" заменить словами "заключения коллективного договора"</w:t>
      </w:r>
    </w:p>
    <w:p>
      <w:r>
        <w:t>в статье 43: в части второй слово "продлить" заменить словом "продлевать"; части третью - шестую изложить в следующей редакции: "Действие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 Коллективный договор сохраняет свое действие в случаях изменения наименования организации, реорганизации организации в форме преобразования, а также расторжения трудового договора с руководителем организации. При смене формы собственности организации коллективный договор сохраняет свое действие в течение трех месяцев со дня перехода прав собственности.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
        <w:t>статью 44 дополнить словами ", либо в порядке, установленном коллективным договором"</w:t>
      </w:r>
    </w:p>
    <w:p>
      <w:r>
        <w:t>статью 45 изложить в следующей редакции: "Статья 45. Соглашение. Виды соглашений 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По договоренности сторон, участвующих в коллективных переговорах, соглашения могут быть двусторонними и трехсторонними. Соглашения, предусматривающие полное или частичное финансирование из соответствующих бюджетов, заключаются при обязательном участии соответствующих органов исполнительной власти или органов местного самоуправления, являющихся стороной соглашения. 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 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уровне. 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 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 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 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 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
        <w:t>статью 46 дополнить частью второй следующего содержания: "В соглашение могут включаться взаимные обязательства сторон по следующим вопросам: оплата труда; условия и охрана труда; режимы труда и отдыха; развитие социального партнерства; иные вопросы, определенные сторонами."</w:t>
      </w:r>
    </w:p>
    <w:p>
      <w:r>
        <w:t>в статье 47: в наименовании слова "его заключения" заменить словами "заключения соглашения"; в части третьей слово "тарифные" заменить словом "(межотраслевые)"; часть пятую изложить в следующей редакции: "Порядок, сроки разработки проекта соглашения и заключения соглашения определяются комиссией.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а также предложить им формы возможного участия в коллективных переговорах. Работодатели, получившие указанное уведомление, обязаны проинформировать об этом выборный орган первичной профсоюзной организации, объединяющей работников данного работодателя."</w:t>
      </w:r>
    </w:p>
    <w:p>
      <w:r>
        <w:t>статью 48 изложить в следующей редакции: "Статья 48. Действие соглашения Соглашение вступает в силу со дня его подписания сторонами либо со дня, установленного соглашением. 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 Соглашение действует в отношении: всех работодателей, являющихся членами объединения работодателей, заключившего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 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 органов государственной власти и органов местного самоуправления в пределах взятых ими на себя обязательств. В отношении работодателей - федеральных государственных учреждений, государственных учреждений субъектов Российской Федерации, муниципальных учреждений и других организаций, финансируемых из соответствующих бюджетов, соглашение действует также в случае, когда оно заключено от их имени соответствующим органом государственной власти или органом местного самоуправления (статья 34 настоящего Кодекса). Соглашение действует в отношении всех работников, состоящих в трудовых отношениях с работодателями, указанными в частях третьей и четвертой настоящей статьи. 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 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 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 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 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
        <w:t>статью 49 дополнить словами ", либо в порядке, установленном соглашением"</w:t>
      </w:r>
    </w:p>
    <w:p>
      <w:r>
        <w:t>в статье 50: часть первую после слова "направляются" дополнить словом "работодателем,"; в части третьей слова "настоящим Кодексом, законами,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w:t>
      </w:r>
    </w:p>
    <w:p>
      <w:r>
        <w:t>часть вторую статьи 51 после слов "друг другу" дополнить словами ", а также соответствующим органам по труду", дополнить словами "не позднее одного месяца со дня получения соответствующего запроса"</w:t>
      </w:r>
    </w:p>
    <w:p>
      <w:r>
        <w:t>часть первую статьи 53 изложить в следующей редакции: "Основными формами участия работников в управлении организацией являются: учет мнения представительного органа работников в случаях, предусмотренных настоящим Кодексом, коллективным договором; проведение представительным органом работников консультаций с работодателем по вопросам принятия локальных нормативных актов; получение от работодателя информации по вопросам, непосредственно затрагивающим интересы работников; обсуждение с работодателем вопросов о работе организации, внесение предложений по ее совершенствованию; обсуждение представительным органом работников планов социально-экономического развития организации; участие в разработке и принятии коллективных договоров; иные формы, определенные настоящим Кодексом, иными федеральными законами, учредительными документами организации, коллективным договором, локальными нормативными актами."</w:t>
      </w:r>
    </w:p>
    <w:p>
      <w:r>
        <w:t>часть первую статьи 56 изложить в следующей редакции: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r>
        <w:t>статью 57 изложить в следующей редакции: "Статья 57. Содержание трудового договора В трудовом договоре указываются: фамилия, имя, отчество работника и наименование работодателя (фамилия, имя, отчество работодателя - физического лица), заключивших трудовой договор; сведения о документах, удостоверяющих личность работника и работодателя - физического лица;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 сведения о представителе работодателя, подписавшем трудовой договор, и основание, в силу которого он наделен соответствующими полномочиями; место и дата заключения трудового договора. Обязательными для включения в трудовой договор являются следующие условия: 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 условия оплаты труда (в том числе размер тарифной ставки или оклада (должностного оклада) работника, доплаты, надбавки и поощрительные выплаты); режим рабочего времени и времени отдыха (если для данного работника он отличается от общих правил, действующих у данного работодателя); 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условия, определяющие в необходимых случаях характер работы (подвижной, разъездной, в пути, другой характер работы); условие об обязательном социальном страховании работника в соответствии с настоящим Кодексом и иными федеральными законами; другие условия в случаях, предусмотренных трудовым законодательством и иными нормативными правовыми актами, содержащими нормы трудового права. 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 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 об уточнении места работы (с указанием структурного подразделения и его местонахождения) и (или) о рабочем месте; об испытании; о неразглашении охраняемой законом тайны (государственной, служебной, коммерческой и иной); об обязанности работника отработать после обучения не менее установленного договором срока, если обучение проводилось за счет средств работодателя; о видах и об условиях дополнительного страхования работника; об улучшении социально-бытовых условий работника и членов его семьи; 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
        <w:t>в статье 58: часть вторую изложить в следующей редакции: "Срочный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настоящего Кодекса. В случаях, предусмотренных частью второй статьи 59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 часть четвертую изложить в следующей редакции: "В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 в части пятой слова "органом, осуществляющим государственный надзор и контроль за соблюдением трудового законодательства и иных нормативных правовых актов, содержащих нормы трудового права, или" исключить; в части шестой слово "работникам" заменить словами "для работников"</w:t>
      </w:r>
    </w:p>
    <w:p>
      <w:r>
        <w:t>статью 59 изложить в следующей редакции: "Статья 59. Срочный трудовой договор Срочный трудовой договор заключается: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 на время выполнения временных (до двух месяцев) работ; для выполнения сезонных работ, когда в силу природных условий работа может производиться только в течение определенного периода (сезона); с лицами, направляемыми на работу за границу; 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 с лицами, поступающими на работу в организации, созданные на заведомо определенный период или для выполнения заведомо определенной работы; с лицами, принимаемыми для выполнения заведомо определенной работы в случаях, когда ее завершение не может быть определено конкретной датой; для выполнения работ, непосредственно связанных со стажировкой и с профессиональным обучением работника; 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 с лицами, направленными органами службы занятости населения на работы временного характера и общественные работы; с гражданами, направленными для прохождения альтернативной гражданской службы; в других случаях, предусмотренных настоящим Кодексом или иными федеральными законами. По соглашению сторон срочный трудовой договор может заключаться: 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 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 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 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профессиональными спортсменами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с руководителями, заместителями руководителей и главными бухгалтерами организаций независимо от их организационно-правовых форм и форм собственности; с лицами, обучающимися по очной форме обучения; с лицами, поступающими на работу по совместительству; в других случаях, предусмотренных настоящим Кодексом или иными федеральными законами."</w:t>
      </w:r>
    </w:p>
    <w:p>
      <w:r>
        <w:t>дополнить статьей 601 следующего содержания: "Статья 601. Работа по совместительству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Особенности регулирования труда лиц, работающих по совместительству, определяются главой 44 настоящего Кодекса."</w:t>
      </w:r>
    </w:p>
    <w:p>
      <w:r>
        <w:t>дополнить статьей 602 следующего содержания: "Статья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(статья 151 настоящего Кодекса). 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
        <w:t>в статье 61: часть первую после слова "актами" дополнить словами "Российской Федерации"; в части третьей слово "оговорен" заменить словом "определен"; часть четвертую изложить в следующей редакции: "Если работник не приступил к работе в день начала работы, установленный в соответствии с частью второй или третьей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
        <w:t>в статье 62: в наименовании слова "трудовой книжки и" исключить; часть первую после слова "трех" дополнить словом "рабочих", слова "плате, периоде" заменить словами "плате, о начисленных и фактически уплаченных страховых взносах на обязательное пенсионное страхование, о периоде"; части вторую и третью признать утратившими силу</w:t>
      </w:r>
    </w:p>
    <w:p>
      <w:r>
        <w:t>в статье 63: часть вторую после слова "образования" дополнить словами ", либо продолжения освоения программы основного общего образования по иной, чем очная, форме обучения,", дополнить словами "для выполнения легкого труда, не причиняющего вреда их здоровью"; в части третьей слово "опекуна," исключить, слово "их" заменить словом "его"; в части четвертой слова "(опекуна, попечителя) и" заменить словами "(опекуна) и разрешения", после слова "исполнении" дополнить словом "(экспонировании)", дополнить предложениями следующего содержания: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
        <w:t>в статье 64: часть вторую после слов "должностного положения," дополнить словом "возраста,"; в части шестой слова "судебном порядке" заменить словом "суд"</w:t>
      </w:r>
    </w:p>
    <w:p>
      <w:r>
        <w:t>статью 65 дополнить частью пятой следующего содержания: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
        <w:t>в статье 66: часть третью изложить в следующей редакции: "Работодатель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часть шестую признать утратившей силу</w:t>
      </w:r>
    </w:p>
    <w:p>
      <w:r>
        <w:t>в статье 67: часть первую дополнить предложением следующего содержания: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в части второй слова "надлежащим образом" заменить словами "в письменной форме", после слова "трех" дополнить словом "рабочих"; в части третьей слова "законами 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w:t>
      </w:r>
    </w:p>
    <w:p>
      <w:r>
        <w:t>в статье 68: в части второй слова "под расписку" заменить словами "под роспись", слова "подписания трудового договора" заменить словами "фактического начала работы"; часть третью изложить в следующей редакции: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
        <w:t>в статье 69: в наименовании слова "Медицинское освидетельствование" заменить словами "Медицинский осмотр (обследование)"; слово "освидетельствованию" заменить словами "осмотру (обследованию)"</w:t>
      </w:r>
    </w:p>
    <w:p>
      <w:r>
        <w:t>статью 70 изложить в следующей редакции: "Статья 70. Испытание при приеме на работу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статьи 67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Испытание при приеме на работу не устанавливается для: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 беременных женщин и женщин, имеющих детей в возрасте до полутора лет; лиц, не достигших возраста восемнадцати лет;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 лиц, избранных на выборную должность на оплачиваемую работу; лиц, приглашенных на работу в порядке перевода от другого работодателя по согласованию между работодателями; лиц, заключающих трудовой договор на срок до двух месяцев; иных лиц в случаях, предусмотренных настоящим Кодексом, иными федеральными законами, коллективным договором. 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
        <w:t>в части первой статьи 71 слова "судебном порядке" заменить словом "суд"</w:t>
      </w:r>
    </w:p>
    <w:p>
      <w:r>
        <w:t>статью 72 изложить в следующей редакции: "Статья 72. Изменение определенных сторонами условий трудового договора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
        <w:t>дополнить статьей 721 следующего содержания: "Статья 721. Перевод на другую работу. Перемещение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 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 Запрещается переводить и перемещать работника на работу, противопоказанную ему по состоянию здоровья."</w:t>
      </w:r>
    </w:p>
    <w:p>
      <w:r>
        <w:t>дополнить статьей 722 следующего содержания: "Статья 722. Временный перевод на другую работу 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 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 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
        <w:t>статью 73 изложить в следующей редакции: "Статья 73. Перевод работника на другую работу в соответствии с медицинским заключением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 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 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
        <w:t>статью 74 изложить в следующей редакции: "Статья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 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 В случае, когда причины, указанные в части первой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статьей 372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 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статьи 81 настоящего Кодекса. При этом работнику предоставляются соответствующие гарантии и компенсации. 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 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
        <w:t>часть пятую статьи 75 изложить в следующей редакции: "Изменение подведомственности (подчиненности) организации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организации."</w:t>
      </w:r>
    </w:p>
    <w:p>
      <w:r>
        <w:t>в статье 76: часть первую изложить в следующей редакции: "Работодатель обязан отстранить от работы (не допускать к работе) работника: появившегося на работе в состоянии алкогольного, наркотического или иного токсического опьянения; не прошедшего в установленном порядке обучение и проверку знаний и навыков в области охраны труда;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по требованию органов или должностных лиц, уполномоченных федеральными законами и иными нормативными правовыми актами Российской Федерации; в других случаях, предусмотренных федеральными законами и иными нормативными правовыми актами Российской Федерации."; часть третью после слова "предусмотренных" дополнить словами "настоящим Кодексом или иными", после слова "осмотр" дополнить словом "(обследование)"</w:t>
      </w:r>
    </w:p>
    <w:p>
      <w:r>
        <w:t>в статье 77: часть первую изложить в следующей редакции: "Основаниями прекращения трудового договора являются:</w:t>
      </w:r>
    </w:p>
    <w:p>
      <w:r>
        <w:t>соглашение сторон (статья 78 настоящего Кодекса)</w:t>
      </w:r>
    </w:p>
    <w:p>
      <w:r>
        <w:t>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w:t>
      </w:r>
    </w:p>
    <w:p>
      <w:r>
        <w:t>расторжение трудового договора по инициативе работника (статья 80 настоящего Кодекса)</w:t>
      </w:r>
    </w:p>
    <w:p>
      <w:r>
        <w:t>расторжение трудового договора по инициативе работодателя (статьи 71 и 81 настоящего Кодекса)</w:t>
      </w:r>
    </w:p>
    <w:p>
      <w:r>
        <w:t>перевод работника по его просьбе или с его согласия на работу к другому работодателю или переход на выборную работу (должность)</w:t>
      </w:r>
    </w:p>
    <w:p>
      <w: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(статья 75 настоящего Кодекса)</w:t>
      </w:r>
    </w:p>
    <w:p>
      <w:r>
        <w:t>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w:t>
      </w:r>
    </w:p>
    <w:p>
      <w: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w:t>
      </w:r>
    </w:p>
    <w:p>
      <w:r>
        <w:t>отказ работника от перевода на работу в другую местность вместе с работодателем (часть первая статьи 721 настоящего Кодекса)</w:t>
      </w:r>
    </w:p>
    <w:p>
      <w:r>
        <w:t>обстоятельства, не зависящие от воли сторон (статья 83 настоящего Кодекса)</w:t>
      </w:r>
    </w:p>
    <w:p>
      <w:r>
        <w:t>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 часть третью признать утратившей силу</w:t>
      </w:r>
    </w:p>
    <w:p>
      <w:r>
        <w:t>в статье 79: в наименовании слово "Расторжение" заменить словом "Прекращение"; часть первую изложить в следующей редакции: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в частях второй и третьей слово "расторгается" заменить словом "прекращается"; часть четвертую изложить в следующей редакции: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
        <w:t>в статье 80: часть первую после слова "форме" дополнить словами "не позднее чем", дополнить словами ", если иной срок не установлен настоящим Кодексом или иным федеральным законом", дополнить предложением следующего содержания: "Течение указанного срока начинается на следующий день после получения работодателем заявления работника об увольнении."; в части третьей слово "законов" заменить словами "трудового законодательства", после слов "трудового права," дополнить словами "локальных нормативных актов,"</w:t>
      </w:r>
    </w:p>
    <w:p>
      <w:r>
        <w:t>в статье 81: в части первой: в пункте 1 слова "работодателем - физическим лицом" заменить словами "индивидуальным предпринимателем"; пункт 2 дополнить словами ", индивидуального предпринимателя"; пункт 3 изложить в следующей редакции: "3)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в пункте 6: в подпункте "а" слова "(отсутствия на рабочем месте без уважительных причин более четырех часов подряд в течение рабочего дня)" заменить словами ",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подпункт "б" изложить в следующей редакции: "б)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подпункт "в" дополнить словами ", в том числе разглашения персональных данных другого работника"; в подпункте "г" слова "органа, уполномоченного на применение административных взысканий" заменить словами "судьи, органа, должностного лица, уполномоченных рассматривать дела об административных правонарушениях"; в подпункте "д" слова "нарушения работником требований по охране" заменить словами "установленного комиссией по охране труда или уполномоченным по охране труда нарушения работником требований охраны"; в пункте 11 слова "или заведомо ложных сведений" исключить; пункт 12 признать утратившим силу; части вторую - четвертую изложить в следующей редакции: "Порядок проведения аттестации (пункт 3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 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 дополнить частями пятой и шестой следующего содержания: "Увольнение работника по основанию, предусмотренному пунктом 7 или 8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 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
        <w:t>в статье 82: в наименовании слова "профсоюзного органа" заменить словами "органа первичной профсоюзной организации"; часть первую после слов "При принятии решения о сокращении численности или штата работников организации" дополнить словами ", индивидуального предпринимателя", после слов "пунктом 2" дополнить словами "части первой", слова "профсоюзному органу данной" заменить словами "органу первичной профсоюзной", слова "организации может" заменить словом "может"; в части второй слова "пункту 2, подпункту "б" пункта 3 и пункту 5" заменить словами "основаниям, предусмотренным пунктами 2, 3 или 5 части первой", слова "профсоюзного органа данной" заменить словами "органа первичной профсоюзной"; в части третьей слова "подпунктом "б" пункта 3" заменить словами "пунктом 3 части первой", слова "член комиссии от соответствующего выборного профсоюзного органа" заменить словами "представитель выборного органа соответствующей первичной профсоюзной организации"; в части четвертой слова "В организации коллективным" заменить словом "Коллективным", слова "профсоюзного органа данной" заменить словами "органа первичной профсоюзной"</w:t>
      </w:r>
    </w:p>
    <w:p>
      <w:r>
        <w:t>в статье 83: в части первой: в пункте 5 слова "нетрудоспособным в соответствии с медицинским заключением" заменить словами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дополнить пунктами 8 - 11 следующего содержания: "8) дисквалификация или иное административное наказание, исключающее возможность исполнения работником обязанностей по трудовому договору</w:t>
      </w:r>
    </w:p>
    <w:p>
      <w: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
        <w:t>прекращение допуска к государственной тайне, если выполняемая работа требует такого допуска</w:t>
      </w:r>
    </w:p>
    <w:p>
      <w:r>
        <w:t>отмена решения суда или отмена (признание незаконным) решения государственной инспекции труда о восстановлении работника на работе."; часть вторую изложить в следующей редакции: "Прекращение трудового договора по основаниям, предусмотренным пунктами 2, 8, 9 или 10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
        <w:t>в статье 84: в наименовании слова "обязательных правил при заключении" заменить словами "правил заключения"; в части первой: абзац первый после слов "пункт 11" дополнить словами "части первой", слова "работы в следующих" заменить словами "работы, в следующих"; в абзаце третьем слово "лицу" заменить словом "работнику", дополнить словами ", выданным в порядке, установленном федеральными законами и иными нормативными правовыми актами Российской Федерации"; абзац пятый изложить в следующей редакции: "заключение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дополнить абзацем следующего содержания: "в других случаях, предусмотренных федеральными законами."; части вторую и третью изложить в следующей редакции: "В случаях, предусмотренных частью первой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
        <w:t>главу 13 дополнить статьей 841 следующего содержания: "Статья 841. Общий порядок оформления прекращения трудового договора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 В день прекращения трудового договора работодатель обязан выдать работнику трудовую книжку и произвести с ним расчет в соответствии со статьей 140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 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настоящего Кодекса, и при увольнении женщины, срок действия трудового договора с которой был продлен до окончания беременности в соответствии с частью второй статьи 261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
        <w:t>в статье 86: в пункте 5 слова "федеральным законом" заменить словами "настоящим Кодексом или иными федеральными законами"; в пункте 7 слова "федеральным законом" заменить словами "настоящим Кодексом и иными федеральными законами"; в пункте 8 слово "расписку" заменить словом "роспись", слово "организации" заменить словом "работодателя"</w:t>
      </w:r>
    </w:p>
    <w:p>
      <w:r>
        <w:t>в статье 87 слова "в организации" исключить, дополнить словами "и иных федеральных законов"</w:t>
      </w:r>
    </w:p>
    <w:p>
      <w:r>
        <w:t>в статье 88: в абзаце втором слова "в случаях, установленных федеральным законом" заменить словами "в других случаях, предусмотренных настоящим Кодексом или иными федеральными законами"; абзац четвертый после слова "установленном" дополнить словами "настоящим Кодексом и иными"; абзац пятый после слов "одной организации" дополнить словами ", у одного индивидуального предпринимателя", слова "актом организации" заменить словом "актом", слово "расписку" заменить словом "роспись"; абзац восьмой после слова "Кодексом" дополнить словами "и иными федеральными законами"</w:t>
      </w:r>
    </w:p>
    <w:p>
      <w:r>
        <w:t>абзац шестой статьи 89 после слова "Кодекса" дополнить словами "или иного федерального закона"</w:t>
      </w:r>
    </w:p>
    <w:p>
      <w:r>
        <w:t>в статье 90 слова "несут дисциплинарную, административную, гражданско-правовую или уголовную ответственность в соответствии с" заменить словами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w:t>
      </w:r>
    </w:p>
    <w:p>
      <w:r>
        <w:t>в части первой статьи 91 слово "организации" исключить, слова "законами и иными нормативными правовыми актами" заменить словами "настоящим Кодексом, другими федеральными законами и иными нормативными правовыми актами Российской Федерации"</w:t>
      </w:r>
    </w:p>
    <w:p>
      <w:r>
        <w:t>в статье 92: часть первую изложить в следующей редакции: "Сокращенная продолжительность рабочего времени устанавливается: для работников в возрасте до шестнадцати лет - не более 24 часов в неделю; для работников в возрасте от шестнадцати до восемнадцати лет - не более 35 часов в неделю; для работников, являющихся инвалидами I или II группы, - не более 35 часов в неделю; для работников, занятых на работах с вредными и (или) опасными условиями труда, - не более 36 часов в неделю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 часть вторую дополнить словами "для лиц соответствующего возраста"; в части третьей слова "Федеральным законом" заменить словами "Настоящим Кодексом и иными федеральными законами"</w:t>
      </w:r>
    </w:p>
    <w:p>
      <w:r>
        <w:t>часть первую статьи 93 после слов "впоследствии неполный рабочий день" дополнить словом "(смена)", после слов "устанавливать неполный рабочий день" дополнить словом "(смену)", дополнить словами ", выданным в порядке, установленном федеральными законами и иными нормативными правовыми актами Российской Федерации"</w:t>
      </w:r>
    </w:p>
    <w:p>
      <w:r>
        <w:t>в статье 94: в части первой: в абзаце третьем слова "3,5 часа" заменить словами "4 часов"; абзац четвертый дополнить словами ", выданным в порядке, установленном федеральными законами и иными нормативными правовыми актами Российской Федерации"; часть третью изложить в следующей редакции: "Коллективным договором может быть предусмотрено увеличение продолжительности ежедневной работы (смены) по сравнению с продолжительностью ежедневной работы (смены), установленной частью второй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(часть первая статьи 92 настоящего Кодекса) и гигиенических нормативов условий труда, установленных федеральными законами и иными нормативными правовыми актами Российской Федерации."; дополнить частью четвертой следующего содержания: "Продолжительность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
        <w:t>в статье 96: часть вторую дополнить словами "без последующей отработки"; часть пятую после слов "семей в соответствии с медицинским заключением" дополнить словами ", выданным в порядке, установленном федеральными законами и иными нормативными правовыми актами Российской Федерации"; часть шестую изложить в следующей редакции: "Порядок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
        <w:t>статью 97 изложить в следующей редакции: "Статья 97. Работа за пределами установленной продолжительности рабочего времени 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 для сверхурочной работы (статья 99 настоящего Кодекса); если работник работает на условиях ненормированного рабочего дня (статья 101 настоящего Кодекса)."</w:t>
      </w:r>
    </w:p>
    <w:p>
      <w:r>
        <w:t>статью 98 признать утратившей силу</w:t>
      </w:r>
    </w:p>
    <w:p>
      <w:r>
        <w:t>статью 99 изложить в следующей редакции: "Статья 99. Сверхурочная работа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Привлечение работодателем работника к сверхурочной работе допускается с его письменного согласия в следующих случаях:</w:t>
      </w:r>
    </w:p>
    <w:p>
      <w:r>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
        <w:t>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 Привлечение работодателем работника к сверхурочной работе без его согласия допускается в следующих случаях:</w:t>
      </w:r>
    </w:p>
    <w:p>
      <w: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 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 Продолжительность сверхурочной работы не должна превышать для каждого работника 4 часов в течение двух дней подряд и 120 часов в год. Работодатель обязан обеспечить точный учет продолжительности сверхурочной работы каждого работника."</w:t>
      </w:r>
    </w:p>
    <w:p>
      <w:r>
        <w:t>часть первую статьи 100 после слова "графику" дополнить словами ", неполная рабочая неделя", после слова "(смены)" дополнить словами ", в том числе неполного рабочего дня (смены)", слова "коллективным договором или" исключить, слово "организации" исключить, слова "настоящим Кодексом, иными федеральными законами" заменить словами "трудовым законодательством и иными нормативными правовыми актами, содержащими нормы трудового права", дополнить словами ", а для работников, режим рабочего времени которых отличается от общих правил, установленных у данного работодателя, - трудовым договором"</w:t>
      </w:r>
    </w:p>
    <w:p>
      <w:r>
        <w:t>в статье 101 слово "нормальной" заменить словами "установленной для них", слова "соглашением или правилами внутреннего трудового распорядка организации" заменить словами "соглашениями или локальным нормативным актом, принимаемым с учетом мнения представительного органа работников"</w:t>
      </w:r>
    </w:p>
    <w:p>
      <w:r>
        <w:t>часть первую статьи 102 после слова "дня" дополнить словом "(смены)"</w:t>
      </w:r>
    </w:p>
    <w:p>
      <w:r>
        <w:t>часть третью статьи 103 после слова "работников" дополнить словами "в порядке, установленном статьей 372 настоящего Кодекса для принятия локальных нормативных актов"</w:t>
      </w:r>
    </w:p>
    <w:p>
      <w:r>
        <w:t>в статье 104: в части первой слова "В организациях или при выполнении отдельных видов работ, где по условиям производства (работы)" заменить словами "Когда по условиям производства (работы) у индивидуального предпринимателя, в организации в целом или при выполнении отдельных видов работ", после слова "другие" дополнить словом "периоды"; часть вторую изложить в следующей редакции: "Нормальное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 дополнить частью третьей следующего содержания: "Порядок введения суммированного учета рабочего времени устанавливается правилами внутреннего трудового распорядка."</w:t>
      </w:r>
    </w:p>
    <w:p>
      <w:r>
        <w:t>в статье 105 слова "профсоюзного органа данной" заменить словами "органа первичной профсоюзной"</w:t>
      </w:r>
    </w:p>
    <w:p>
      <w:r>
        <w:t>в частях второй и третьей статьи 108 слово "организации" исключить</w:t>
      </w:r>
    </w:p>
    <w:p>
      <w:r>
        <w:t>в части первой статьи 109 слово "организации" исключить</w:t>
      </w:r>
    </w:p>
    <w:p>
      <w:r>
        <w:t>в статье 111: в части второй слово "организации" исключить; в части третьей слова "В организациях, приостановка работы в которых" заменить словами "У работодателей, приостановка работы у которых", слово "организации" исключить</w:t>
      </w:r>
    </w:p>
    <w:p>
      <w:r>
        <w:t>в статье 112: части третью и четвертую изложить в следующей редакции: "Работникам,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 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 часть пятую дополнить предложениями следующего содержания: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
        <w:t>статью 113 изложить в следующей редакции: "Статья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 Работа в выходные и нерабочие праздничные дни запрещается, за исключением случаев, предусмотренных настоящим Кодексом.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 Привлечение работников к работе в выходные и нерабочие праздничные дни без их согласия допускается в следующих случаях:</w:t>
      </w:r>
    </w:p>
    <w:p>
      <w: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
        <w:t>для предотвращения несчастных случаев, уничтожения или порчи имущества работодателя, государственного или муниципального имущества</w:t>
      </w:r>
    </w:p>
    <w:p>
      <w: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 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Привлечение работников к работе в выходные и нерабочие праздничные дни производится по письменному распоряжению работодателя."</w:t>
      </w:r>
    </w:p>
    <w:p>
      <w:r>
        <w:t>в статье 116: часть первую после слова "предусмотренных" дополнить словами "настоящим Кодексом и иными"; в части второй слово "Организации" заменить словом "Работодатели", после слова "предусмотрено" дополнить словами "настоящим Кодексом и иными", дополнить словами ", которые принимаются с учетом мнения выборного органа первичной профсоюзной организации"</w:t>
      </w:r>
    </w:p>
    <w:p>
      <w:r>
        <w:t>в статье 117: в части первой слово "неустранимым" исключить; часть вторую изложить в следующей редакции: "Минимальная продолжительность ежегодного дополнительного оплачиваемого отпуска работникам, занятым на работах с вредными и (или) опасными условиями труда, и условия его предоставления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
        <w:t>в части первой статьи 119 слово "организации" исключить, второе предложение исключить</w:t>
      </w:r>
    </w:p>
    <w:p>
      <w:r>
        <w:t>часть первую статьи 120 после слова "период" дополнить словами "ежегодного основного или ежегодного дополнительного оплачиваемого", слова "и не оплачиваются" исключить</w:t>
      </w:r>
    </w:p>
    <w:p>
      <w:r>
        <w:t>в статье 121: в наименовании слова "ежегодный основной оплачиваемый отпуск" заменить словами "ежегодные оплачиваемые отпуска"; часть первую изложить в следующей редакции: "В стаж работы, дающий право на ежегодный основной оплачиваемый отпуск, включаются: время фактической работы; 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 время вынужденного прогула при незаконном увольнении или отстранении от работы и последующем восстановлении на прежней работе; период отстранения от работы работника, не прошедшего обязательный медицинский осмотр (обследование) не по своей вине."; (Абзац утратил силу - Федеральный закон от 22.07.2008 № 157-ФЗ) (Абзац утратил силу - Федеральный закон от 22.07.2008 № 157-ФЗ) 115) в частях второй и четвертой статьи 122 слова "в данной организации" заменить словами "у данного работодателя"</w:t>
      </w:r>
    </w:p>
    <w:p>
      <w:r>
        <w:t>в статье 123: в части первой слова "профсоюзного органа данной" заменить словами "органа первичной профсоюзной", дополнить словами "в порядке, установленном статьей 372 настоящего Кодекса для принятия локальных нормативных актов"; часть третью после слова "извещен" дополнить словами "под роспись"; часть четвертую после слова "предусмотренных" дополнить словами "настоящим Кодексом и иными", слова "в данной организации" заменить словами "у данного работодателя"</w:t>
      </w:r>
    </w:p>
    <w:p>
      <w:r>
        <w:t>в статье 124: в части первой: абзац первый после слов "должен быть продлен" дополнить словами "или перенесен на другой срок, определяемый работодателем с учетом пожеланий работника,"; в абзаце третьем слово "законом" заменить словами "трудовым законодательством"; в абзаце четвертом слово "законами" заменить словами "трудовым законодательством", слово "организации" исключить; часть вторую изложить в следующей редакции: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часть третью после слова "организации," дополнить словами "индивидуального предпринимателя,"</w:t>
      </w:r>
    </w:p>
    <w:p>
      <w:r>
        <w:t>статью 126 изложить в следующей редакции: "Статья 126. Замена ежегодного оплачиваемого отпуска денежной компенсацией Часть ежегодного оплачиваемого отпуска, превышающая 28 календарных дней, по письменному заявлению работника может быть заменена денежной компенсацией. 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
        <w:t>статью 129 изложить в следующей редакции: "Статья 129. Основные понятия и определения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 (Абзац утратил силу - Федеральный закон от 20.04.2007 № 54-ФЗ) 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 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 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
        <w:t>в абзаце девятом статьи 130 слова "настоящим Кодексом, законами,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w:t>
      </w:r>
    </w:p>
    <w:p>
      <w:r>
        <w:t>в статье 131: в части второй слова "общей суммы" заменить словами "начисленной месячной"; в части третьей слова "в виде спиртных напитков, наркотических, токсических, ядовитых и вредных" заменить словами "в бонах, купонах, в форме долговых обязательств, расписок, а также в виде спиртных напитков, наркотических, ядовитых, вредных и иных токсических"</w:t>
      </w:r>
    </w:p>
    <w:p>
      <w:r>
        <w:t>в части второй статьи 132 слово "какая-либо" заменить словами "какая бы то ни было", слова "размеров заработной платы и других" исключить</w:t>
      </w:r>
    </w:p>
    <w:p>
      <w:r>
        <w:t>в статье 133: в части первой слово "человека" заменить словом "населения"; части вторую и третью изложить в следующей редакции: "Минимальный размер оплаты труда, установленный федеральным законом, обеспечивается: организациями, финансируемыми из федерального бюджета, - за счет средств федерального бюджета; организациями, финансируемыми из бюджетов субъектов Российской Федерации, - за счет средств бюджетов субъектов Российской Федерации; организациями, финансируемыми из местных бюджетов, - за счет средств местных бюджетов; другими работодателями - за счет собственных средств.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(Абзац утратил силу - Федеральный закон от 20.04.2007 № 54-ФЗ) (Абзац утратил силу - Федеральный закон от 20.04.2007 № 54-ФЗ) 124) второе предложение статьи 134 изложить в следующей редакции: "Организации, финансируемые из соответствующих бюджетов,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
        <w:t>статью 135 изложить в следующей редакции: "Статья 135. Установление заработной платы Заработная плата работнику устанавливается трудовым договором в соответствии с действующими у данного работодателя системами оплаты труда.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год разрабатывает единые рекомендации по установлению на федеральном, региональном и местном уровнях систем оплаты труда работников организаций, финансируемых из соответствующих бюджетов.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финансирования учреждений здравоохранения, образования, науки, культуры и других учреждений бюджетной сферы. Локальные нормативные акты, устанавливающие системы оплаты труда, принимаются работодателем с учетом мнения представительного органа работников. 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
        <w:t>в статье 136: часть вторую дополнить словами "в порядке, установленном статьей 372 настоящего Кодекса для принятия локальных нормативных актов"; часть пятую после слова "предусматривается" дополнить словом "федеральным"; в части шестой слово "организации" исключить</w:t>
      </w:r>
    </w:p>
    <w:p>
      <w:r>
        <w:t>в статье 137: в части второй: абзац четвертый после слов "статьи 155" дополнить словами "настоящего Кодекса", после слов "статьи 157" дополнить словами "настоящего Кодекса"; в абзаце пятом слова "указанным в пунктах 1, 2, подпункте "а" пункта 3 и пункте 4 статьи 81" заменить словами "предусмотренным пунктом 8 части первой статьи 77 или пунктами 1, 2 или 4 части первой статьи 81"; в части четвертой: в абзаце первом слова "законов или иных нормативных правовых актов" заменить словами "трудового законодательства или иных нормативных правовых актов, содержащих нормы трудового права"; абзац третий после слов "статьи 155" дополнить словами "настоящего Кодекса", после слов "статьи 157" дополнить словами "настоящего Кодекса"</w:t>
      </w:r>
    </w:p>
    <w:p>
      <w:r>
        <w:t>в части третьей статьи 138 слова "работодателем здоровью работника" заменить словами "здоровью другого лица"</w:t>
      </w:r>
    </w:p>
    <w:p>
      <w:r>
        <w:t>в статье 139: часть первую после слов "средней заработной платы" дополнить словами "(среднего заработка)"; в части второй слова "в соответствующей организации" заменить словами "у соответствующего работодателя"; в части третьей слова "месяцев, предшествующих моменту выплаты" заменить словами "календарных месяцев, предшествующих периоду, в течение которого за работником сохраняется средняя заработная плата", дополнить предложением следующего содержания: "При этом календарным месяцем считается период с 1-го по 30-е (31-е) число соответствующего месяца включительно (в феврале - по 28-е (29-е) число включительно)."; в части четвертой слова "три календарных месяца" заменить словами "12 календарных месяцев", слова "на 3 и на 29,6" заменить словами "на 12 и на 29,4"; часть шестую после слов "В коллективном договоре" дополнить словами ", локальном нормативном акте"</w:t>
      </w:r>
    </w:p>
    <w:p>
      <w:r>
        <w:t>в статье 142: в части второй: в абзаце первом слово "приостановка" заменить словом "приостановление"; в абзаце шестом слова "в организациях," заменить словами "работниками, в трудовые обязанности которых входит выполнение работ, непосредственно"; дополнить частями третьей и четвертой следующего содержания: "В период приостановления работы работник имеет право в свое рабочее время отсутствовать на рабочем месте. 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
        <w:t>статью 143 изложить в следующей редакции: "Статья 143. Тарифные системы оплаты труда Тарифные системы оплаты труда - системы оплаты труда, основанные на тарифной системе дифференциации заработной платы работников различных категорий. 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 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 Тарифный разряд - величина, отражающая сложность труда и уровень квалификации работника. Квалификационный разряд - величина, отражающая уровень профессиональной подготовки работника. Тарификация работ - отнесение видов труда к тарифным разрядам или квалификационным категориям в зависимости от сложности труда. Сложность выполняемых работ определяется на основе их тарификации. 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Указанные справочники и порядок их применения утверждаются в порядке, устанавливаемом Правительством Российской Федерации. 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а также с учетом государственных гарантий по оплате труда."</w:t>
      </w:r>
    </w:p>
    <w:p>
      <w:r>
        <w:t>статью 144 изложить в следующей редакции: "Статья 144. Системы оплаты труда работников государственных и муниципальных учреждений Системы оплаты труда (в том числе тарифные системы оплаты труда) работников государственных и муниципальных учреждений устанавливаются: 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 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 работников. 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 работников. Базовые оклады (базовые должностные оклады), базовые ставки заработной платы, установленные Правительством Российской Федерации, обеспечиваются: федеральными государственными учреждениями - за счет средств федерального бюджета; государственными учреждениями субъектов Российской Федерации - за счет средств бюджетов субъектов Российской Федерации; муниципальными учреждениями - за счет средств местных бюджетов. 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(часть третья статьи 135 настоящего Кодекса) и мнения соответствующих профсоюзов (объединений профсоюзов) и объединений работодателей. 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
        <w:t>в статье 147: в части первой слово "(окладами)" заменить словами ", окладами (должностными окладами)", слова "законами 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 часть вторую изложить в следующей редакции: "Минимальные размеры повышения оплаты труда работникам, занятым на тяжелых работах, работах с вредными и (или) опасными и иными особыми условиями труда, и условия указанного повышения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 в части третьей слова "повышенной заработной платы" заменить словами "повышения оплаты труда", после слов "представительного органа работников" дополнить словами "в порядке, установленном статьей 372 настоящего Кодекса для принятия локальных нормативных актов,"</w:t>
      </w:r>
    </w:p>
    <w:p>
      <w:r>
        <w:t>в статье 148 слова "законами 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w:t>
      </w:r>
    </w:p>
    <w:p>
      <w:r>
        <w:t>статью 149 изложить в следующей редакции: "Статья 149. Оплата труда в других случаях выполнения работ в условиях, отклоняющихся от нормальных 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
        <w:t>статью 151 изложить в следующей редакции: "Статья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доплаты устанавливается по соглашению сторон трудового договора с учетом содержания и (или) объема дополнительной работы (статья 602 настоящего Кодекса)."</w:t>
      </w:r>
    </w:p>
    <w:p>
      <w:r>
        <w:t>в статье 152: наименование изложить в следующей редакции: "Статья 152. Оплата сверхурочной работы"; часть первую после слов "коллективным договором" дополнить словами ", локальным нормативным актом"; часть вторую признать утратившей силу</w:t>
      </w:r>
    </w:p>
    <w:p>
      <w:r>
        <w:t>статью 153 изложить в следующей редакции: "Статья 153. Оплата труда в выходные и нерабочие праздничные дни Работа в выходной или нерабочий праздничный день оплачивается не менее чем в двойном размере: сдельщикам - не менее чем по двойным сдельным расценкам; работникам, труд которых оплачивается по дневным и часовым тарифным ставкам, - в размере не менее двойной дневной или часовой тарифной ставки;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
        <w:t>в статье 154: в части первой слова "законами 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 часть вторую изложить в следующей редакции: "Минимальные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дополнить частью третьей следующего содержания: "Конкретные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
        <w:t>в статье 155: в наименовании слова "(должностных обязанностей)" заменить словами ", неисполнении трудовых (должностных) обязанностей"; часть первую изложить в следующей редакции: "При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 в части второй слова "(должностных обязанностей)" заменить словами ", неисполнении трудовых (должностных) обязанностей", слово "(оклада)" заменить словами ", оклада (должностного оклада), рассчитанных пропорционально фактически отработанному времени"; в части третьей слова "(должностных обязанностей)" заменить словами ", неисполнении трудовых (должностных) обязанностей"</w:t>
      </w:r>
    </w:p>
    <w:p>
      <w:r>
        <w:t>в статье 157: в части первой слова "статья 74" заменить словами "статья 722 настоящего Кодекса", слова ", если работник в письменной форме предупредил работодателя о начале простоя," исключить; в части второй слова ", если работник в письменной форме предупредил работодателя о начале простоя" исключить, слово "(оклада)" заменить словами ", оклада (должностного оклада), рассчитанных пропорционально времени простоя"; дополнить частями четвертой и пятой следующего содержания: "О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 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профессиональные спортсмены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
        <w:t>в абзаце третьем статьи 159 слова "выборного профсоюзного органа" заменить словами "представительного органа работников"</w:t>
      </w:r>
    </w:p>
    <w:p>
      <w:r>
        <w:t>в части первой статьи 160 слово "обслуживания" заменить словами "нормативы численности и другие нормы", слова "для работников" исключить</w:t>
      </w:r>
    </w:p>
    <w:p>
      <w:r>
        <w:t>статью 161 после слова "межотраслевые," дополнить словом "отраслевые,"</w:t>
      </w:r>
    </w:p>
    <w:p>
      <w:r>
        <w:t>в части второй статьи 164 слова "предусмотренных федеральным законом обязанностей" заменить словами "обязанностей, предусмотренных настоящим Кодексом и другими федеральными законами"</w:t>
      </w:r>
    </w:p>
    <w:p>
      <w:r>
        <w:t>часть вторую статьи 165 после слова "доноры" дополнить словами ", члены избирательных комиссий", после слова "Кодексом," дополнить словом "другими"</w:t>
      </w:r>
    </w:p>
    <w:p>
      <w:r>
        <w:t>наименование главы 24 после слова "КОМАНДИРОВКИ" дополнить словами ", ДРУГИЕ СЛУЖЕБНЫЕ ПОЕЗДКИ"</w:t>
      </w:r>
    </w:p>
    <w:p>
      <w:r>
        <w:t>статью 166 дополнить частью второй следующего содержания: "Особенности направления работников в служебные командировки устанавливаются в порядке, определяемом Правительством Российской Федерации."</w:t>
      </w:r>
    </w:p>
    <w:p>
      <w:r>
        <w:t>в части второй статьи 168 слово "организации" исключить</w:t>
      </w:r>
    </w:p>
    <w:p>
      <w:r>
        <w:t>дополнить статьей 1681 следующего содержания: "Статья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 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 расходы по проезду; расходы по найму жилого помещения; дополнительные расходы, связанные с проживанием вне места постоянного жительства (суточные, полевое довольствие); иные расходы, произведенные работниками с разрешения или ведома работодателя. Размеры и порядок возмещения расходов, связанных со служебными поездками работников, указанных в части первой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
        <w:t>в статье 170: в части первой слова "федеральным законом" заменить словами "настоящим Кодексом и иными федеральными законами"; в части второй слова "законом, иным нормативным правовым актом" заменить словами "настоящим Кодексом, другими федеральными законами и иными нормативными правовыми актами Российской Федерации"</w:t>
      </w:r>
    </w:p>
    <w:p>
      <w:r>
        <w:t>в статье 172 слово "законами" заменить словами "федеральными законами и законами субъектов Российской Федерации"</w:t>
      </w:r>
    </w:p>
    <w:p>
      <w:r>
        <w:t>часть третью статьи 173 после слова "Работникам," дополнить словом "успешно"</w:t>
      </w:r>
    </w:p>
    <w:p>
      <w:r>
        <w:t>статью 174 изложить в следующей редакции: "Статья 174. Гарантии и компенсации работникам, обучающимся в образовательных учреждениях среднего профессионального образования, и работникам, поступающим в указанные образовательные учреждения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среднего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указанных учреждениях, работодатель предоставляет дополнительные отпуска с сохранением среднего заработка для: прохождения промежуточной аттестации на первом и втором курсах - по 30 календарных дней, на каждом из последующих курсов - по 40 календарных дней; подготовки и защиты выпускной квалификационной работы и сдачи итоговых государственных экзаменов - два месяца; (Абзац утратил силу - Федеральный закон от 02.07.2013 № 185-ФЗ) Работодатель обязан предоставить отпуск без сохранения заработной платы: работникам, допущенным к вступительным испытаниям в имеющие государственную аккредитацию образовательные учреждения среднего профессионального образования, - 10 календарных дней; работникам, обучающимся в имеющих государственную аккредитацию образовательных учреждениях среднего профессионального образования по очной форме обучения, совмещающим учебу с работой, для прохождения промежуточной аттестации - 10 календарных дней в учебном году, для подготовки и защиты выпускной квалификационной работы и сдачи итоговых государственных экзаменов - два месяца, для сдачи итоговых экзаменов - один месяц. Работникам, обучающимся по заочной форме обучения в имеющих государственную аккредитацию образовательных учреждениях среднего профессионального образования, один раз в учебном году работодатель оплачивает проезд к месту нахождения указанного образовательного учреждения и обратно в размере 50 процентов стоимости проезда. Работникам, обучающимся по очно-заочной (вечерней) и заочной формам обучения в имеющих государственную аккредитацию образовательных учреждениях среднего профессионального образования, в течение 10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 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 Гарантии и компенсации работникам, совмещающим работу с обучением в образовательных учреждениях среднего профессионального образования, не имеющих государственной аккредитации, устанавливаются коллективным договором или трудовым договором."</w:t>
      </w:r>
    </w:p>
    <w:p>
      <w:r>
        <w:t>часть третью статьи 176 после слова "дня" дополнить словом "(смены)"</w:t>
      </w:r>
    </w:p>
    <w:p>
      <w:r>
        <w:t>часть первую статьи 177 дополнить предложением следующего содержания: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на обучение работодателем в соответствии с трудовым договором или соглашением об обучении, заключенным между работником и работодателем в письменной форме."</w:t>
      </w:r>
    </w:p>
    <w:p>
      <w:r>
        <w:t>в статье 178: в части первой слова "пункт 1 статьи 81" заменить словами "пункт 1 части первой статьи 81 настоящего Кодекса", слова "пункт 2 статьи 81" заменить словами "пункт 2 части первой статьи 81 настоящего Кодекса"; часть третью изложить в следующей редакции: "Выходное пособие в размере двухнедельного среднего заработка выплачивается работнику при расторжении трудового договора в связи с: 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статьи 77 настоящего Кодекса); призывом работника на военную службу или направлением его на заменяющую ее альтернативную гражданскую службу (пункт 1 части первой статьи 83 настоящего Кодекса); восстановлением на работе работника, ранее выполнявшего эту работу (пункт 2 части первой статьи 83 настоящего Кодекса); отказом работника от перевода на работу в другую местность вместе с работодателем (пункт 9 части первой статьи 77 настоящего Кодекса); 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(пункт 5 части первой статьи 83 настоящего Кодекса); отказом работника от продолжения работы в связи с изменением определенных сторонами условий трудового договора (пункт 7 части первой статьи 77 настоящего Кодекса)."</w:t>
      </w:r>
    </w:p>
    <w:p>
      <w:r>
        <w:t>в статье 179: в наименовании слово "организации" исключить; в части первой слово "организации" исключить; в части второй слова "в данной организации" заменить словами "в период работы у данного работодателя"; в части третьей слово "организации" исключить</w:t>
      </w:r>
    </w:p>
    <w:p>
      <w:r>
        <w:t>в статье 180: в части первой слова "в той же организации, соответствующую квалификации работника" заменить словами "в соответствии с частью третьей статьи 81 настоящего Кодекса"; в части второй слово "расписку" заменить словом "роспись"; часть третью изложить в следующей редакции: "Работодатель с письменного согласия работника имеет право расторгнуть с ним трудовой договор до истечения срока, указанного в части второй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 в части четвертой слова "профсоюзного органа" заменить словами "органа первичной профсоюзной организации"</w:t>
      </w:r>
    </w:p>
    <w:p>
      <w:r>
        <w:t>в статье 181: наименование после слова "собственника" дополнить словом "имущества"; после слова "собственника" дополнить словом "имущества"</w:t>
      </w:r>
    </w:p>
    <w:p>
      <w:r>
        <w:t>в статье 182: в наименовании слово "постоянную" исключить; после слова "заключением" дополнить словами ", выданным в порядке, установленном федеральными законами и иными нормативными правовыми актами Российской Федерации,", слово "постоянную" исключить, слова "в данной организации" заменить словами "у данного работодателя"</w:t>
      </w:r>
    </w:p>
    <w:p>
      <w:r>
        <w:t>в частях первой и второй статьи 183 слова "федеральным законом" заменить словами "федеральными законами"</w:t>
      </w:r>
    </w:p>
    <w:p>
      <w:r>
        <w:t>в части второй статьи 184 слова "федеральным законом" заменить словами "федеральными законами"</w:t>
      </w:r>
    </w:p>
    <w:p>
      <w:r>
        <w:t>в статье 185: в наименовании слова "медицинское обследование" заменить словами "медицинский осмотр (обследование)"; слова "проведения медицинского обследования" заменить словами "прохождения медицинского осмотра (обследования)", слова "такое обследование" заменить словами "такой осмотр (обследование)"</w:t>
      </w:r>
    </w:p>
    <w:p>
      <w:r>
        <w:t>в части четвертой статьи 186 слово "календарного" исключить</w:t>
      </w:r>
    </w:p>
    <w:p>
      <w:r>
        <w:t>в статье 189: в наименовании слово "организации" исключить; в части первой слово "иными" заменить словами "иными федеральными", слова "трудовым договором, локальными нормативными актами организации" заменить словами "локальными нормативными актами, трудовым договором"; в части второй слова "настоящим Кодексом, законами, иными нормативными правовыми актами, коллективным договором, соглашениями, локальными нормативными актами, содержащими нормы трудового права" заменить словами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части третьей слово "организации" исключить; в части четвертой слово "организации" исключить, слова "отношений в" заменить словами "отношений у данного работодателя"; в части пятой слова "утверждаемые Правительством Российской Федерации в соответствии с" заменить словом "устанавливаемые"</w:t>
      </w:r>
    </w:p>
    <w:p>
      <w:r>
        <w:t>в статье 190: в наименовании слово "организации" исключить; в части первой слово "организации" исключить, дополнить словами "в порядке, установленном статьей 372 настоящего Кодекса для принятия локальных нормативных актов"; в части второй слово "организации" исключить</w:t>
      </w:r>
    </w:p>
    <w:p>
      <w:r>
        <w:t>в части второй статьи 191 слово "организации" исключить</w:t>
      </w:r>
    </w:p>
    <w:p>
      <w:r>
        <w:t>в статье 192: часть вторую после слова "дисциплине" дополнить словами "(часть пятая статьи 189 настоящего Кодекса)"; часть третью изложить в следующей редакции: "К дисциплинарным взысканиям, в частности, относится увольнение работника по основаниям, предусмотренным пунктами 5, 6, 9 или 10 части первой статьи 81 или пунктом 1 статьи 336 настоящего Кодекса, а также пунктом 7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дополнить частями четвертой и пятой следующего содержания: "Не допускается применение дисциплинарных взысканий, не предусмотренных федеральными законами, уставами и положениями о дисциплине. При наложении дисциплинарного взыскания должны учитываться тяжесть совершенного проступка и обстоятельства, при которых он был совершен."</w:t>
      </w:r>
    </w:p>
    <w:p>
      <w:r>
        <w:t>в статье 193: часть первую изложить в следующей редакции: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в части второй слова "Отказ работника дать объяснение" заменить словами "Непредоставление работником объяснения"; в части шестой слово "расписку" заменить словом "роспись", после слов "со дня его издания" дополнить словами ", не считая времени отсутствия работника на работе", слова "В случае отказа работника подписать указанный приказ (распоряжение)" заменить словами "Если работник отказывается ознакомиться с указанным приказом (распоряжением) под роспись, то"; в части седьмой слова "государственные инспекции" заменить словами "государственную инспекцию", слово "или" заменить словами "и (или)"</w:t>
      </w:r>
    </w:p>
    <w:p>
      <w:r>
        <w:t>статью 195 изложить в следующей редакции: "Статья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 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 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
        <w:t>в статье 196: часть третью дополнить словами "в порядке, установленном статьей 372 настоящего Кодекса для принятия локальных нормативных актов"; часть четвертую после слова "актами" дополнить словами "Российской Федерации"; в части пятой слова "настоящим Кодексом, иными нормативными правовыми актами, коллективным договором, соглашениями" заменить словами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
        <w:t>в статье 198: часть первую после слова "Работодатель" дополнить словами "- юридическое лицо (организация)", после слов "организации - ученический договор на" дополнить словами "профессиональное обучение или", после слов "без отрыва" дополнить словами "или с отрывом"; в части второй первое предложение исключить, слова "и регулируется трудовым законодательством и иными актами, содержащими нормы трудового договора" исключить</w:t>
      </w:r>
    </w:p>
    <w:p>
      <w:r>
        <w:t>в части второй статьи 201 слова "законами и иными нормативными правовыми актами" заменить словами "федеральными законами и иными нормативными правовыми актами Российской Федерации"</w:t>
      </w:r>
    </w:p>
    <w:p>
      <w:r>
        <w:t>статью 208 изложить в следующей редакции: "Статья 208. Основания прекращения ученического договора Ученический договор прекращается по окончании срока обучения или по основаниям, предусмотренным этим договором."</w:t>
      </w:r>
    </w:p>
    <w:p>
      <w:r>
        <w:t>в статье 209: часть восьмую после слова "соответствия" дополнить словом "организации", слова "(сертификат безопасности)" исключить, слова "в организации" заменить словом "работодателем", слово "установленным" исключить; дополнить частями десятой - двенадцатой следующего содержания: "Требования охраны труда - государственные нормативные требования охраны труда и требования охраны труда, установленные правилами и инструкциями по охране труда. Государственная экспертиза условий труда - оценка соответствия объекта экспертизы государственным нормативным требованиям охраны труда. (Абзац утратил силу - Федеральный закон от 28.12.2013 № 421-ФЗ) 177) часть первую статьи 210 изложить в следующей редакции: "Основными направлениями государственной политики в области охраны труда являются: обеспечение приоритета сохранения жизни и здоровья работников; 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 государственное управление охраной труда; государственный надзор и контроль за соблюдением государственных нормативных требований охраны труда; государственная экспертиза условий труда; установление порядка проведения аттестации рабочих мест по условиям труда и порядка подтверждения соответствия организации работ по охране труда государственным нормативным требованиям охраны труда; содействие общественному контролю за соблюдением прав и законных интересов работников в области охраны труда; профилактика несчастных случаев и повреждения здоровья работников; расследование и учет несчастных случаев на производстве и профессиональных заболеваний; 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 установление компенсаций за тяжелую работу и работу с вредными и (или) опасными условиями труда; координация деятельности в области охраны труда, охраны окружающей природной среды и других видов экономической и социальной деятельности; распространение передового отечественного и зарубежного опыта работы по улучшению условий и охраны труда; участие государства в финансировании мероприятий по охране труда; подготовка специалистов по охране труда и повышение их квалификации; 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 обеспечение функционирования единой информационной системы охраны труда; международное сотрудничество в области охраны труда; 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 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
        <w:t>в статье 211: в части первой слова "об охране труда" исключить; в части второй слово "Требования" заменить словами "Государственные нормативные требования"; часть третью изложить в следующей редакции: "Порядок разработки, утверждения и изменения подзаконных нормативных правовых актов, содержащих государственные нормативные требования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
        <w:t>в статье 212: в части первой слова "в организации" исключить; в части второй: абзац третий после слова "применение" дополнить словом "сертифицированных"; в абзаце пятом слова "законодательством Российской Федерации и законодательством субъектов Российской Федерации" заменить словами "трудовым законодательством и иными нормативными правовыми актами, содержащими нормы трудового права"; абзац шестой после слов "собственных средств" дополнить словом "сертифицированных"; абзац седьмой изложить в следующей редакции: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 в абзаце десятом слова "работ по охране труда в организации" заменить словами "организации работ по охране труда"; в абзаце одиннадцатом слова "настоящим Кодексом, законами 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 после слова "(обследований)" дополнить словами ", обязательных психиатрических освидетельствований", слова "медицинским заключением" заменить словами "медицинскими рекомендациями"; абзац двенадцатый после слова "(обследований)" дополнить словами ", обязательных психиатрических освидетельствований"; в абзаце тринадцатом слово "существующем" исключить; абзац четырнадцатый после слова "по" дополнить словами "выработке государственной политики и", слова "контроля и надзора" заменить словами "надзора и контроля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функции по контролю и надзору в установленной сфере деятельности", слова "законодательства о труде и охране труда" заменить словами "трудового законодательства и иных актов, содержащих нормы трудового права,"; в абзаце шестнадцатом слова "Кодексом и иными нормативными правовыми актами" заменить словами "Кодексом, другими федеральными законами и иными нормативными правовыми актами Российской Федерации"; абзац семнадцатый дополнить словами ", а также доставку работников, заболевших на рабочем месте, в медицинскую организацию в случае необходимости оказания им неотложной медицинской помощи"; в абзаце восемнадцатом слова "контроля и надзора за соблюдением трудового законодательства и иных нормативных правовых актов, содержащих нормы трудового права" заменить словами "надзора и контроля", слова "в организации" исключить; в абзаце девятнадцатом слова "за соблюдением трудового законодательства и иных нормативных правовых актов, содержащих нормы трудового права" исключить; абзац двадцать второй изложить в следующей редакции: "разработку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настоящего Кодекса для принятия локальных нормативных актов;"; в абзаце двадцать третьем слова "деятельности организации" заменить словами "своей деятельности"</w:t>
      </w:r>
    </w:p>
    <w:p>
      <w:r>
        <w:t>в статье 213: в части второй слова "других организаций" заменить словами "других работодателей"; часть третью после слова "проводятся" дополнить словом "обязательные"; в части четвертой слова "в отдельных организациях" заменить словами "у отдельных работодателей", после слова "проведению" дополнить словом "обязательных"</w:t>
      </w:r>
    </w:p>
    <w:p>
      <w:r>
        <w:t>в статье 214: абзац второй изложить в следующей редакции: "соблюдать требования охраны труда;"; в абзаце четвертом слова "работ по охране труда, оказанию" заменить словами "работ и оказанию", слова "при несчастных случаях" заменить словом "пострадавшим"; абзац шестой дополнить словами ", а также проходить внеочередные медицинские осмотры (обследования) по направлению работодателя в случаях, предусмотренных настоящим Кодексом и иными федеральными законами"</w:t>
      </w:r>
    </w:p>
    <w:p>
      <w:r>
        <w:t>статью 215 изложить в следующей редакции: "Статья 215. Соответствие производственных объектов и продукции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 (Абзац утратил силу - Федеральный закон от 28.12.2013 № 421-ФЗ) Запрещаются строительство, реконструкция, техническое переоснащение производственных объектов, производство и внедрение новой техники, внедрение новых технологий без заключений государственной экспертизы условий труда о соответствии указанных в части второй настоящей статьи проектов государственным нормативным требованиям охраны труда. 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функции по контролю и надзору в установленной сфере деятельности. Запрещаются применение в производстве вредных или опасных веществ, материалов, продукции, товаров и оказание услуг, для которых не разработаны методики и средства метрологического контроля и токсикологическая (санитарно-гигиеническая, медико-биологическая) оценка которых не проводилась. 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и согласовать с соответствующими федеральными органами исполнительной власти, осуществляющими функции по контролю и надзору в установленной сфере деятельности, меры по сохранению жизни и здоровья работников."</w:t>
      </w:r>
    </w:p>
    <w:p>
      <w:r>
        <w:t>в статье 216: часть первую после слов "функции по" дополнить словами "выработке государственной политики и", слово "и" заменить словами ", а также", дополнить словами "в пределах их полномочий"; часть вторую признать утратившей силу; в части третьей слова "нормативного правового регулирования" заменить словами "по нормативно-правовому регулированию"; часть четвертую дополнить предложением следующего содержания: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
        <w:t>дополнить статьей 2161 следующего содержания: "Статья 2161. Государственная экспертиза условий труда Государственная экспертиза условий труда осуществляется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Правительством Российской Федерации. Государственная экспертиза условий труда осуществляется в целях оценки: качества проведения аттестации рабочих мест по условиям труда; правильности предоставления работникам компенсаций за тяжелую работу, работу с вредными и (или) опасными условиями труда; (Абзац утратил силу - Федеральный закон от 28.12.2013 № 421-ФЗ) фактических условий труда работников, в том числе в период, непосредственно предшествовавший несчастному случаю на производстве. 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 Лица, осуществляющие государственную экспертизу условий труда, имеют право: 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 запрашивать и безвозмездно получать необходимые для осуществления экспертизы документы и другие материалы; 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 Лица, осуществляющие государственную экспертизу условий труда, обязаны: 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 обеспечивать объективность и обоснованность выводов, изложенных в заключениях; 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
        <w:t>в статье 217: в части первой слова "в каждой организации, осуществляющей" заменить словами "у каждого работодателя, осуществляющего", слова "с численностью более 100 работников" заменить словами "численность работников которого превышает 50 человек,"; части вторую и третью изложить в следующей редакции: "Работодатель,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 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Перечень услуг, для оказания которых необходима аккредитация, и правила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
        <w:t>часть первую статьи 218 изложить в следующей редакции: "По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Типовое положение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
        <w:t>в статье 219: в наименовании слова ", отвечающий требованиям безопасности и гигиены" заменить словами "в условиях, отвечающих требованиям охраны труда"; в абзаце девятом слова "федеральными органами исполнительной власти в области государственного надзора и контроля за соблюдением законодательства о труде и охране труда, работниками" заменить словами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функции по контролю и надзору в установленной сфере деятельности, органами исполнительной власти", слова "профсоюзного контроля за соблюдением законодательства о труде и охране труда" заменить словами "профсоюзного контроля за соблюдением трудового законодательства и иных актов, содержащих нормы трудового права"; абзац тринадцатый изложить в следующей редакции: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тяжелых работах, работах с вредными и (или) опасными условиями труда."; дополнить частями второй - четвертой следующего содержания: "Размеры компенсаций работникам, занятым на тяжелых работах, работах с вредными и (или) опасными условиями труда, и условия их предоставления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 Повышенные или дополнительные компенсации за работу на тяжелых работах,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 В случае обеспечения на рабочих местах безопасных условий труда, подтвержденных результатами аттестации рабочих мест по условиям труда или заключением государственной экспертизы условий труда, компенсации работникам не устанавливаются."</w:t>
      </w:r>
    </w:p>
    <w:p>
      <w:r>
        <w:t>в статье 220: часть третью после слова "нарушения" дополнить словами "государственных нормативных"; в части четвертой слова ", за исключением случаев, предусмотренных частью третьей настоящей статьи и иными федеральными законами," заменить словами "(за исключением случаев, предусмотренных настоящим Кодексом и иными федеральными законами)"; в части девятой слова "законодательства об охране труда" заменить словами "государственных нормативных требований охраны труда", слова "соблюдением требований охраны труда" заменить словами "их соблюдением"</w:t>
      </w:r>
    </w:p>
    <w:p>
      <w:r>
        <w:t>статью 221 изложить в следующей редакции: "Статья 221. Обеспечение работников средствами индивидуальной защиты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сертифицированные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порядке, определяемом Правительством Российской Федерации. 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 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
        <w:t>в части третьей статьи 222 слова "утверждаются в порядке, установленном Правительством Российской Федерации" заменить словами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
        <w:t>в статье 223: в части первой слово "организаций" исключить, слова "в организации" заменить словом "работодателем"; в части второй слова "лечебные учреждения" заменить словами "медицинские организации", слова "средствами организации либо за ее счет" заменить словами "средствами работодателя либо за его счет"</w:t>
      </w:r>
    </w:p>
    <w:p>
      <w:r>
        <w:t>в статье 224 слова "законами и иными нормативными правовыми актами" заменить словами "настоящим Кодексом, другими федеральными законами и иными нормативными правовыми актами Российской Федерации", слова "и работ с вредными" заменить словами ", работ с вредными и (или) опасными", после слова "заключением" дополнить словами ", выданным в порядке, установленном федеральными законами и иными нормативными правовыми актами Российской Федерации,"</w:t>
      </w:r>
    </w:p>
    <w:p>
      <w:r>
        <w:t>часть первую статьи 225 изложить в следующей редакции: "Все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
        <w:t>в статье 226: в части первой слова "законами, иными нормативными правовыми актами и актами" заменить словами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части вторую и третью изложить в следующей редакции: "Финансирование мероприятий по улучшению условий и охраны труда может осуществляться также за счет добровольных взносов организаций и физических лиц. 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в части четвертой слова "в организациях" заменить словами "у работодателей", слова "законодательством Российской Федерации и законодательством субъектов Российской Федерации" заменить словами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
        <w:t>статью 227 изложить в следующей редакции: "Статья 227. Несчастные случаи, подлежащие расследованию и учету 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работники и другие лица, проходящие профессиональное обучение или переобучение в соответствии с ученическим договором; студенты и учащиеся образовательных учреждений всех типов, проходящие производственную практику; 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 лица, осужденные к лишению свободы и привлекаемые к труду; лица, привлекаемые в установленном порядке к выполнению общественно-полезных работ; члены производственных кооперативов и члены крестьянских (фермерских) хозяйств, принимающие личное трудовое участие в их деятельности. 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 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 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 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 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 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 Расследованию в установленном порядке как несчастные случаи подлежат также события, указанные в части третьей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
        <w:t>статью 228 изложить в следующей редакции: "Статья 228. Обязанности работодателя при несчастном случае При несчастных случаях, указанных в статье 227 настоящего Кодекса, работодатель (его представитель) обязан: немедленно организовать первую помощь пострадавшему и при необходимости доставку его в медицинскую организацию; принять неотложные меры по предотвращению развития аварийной или иной чрезвычайной ситуации и воздействия травмирующих факторов на других лиц;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 немедленно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
        <w:t>дополнить статьей 2281 следующего содержания: "Статья 2281. Порядок извещения о несчастных случаях 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 в соответствующую государственную инспекцию труда; в прокуратуру по месту происшествия несчастного случая; 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 работодателю, направившему работника, с которым произошел несчастный случай; в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 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 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 соответствующую государственную инспекцию труда; соответствующую прокуратуру по месту регистрации судна; федеральный орган исполнительной власти, осуществляющий функции по контролю и надзору в сфере безопасности при использовании атомной энергии, если несчастный случай произошел на ядерной энергетической установке судна или при перевозке ядерных материалов, радиоактивных веществ и отходов; соответствующее территориальное объединение организаций профсоюзов;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форме в соответствующие государственную инспекцию труда,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 О случаях острого отравления работодатель (его представитель) сообщает в соответствующий орган федерального органа исполнительной власти, осуществляющего функции по контролю и надзору в сфере санитарно-эпидемиологического благополучия населения."</w:t>
      </w:r>
    </w:p>
    <w:p>
      <w:r>
        <w:t>статью 229 изложить в следующей редакции: "Статья 229. Порядок формирования комиссий по расследованию несчастных случаев 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функции по контролю и надзору в установленной сфере деятельности. 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 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 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 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 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 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 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функции по контролю и надзору в установленной сфере деятельности, органами дознания, органами следствия и владельцем транспортного средства. 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 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 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контролю и надзору в сфере безопасности при использовании атомной энергии. 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 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
        <w:t>дополнить статьей 2291 следующего содержания: "Статья 2291. Сроки расследования несчастных случаев 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 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 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
        <w:t>дополнить статьей 2292 следующего содержания: "Статья 2292. Порядок проведения расследования несчастных случаев При расследовании каждого несчастного случая комиссия (в предусмотренных настоящим Кодексом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 По требованию комиссии в необходимых для проведения расследования случаях работодатель за счет собственных средств обеспечивает: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 фотографирование и (или) видеосъемку места происшествия и поврежденных объектов, составление планов, эскизов, схем; предоставление транспорта, служебного помещения, средств связи, специальной одежды, специальной обуви и других средств индивидуальной защиты. Материалы расследования несчастного случая включают: приказ (распоряжение) о создании комиссии по расследованию несчастного случая; планы, эскизы, схемы, протокол осмотра места происшествия, а при необходимости - фото- и видеоматериалы; документы, характеризующие состояние рабочего места, наличие опасных и вредных производственных факторов; выписки из журналов регистрации инструктажей по охране труда и протоколов проверки знания пострадавшими требований охраны труда; протоколы опросов очевидцев несчастного случая и должностных лиц, объяснения пострадавших; экспертные заключения специалистов, результаты технических расчетов, лабораторных исследований и испытаний; 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 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 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 другие документы по усмотрению комиссии. Конкретный перечень материалов расследования определяется председателем комиссии в зависимости от характера и обстоятельств несчастного случая. На основании собранных материалов расследования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 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 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 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 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 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 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Кодексом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 (Абзац утратил силу - Федеральный закон от 17.07.2009 № 167-ФЗ) Положение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Правительством Российской Федерации."</w:t>
      </w:r>
    </w:p>
    <w:p>
      <w:r>
        <w:t>дополнить статьей 2293 следующего содержания: "Статья 2293. Проведение расследования несчастных случаев государственными инспекторами труда 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функции по контролю и надзору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 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
        <w:t>статью 230 изложить в следующей редакции: "Статья 230. Порядок оформления материалов расследования несчастных случаев 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 При групповом несчастном случае на производстве акт о несчастном случае на производстве составляется на каждого пострадавшего отдельно. При несчастном случае на производстве с застрахованным составляется дополнительный экземпляр акта о несчастном случае на производстве. 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 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направляет в исполнительный орган страховщика (по месту регистрации работодателя в качестве страхователя). 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статьи 229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 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Кодексом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 подписываются всеми лицами, проводившими расследование. 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
        <w:t>дополнить статьей 2301 следующего содержания: "Статья 2301. Порядок регистрации и учета несчастных случаев на производстве 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 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 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 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функции по контролю и надзору в установленной сфере деятельности,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p>
    <w:p>
      <w:r>
        <w:t>статью 231 изложить в следующей редакции: "Статья 231. Рассмотрение разногласий по вопросам расследования, оформления и учета несчастных случаев 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
        <w:t>абзац пятый статьи 234 признать утратившим силу</w:t>
      </w:r>
    </w:p>
    <w:p>
      <w:r>
        <w:t>в части первой статьи 235 слово "момент" заменить словом "день"</w:t>
      </w:r>
    </w:p>
    <w:p>
      <w:r>
        <w:t>в статье 236: наименование дополнить словами "и других выплат, причитающихся работнику"; слова "Конкретный размер" заменить словом "Размер", слово "определяется" заменить словами "может быть повышен", дополнить предложением следующего содержания: "Обязанность выплаты указанной денежной компенсации возникает независимо от наличия вины работодателя."</w:t>
      </w:r>
    </w:p>
    <w:p>
      <w:r>
        <w:t>в статье 238: в части второй слова "или восстановление имущества" заменить словами ", восстановление имущества либо на возмещение ущерба, причиненного работником третьим лицам"; часть третью признать утратившей силу</w:t>
      </w:r>
    </w:p>
    <w:p>
      <w:r>
        <w:t>статью 240 дополнить предложением следующего содержания: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
        <w:t>в статье 242: часть первую после слова "причиненный" дополнить словами "работодателю прямой действительный"; часть третью после слов "наркотического или" дополнить словом "иного"</w:t>
      </w:r>
    </w:p>
    <w:p>
      <w:r>
        <w:t>в статье 243: в части первой: пункт 4 после слов "наркотического или" дополнить словом "иного"; в пункте 7 слово "служебную" заменить словами "государственную, служебную"; в части второй слова "руководителем организации," исключить, после слов "заместителями руководителя" дополнить словом "организации"</w:t>
      </w:r>
    </w:p>
    <w:p>
      <w:r>
        <w:t>часть первую статьи 244 после слов "материальной ответственности" дополнить словами "(пункт 2 части первой статьи 243 настоящего Кодекса)", слово "заключаются" заменить словами "могут заключаться"</w:t>
      </w:r>
    </w:p>
    <w:p>
      <w:r>
        <w:t>часть вторую статьи 247 изложить в следующей редакции: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
        <w:t>в части второй статьи 248 слова "осуществляется в судебном порядке" заменить словами "может осуществляться только судом"</w:t>
      </w:r>
    </w:p>
    <w:p>
      <w:r>
        <w:t>статью 249 изложить в следующей редакции: "Статья 249. Возмещение затрат, связанных с обучением работника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
        <w:t>статью 252 изложить в следующей редакции: "Статья 252. Основания и порядок установления особенностей регулирования труда 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
        <w:t>в части третьей статьи 253 слово ", профессий" исключить</w:t>
      </w:r>
    </w:p>
    <w:p>
      <w:r>
        <w:t>в статье 254: в части второй слова "До решения вопроса о предоставлении" заменить словами "До предоставления"; в части четвертой слова "с сохранением" заменить словами "с оплатой труда по выполняемой работе, но не ниже"</w:t>
      </w:r>
    </w:p>
    <w:p>
      <w:r>
        <w:t>в части первой статьи 255 слова "в соответствии с медицинским заключением" заменить словами "на основании выданного в установленном порядке листка нетрудоспособности", слово "законом" заменить словами "федеральными законами"</w:t>
      </w:r>
    </w:p>
    <w:p>
      <w:r>
        <w:t>в статье 256: в части первой слова "федеральным законом" заменить словами "федеральными законами"; в части пятой слова "назначения пенсии на льготных условиях" заменить словами "досрочного назначения трудовой пенсии по старости"</w:t>
      </w:r>
    </w:p>
    <w:p>
      <w:r>
        <w:t>в части первой статьи 258 слова "непрерывной работы" исключить</w:t>
      </w:r>
    </w:p>
    <w:p>
      <w:r>
        <w:t>в статье 259: в наименовании слово "работникам" заменить словами "беременным женщинам и лицам с семейными обязанностями"; в части второй слова "медицинскими рекомендациями" заменить словами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часть третью после слов "предоставляются также" дополнить словами "матерям и отцам, воспитывающим без супруга (супруги) детей в возрасте до пяти лет,", слова "или инвалидов с детства до достижения ими возраста восемнадцати лет" исключить, слова "а также" заменить словом "и"</w:t>
      </w:r>
    </w:p>
    <w:p>
      <w:r>
        <w:t>в статье 260: наименование после слова "женщинам" дополнить словами "в связи с беременностью и родами"; слова "в данной организации" заменить словами "у данного работодателя"</w:t>
      </w:r>
    </w:p>
    <w:p>
      <w:r>
        <w:t>статью 261 изложить в следующей редакции: "Статья 261. Гарантии беременным женщинам, женщинам, имеющим детей, и лицам, воспитывающим детей без матери, при расторжении трудового договора Расторжение трудового договора по инициативе работодателя с беременными женщинами не допускается, за исключением случаев ликвидации организации либо прекращения деятельности индивидуальным предпринимателем. 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 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 Расторжение трудового договора с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другими лицами, воспитывающими указанных детей без матери, по инициативе работодателя не допускается (за исключением увольнения по основаниям, предусмотренным пунктами 1, 5 - 8, 10 или 11 части первой статьи 81 или пунктом 2 статьи 336 настоящего Кодекса)."</w:t>
      </w:r>
    </w:p>
    <w:p>
      <w:r>
        <w:t>в статье 262: в наименовании слова "детьми-инвалидами и инвалидами с детства" заменить словами "детьми-инвалидами, и женщинам, работающим в сельской местности"; в части первой слова "и инвалидами с детства до достижения ими возраста восемнадцати лет" исключить</w:t>
      </w:r>
    </w:p>
    <w:p>
      <w:r>
        <w:t>в статье 263 слова "В этом случае указанный отпуск по заявлению соответствующего" заменить словами "Указанный отпуск по письменному заявлению"</w:t>
      </w:r>
    </w:p>
    <w:p>
      <w:r>
        <w:t>часть первую статьи 265 после слов "наркотическими и" дополнить словом "иными"</w:t>
      </w:r>
    </w:p>
    <w:p>
      <w:r>
        <w:t>в статье 266: наименование после слова "осмотры" дополнить словом "(обследования)"; часть первую после слова "осмотра" дополнить словом "(обследования)", после слова "осмотру" дополнить словом "(обследованию)"; часть вторую после слова "статьей" дополнить словом "обязательные", после слова "осмотры" дополнить словом "(обследования)"</w:t>
      </w:r>
    </w:p>
    <w:p>
      <w:r>
        <w:t>статью 268 после слова "кинематографии," дополнить словами "теле- и видеосъемочных коллективов,", после слова "исполнении" дополнить словом "(экспонировании)", слова "профессий, устанавливаемыми" заменить словами "работ, профессий, должностей этих работников, утверждаемыми"</w:t>
      </w:r>
    </w:p>
    <w:p>
      <w:r>
        <w:t>статью 269 после слова "организации" дополнить словами "или прекращения деятельности индивидуальным предпринимателем"</w:t>
      </w:r>
    </w:p>
    <w:p>
      <w:r>
        <w:t>в части второй статьи 270 слова "и общеобразовательных" заменить словами "и образовательных", слова "в случаях и порядке, которые установлены законами и иными нормативными правовыми актами," заменить словами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слово "утверждаться" заменить словом "устанавливаться"</w:t>
      </w:r>
    </w:p>
    <w:p>
      <w:r>
        <w:t>в статье 272 слова "настоящим Кодексом, иными федеральными законами" заменить словами "трудовым законодательством"</w:t>
      </w:r>
    </w:p>
    <w:p>
      <w:r>
        <w:t>часть первую статьи 273 изложить в следующей редакции: "Руководитель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
        <w:t>в статье 274 слова "законами и иными нормативными правовыми актами, учредительными документами организации" заменить словами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w:t>
      </w:r>
    </w:p>
    <w:p>
      <w:r>
        <w:t>в статье 275: часть первую изложить в следующей редакции: "В случае, когда в соответствии с частью второй статьи 59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 в части второй слова "Законами, иными нормативными правовыми актами" заменить словами "Трудовым законодательством и иными нормативными правовыми актами, содержащими нормы трудового права,"</w:t>
      </w:r>
    </w:p>
    <w:p>
      <w:r>
        <w:t>в части первой статьи 276 слова "занимать оплачиваемые должности в других организациях" заменить словами "работать по совместительству у другого работодателя"</w:t>
      </w:r>
    </w:p>
    <w:p>
      <w:r>
        <w:t>в части второй статьи 277 слова "федеральным законом" заменить словами "федеральными законами"</w:t>
      </w:r>
    </w:p>
    <w:p>
      <w:r>
        <w:t>в статье 278: в наименовании слово "расторжения" заменить словом "прекращения"; в абзаце первом слова "может быть расторгнут" заменить словом "прекращается"; пункт 2 изложить в следующей редакции: "2)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w:t>
      </w:r>
    </w:p>
    <w:p>
      <w:r>
        <w:t>статью 279 изложить в следующей редакции: "Статья 279. Гарантии руководителю организации в случае прекращения трудового договора В случае прекращения трудового договора с руководителем организации в соответствии с пунктом 2 статьи 278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w:t>
      </w:r>
    </w:p>
    <w:p>
      <w:r>
        <w:t>в статье 282: в части третьей слова "в других организациях" заменить словами "у других работодателей"; части пятую и шестую изложить в следующей редакции: "Не допускается работа по совместительству лиц в возрасте до восемнадцати лет, на тяжелых работах,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 Особенности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
        <w:t>в статье 283 слова "в другую организацию" заменить словами "к другому работодателю", слово "работодателю" исключить</w:t>
      </w:r>
    </w:p>
    <w:p>
      <w:r>
        <w:t>статью 284 изложить в следующей редакции: "Статья 284. Продолжительность рабочего времени при работе по совместительству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Ограничения продолжительности рабочего времени при работе по совместительству, установленные частью первой настоящей статьи, не применяются в случаях, когда по основному месту работы работник приостановил работу в соответствии с частью второй статьи 142 настоящего Кодекса или отстранен от работы в соответствии с частью второй или четвертой статьи 73 настоящего Кодекса."</w:t>
      </w:r>
    </w:p>
    <w:p>
      <w:r>
        <w:t>в части второй статьи 287 слова "настоящим Кодексом, другими законами и иными нормативными правовыми актами, коллективными договорами, соглашениями, локальными нормативными актами организаций" заменить словами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w:t>
      </w:r>
    </w:p>
    <w:p>
      <w:r>
        <w:t>статью 288 после слов "трудовой договор" дополнить словами ", заключенный на неопределенный срок", дополнить словами ", о чем работодатель в письменной форме предупреждает указанное лицо не менее чем за две недели до прекращения трудового договора"</w:t>
      </w:r>
    </w:p>
    <w:p>
      <w:r>
        <w:t>в статье 292: в части второй слово "расписку" заменить словом "роспись"; в части третьей слова "настоящим Кодексом, иными" исключить</w:t>
      </w:r>
    </w:p>
    <w:p>
      <w:r>
        <w:t>в статье 293: часть первую после слов "не превышающего" дополнить словами ", как правило,"; часть вторую изложить в следующей редакции: "Перечни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
        <w:t>в статье 294: в наименовании слово "Условия" заменить словом "Особенности", слова "с работниками, занятыми на сезонных работах" заменить словами "о выполнении сезонных работ"; часть вторую признать утратившей силу</w:t>
      </w:r>
    </w:p>
    <w:p>
      <w:r>
        <w:t>в статье 295 слово "календарных" заменить словом "рабочих"</w:t>
      </w:r>
    </w:p>
    <w:p>
      <w:r>
        <w:t>в части второй статьи 296 слово "расписку" заменить словом "роспись"</w:t>
      </w:r>
    </w:p>
    <w:p>
      <w:r>
        <w:t>в статье 297: часть вторую после слов "от места" дополнить словами "постоянного проживания работников или места", дополнить словами ", а также в целях осуществления иной производственной деятельности"; часть третью дополнить словами ", либо в приспособленных для этих целей и оплачиваемых за счет работодателя общежитиях, иных жилых помещениях"; дополнить частью четвертой следующего содержания: "Порядок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
        <w:t>в статье 298 слово "медицинские" исключить, дополнить словами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
        <w:t>статью 299 изложить в следующей редакции: "Статья 299. Продолжительность вахты Вахтой считается общий период, включающий время выполнения работ на объекте и время междусменного отдыха. 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w:t>
      </w:r>
    </w:p>
    <w:p>
      <w:r>
        <w:t>второе предложение части второй статьи 300 исключить</w:t>
      </w:r>
    </w:p>
    <w:p>
      <w:r>
        <w:t>в статье 301: в части первой слова "профсоюзного органа данной организации" заменить словами "органа первичной профсоюзной организации в порядке, установленном статьей 372 настоящего Кодекса для принятия локальных нормативных актов,"; части третью и четвертую изложить в следующей редакции: "Каждый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 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
        <w:t>в статье 302: в части первой слово "расположения" заменить словом "нахождения"; в части четвертой слово "организаций" заменить словом "работодателей", слово "работодателем" заменить словами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часть шестую изложить в следующей редакции: "В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главой 50 настоящего Кодекса."; в части седьмой слова "законами и иными нормативными правовыми актами Российской Федерации" заменить словами "трудовым законодательством и иными нормативными правовыми актами, содержащими нормы трудового права"; в части восьмой слова "За дни" заменить словами "За каждый день", слова "расположения организации" заменить словами "нахождения работодателя", слово "(оклад)" заменить словами ", часть оклада (должностного оклада) за день работы (дневная ставка)"</w:t>
      </w:r>
    </w:p>
    <w:p>
      <w:r>
        <w:t>в статье 303: в наименовании слова "Особенности трудового договора, заключаемого работником" заменить словами "Заключение трудового договора"; часть первую после слова "запрещенную" дополнить словами "настоящим Кодексом или иным федеральным"; в абзаце втором части третьей слова "и зарегистрировать этот договор в соответствующем органе местного самоуправления" исключить; дополнить частью четвертой следующего содержания: "Работодатель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
        <w:t>статью 304 после слов "физическим лицом" дополнить словами ", не являющимся индивидуальным предпринимателем,"</w:t>
      </w:r>
    </w:p>
    <w:p>
      <w:r>
        <w:t>в статье 306: в наименовании слово "существенных" заменить словами "определенных сторонами", дополнить словом "работодателем"; слова "существенных условий, предусмотренных трудовым договором," заменить словами "определенных сторонами условий трудового договора", дополнить предложением следующего содержания: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статьи 74 настоящего Кодекса)."</w:t>
      </w:r>
    </w:p>
    <w:p>
      <w:r>
        <w:t>статью 307 дополнить частями третьей и четвертой следующего содержания: "Работодатель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
        <w:t>статью 308 после слова "лицом" дополнить словами ", не являющимся индивидуальным предпринимателем,", слова "судебном порядке" заменить словом "суде"</w:t>
      </w:r>
    </w:p>
    <w:p>
      <w:r>
        <w:t>статью 309 изложить в следующей редакции: "Статья 309. Документы, подтверждающие период работы у работодателей - физических лиц 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Кодексом и иными нормативными правовыми актами Российской Федерации. 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
        <w:t>в статье 310: часть первую дополнить предложениями следующего содержания: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 часть четвертую после слова "законодательства" дополнить словами "и иных актов, содержащих нормы трудового права,"</w:t>
      </w:r>
    </w:p>
    <w:p>
      <w:r>
        <w:t>в наименовании главы 50 слово "ТРУД" заменить словами "ОСОБЕННОСТИ РЕГУЛИРОВАНИЯ ТРУДА"</w:t>
      </w:r>
    </w:p>
    <w:p>
      <w:r>
        <w:t>в статье 313: в части первой слова "и иными федеральными законами" заменить словами ", другими федеральными законами и иными нормативными правовыми актами Российской Федерации"; в части второй слова "законами субъектов Российской Федерации, коллективными договорами, соглашениями," заменить словами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слова "и работодателей" заменить словами ", органов местного самоуправления и работодателей"</w:t>
      </w:r>
    </w:p>
    <w:p>
      <w:r>
        <w:t>статью 318 изложить в следующей редакции: "Статья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 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 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 Выплата выходного пособия в размере среднего месячного заработка и сохраняемого среднего месячного заработка, предусмотренных частями первой и второй настоящей статьи, производится работодателем по прежнему месту работы за счет средств этого работодателя."</w:t>
      </w:r>
    </w:p>
    <w:p>
      <w:r>
        <w:t>статью 319 после слова "родителей" дополнить словами "(опекуну, попечителю, приемному родителю)"</w:t>
      </w:r>
    </w:p>
    <w:p>
      <w:r>
        <w:t>часть первую статьи 323 после слова "заключения," дополнить словами "выданного в порядке, установленном федеральными законами и иными нормативными правовыми актами Российской Федерации,"</w:t>
      </w:r>
    </w:p>
    <w:p>
      <w:r>
        <w:t>в статье 324: в наименовании слово "прибывшими" заменить словами "привлекаемыми на работу", дополнить словами "из других местностей"; слово "прибывшими" заменить словами "привлекаемыми на работу", после слов "приравненные к ним местности" дополнить словами "из других местностей", после слова "заключения" дополнить словами ", выданного в порядке, установленном федеральными законами и иными нормативными правовыми актами Российской Федерации,"</w:t>
      </w:r>
    </w:p>
    <w:p>
      <w:r>
        <w:t>статью 325 изложить в следующей редакции: "Статья 325. Компенсация расходов на оплату стоимости проезда и провоза багажа к месту использования отпуска и обратно Лица, работающие в организациях, финансируемых из федерального бюджета, расположенных в районах Крайнего Севера и приравненных к ним местностях, имеют право на оплату один раз в два года за счет средств работодателя (организации, финансируемой из федерального бюджета) стоимости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а также на оплату стоимости провоза багажа весом до 30 килограммов.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 Организации, финансируемые из федерального бюджета, оплачивают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 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 Оплата стоимости проезда и провоза багажа к месту использования отпуска работника организации, финансируемой из федерального бюджета,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федерального бюджета, и членов их семей устанавливается Правительством Российской Федерации. 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 Гарантии и компенсации, предусмотренные настоящей статьей, предоставляются работнику организации, финансируемой из федерального бюджета, и членам его семьи только по основному месту работы работника. 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из бюджетов субъектов Российской Федерации, устанавливаются органами государственной власти субъектов Российской Федерации, в организациях, финансируемых из местных бюджетов, - органами местного самоуправления, у работодателей, не относящихся к бюджетной сфере,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
        <w:t>в статье 326: в абзаце втором части первой слова "должностных окладов (месячных тарифных ставок)" заменить словами "месячных тарифных ставок, окладов (должностных окладов)", слова "должностного оклада (половины месячной тарифной ставки)" заменить словами "месячной тарифной ставки, оклада (должностного оклада)"; в части пятой слова "в организациях, не" заменить словами "у работодателей, не", слово "работодателем" заменить словами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
        <w:t>в статье 327 слова "законами и иными нормативными правовыми актами" заменить словами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
        <w:t>в статье 328: часть первую после слова "власти" дополнить словами ", осуществляющим функции по выработке государственной политики и нормативно-правовому регулированию"; часть вторую после слова "осмотра" дополнить словом "(обследования)", слова "в области здравоохранения" заменить словами ", осуществляющим функции по выработке государственной политики и нормативно-правовому регулированию в области здравоохранения,", слова "в области соответствующего вида" заменить словами ", осуществляющим функции по выработке государственной политики и нормативно-правовому регулированию в области"</w:t>
      </w:r>
    </w:p>
    <w:p>
      <w:r>
        <w:t>в статье 329: часть первую изложить в следующей редакции: "Работникам,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Перечень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 в части второй слова "в области транспорта" заменить словами ",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w:t>
      </w:r>
    </w:p>
    <w:p>
      <w:r>
        <w:t>в статье 330 слово "утверждаемыми" заменить словом "устанавливаемыми"</w:t>
      </w:r>
    </w:p>
    <w:p>
      <w:r>
        <w:t>часть вторую статьи 331 изложить в следующей редакции: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законом порядке;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
        <w:t>статью 332 изложить в следующей редакции: "Статья 332. Особенности заключения и прекращения трудового договора с работниками высших учебных заведений Трудовые договоры на замещение должностей научно-педагогических работников в высшем учебном заведении могут заключаться как на неопределенный срок, так и на срок, определенный сторонами трудового договора. Заключению трудового договора на замещение должности научно-педагогического работника в высшем учебном заведении, а также переводу на должность научно-педагогического работника предшествует избрание по конкурсу на замещение соответствующей должности. (Абзац утратил силу - Федеральный закон от 22.12.2014 № 443-ФЗ) В целях сохранения непрерывности учебного процесса допускается заключение трудового договора на замещение должности научно-педагогического работника в высшем учебном заведении без избрания по конкурсу на замещение соответствующей должности при приеме на работу по совместительству или в создаваемые высшие учебные заведения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 Не проводится конкурс на замещение: должностей декана факультета и заведующего кафедрой; должностей научно-педагогических работников, занимаемых беременными женщинами; должностей научно-педагогических работников, занимаемых по трудовому договору, заключенному на неопределенный срок, женщинами, имеющими детей в возрасте до трех лет. Положение о порядке замещения должностей научно-педагогических работников утверждается в порядке, устанавливаемом Правительством Российской Федерации. (Абзац утратил силу - Федеральный закон от 22.12.2014 № 443-ФЗ) При избрании работника по конкурсу на замещение ранее занимаемой им по срочному трудовому договору должности научно-педагогического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 При переводе на должность научно-педагогического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 До истечения срока избрания по конкурсу, предусмотренному частью третьей настоящей статьи, или в течение срока срочного трудового договора в целях подтверждения соответствия работника занимаемой им должности научно-педагогического работника может проводиться аттестация (часть вторая статьи 81 настоящего Кодекса). Положение о порядке проведения аттестации работников, занимающих должности научно-педагогических работников, утверждается в порядке, устанавливаемом Правительством Российской Федерации. Должности декана факультета и заведующего кафедрой являются выборными. Порядок проведения выборов на указанные должности устанавливается уставами высших учебных заведений. В государственных и муниципальных высших учебных заведениях должности ректора, проректоров, руководителей филиалов (институтов) замещаются лицами в возрасте не старше шестидесяти пяти лет независимо от времени заключения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 По представлению ученого совета государственного или муниципального высшего учебного заведения учредитель имеет право продлить срок пребывания ректора в своей должности до достижения им возраста семидесяти лет. С проректорами высшего учебного заведения заключается срочный трудовой договор. Срок окончания срочного трудового договора, заключаемого с проректором, совпадает со сроком окончания полномочий ректора. По представлению ученого совета государственного или муниципального высшего учебного заведения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
        <w:t>в статье 333: в части первой слова "образовательных учреждений" исключить; в части второй слова "образовательного учреждения" исключить; в части третьей слова "образовательных учреждений" исключить, второе предложение исключить</w:t>
      </w:r>
    </w:p>
    <w:p>
      <w:r>
        <w:t>в статье 334 слова "образовательного учреждения" исключить, слово "определяется" заменить словом "устанавливается"</w:t>
      </w:r>
    </w:p>
    <w:p>
      <w:r>
        <w:t>в статье 336: в абзаце первом слова "образовательного учреждения" исключить; пункт 3 изложить в следующей редакции: "3) достижение предельного возраста для замещения соответствующей должности в соответствии со статьей 332 настоящего Кодекса;"; (Абзац утратил силу - Федеральный закон от 22.12.2014 № 443-ФЗ) (Абзац утратил силу - Федеральный закон от 22.12.2014 № 443-ФЗ) 280) статью 339 изложить в следующей редакции: "Статья 339. Условия труда и отдыха работников, направляемых на работу в представительства Российской Федерации за границей 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 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порядке, определяемом Правительством Российской Федерации."</w:t>
      </w:r>
    </w:p>
    <w:p>
      <w:r>
        <w:t>статью 340 после слов "Порядок и условия" дополнить словами "установления дополнительных гарантий и", после слова "обеспечения" дополнить словами "и оплаты труда", после слов "и иных" дополнить словом "особых"</w:t>
      </w:r>
    </w:p>
    <w:p>
      <w:r>
        <w:t>в статье 341: пункт 7 части второй после слова "месяцев" дополнить словом "подряд"; в части третьей слова "по пункту 2" заменить словами "в соответствии с пунктом 2 части первой"</w:t>
      </w:r>
    </w:p>
    <w:p>
      <w:r>
        <w:t>в статье 344: часть вторую после слова "запрещенную" дополнить словами "настоящим Кодексом или иным федеральным"; в части четвертой слово "существенных" заменить словами "определенных сторонами", слова "до их введения" исключить</w:t>
      </w:r>
    </w:p>
    <w:p>
      <w:r>
        <w:t>в статье 348 слова "судебном порядке" заменить словом "суде"</w:t>
      </w:r>
    </w:p>
    <w:p>
      <w:r>
        <w:t>в части первой статьи 349 слова "распространяется трудовое законодательство с особенностями, предусмотренными федеральными законами и иными нормативными правовыми актами" заменить словами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
        <w:t>часть вторую статьи 350 после слов "союза и" дополнить словом "общероссийского"</w:t>
      </w:r>
    </w:p>
    <w:p>
      <w:r>
        <w:t>статью 351 изложить в следующей редакции: "Статья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профессиональных спортсменов,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статьей 252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статьями 94, 96, 113, 153, 157 и 268 настоящего Кодекса, также трудовыми договорами."</w:t>
      </w:r>
    </w:p>
    <w:p>
      <w:r>
        <w:t>в наименовании раздела XIII слово "РАБОТНИКОВ" заменить словами "И СВОБОД", слово "РАЗРЕШЕНИЕ" заменить словами "РАССМОТРЕНИЕ И РАЗРЕШЕНИЕ", дополнить словами "И ИНЫХ АКТОВ, СОДЕРЖАЩИХ НОРМЫ ТРУДОВОГО ПРАВА"</w:t>
      </w:r>
    </w:p>
    <w:p>
      <w:r>
        <w:t>статью 352 изложить в следующей редакции: "Статья 352. Способы защиты трудовых прав и свобод Каждый имеет право защищать свои трудовые права и свободы всеми способами, не запрещенными законом. Основными способами защиты трудовых прав и свобод являются: самозащита работниками трудовых прав; защита трудовых прав и законных интересов работников профессиональными союзами; государственный надзор и контроль за соблюдением трудового законодательства и иных нормативных правовых актов, содержащих нормы трудового права; судебная защита."</w:t>
      </w:r>
    </w:p>
    <w:p>
      <w:r>
        <w:t>в статье 353: в части первой слова "во всех организациях" заменить словами "всеми работодателями", слова "осуществляют органы федеральной инспекции" заменить словами "осуществляет федеральная инспекция"; в части второй слова "органами федеральной инспекции" заменить словами "федеральной инспекцией", после слова "осуществляют" дополнить словом "соответствующие", слово "по" заменить словами ", осуществляющие функции по контролю и"; в части третьей слова "и органы местного самоуправления" заменить словами ", а также органы местного самоуправления в порядке и на условиях, определяемых федеральными законами и законами субъектов Российской Федерации"</w:t>
      </w:r>
    </w:p>
    <w:p>
      <w:r>
        <w:t>в статье 354: в части первой слова "государственных органов, осуществляющих надзор и контроль" заменить словами ", состоящая из федерального органа исполнительной власти, уполномоченного на проведение государственного надзора и контроля", слова "на территории Российской Федерации" заменить словами "и его территориальных органов (государственных инспекций труда)"; часть третью после слова "осуществляет" дополнить словами "руководитель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w:t>
      </w:r>
    </w:p>
    <w:p>
      <w:r>
        <w:t>в статье 355: в наименовании слово "органов" исключить; в части первой слова "органов федеральной инспекции труда и должностных лиц указанных органов" заменить словами "федеральной инспекции труда и ее должностных лиц"; в части второй: в абзаце первом слово "органов" исключить; в абзаце пятом слова "законов и иных нормативных правовых актов" заменить словами "трудового законодательства и иных нормативных правовых актов, содержащих нормы трудового права"</w:t>
      </w:r>
    </w:p>
    <w:p>
      <w:r>
        <w:t>в статье 356: в наименовании слово "органов" исключить; в абзаце первом слова "них задачами органы федеральной инспекции труда реализуют" заменить словами "нее задачами федеральная инспекция труда реализует"; в абзаце втором слово "осуществляют" заменить словом "осуществляет", слова "в организациях" заменить словом "работодателями", слова "привлечения виновных к ответственности в соответствии с федеральным законом" заменить словами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 в абзаце третьем слово "анализируют" заменить словом "анализирует", слово "принимают" заменить словом "принимает"; в абзаце четвертом слово "осуществляют" заменить словом "осуществляет"; в абзаце пятом слово "направляют" заменить словом "направляет"; абзац шестой признать утратившим силу; (Абзац утратил силу - Федеральный закон от 18.12.2006 № 232-ФЗ) (Абзац утратил силу - Федеральный закон от 18.12.2006 № 232-ФЗ) в абзаце восьмом слово "осуществляют" заменить словом "осуществляет"; в абзаце девятом слово "обобщают" заменить словом "обобщает", слово "анализируют" заменить словом "анализирует", слово "готовят" заменить словом "готовит"; в абзаце десятом слово "анализируют" заменить словом "анализирует", слово "разрабатывают" заменить словом "разрабатывает", слово "принимают" заменить словом "принимает", слово "проводят" заменить словом "проводит"; абзацы одиннадцатый и двенадцатый признать утратившими силу; в абзаце тринадцатом слово "принимают" заменить словом "принимает", слово "способов" заменить словом "технологий"; в абзаце четырнадцатом слово "запрашивают" заменить словом "запрашивает", слово "получают" заменить словом "получает"; в абзаце пятнадцатом слово "ведут" заменить словом "ведет", слово "рассматривают" заменить словом "рассматривает", слово "работников" заменить словом "граждан", слово "принимают" заменить словом "принимает"; в абзаце шестнадцатом слово "осуществляют" заменить словом "осуществляет"; в абзаце семнадцатом слово "информируют" заменить словом "информирует", слово "ведут" заменить словом "ведет", слово "работников" заменить словом "граждан"; в абзаце восемнадцатом слова "готовят и публикуют" заменить словами "готовит и публикует", слово "представляют" заменить словом "представляет"; дополнить абзацем следующего содержания: "иные полномочия в соответствии с федеральными законами и иными нормативными правовыми актами Российской Федерации."</w:t>
      </w:r>
    </w:p>
    <w:p>
      <w:r>
        <w:t>в статье 357: в части первой: в абзаце первом слова "(правовые, по охране труда)" исключить, слова "надзорно-контрольной деятельности" заменить словами "государственного надзора и контроля за соблюдением трудового законодательства и иных нормативных правовых актов, содержащих нормы трудового права,"; в абзаце втором слово "беспрепятственно" заменить словами "в порядке, установленном федеральными законами и иными нормативными правовыми актами Российской Федерации, беспрепятственно", дополнить словами ", работодателей - физических лиц"; абзац четвертый после слова "веществ" дополнить словами "в порядке, установленном федеральными законами и иными нормативными правовыми актами Российской Федерации,"; абзацы девятый и десятый изложить в следующей редакции: "выдавать предписания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 запрещать использование не имеющих сертификатов соответствия или не соответствующих государственным нормативным требованиям охраны труда (в том числе требованиям технических регламентов) средств индивидуальной и коллективной защиты работников;"; абзацы одиннадцатый и двенадцатый признать утратившими силу; абзац тринадцатый изложить в следующей редакции: "составлять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 в абзаце четырнадцатом слово "законов" заменить словами "трудового законодательства"; часть вторую после слов "при выявлении" дополнить словом "очевидного", слова "иного нормативного правового акта, содержащего" заменить словами "иных нормативных правовых актов, содержащих", слова "судебном порядке" заменить словом "суд", слова "с момента" заменить словами "со дня"</w:t>
      </w:r>
    </w:p>
    <w:p>
      <w:r>
        <w:t>в статье 358: часть первую изложить в следующей редакции: "Государственные инспекторы труда при осуществлении государственного надзора и контроля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 в части второй слово "законов" заменить словами "трудового законодательства"</w:t>
      </w:r>
    </w:p>
    <w:p>
      <w:r>
        <w:t>в статье 359 слова "руководствуются только Конституцией Российской Федерации, федеральными законами и иными нормативными правовыми актами" заменить словами "подчиняются только закону"</w:t>
      </w:r>
    </w:p>
    <w:p>
      <w:r>
        <w:t>(Утратил силу - Федеральный закон от 28.06.2021 № 220-ФЗ) 298) в статье 361 слова "судебном порядке" заменить словом "суд"</w:t>
      </w:r>
    </w:p>
    <w:p>
      <w:r>
        <w:t>статью 362 после слова "организаций," дополнить словами "а также работодатели - физические лица,", после слова "установлены" дополнить словами "настоящим Кодексом и иными"</w:t>
      </w:r>
    </w:p>
    <w:p>
      <w:r>
        <w:t>статью 365 изложить в следующей редакции: "Статья 365. Взаимодействие федеральной инспекции труда с государственными органами, органами местного самоуправления и организациями 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контролю и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
        <w:t>в статье 366: в части первой слова "по надзору" заменить словами ", осуществляющим функции по контролю и надзору", слова "норм по охране труда в организациях" заменить словами "государственных нормативных требований охраны труда на объектах"; (Абзац утратил силу - Федеральный закон от 18.07.2011 № 242-ФЗ) 302) в статье 367: в части первой слова "в области энергетического надзора" заменить словами ", осуществляющим функции по контролю и надзору в сфере безопасности электрических и тепловых установок и сетей"; (Абзац утратил силу - Федеральный закон от 18.07.2011 № 242-ФЗ) 303) в статье 368: в части первой слово "организациями" заменить словом "работодателями", слова "по надзору в сфере санитарно-эпидемиологического благополучия" заменить словами ", осуществляющим функции по контролю и надзору в сфере санитарно-эпидемиологического благополучия населения"; (Абзац утратил силу - Федеральный закон от 18.07.2011 № 242-ФЗ) 304) в статье 369: в части первой слова "по надзору за ядерной и радиационной безопасностью" заменить словами ", осуществляющим функции по контролю и надзору в сфере безопасности при использовании атомной энергии"; в части второй слова "в проверяемых организациях" заменить словами "на проверяемых объектах"; (Абзац утратил силу - Федеральный закон от 18.07.2011 № 242-ФЗ) 305) наименование главы 58 после слова "ПРАВ" дополнить словами "И ЗАКОННЫХ ИНТЕРЕСОВ"</w:t>
      </w:r>
    </w:p>
    <w:p>
      <w:r>
        <w:t>в статье 370: наименование дополнить словами ", выполнением условий коллективных договоров, соглашений"; часть первую дополнить словами ", выполнением ими условий коллективных договоров, соглашений"; в части второй слова "с момента" заменить словами "со дня", слова "соответствующему органу профсоюзной организации" заменить словами "в соответствующий профсоюзный орган"; часть третью после слова "права," дополнить словами "выполнением условий коллективных договоров, соглашений"; в части пятой слова "организации независимо от их организационно-правовых форм и форм собственности, в" заменить словами "любых работодателей (организации независимо от их организационно-правовых форм и форм собственности, а также работодателей - физических лиц), у", слова "а также выполнения условий коллективного договора, соглашения" заменить словами "выполнения условий коллективных договоров, соглашений"; в части шестой: в абзаце третьем слово "организации" исключить; абзац пятый после слова "организаций" дополнить словами ", работодателей - индивидуальных предпринимателей"; абзац шестой после слова "и" дополнить словом "законные"; в абзаце восьмом слово "законов" заменить словами "трудового законодательства"; в абзаце одиннадцатом слова "законодательства об охране труда" заменить словами "трудового законодательства и иных нормативных правовых актов, содержащих нормы трудового права"; в абзаце двенадцатом слова "законов и иных нормативных правовых актов" заменить словами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в абзаце тринадцатом слова "об охране" заменить словами ", устанавливающих государственные нормативные требования охраны"; в абзаце четырнадцатом слово "законов" заменить словами "трудового законодательства"; в части седьмой слова "государственными органами надзора и контроля за соблюдением законов и иных актов, содержащих нормы трудового права" заменить словами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 в части восьмой слова "в организациях" исключить, после слова "лицами" дополнить словами "организаций, работодателями - индивидуальными предпринимателями"</w:t>
      </w:r>
    </w:p>
    <w:p>
      <w:r>
        <w:t>в статье 372: в наименовании слова "профсоюзного органа, представляющего интересы работников" заменить словами "органа первичной профсоюзной", слова ", содержащих нормы трудового права" исключить; часть первую изложить в следующей редакции: "Работодатель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 в части второй слова "профсоюзный орган" заменить словами "орган первичной профсоюзной организации", слова "с момента" заменить словами "со дня"; в части третьей слова "профсоюзный орган" в соответствующем падеже заменить словами "орган первичной профсоюзной организации" в соответствующем падеже; часть четвертую изложить в следующей редакции: "При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Кодексом."; в части пятой слова "профсоюзного органа" заменить словами "органа первичной профсоюзной организации"</w:t>
      </w:r>
    </w:p>
    <w:p>
      <w:r>
        <w:t>в статье 373: в наименовании слова "профсоюзного органа" заменить словами "органа первичной профсоюзной организации"; в части первой слова "пунктом 2, подпунктом "б" пункта 3 и пунктом 5" заменить словами "пунктами 2, 3 или 5 части первой", слова "соответствующий выборный профсоюзный орган данной организации" заменить словами "выборный орган соответствующей первичной профсоюзной организации"; в части второй слова "профсоюзный орган" заменить словами "орган первичной профсоюзной организации", слова "или немотивированное мнение" исключить; в частях третьей и четвертой слова "профсоюзный орган" заменить словами "орган первичной профсоюзной организации"; в части пятой слова "профсоюзного органа" заменить словами "органа первичной профсоюзной организации", дополнить предложением следующего содержания: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
        <w:t>в статье 374: в наименовании слова "профсоюзных коллегиальных органов" заменить словами "коллегиальных органов профсоюзных организаций"; в части первой слова "пунктом 2, подпунктом "б" пункта 3 и пунктом 5" заменить словами "пунктами 2, 3 или 5 части первой", слова "профсоюзных коллегиальных органов организации, ее структурных подразделений" заменить словами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в части третьей слова "профсоюзных органов" заменить словами "коллегиальных органов профсоюзных организаций", слова "в данной организации" исключить, после слова "делегатов" дополнить словами "в работе", слова "а также" исключить, слова "их выборных органов" заменить словами "выборных коллегиальных органов профессиональных союзов, а в случаях, когда это предусмотрено коллективным договором, - также на время краткосрочной профсоюзной учебы"</w:t>
      </w:r>
    </w:p>
    <w:p>
      <w:r>
        <w:t>статью 375 изложить в следующей редакции: "Статья 375. Гарантии освобожденным профсоюзным работникам 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учебы или переквалификации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 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 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
        <w:t>в статье 376 слова "по пункту 2, подпункту "б" пункта 3 и пункту 5" заменить словами "по основаниям, предусмотренным пунктами 2, 3 или 5 части первой", слова "профсоюзного органа данной организации" заменить словами "органа первичной профсоюзной организации"</w:t>
      </w:r>
    </w:p>
    <w:p>
      <w:r>
        <w:t>в статье 377: в наименовании слова "профсоюзного органа" заменить словами "органа первичной профсоюзной организации"; в части первой слово "профсоюзным" исключить, слова "действующим в организации" заменить словами "объединяющих его работников", дополнить словом "(местах)"; в части второй слова "В организации численностью свыше 100 человек работодатель" заменить словами "Работодатель, численность работников которого превышает 100 человек,", слова "действующим в организации выборным профсоюзным органам" заменить словами "выборным органам первичных профсоюзных организаций"; в части третьей слова "профсоюзному органу данной организации" заменить словами "органу первичной профсоюзной организации"; в части шестой слова "В организациях, в которых заключены" заменить словами "Работодатели, заключившие", слова "на которые" заменить словами "на которых", слово "работодатели" исключить; в части седьмой слова "профсоюзного органа организации" заменить словами "органа первичной профсоюзной организации", слова "средств организации" заменить словами "средств работодателя"</w:t>
      </w:r>
    </w:p>
    <w:p>
      <w:r>
        <w:t>в статье 378 слова "федеральным законом" заменить словами "настоящим Кодексом и иными федеральными законами"</w:t>
      </w:r>
    </w:p>
    <w:p>
      <w:r>
        <w:t>в статье 379: после слова "работник" дополнить словами ", известив работодателя или своего непосредственного руководителя либо иного представителя работодателя в письменной форме,", после слова "предусмотренных" дополнить словами "настоящим Кодексом и иными", слова "настоящим Кодексом, иными законами и другими нормативными правовыми актами" заменить словами "трудовым законодательством и иными актами, содержащими нормы трудового права"; дополнить частью второй следующего содержания: "В целях самозащиты трудовых прав работник имеет право отказаться от выполнения работы также в других случаях, предусмотренных настоящим Кодексом или иными федеральными законами."</w:t>
      </w:r>
    </w:p>
    <w:p>
      <w:r>
        <w:t>второе предложение статьи 380 исключить</w:t>
      </w:r>
    </w:p>
    <w:p>
      <w:r>
        <w:t>наименование главы 60 после слова "РАССМОТРЕНИЕ" дополнить словами "И РАЗРЕШЕНИЕ"</w:t>
      </w:r>
    </w:p>
    <w:p>
      <w:r>
        <w:t>в части первой статьи 381 слово "законов" заменить словами "трудового законодательства", после слова "соглашения," дополнить словами "локального нормативного акта,"</w:t>
      </w:r>
    </w:p>
    <w:p>
      <w:r>
        <w:t>в статье 384: части первую и вторую изложить в следующей редакции: "Комиссии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 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 в части четвертой слово "организации" исключить; часть пятую после слова "председателя" дополнить словами ", заместителя председателя"</w:t>
      </w:r>
    </w:p>
    <w:p>
      <w:r>
        <w:t>в части первой статьи 385 слова ", возникающих в организациях" исключить</w:t>
      </w:r>
    </w:p>
    <w:p>
      <w:r>
        <w:t>в статье 387: в части третьей слова "по его письменному заявлению" заменить словами "по письменному заявлению работника"; в части четвертой слова "руководитель организации обязан в установленный" заменить словами "работодатель (его представители) обязан в установленный комиссией"</w:t>
      </w:r>
    </w:p>
    <w:p>
      <w:r>
        <w:t>в статье 388: в абзаце втором части второй слова "организации (подразделения)" заменить словами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в части третьей слова "Надлежаще заверенные копии решения комиссии по трудовым спорам" заменить словами "Копии решения комиссии по трудовым спорам, подписанные председателем комиссии или его заместителем и заверенные печатью комиссии,", слова "руководителю организации" заменить словами "работодателю или их представителям"</w:t>
      </w:r>
    </w:p>
    <w:p>
      <w:r>
        <w:t>часть вторую статьи 389 изложить в следующей редакции: "В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
        <w:t>в части первой статьи 390 слово "вправе" заменить словами "имеет право"</w:t>
      </w:r>
    </w:p>
    <w:p>
      <w:r>
        <w:t>в статье 391: в части первой слова "законам или иным нормативным правовым актам" заменить словами "трудовому законодательству и иным актам, содержащим нормы трудового права"; в части второй: абзац второй дополнить словами ", о неправомерных действиях (бездействии) работодателя при обработке и защите персональных данных работника"; в абзаце третьем слова "вреда, причиненного организации" заменить словами "ущерба, причиненного работодателю"; абзац третий части третьей дополнить словами ", не являющихся индивидуальными предпринимателями, и работников религиозных организаций"</w:t>
      </w:r>
    </w:p>
    <w:p>
      <w:r>
        <w:t>в части второй статьи 392 слова "вреда, причиненного организации" заменить словами "ущерба, причиненного работодателю", слова "причиненного вреда" заменить словами "причиненного ущерба"</w:t>
      </w:r>
    </w:p>
    <w:p>
      <w:r>
        <w:t>статью 393 после слова "отношений," дополнить словами "в том числе по поводу невыполнения либо ненадлежащего выполнения условий трудового договора, носящих гражданско-правовой характер,"</w:t>
      </w:r>
    </w:p>
    <w:p>
      <w:r>
        <w:t>статью 394 изложить в следующей редакции: "Статья 394. Вынесение решений по трудовым спорам об увольнении и о переводе на другую работу 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 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части второй настоящей статьи компенсаций. 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 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 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 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 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 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
        <w:t>наименование главы 61 после слова "РАССМОТРЕНИЕ" дополнить словами "И РАЗРЕШЕНИЕ"</w:t>
      </w:r>
    </w:p>
    <w:p>
      <w:r>
        <w:t>в статье 398: в части первой слова "актов, содержащих нормы трудового права, в организациях" заменить словами "локальных нормативных актов"; в части третьей слово "Момент" заменить словом "День", слова ", а также дата составления протокола разногласий в ходе коллективных переговоров" исключить</w:t>
      </w:r>
    </w:p>
    <w:p>
      <w:r>
        <w:t>в статье 399: часть первую после слов "статьями 29 - 31" дополнить словами "и частью пятой статьи 40"; в части второй слово "представительства," заменить словами "представительства или", после слова "подразделения)," дополнить словами "индивидуального предпринимателя,", дополнить словами ", излагаются в письменной форме и направляются работодателю"; часть пятую признать утратившей силу; часть седьмую изложить в следующей редакции: "Копия требований может быть направлена в соответствующий государственный орган по урегулированию коллективных трудовых споров. В этом случае государственный орган по урегулированию коллективных трудовых споров обязан проверить получение требований другой стороной коллективного трудового спора."</w:t>
      </w:r>
    </w:p>
    <w:p>
      <w:r>
        <w:t>статью 400 изложить в следующей редакции: "Статья 400. Рассмотрение требований работников, профессиональных союзов и их объединений 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трех рабочих дней со дня получения указанных требований. Представители работодателей (объединений работодателей)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одного месяца со дня получения указанных требований."</w:t>
      </w:r>
    </w:p>
    <w:p>
      <w:r>
        <w:t>в статье 401: второе предложение части второй исключить; в части третьей слово "вправе" заменить словами "имеет право", слово "Службу" заменить словами "соответствующий государственный орган"; в части четвертой слова "не вправе" заменить словами "не имеет права"; в части пятой слова "указанная Служба" заменить словами "государственный орган по урегулированию коллективных трудовых споров"; дополнить частью восьмой следующего содержания: "Работники имеют право в установленном федеральным законом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
        <w:t>статью 402 изложить в следующей редакции: "Статья 402. Рассмотрение коллективного трудового спора примирительной комиссией Примирительная комиссия создается в срок до трех рабочих дней со дня начала коллективного трудового спора. 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 Примирительная комиссия формируется из представителей сторон коллективного трудового спора на равноправной основе. Стороны коллективного трудового спора не имеют права уклоняться от создания примирительной комиссии и участия в ее работе. Работодатель создает необходимые условия для работы примирительной комиссии. Коллективный трудовой спор должен быть рассмотрен примирительной комиссией в срок до пяти рабочих дней со дня издания соответствующих актов о ее создании. Указанный срок может быть продлен при взаимном согласии сторон. Решение о продлении срока оформляется протоколом. 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 При недостижении согласия в примирительной комиссии стороны коллективного трудового спора приступают к переговорам о приглашении посредника и (или) создании трудового арбитража."</w:t>
      </w:r>
    </w:p>
    <w:p>
      <w:r>
        <w:t>в части первой статьи 403 слово "Службу" заменить словами "соответствующий государственный орган", слово "созданию" заменить словами "переговорам о создании"</w:t>
      </w:r>
    </w:p>
    <w:p>
      <w:r>
        <w:t>в статье 404: в части второй слово "Службой" заменить словами "соответствующим государственным органом"; в части третьей слова "указанной Службы" заменить словами "государственного органа по урегулированию коллективных трудовых споров"; в части пятой слова "разрабатывает рекомендации" заменить словами "принимает решение"; в части шестой слово "Рекомендации" заменить словом "Решение", слово "передаются" заменить словом "передается"; дополнить частью седьмой следующего содержания: "В случаях, когда в соответствии с частями первой и второй статьи 413 настоящего Кодекса в целях разрешения коллективного трудового спора не может быть проведена забастовка, создание трудового арбитража является обязательным и его решение имеет для сторон обязательную силу. При этом если стороны не приходят к соглашению о создании трудового арбитража, его составе, регламенте и полномочиях, то решение по этим вопросам принимает соответствующий государственный орган по урегулированию коллективных трудовых споров."</w:t>
      </w:r>
    </w:p>
    <w:p>
      <w:r>
        <w:t>в статье 406: часть вторую изложить в следующей редакции: "В случаях уклонения работодателей (их представителей) от создания трудового арбитража или отказа от выполнения его решений работники могут приступить к организации забастовки, за исключением случаев, когда в соответствии с частями первой и второй статьи 413 настоящего Кодекса в целях разрешения коллективного трудового спора забастовка не может быть проведена."; часть третью признать утратившей силу</w:t>
      </w:r>
    </w:p>
    <w:p>
      <w:r>
        <w:t>статью 407 изложить в следующей редакции: "Статья 407. Участие государственных органов по урегулированию коллективных трудовых споров в разрешении коллективных трудовых споров Государственными органами по урегулированию коллективных трудовых споров являются 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 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производит уведомительную регистрацию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частями первой и второй статьи 413 настоящего Кодекса в целях разрешения коллективного трудового спора забастовка не может быть проведена; содействует урегулированию указанных коллективных трудовых споров; ведет базу данных по учету трудовых арбитров; организует подготовку трудовых арбитров. Органы исполнительной власти субъектов Российской Федерации, участвующие в урегулировании коллективных трудовых споров: производят уведомительную регистрацию коллективных трудовых споров, за исключением коллективных трудовых споров, указанных в части второй настоящей статьи; содействуют урегулированию указанных коллективных трудовых споров. Государственные органы по урегулированию коллективных трудовых споров в пределах своих полномочий: проверяют в случае необходимости полномочия представителей сторон коллективного трудового спора; выявляют, анализируют и обобщают причины возникновения коллективных трудовых споров, подготавливают предложения по их устранению; оказывают методическую помощь сторонам коллективного трудового спора на всех этапах его рассмотрения и разрешения; организуют в установленном порядке финансирование примирительных процедур. 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 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
        <w:t>в статье 408 слово "исполнением" заменить словом "выполнением"</w:t>
      </w:r>
    </w:p>
    <w:p>
      <w:r>
        <w:t>часть вторую статьи 409 изложить в следующей редакции: "Если примирительные процедуры не привели к разрешению коллективного трудового спора либо работодатель (его представители) или представители работодателей уклоняются от участия в примирительных процедурах, не выполняют соглашение, достигнутое в ходе разрешения коллективного трудового спора, или не исполняют решение трудового арбитража, имеющее обязательную для сторон силу, то работники или их представители имеют право приступить к организации забастовки, за исключением случаев, когда в соответствии с частями первой и второй статьи 413 настоящего Кодекса в целях разрешения коллективного трудового спора забастовка не может быть проведена."</w:t>
      </w:r>
    </w:p>
    <w:p>
      <w:r>
        <w:t>статью 410 изложить в следующей редакции: "Статья 410. Объявление забастовки 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 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 Собрание работников данного работодателя считается правомочным, если на нем присутствует не менее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 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 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 После пяти календарных дней работы примирительной комиссии может быть однократно объявлена часовая предупредительная забастовка, о которой работодатель должен быть предупрежден в письменной форме не позднее чем за три рабочих дня. При проведении предупредительной забастовки орган, ее возглавляющий, обеспечивает минимум необходимых работ (услуг) в соответствии с настоящим Кодексом. О начале предстоящей забастовки работодатель должен быть предупрежден в письменной форме не позднее чем за десять календарных дней. В решении об объявлении забастовки указываются: перечень разногласий сторон коллективного трудового спора, являющихся основанием для объявления и проведения забастовки; дата и время начала забастовки, ее предполагаемая продолжительность и предполагаемое количество участников. При этом забастовка не может быть начата позднее двух месяцев со дня принятия решения об объявлении забастовки; наименование органа, возглавляющего забастовку, состав представителей работников, уполномоченных на участие в примирительных процедурах; 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Работодатель предупреждает о предстоящей забастовке соответствующий государственный орган по урегулированию коллективных трудовых споров. 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статьей 401 настоящего Кодекса."</w:t>
      </w:r>
    </w:p>
    <w:p>
      <w:r>
        <w:t>в части третьей статьи 411 слово "Служба" заменить словами "соответствующий государственный орган"</w:t>
      </w:r>
    </w:p>
    <w:p>
      <w:r>
        <w:t>в статье 412: в части второй слова "организации (филиала, представительства, иного обособленного структурного подразделения)" заменить словом "работодателя"; в части третьей слова "в организациях, филиалах, представительствах" заменить словами ",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в части пятой слова "в организации, филиале, представительстве" заменить словами ",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слова "с момента" заменить словами "со дня", слова "в организации, филиале, представительстве не могут" заменить словами "не могут"; в части шестой слова "в организации (филиале, представительстве)" исключить; в части седьмой слова "в организации, филиале, представительстве" исключить</w:t>
      </w:r>
    </w:p>
    <w:p>
      <w:r>
        <w:t>в статье 413: в части первой: в подпункте "а" слова "формированиях и организациях," заменить словами "формированиях, организациях (филиалах, представительствах или иных обособленных структурных подразделениях), непосредственно", после слов "органах; в организациях" дополнить словами "(филиалах, представительствах или иных обособленных структурных подразделениях)"; в подпункте "б" слова "в организациях, связанных" заменить словами "в организациях (филиалах, представительствах или иных обособленных структурных подразделениях), непосредственно связанных"; часть девятую признать утратившей силу</w:t>
      </w:r>
    </w:p>
    <w:p>
      <w:r>
        <w:t>в статье 416: в наименовании слова "процедурах и" заменить словом "процедурах,", дополнить словами ", неисполнение либо отказ от исполнения решения трудового арбитража"; часть вторую после слова "процедуры," дополнить словами "а также виновные в неисполнении либо отказывающиеся от исполнения решения трудового арбитража,"</w:t>
      </w:r>
    </w:p>
    <w:p>
      <w:r>
        <w:t>часть первую статьи 417 после слов "на следующий" дополнить словом "рабочий"</w:t>
      </w:r>
    </w:p>
    <w:p>
      <w:r>
        <w:t>в статье 418 слово "рекомендации" заменить словом "решения"</w:t>
      </w:r>
    </w:p>
    <w:p>
      <w:r>
        <w:t>в статье 419: в наименовании слова "нормативных правовых" исключить; слова "нормативных правовых" исключить, после слова "дисциплинарной" дополнить словами "и материальной", слово "Кодексом," заменить словами "Кодексом и"</w:t>
      </w:r>
    </w:p>
    <w:p>
      <w:r>
        <w:t>часть первую статьи 423 после слова "законодательные" дополнить словами "и иные нормативные правовые"</w:t>
      </w:r>
    </w:p>
    <w:p>
      <w:r>
        <w:rPr>
          <w:b/>
        </w:rPr>
        <w:t>Статья 2</w:t>
      </w:r>
    </w:p>
    <w:p>
      <w:r>
        <w:rPr>
          <w:b/>
        </w:rPr>
        <w:t xml:space="preserve">1. </w:t>
      </w:r>
      <w:r>
        <w:t>Признать не действующими на территории Российской Федерации</w:t>
      </w:r>
    </w:p>
    <w:p>
      <w:r>
        <w:rPr>
          <w:b/>
        </w:rPr>
        <w:t xml:space="preserve">2. </w:t>
      </w:r>
      <w:r>
        <w:t>Признать утратившими силу</w:t>
      </w:r>
    </w:p>
    <w:p>
      <w:r>
        <w:rPr>
          <w:b/>
        </w:rPr>
        <w:t xml:space="preserve">1. </w:t>
      </w:r>
      <w:r>
        <w:t>Указ Президиума Верховного Совета СССР от 13 декабря 1956 года "Об усилении охраны труда подростков" (Ведомости Верховного Совета СССР, 1956, № 24, ст. 529)</w:t>
      </w:r>
    </w:p>
    <w:p>
      <w:r>
        <w:rPr>
          <w:b/>
        </w:rPr>
        <w:t xml:space="preserve">1. </w:t>
      </w:r>
      <w:r>
        <w:t>Закон СССР от 11 февраля 1957 года "Об утверждении Указа Президиума Верховного Совета СССР "Об усилении охраны труда подростков" (Ведомости Верховного Совета СССР, 1957, № 4, ст. 75)</w:t>
      </w:r>
    </w:p>
    <w:p>
      <w:r>
        <w:rPr>
          <w:b/>
        </w:rPr>
        <w:t xml:space="preserve">1. </w:t>
      </w:r>
      <w:r>
        <w:t>Закон СССР от 7 мая 1960 года "О завершении перевода в 1960 году всех рабочих и служащих на семи- и шестичасовой рабочий день" (Ведомости Верховного Совета СССР, 1960, № 18, ст. 137)</w:t>
      </w:r>
    </w:p>
    <w:p>
      <w:r>
        <w:rPr>
          <w:b/>
        </w:rPr>
        <w:t xml:space="preserve">1. </w:t>
      </w:r>
      <w:r>
        <w:t>Закон СССР от 15 июля 1970 года № 2-VIII "Об утверждении Основ законодательства Союза ССР и союзных республик о труде" (Ведомости Верховного Совета СССР, 1970, № 29, ст. 265)</w:t>
      </w:r>
    </w:p>
    <w:p>
      <w:r>
        <w:rPr>
          <w:b/>
        </w:rPr>
        <w:t xml:space="preserve">1. </w:t>
      </w:r>
      <w:r>
        <w:t>Указ Президиума Верховного Совета СССР от 10 августа 1973 года № 4629-VIII "Об изменении части второй статьи 102 Основ законодательства Союза ССР и союзных республик о труде" (Ведомости Верховного Совета СССР, 1973, № 33, ст. 440)</w:t>
      </w:r>
    </w:p>
    <w:p>
      <w:r>
        <w:rPr>
          <w:b/>
        </w:rPr>
        <w:t xml:space="preserve">1. </w:t>
      </w:r>
      <w:r>
        <w:t>абзац третий Закона СССР от 14 декабря 1973 года № 5190-VIII "Об утверждении Указов Президиума Верховного Совета СССР, вносящих некоторые изменения в действующее законодательство СССР" (Ведомости Верховного Совета СССР, 1973, № 51, ст. 721)</w:t>
      </w:r>
    </w:p>
    <w:p>
      <w:r>
        <w:rPr>
          <w:b/>
        </w:rPr>
        <w:t xml:space="preserve">1. </w:t>
      </w:r>
      <w:r>
        <w:t>Указ Президиума Верховного Совета СССР от 24 сентября 1974 года № 310-IX "Об условиях труда рабочих и служащих, занятых на сезонных работах" (Ведомости Верховного Совета СССР, 1974, № 40, ст. 661)</w:t>
      </w:r>
    </w:p>
    <w:p>
      <w:r>
        <w:rPr>
          <w:b/>
        </w:rPr>
        <w:t xml:space="preserve">1. </w:t>
      </w:r>
      <w:r>
        <w:t>Закон СССР от 20 декабря 1974 года № 769-IX "Об утверждении Указов Президиума Верховного Совета СССР "Об условиях труда рабочих и служащих, занятых на сезонных работах" и "Об условиях труда временных рабочих и служащих" (Ведомости Верховного Совета СССР, 1974, № 52, ст. 885) в части, касающейся Указа Президиума Верховного Совета СССР от 24 сентября 1974 года № 310-IX "Об условиях труда рабочих и служащих, занятых на сезонных работах"</w:t>
      </w:r>
    </w:p>
    <w:p>
      <w:r>
        <w:rPr>
          <w:b/>
        </w:rPr>
        <w:t xml:space="preserve">1. </w:t>
      </w:r>
      <w:r>
        <w:t>Указ Президиума Верховного Совета СССР от 13 июля 1976 года № 4204-IX "Об утверждении Положения о материальной ответственности рабочих и служащих за ущерб, причиненный предприятию, учреждению, организации" (Ведомости Верховного Совета СССР, 1976, № 29, ст. 427)</w:t>
      </w:r>
    </w:p>
    <w:p>
      <w:r>
        <w:rPr>
          <w:b/>
        </w:rPr>
        <w:t xml:space="preserve">1. </w:t>
      </w:r>
      <w:r>
        <w:t>Закон СССР от 29 октября 1976 года № 4699-IX "Об утверждении Указа Президиума Верховного Совета СССР "Об утверждении Положения о материальной ответственности рабочих и служащих за ущерб, причиненный предприятию, учреждению, организации" (Ведомости Верховного Совета СССР, 1976, № 44, ст. 635)</w:t>
      </w:r>
    </w:p>
    <w:p>
      <w:r>
        <w:rPr>
          <w:b/>
        </w:rPr>
        <w:t xml:space="preserve">1. </w:t>
      </w:r>
      <w:r>
        <w:t>Закон СССР от 7 октября 1977 года № 6366-IX "Об объявлении дня принятия Конституции (Основного Закона) СССР всенародным праздником" (Ведомости Верховного Совета СССР, 1977, № 41, ст. 618)</w:t>
      </w:r>
    </w:p>
    <w:p>
      <w:r>
        <w:rPr>
          <w:b/>
        </w:rPr>
        <w:t xml:space="preserve">1. </w:t>
      </w:r>
      <w:r>
        <w:t>статью 6 Закона СССР от 7 октября 1977 года № 6367-IX "О порядке введения в действие Конституции (Основного Закона) СССР" (Ведомости Верховного Совета СССР, 1977, № 41, ст. 619)</w:t>
      </w:r>
    </w:p>
    <w:p>
      <w:r>
        <w:rPr>
          <w:b/>
        </w:rPr>
        <w:t xml:space="preserve">1. </w:t>
      </w:r>
      <w:r>
        <w:t>Указ Президиума Верховного Совета СССР от 7 января 1980 года № 1369-X "О внесении изменения в статью 16 Основ законодательства Союза ССР и союзных республик о труде" (Ведомости Верховного Совета СССР, 1980, № 3, ст. 41)</w:t>
      </w:r>
    </w:p>
    <w:p>
      <w:r>
        <w:rPr>
          <w:b/>
        </w:rPr>
        <w:t xml:space="preserve">1. </w:t>
      </w:r>
      <w:r>
        <w:t>Указ Президиума Верховного Совета СССР от 12 марта 1980 года № 1728-X "О внесении изменений и дополнений в Основы законодательства Союза ССР и союзных республик о труде" (Ведомости Верховного Совета СССР, 1980, № 12, ст. 214)</w:t>
      </w:r>
    </w:p>
    <w:p>
      <w:r>
        <w:rPr>
          <w:b/>
        </w:rPr>
        <w:t xml:space="preserve">1. </w:t>
      </w:r>
      <w:r>
        <w:t>абзацы третий и шестой Закона СССР от 25 июня 1980 года № 2362-X "Об утверждении Указов Президиума Верховного Совета СССР о внесении изменений и дополнений в Основы законодательства Союза ССР и союзных республик о труде, в Основы земельного законодательства Союза ССР и союзных республик и в Основы водного законодательства Союза ССР и союзных республик" (Ведомости Верховного Совета СССР, 1980, № 27, ст. 537)</w:t>
      </w:r>
    </w:p>
    <w:p>
      <w:r>
        <w:rPr>
          <w:b/>
        </w:rPr>
        <w:t xml:space="preserve">1. </w:t>
      </w:r>
      <w:r>
        <w:t>статью 1 Указа Президиума Верховного Совета СССР от 2 сентября 1981 года № 5571-X "О мерах по усилению государственной помощи семьям, имеющим детей" (Ведомости Верховного Совета СССР, 1981, № 36, ст. 1032)</w:t>
      </w:r>
    </w:p>
    <w:p>
      <w:r>
        <w:rPr>
          <w:b/>
        </w:rPr>
        <w:t xml:space="preserve">1. </w:t>
      </w:r>
      <w:r>
        <w:t>статью 1 Указа Президиума Верховного Совета СССР от 5 мая 1982 года № 7058-X "О внесении изменений в Основы законодательства Союза ССР и союзных республик о труде и другие законодательные акты СССР" (Ведомости Верховного Совета СССР, 1982, № 19, ст. 318) в части, касающейся Основ законодательства Союза ССР и союзных республик о труде</w:t>
      </w:r>
    </w:p>
    <w:p>
      <w:r>
        <w:rPr>
          <w:b/>
        </w:rPr>
        <w:t xml:space="preserve">1. </w:t>
      </w:r>
      <w:r>
        <w:t>статьи 9, 15 и 17 Указа Президиума Верховного Совета СССР от 26 января 1983 года № 8723-X "О внесении изменений в некоторые законодательные акты СССР по вопросам гражданских правоотношений, брака и семьи, труда и социального обеспечения" (Ведомости Верховного Совета СССР, 1983, № 5, ст. 74)</w:t>
      </w:r>
    </w:p>
    <w:p>
      <w:r>
        <w:rPr>
          <w:b/>
        </w:rPr>
        <w:t xml:space="preserve">1. </w:t>
      </w:r>
      <w:r>
        <w:t>Закон СССР от 17 июня 1983 года № 9500-X "О трудовых коллективах и повышении их роли в управлении предприятиями, учреждениями, организациями" (Ведомости Верховного Совета СССР, 1983, № 25, ст. 382)</w:t>
      </w:r>
    </w:p>
    <w:p>
      <w:r>
        <w:rPr>
          <w:b/>
        </w:rPr>
        <w:t xml:space="preserve">1. </w:t>
      </w:r>
      <w:r>
        <w:t>Постановление Верховного Совета СССР от 17 июня 1983 года № 9501-X "О введении в действие Закона СССР "О трудовых коллективах и повышении их роли в управлении предприятиями, учреждениями, организациями" (Ведомости Верховного Совета СССР, 1983, № 25, ст. 383)</w:t>
      </w:r>
    </w:p>
    <w:p>
      <w:r>
        <w:rPr>
          <w:b/>
        </w:rPr>
        <w:t xml:space="preserve">1. </w:t>
      </w:r>
      <w:r>
        <w:t>статьи 1 и 4 Указа Президиума Верховного Совета СССР от 12 августа 1983 года № 9814-X "О внесении изменений и дополнений в некоторые законодательные акты СССР" (Ведомости Верховного Совета СССР, 1983, № 33, ст. 507)</w:t>
      </w:r>
    </w:p>
    <w:p>
      <w:r>
        <w:rPr>
          <w:b/>
        </w:rPr>
        <w:t xml:space="preserve">1. </w:t>
      </w:r>
      <w:r>
        <w:t>Указ Президиума Верховного Совета СССР от 16 ноября 1983 года № 10291-X "О внесении изменений в статью 13 Положения о материальной ответственности рабочих и служащих за ущерб, причиненный предприятию, учреждению, организации" (Ведомости Верховного Совета СССР, 1983, № 47, ст. 723)</w:t>
      </w:r>
    </w:p>
    <w:p>
      <w:r>
        <w:rPr>
          <w:b/>
        </w:rPr>
        <w:t xml:space="preserve">1. </w:t>
      </w:r>
      <w:r>
        <w:t>абзац одиннадцатый Закона СССР от 29 декабря 1983 года № 10575-X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1984, № 1, ст. 18)</w:t>
      </w:r>
    </w:p>
    <w:p>
      <w:r>
        <w:rPr>
          <w:b/>
        </w:rPr>
        <w:t xml:space="preserve">1. </w:t>
      </w:r>
      <w:r>
        <w:t>Указ Президиума Верховного Совета СССР от 19 мая 1986 года № 4679-XI "О внесении изменений и дополнений в некоторые законодательные акты Союза ССР о труде" (Ведомости Верховного Совета СССР, 1986, № 22, ст. 362)</w:t>
      </w:r>
    </w:p>
    <w:p>
      <w:r>
        <w:rPr>
          <w:b/>
        </w:rPr>
        <w:t xml:space="preserve">1. </w:t>
      </w:r>
      <w:r>
        <w:t>пункты 2 и 7 статьи 6 Указа Президиума Верховного Совета СССР от 23 мая 1986 года № 4719-XI "Об усилении борьбы с извлечением нетрудовых доходов" (Ведомости Верховного Совета СССР, 1986, № 22, ст. 364)</w:t>
      </w:r>
    </w:p>
    <w:p>
      <w:r>
        <w:rPr>
          <w:b/>
        </w:rPr>
        <w:t xml:space="preserve">1. </w:t>
      </w:r>
      <w:r>
        <w:t>абзац седьмой Закона СССР от 19 июня 1986 года № 4923-XI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1986, № 26, ст. 484)</w:t>
      </w:r>
    </w:p>
    <w:p>
      <w:r>
        <w:rPr>
          <w:b/>
        </w:rPr>
        <w:t xml:space="preserve">1. </w:t>
      </w:r>
      <w:r>
        <w:t>статью 2 Указа Президиума Верховного Совета СССР от 14 октября 1986 года № 5878-XI "О некотором изменении порядка взыскания алиментов на несовершеннолетних детей" (Ведомости Верховного Совета СССР, 1986, № 43, ст. 895)</w:t>
      </w:r>
    </w:p>
    <w:p>
      <w:r>
        <w:rPr>
          <w:b/>
        </w:rPr>
        <w:t xml:space="preserve">1. </w:t>
      </w:r>
      <w:r>
        <w:t>Указ Президиума Верховного Совета СССР от 2 сентября 1987 года № 7639-XI "О расширении льгот работающим беременным женщинам и женщинам, имеющим малолетних детей" (Ведомости Верховного Совета СССР, 1987, № 36, ст. 586)</w:t>
      </w:r>
    </w:p>
    <w:p>
      <w:r>
        <w:rPr>
          <w:b/>
        </w:rPr>
        <w:t xml:space="preserve">1. </w:t>
      </w:r>
      <w:r>
        <w:t>абзац шестой Закона СССР от 20 октября 1987 года № 7884-XI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1987, № 42, ст. 694)</w:t>
      </w:r>
    </w:p>
    <w:p>
      <w:r>
        <w:rPr>
          <w:b/>
        </w:rPr>
        <w:t xml:space="preserve">1. </w:t>
      </w:r>
      <w:r>
        <w:t>статью 1 Указа Президиума Верховного Совета СССР от 4 февраля 1988 года № 8430-XI "О внесении в законодательство Союза ССР о труде изменений и дополнений, связанных с перестройкой управления экономикой" (Ведомости Верховного Совета СССР, 1988, № 6, ст. 95)</w:t>
      </w:r>
    </w:p>
    <w:p>
      <w:r>
        <w:rPr>
          <w:b/>
        </w:rPr>
        <w:t xml:space="preserve">1. </w:t>
      </w:r>
      <w:r>
        <w:t>статью 1 Указа Президиума Верховного Совета СССР от 29 марта 1988 года № 8695-XI "О внесении изменений и дополнений в некоторые законодательные акты СССР о труде" (Ведомости Верховного Совета СССР, 1988, № 14, ст. 224)</w:t>
      </w:r>
    </w:p>
    <w:p>
      <w:r>
        <w:rPr>
          <w:b/>
        </w:rPr>
        <w:t xml:space="preserve">1. </w:t>
      </w:r>
      <w:r>
        <w:t>статью 4 раздела I Закона СССР от 22 мая 1990 года № 1501-I "О внесении изменений и дополнений в некоторые законодательные акты СССР по вопросам, касающимся женщин, семьи и детства" (Ведомости Верховного Совета СССР, 1990, № 23, ст. 422)</w:t>
      </w:r>
    </w:p>
    <w:p>
      <w:r>
        <w:rPr>
          <w:b/>
        </w:rPr>
        <w:t xml:space="preserve">1. </w:t>
      </w:r>
      <w:r>
        <w:t>Закон СССР от 10 декабря 1990 года № 1818-I "О профессиональных союзах, правах и гарантиях их деятельности" (Ведомости Съезда народных депутатов СССР и Верховного Совета СССР, 1990, № 51, ст. 1107)</w:t>
      </w:r>
    </w:p>
    <w:p>
      <w:r>
        <w:rPr>
          <w:b/>
        </w:rPr>
        <w:t xml:space="preserve">1. </w:t>
      </w:r>
      <w:r>
        <w:t>Постановление Верховного Совета СССР от 10 декабря 1990 года № 1819-I "О введении в действие Закона СССР "О профессиональных союзах, правах и гарантиях их деятельности" (Ведомости Съезда народных депутатов СССР и Верховного Совета СССР, 1990, № 51, ст. 1108)</w:t>
      </w:r>
    </w:p>
    <w:p>
      <w:r>
        <w:rPr>
          <w:b/>
        </w:rPr>
        <w:t xml:space="preserve">1. </w:t>
      </w:r>
      <w:r>
        <w:t>статью 4 раздела I Закона СССР от 5 марта 1991 года № 2000-I "Об изменении и признании утратившими силу некоторых законодательных актов Союза ССР о государственной помощи семьям, имеющим детей" (Ведомости Съезда народных депутатов СССР и Верховного Совета СССР, 1991, № 11, ст. 296)</w:t>
      </w:r>
    </w:p>
    <w:p>
      <w:r>
        <w:rPr>
          <w:b/>
        </w:rPr>
        <w:t xml:space="preserve">1. </w:t>
      </w:r>
      <w:r>
        <w:t>Закон СССР от 11 марта 1991 года № 2016-I "О порядке разрешения индивидуальных трудовых споров" (Ведомости Съезда народных депутатов СССР и Верховного Совета СССР, 1991, № 21, ст. 593)</w:t>
      </w:r>
    </w:p>
    <w:p>
      <w:r>
        <w:rPr>
          <w:b/>
        </w:rPr>
        <w:t xml:space="preserve">1. </w:t>
      </w:r>
      <w:r>
        <w:t>статью 1 Закона СССР от 12 мая 1991 года № 2151-I "О внесении изменений и дополнений в законодательные акты Союза ССР о труде" (Ведомости Съезда народных депутатов СССР и Верховного Совета СССР, 1991, № 21, ст. 599)</w:t>
      </w:r>
    </w:p>
    <w:p>
      <w:r>
        <w:rPr>
          <w:b/>
        </w:rPr>
        <w:t xml:space="preserve">1. </w:t>
      </w:r>
      <w:r>
        <w:t>Постановление Верховного Совета СССР от 12 мая 1991 года № 2152-I "О введении в действие Закона СССР "О порядке разрешения индивидуальных трудовых споров" и Закона СССР "О внесении изменений и дополнений в законодательные акты Союза ССР о труде" (Ведомости Съезда народных депутатов СССР и Верховного Совета СССР, 1991, № 21, ст. 600)</w:t>
      </w:r>
    </w:p>
    <w:p>
      <w:r>
        <w:rPr>
          <w:b/>
        </w:rPr>
        <w:t xml:space="preserve">1. </w:t>
      </w:r>
      <w:r>
        <w:t>Постановление Верховного Совета СССР от 20 мая 1991 года № 2180-I "О введении в действие Закона СССР "О порядке разрешения коллективных трудовых споров (конфликтов)" (Ведомости Съезда народных депутатов СССР и Верховного Совета СССР, 1991, № 23, ст. 655)</w:t>
      </w:r>
    </w:p>
    <w:p>
      <w:r>
        <w:rPr>
          <w:b/>
        </w:rPr>
        <w:t xml:space="preserve">2. </w:t>
      </w:r>
      <w:r>
        <w:t>Закон Российской Федерации от 11 марта 1992 года № 2490-I "О коллективных договорах и соглашениях" (Ведомости Съезда народных депутатов Российской Федерации и Верховного Совета Российской Федерации, 1992, № 17, ст. 890)</w:t>
      </w:r>
    </w:p>
    <w:p>
      <w:r>
        <w:rPr>
          <w:b/>
        </w:rPr>
        <w:t xml:space="preserve">2. </w:t>
      </w:r>
      <w:r>
        <w:t>Постановление Верховного Совета Российской Федерации от 11 марта 1992 года № 2491-I "О порядке введения в действие Закона Российской Федерации "О коллективных договорах и соглашениях" (Ведомости Съезда народных депутатов Российской Федерации и Верховного Совета Российской Федерации, 1992, № 17, ст. 891)</w:t>
      </w:r>
    </w:p>
    <w:p>
      <w:r>
        <w:rPr>
          <w:b/>
        </w:rPr>
        <w:t xml:space="preserve">2. </w:t>
      </w:r>
      <w:r>
        <w:t>Постановление Верховного Совета Российской Федерации от 21 апреля 1992 года № 2706-I "О праздничных днях 1, 2 и 9 мая" (Ведомости Съезда народных депутатов Российской Федерации и Верховного Совета Российской Федерации, 1992, № 18, ст. 977)</w:t>
      </w:r>
    </w:p>
    <w:p>
      <w:r>
        <w:rPr>
          <w:b/>
        </w:rPr>
        <w:t xml:space="preserve">2. </w:t>
      </w:r>
      <w:r>
        <w:t>Постановление Верховного Совета Российской Федерации от 11 июня 1992 года № 2981-I "О праздничном дне 12 июня" (Ведомости Съезда народных депутатов Российской Федерации и Верховного Совета Российской Федерации, 1992, № 25, ст. 1393)</w:t>
      </w:r>
    </w:p>
    <w:p>
      <w:r>
        <w:rPr>
          <w:b/>
        </w:rPr>
        <w:t xml:space="preserve">2. </w:t>
      </w:r>
      <w:r>
        <w:t>Постановление Верховного Совета Российской Федерации от 17 июля 1992 года № 3328-I "О введении в действие Закона Российской Федерации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 41, ст. 2253)</w:t>
      </w:r>
    </w:p>
    <w:p>
      <w:r>
        <w:rPr>
          <w:b/>
        </w:rPr>
        <w:t xml:space="preserve">2. </w:t>
      </w:r>
      <w:r>
        <w:t>Постановление Верховного Совета Российской Федерации от 24 декабря 1992 года № 4214-I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 2, ст. 71)</w:t>
      </w:r>
    </w:p>
    <w:p>
      <w:r>
        <w:rPr>
          <w:b/>
        </w:rPr>
        <w:t xml:space="preserve">2. </w:t>
      </w:r>
      <w:r>
        <w:t>Федеральный закон от 23 ноября 1995 года № 175-ФЗ "О порядке разрешения коллективных трудовых споров" (Собрание законодательства Российской Федерации, 1995, № 48, ст. 4557)</w:t>
      </w:r>
    </w:p>
    <w:p>
      <w:r>
        <w:rPr>
          <w:b/>
        </w:rPr>
        <w:t xml:space="preserve">2. </w:t>
      </w:r>
      <w:r>
        <w:t>Федеральный закон от 24 ноября 1995 года № 176-ФЗ "О внесении изменений и дополнений в Закон Российской Федерации "О коллективных договорах и соглашениях" (Собрание законодательства Российской Федерации, 1995, № 48, ст. 4558)</w:t>
      </w:r>
    </w:p>
    <w:p>
      <w:r>
        <w:rPr>
          <w:b/>
        </w:rPr>
        <w:t xml:space="preserve">2. </w:t>
      </w:r>
      <w:r>
        <w:t>статью 2 Федерального закона от 24 ноября 1995 года № 180-ФЗ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 48, ст. 4562)</w:t>
      </w:r>
    </w:p>
    <w:p>
      <w:r>
        <w:rPr>
          <w:b/>
        </w:rPr>
        <w:t xml:space="preserve">2. </w:t>
      </w:r>
      <w:r>
        <w:t>Федеральный закон от 1 мая 1999 года № 93-ФЗ "О внесении изменения в статью 201 Закона Российской Федерации "О коллективных договорах и соглашениях" (Собрание законодательства Российской Федерации, 1999, № 18, ст. 2219)</w:t>
      </w:r>
    </w:p>
    <w:p>
      <w:r>
        <w:rPr>
          <w:b/>
        </w:rPr>
        <w:t xml:space="preserve">2. </w:t>
      </w:r>
      <w:r>
        <w:t>Федеральный закон от 17 июля 1999 года № 181-ФЗ "Об основах охраны труда в Российской Федерации" (Собрание законодательства Российской Федерации, 1999, № 29, ст. 3702)</w:t>
      </w:r>
    </w:p>
    <w:p>
      <w:r>
        <w:rPr>
          <w:b/>
        </w:rPr>
        <w:t xml:space="preserve">2. </w:t>
      </w:r>
      <w:r>
        <w:t>Федеральный закон от 6 ноября 2001 года № 142-ФЗ "О внесении изменений и дополнений в статью 16 Федерального закона "О порядке разрешения коллективных трудовых споров" (Собрание законодательства Российской Федерации, 2001, № 46, ст. 4307)</w:t>
      </w:r>
    </w:p>
    <w:p>
      <w:r>
        <w:rPr>
          <w:b/>
        </w:rPr>
        <w:t xml:space="preserve">2. </w:t>
      </w:r>
      <w:r>
        <w:t>Федеральный закон от 20 мая 2002 года № 53-ФЗ "О внесении изменений в статьи 5, 6 и 21 Федерального закона "Об основах охраны труда в Российской Федерации" (Собрание законодательства Российской Федерации, 2002, № 21, ст. 1916)</w:t>
      </w:r>
    </w:p>
    <w:p>
      <w:r>
        <w:rPr>
          <w:b/>
        </w:rPr>
        <w:t xml:space="preserve">2. </w:t>
      </w:r>
      <w:r>
        <w:t>статью 48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
        <w:rPr>
          <w:b/>
        </w:rPr>
        <w:t xml:space="preserve">2. </w:t>
      </w:r>
      <w:r>
        <w:t>статью 9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rPr>
          <w:b/>
        </w:rPr>
        <w:t xml:space="preserve">2. </w:t>
      </w:r>
      <w:r>
        <w:t>статью 19 Федерального закона от 9 мая 2005 года №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 19, ст. 1752)</w:t>
      </w:r>
    </w:p>
    <w:p>
      <w:r>
        <w:rPr>
          <w:b/>
        </w:rPr>
        <w:t>Статья 3</w:t>
      </w:r>
    </w:p>
    <w:p>
      <w:r>
        <w:t>Настоящий Федеральный закон вступает в силу по истечении 90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