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об утверждении Положения об Исполнительном комитете Содружества Независимых Государств</w:t>
      </w:r>
    </w:p>
    <w:p>
      <w:r>
        <w:rPr>
          <w:b/>
        </w:rPr>
        <w:t>Статья None. Федеральный закон   от 03.07.2006 № 100-ФЗ</w:t>
      </w:r>
    </w:p>
    <w:p>
      <w:r>
        <w:t>О ратификации Протокола об утверждении Положения об Исполнительном комитете Содружества Независимых Государств РОССИЙСКАЯ ФЕДЕРАЦИЯ ФЕДЕРАЛЬНЫЙ ЗАКОН О ратификации Протокола об утверждении Положения об Исполнительном комитете Содружества Независимых Государств Принят Государственной Думой 9 июня 2006 года Одобрен Советом Федерации 23 июня 2006 года Ратифицировать Протокол об утверждении Положения об Исполнительном комитете Содружества Независимых Государств, подписанный в городе Москве 21 июня 2000 года, со следующим заявлением: "Применение пункта 14 Положения об Исполнительном комитете Содружества Независимых Государств, утвержденного Протоколом от 21 июня 2000 года, будет осуществляться Российской Федерацией в объеме обязательств, предусмотренных статьями 15 и 16 Соглашения о правовом статусе должностных лиц и сотрудников органов Содружества Независимых Государств от 25 апреля 2003 года". Президент Российской Федерации В.Путин Москва, Кремль 3 июля 2006 года № 100-ФЗ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