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отмены формы голосования против всех кандидатов (против всех списков кандидатов)</w:t>
      </w:r>
    </w:p>
    <w:p>
      <w:r>
        <w:rPr>
          <w:b/>
        </w:rPr>
        <w:t>Статья 1</w:t>
      </w:r>
    </w:p>
    <w:p>
      <w:r>
        <w:t>(Статья утратила силу - Федеральный закон от 08.08.2024 № 232-ФЗ)</w:t>
      </w:r>
    </w:p>
    <w:p>
      <w:r>
        <w:rPr>
          <w:b/>
        </w:rPr>
        <w:t>Статья 2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2004, № 50, ст. 4950; 2005, № 30, ст. 3104) следующие изменения</w:t>
      </w:r>
    </w:p>
    <w:p>
      <w:r>
        <w:t>в статье 6 слова "и против всех кандидатов (против всех списков кандидатов)" заменить словами "за или против кандидата"</w:t>
      </w:r>
    </w:p>
    <w:p>
      <w:r>
        <w:t>в статье 63: а) пункт 51 после слов "Если зарегистрированный кандидат" дополнить словами ", выдвинутый непосредственно,"; б) пункт 8 изложить в следующей редакции: "8. Справа от указанных в пунктах 5, 51, 52 и 6 настоящей статьи сведений о каждом зарегистрированном кандидате, от наименования избирательного объединения помещается пустой квадрат."; в) дополнить пунктом 81 следующего содержания: "81. Если в соответствии с пунктом 35 статьи 38 настоящего Федерального закона голосование проводится по одной кандидатуре, ниже предусмотренных пунктами 5, 51, 52 и 6 настоящей статьи сведений о зарегистрированном кандидате указываются варианты волеизъявления избирателей словами "За" и "Против", справа от которых помещаются пустые квадраты."</w:t>
      </w:r>
    </w:p>
    <w:p>
      <w:r>
        <w:t>пункт 7 статьи 64 изложить в следующей редакции: "7. Голосование проводится путем нанесения избирателем, участником референдума в бюллетене любого знака в квадрате (квадратах), относящемся (относящихся) к кандидату (кандидатам) или списку кандидатов, в пользу которого (которых) сделан выбор, либо к тому из вариантов волеизъявления, в отношении которого сделан выбор."</w:t>
      </w:r>
    </w:p>
    <w:p>
      <w:r>
        <w:t>в пункте 8 статьи 65 слова "позиций "Против всех кандидатов" ("Против всех списков кандидатов")," исключить</w:t>
      </w:r>
    </w:p>
    <w:p>
      <w:r>
        <w:t>в абзаце двенадцатом подпункта "д" пункта 2 статьи 67 слова "включая позицию "Против всех кандидатов" ("Против всех списков кандидатов")," исключить</w:t>
      </w:r>
    </w:p>
    <w:p>
      <w:r>
        <w:t>в статье 68: а) в пункте 12 слова "позиций "Против всех кандидатов" ("Против всех списков кандидатов")," исключить; б) первое предложение пункта 14 изложить в следующей редакции: "Члены участковой комиссии сортируют бюллетени, извлеченные из переносных и стационарных ящиков для голосования, по голосам, поданным за каждого из кандидатов (каждый список кандидатов), по голосам, поданным по позициям "Да" и "Нет" ("За" и "Против"), одновременно отделяют бюллетени неустановленной формы и недействительные бюллетени."; в) третье предложение пункта 17 исключить; г) в пункте 18 слова "позициям "Против всех кандидатов", "Против всех списков кандидатов"," исключить</w:t>
      </w:r>
    </w:p>
    <w:p>
      <w:r>
        <w:t>в статье 70: а) подпункт "б" пункта 2 изложить в следующей редакции: "б) в соответствии с пунктом 35 статьи 38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избирателей, принявших участие в голосовании;"; б) в пункте 4 слова "пункте 5 настоящей статьи и" исключить; в) пункт 5 изложить в следующей редакции: "5. В случае, если после подведения итогов голосования по многомандатным избирательным округам не все мандаты оказались замещенными, по незамещенным мандатам назначаются повторные выборы."</w:t>
      </w:r>
    </w:p>
    <w:p>
      <w:r>
        <w:t>пункт 2 статьи 71 изложить в следующей редакции: "2. По итогам повторного голосования избранным считается кандидат, получивший при голосовании большее число голосов избирателей по отношению к числу голосов избирателей, полученных другим кандидатом."</w:t>
      </w:r>
    </w:p>
    <w:p>
      <w:r>
        <w:t>пункт 3 статьи 72 изложить в следующей редакции: "3. Официальное опубликование результатов выборов, референдума, а также данных о числе голосов, полученных каждым из кандидатов (списков кандидатов), голосов, поданных по позициям "Да" и "Нет" ("За" и "Против"), осуществляется соответствующей комиссией в порядке и сроки, которые установлены законом, но не позднее чем через один месяц со дня голосования."</w:t>
      </w:r>
    </w:p>
    <w:p>
      <w:r>
        <w:t>в подпункте "а" пункта 5 статьи 76 слова "26 или 27" заменить словами "24 или 25"</w:t>
      </w:r>
    </w:p>
    <w:p>
      <w:r>
        <w:rPr>
          <w:b/>
        </w:rPr>
        <w:t>Статья 3</w:t>
      </w:r>
    </w:p>
    <w:p>
      <w:r>
        <w:t>Внести в Федеральный закон от 10 января 2003 года № 19-ФЗ "О выборах Президента Российской Федерации" (Собрание законодательства Российской Федерации, 2003, № 2, ст. 171; 2005, № 30, ст. 3104) следующие изменения</w:t>
      </w:r>
    </w:p>
    <w:p>
      <w:r>
        <w:t>в пункте 2 статьи 8 слова "за кандидата, либо против кандидата, либо против всех кандидатов" заменить словами "за кандидата (кандидатов) либо против кандидата (кандидатов)"</w:t>
      </w:r>
    </w:p>
    <w:p>
      <w:r>
        <w:t>в статье 49: а) в подпункте 1 пункта 1 слова "либо против всех кандидатов" заменить словом "(кандидатов)"; б) в пункте 11 слова "за кандидата или против него либо против всех кандидатов" заменить словами "за кандидата (кандидатов) либо против кандидата (кандидатов)"</w:t>
      </w:r>
    </w:p>
    <w:p>
      <w:r>
        <w:t>в статье 67: а) второе предложение пункта 5 исключить; б) дополнить пунктом 51 следующего содержания: "51. В случае, если в соответствии с пунктом 5 статьи 77 настоящего Федерального закона голосование проводится по одной кандидатуре, ниже сведений о зарегистрированном кандидате указываются варианты волеизъявления избирателей словами "За" и "Против", справа от которых помещаются пустые квадраты."</w:t>
      </w:r>
    </w:p>
    <w:p>
      <w:r>
        <w:t>пункт 8 статьи 69 изложить в следующей редакции: "8. Голосование проводится путем внесения избирателем в избирательный бюллетень любого знака в квадрат, относящийся к кандидату, в пользу которого сделан выбор, либо в случае, предусмотренном пунктом 51 статьи 67 настоящего Федерального закона, к позиции "За" или "Против"."</w:t>
      </w:r>
    </w:p>
    <w:p>
      <w:r>
        <w:t>абзац четвертый пункта 3 статьи 72 изложить в следующей редакции: "в случае, предусмотренном пунктом 51 статьи 67 настоящего Федерального закона, число голосов избирателей, поданных по позиции "Против"."</w:t>
      </w:r>
    </w:p>
    <w:p>
      <w:r>
        <w:t>в статье 73: а) в пункте 3 слова "(при этом не допускается повреждение квадратов, размещенных на избирательном бюллетене справа от сведений о зарегистрированных кандидатах и от строки "Против всех кандидатов")" исключить; б) в пункте 15 слова "и по голосам, поданным против всех кандидатов" заменить словами "а в случае, предусмотренном пунктом 51 статьи 67 настоящего Федерального закона, также по голосам, поданным по позиции "Против"; в) в пункте 16 слова "от строки "Против всех кандидатов" заменить словами "от позиции "За" или "Против" (в случае, предусмотренном пунктом 51 статьи 67 настоящего Федерального закона)"; г) в пункте 17 слова "по голосам избирателей, поданным против всех кандидатов" заменить словами "в случае, предусмотренном пунктом 51 статьи 67 настоящего Федерального закона, по голосам избирателей, поданным по позиции "Против"; д) второе и третье предложения пункта 22 изложить в следующей редакции: "В отдельные пачки упаковываются недействительные и погашенные избирательные бюллетени, а также в случае, предусмотренном пунктом 51 статьи 67 настоящего Федерального закона, избирательные бюллетени, в которых поданы голоса по позиции "Против". На каждой пачке указываются число содержащихся в ней избирательных бюллетеней, фамилия зарегистрированного кандидата, отмеченная в соответствующих избирательных бюллетенях, либо ставится соответствующая отметка: "Недействительные бюллетени" или "Против" и другие."</w:t>
      </w:r>
    </w:p>
    <w:p>
      <w:r>
        <w:t>в статье 76: а) подпункт 8 пункта 2 изложить в следующей редакции: "8) в случае, предусмотренном пунктом 51 статьи 67 настоящего Федерального закона, число голосов избирателей, поданных по позиции "Против"."; б) подпункт 2 пункта 4 изложить в следующей редакции: "2) если в соответствии с пунктом 5 статьи 77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избирателей, принявших участие в голосовании;"</w:t>
      </w:r>
    </w:p>
    <w:p>
      <w:r>
        <w:t>в пункте 4 статьи 77 слова ", при условии, что число голосов избирателей, поданных за зарегистрированного кандидата, набравшего большее число голосов избирателей, больше числа голосов избирателей, поданных против всех кандидатов" исключить</w:t>
      </w:r>
    </w:p>
    <w:p>
      <w:r>
        <w:t>в пункте 4 статьи 79 слова "числе голосов избирателей, поданных против всех кандидатов" заменить словами "в случае, предусмотренном пунктом 51 статьи 67 настоящего Федерального закона, о числе голосов избирателей, поданных по позиции "Против"</w:t>
      </w:r>
    </w:p>
    <w:p>
      <w:r>
        <w:rPr>
          <w:b/>
        </w:rPr>
        <w:t>Статья 4</w:t>
      </w:r>
    </w:p>
    <w:p>
      <w:r>
        <w:t>(Статья утратила силу - Федеральный закон от 22.02.2014 № 20-ФЗ)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статей 6, 63, 64, 65, 67, 68, 70, 71 и 72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 не распространяются на правоотношения, возникшие в связи с проведением выборов, назначенных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