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персональных данных</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(В редакции Федерального закона от 25.07.2011 № 261-ФЗ)</w:t>
      </w:r>
    </w:p>
    <w:p>
      <w:r>
        <w:rPr>
          <w:b/>
        </w:rPr>
        <w:t xml:space="preserve">11. </w:t>
      </w:r>
      <w: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 (Дополнение частью - Федеральный закон от 14.07.2022 № 266-ФЗ)</w:t>
      </w:r>
    </w:p>
    <w:p>
      <w:r>
        <w:rPr>
          <w:b/>
        </w:rPr>
        <w:t xml:space="preserve">2. </w:t>
      </w:r>
      <w:r>
        <w:t>Действие настоящего Федерального закона не распространяется на отношения, возникающие при</w:t>
      </w:r>
    </w:p>
    <w:p>
      <w:r>
        <w:rPr>
          <w:b/>
        </w:rPr>
        <w:t xml:space="preserve">3. </w:t>
      </w:r>
      <w: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 262-ФЗ "Об обеспечении доступа к информации о деятельности судов в Российской Федерации". (Дополнение частью - Федеральный закон от 29.07.2017 № 223-ФЗ)</w:t>
      </w:r>
    </w:p>
    <w:p>
      <w:r>
        <w:rPr>
          <w:b/>
        </w:rPr>
        <w:t xml:space="preserve">2. </w:t>
      </w:r>
      <w:r>
        <w:t>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
        <w:rPr>
          <w:b/>
        </w:rPr>
        <w:t xml:space="preserve">2. </w:t>
      </w:r>
      <w: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
        <w:rPr>
          <w:b/>
        </w:rPr>
        <w:t xml:space="preserve">2. </w:t>
      </w:r>
      <w:r>
        <w:t>(Пункт утратил силу - Федеральный закон от 25.07.2011 № 261-ФЗ) 4) обработке персональных данных, отнесенных в установленном порядке к сведениям, составляющим государственную тайну</w:t>
      </w:r>
    </w:p>
    <w:p>
      <w:r>
        <w:rPr>
          <w:b/>
        </w:rPr>
        <w:t xml:space="preserve">2. </w:t>
      </w:r>
      <w:r>
        <w:t>(Дополнение пунктом - Федеральный закон от 28.06.2010 № 123-ФЗ) (Утратил силу - Федеральный закон от 29.07.2017 № 223-ФЗ)</w:t>
      </w:r>
    </w:p>
    <w:p>
      <w:r>
        <w:rPr>
          <w:b/>
        </w:rPr>
        <w:t>Статья 2. Цель настоящего Федерального закона</w:t>
      </w:r>
    </w:p>
    <w:p>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
        <w:rPr>
          <w:b/>
        </w:rPr>
        <w:t>Статья 3. Основные понятия, используемые в настоящем Федеральном законе</w:t>
      </w:r>
    </w:p>
    <w:p>
      <w:r>
        <w:t>В целях настоящего Федерального закона используются следующие основные понятия</w:t>
      </w:r>
    </w:p>
    <w:p>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 (Дополнение пунктом - Федеральный закон от 30.12.2020 № 519-ФЗ) 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
        <w:t>автоматизированная обработка персональных данных - обработка персональных данных с помощью средств вычислительной техники</w:t>
      </w:r>
    </w:p>
    <w:p>
      <w:r>
        <w:t>распространение персональных данных - действия, направленные на раскрытие персональных данных неопределенному кругу лиц</w:t>
      </w:r>
    </w:p>
    <w:p>
      <w:r>
        <w:t>предоставление персональных данных - действия, направленные на раскрытие персональных данных определенному лицу или определенному кругу лиц</w:t>
      </w:r>
    </w:p>
    <w:p>
      <w: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 (Статья в редакции Федерального закона от 25.07.2011 № 261-ФЗ)</w:t>
      </w:r>
    </w:p>
    <w:p>
      <w:r>
        <w:rPr>
          <w:b/>
        </w:rPr>
        <w:t>Статья 4. Законодательство Российской Федерации в области персональных данных</w:t>
      </w:r>
    </w:p>
    <w:p>
      <w:r>
        <w:rPr>
          <w:b/>
        </w:rPr>
        <w:t xml:space="preserve">1. </w:t>
      </w:r>
      <w:r>
        <w:t>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
        <w:rPr>
          <w:b/>
        </w:rPr>
        <w:t xml:space="preserve">2. </w:t>
      </w:r>
      <w:r>
        <w:t>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(В редакции Федерального закона от 25.07.2011 № 261-ФЗ)</w:t>
      </w:r>
    </w:p>
    <w:p>
      <w:r>
        <w:rPr>
          <w:b/>
        </w:rPr>
        <w:t xml:space="preserve">3. </w:t>
      </w:r>
      <w:r>
        <w:t>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
        <w:rPr>
          <w:b/>
        </w:rPr>
        <w:t xml:space="preserve">31. </w:t>
      </w:r>
      <w:r>
        <w:t>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 (Дополнение частью - Федеральный закон от 14.07.2022 № 266-ФЗ)</w:t>
      </w:r>
    </w:p>
    <w:p>
      <w:r>
        <w:rPr>
          <w:b/>
        </w:rPr>
        <w:t xml:space="preserve">4.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5.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pPr>
        <w:pStyle w:val="Heading3"/>
      </w:pPr>
      <w:r>
        <w:t>Принципы и условия обработки персональных данных</w:t>
      </w:r>
    </w:p>
    <w:p>
      <w:r>
        <w:rPr>
          <w:b/>
        </w:rPr>
        <w:t>Статья 5. Принципы обработки персональных данных</w:t>
      </w:r>
    </w:p>
    <w:p>
      <w:r>
        <w:rPr>
          <w:b/>
        </w:rPr>
        <w:t xml:space="preserve">1. </w:t>
      </w:r>
      <w:r>
        <w:t>Обработка персональных данных должна осуществляться на законной и справедливой основе</w:t>
      </w:r>
    </w:p>
    <w:p>
      <w:r>
        <w:rPr>
          <w:b/>
        </w:rPr>
        <w:t xml:space="preserve">2. </w:t>
      </w:r>
      <w: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
        <w:rPr>
          <w:b/>
        </w:rPr>
        <w:t xml:space="preserve">3. </w:t>
      </w:r>
      <w:r>
        <w:t>Не допускается объединение баз данных, содержащих персональные данные, обработка которых осуществляется в целях, несовместимых между собой</w:t>
      </w:r>
    </w:p>
    <w:p>
      <w:r>
        <w:rPr>
          <w:b/>
        </w:rPr>
        <w:t xml:space="preserve">4. </w:t>
      </w:r>
      <w:r>
        <w:t>Обработке подлежат только персональные данные, которые отвечают целям их обработки</w:t>
      </w:r>
    </w:p>
    <w:p>
      <w:r>
        <w:rPr>
          <w:b/>
        </w:rPr>
        <w:t xml:space="preserve">5. </w:t>
      </w:r>
      <w: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
        <w:rPr>
          <w:b/>
        </w:rPr>
        <w:t xml:space="preserve">6. </w:t>
      </w:r>
      <w: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
        <w:rPr>
          <w:b/>
        </w:rPr>
        <w:t xml:space="preserve">7. </w:t>
      </w:r>
      <w: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(Статья в редакции Федерального закона от 25.07.2011 № 261-ФЗ)</w:t>
      </w:r>
    </w:p>
    <w:p>
      <w:r>
        <w:rPr>
          <w:b/>
        </w:rPr>
        <w:t>Статья 6. Условия обработки персональных данных</w:t>
      </w:r>
    </w:p>
    <w:p>
      <w:r>
        <w:rPr>
          <w:b/>
        </w:rPr>
        <w:t xml:space="preserve">1. </w:t>
      </w:r>
      <w:r>
        <w:t>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
        <w:rPr>
          <w:b/>
        </w:rPr>
        <w:t xml:space="preserve">11. </w:t>
      </w:r>
      <w:r>
        <w:t>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 57-ФЗ "О государственной охране". (Дополнение частью - Федеральный закон от 01.07.2017 № 148-ФЗ)</w:t>
      </w:r>
    </w:p>
    <w:p>
      <w:r>
        <w:rPr>
          <w:b/>
        </w:rPr>
        <w:t xml:space="preserve">12. </w:t>
      </w:r>
      <w:r>
        <w:t>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законом от 3 апреля 1995 года № 40-ФЗ "О федеральной службе безопасности", Федеральным законом от 20 апреля 1995 года № 45-ФЗ "О государственной защите судей, должностных лиц правоохранительных и контролирующих органов", Федеральным законом от 10 января 1996 года № 5-ФЗ "О внешней разведке", Федеральным законом от 27 мая 1996 года № 57-ФЗ "О государственной охране", Федеральным законом от 20 августа 2004 года № 119-ФЗ "О государственной защите потерпевших, свидетелей и иных участников уголовного судопроизводства", Федеральным законом от 7 февраля 2011 года № 3-ФЗ "О полиции". (Дополнение частью - Федеральный закон от 28.02.2025 № 23-ФЗ)</w:t>
      </w:r>
    </w:p>
    <w:p>
      <w:r>
        <w:rPr>
          <w:b/>
        </w:rPr>
        <w:t xml:space="preserve">2. </w:t>
      </w:r>
      <w:r>
        <w:t>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
        <w:rPr>
          <w:b/>
        </w:rPr>
        <w:t xml:space="preserve">3. </w:t>
      </w:r>
      <w: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31 статьи 21 настоящего Федерального закона. (В редакции Федерального закона от 14.07.2022 № 266-ФЗ)</w:t>
      </w:r>
    </w:p>
    <w:p>
      <w:r>
        <w:rPr>
          <w:b/>
        </w:rPr>
        <w:t xml:space="preserve">4. </w:t>
      </w:r>
      <w:r>
        <w:t>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
        <w:rPr>
          <w:b/>
        </w:rPr>
        <w:t xml:space="preserve">5. </w:t>
      </w:r>
      <w:r>
        <w:t>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
        <w:rPr>
          <w:b/>
        </w:rPr>
        <w:t xml:space="preserve">6. </w:t>
      </w:r>
      <w:r>
        <w:t>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 (Дополнение частью - Федеральный закон от 14.07.2022 № 266-ФЗ) (Статья в редакции Федерального закона от 25.07.2011 № 261-ФЗ)</w:t>
      </w:r>
    </w:p>
    <w:p>
      <w:r>
        <w:rPr>
          <w:b/>
        </w:rPr>
        <w:t xml:space="preserve">1. </w:t>
      </w:r>
      <w:r>
        <w:t>обработка персональных данных осуществляется с согласия субъекта персональных данных на обработку его персональных данных</w:t>
      </w:r>
    </w:p>
    <w:p>
      <w:r>
        <w:rPr>
          <w:b/>
        </w:rPr>
        <w:t xml:space="preserve">1. </w:t>
      </w:r>
      <w: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
        <w:rPr>
          <w:b/>
        </w:rPr>
        <w:t xml:space="preserve">1. </w:t>
      </w:r>
      <w: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(В редакции Федерального закона от 29.07.2017 № 223-ФЗ) 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 (Дополнение пунктом - Федеральный закон от 29.07.2017 № 223-ФЗ) 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редакции Федерального закона от 05.04.2013 № 43-ФЗ) 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(В редакции федеральных законов от 21.12.2013 № 363-ФЗ, от 03.07.2016 № 231-ФЗ, от 14.07.2022 № 266-ФЗ) 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
        <w:rPr>
          <w:b/>
        </w:rPr>
        <w:t xml:space="preserve">1. </w:t>
      </w:r>
      <w:r>
        <w:t>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(В редакции Федерального закона от 03.07.2016 № 231-ФЗ) 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
        <w:rPr>
          <w:b/>
        </w:rPr>
        <w:t xml:space="preserve">1. </w:t>
      </w:r>
      <w:r>
        <w:t>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
        <w:rPr>
          <w:b/>
        </w:rPr>
        <w:t xml:space="preserve">1. </w:t>
      </w:r>
      <w:r>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от 31 июля 2020 года №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(Дополнение пунктом - Федеральный закон от 24.04.2020 № 123-ФЗ) (В редакции Федерального закона от 02.07.2021 № 331-ФЗ) 10) (Пункт утратил силу - Федеральный закон от 30.12.2020 № 519-ФЗ) 11) осуществляется обработка персональных данных, подлежащих опубликованию или обязательному раскрытию в соответствии с федеральным законом</w:t>
      </w:r>
    </w:p>
    <w:p>
      <w:r>
        <w:rPr>
          <w:b/>
        </w:rPr>
        <w:t>Статья 7. Конфиденциальность персональных данных</w:t>
      </w:r>
    </w:p>
    <w:p>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(Статья в редакции Федерального закона от 25.07.2011 № 261-ФЗ)</w:t>
      </w:r>
    </w:p>
    <w:p>
      <w:r>
        <w:rPr>
          <w:b/>
        </w:rPr>
        <w:t>Статья 8. Общедоступные источники персональных данных</w:t>
      </w:r>
    </w:p>
    <w:p>
      <w:r>
        <w:rPr>
          <w:b/>
        </w:rPr>
        <w:t xml:space="preserve">1. </w:t>
      </w:r>
      <w:r>
        <w:t>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 (В редакции Федерального закона от 25.07.2011 № 261-ФЗ)</w:t>
      </w:r>
    </w:p>
    <w:p>
      <w:r>
        <w:rPr>
          <w:b/>
        </w:rPr>
        <w:t xml:space="preserve">2. </w:t>
      </w:r>
      <w: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 (В редакции Федерального закона от 25.07.2011 № 261-ФЗ)</w:t>
      </w:r>
    </w:p>
    <w:p>
      <w:r>
        <w:rPr>
          <w:b/>
        </w:rPr>
        <w:t>Статья 9. Согласие субъекта персональных данных на обработку его персональных данных</w:t>
      </w:r>
    </w:p>
    <w:p>
      <w:r>
        <w:rPr>
          <w:b/>
        </w:rPr>
        <w:t xml:space="preserve">1. </w:t>
      </w:r>
      <w: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 (В редакции Федерального закона от 14.07.2022 № 266-ФЗ)</w:t>
      </w:r>
    </w:p>
    <w:p>
      <w:r>
        <w:rPr>
          <w:b/>
        </w:rPr>
        <w:t xml:space="preserve">2. </w:t>
      </w:r>
      <w:r>
        <w:t>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
        <w:rPr>
          <w:b/>
        </w:rPr>
        <w:t xml:space="preserve">3. </w:t>
      </w:r>
      <w:r>
        <w:t>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
        <w:rPr>
          <w:b/>
        </w:rPr>
        <w:t xml:space="preserve">4. </w:t>
      </w:r>
      <w: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
        <w:rPr>
          <w:b/>
        </w:rPr>
        <w:t xml:space="preserve">5. </w:t>
      </w:r>
      <w: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
        <w:rPr>
          <w:b/>
        </w:rPr>
        <w:t xml:space="preserve">6. </w:t>
      </w:r>
      <w: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
        <w:rPr>
          <w:b/>
        </w:rPr>
        <w:t xml:space="preserve">7. </w:t>
      </w:r>
      <w: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
        <w:rPr>
          <w:b/>
        </w:rPr>
        <w:t xml:space="preserve">8. </w:t>
      </w:r>
      <w: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
        <w:rPr>
          <w:b/>
        </w:rPr>
        <w:t xml:space="preserve">9. </w:t>
      </w:r>
      <w:r>
        <w:t>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 (Дополнение частью - Федеральный закон от 30.12.2020 № 519-ФЗ) (Статья в редакции Федерального закона от 25.07.2011 № 261-ФЗ)</w:t>
      </w:r>
    </w:p>
    <w:p>
      <w:r>
        <w:rPr>
          <w:b/>
        </w:rPr>
        <w:t xml:space="preserve">4. </w:t>
      </w:r>
      <w: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
        <w:rPr>
          <w:b/>
        </w:rPr>
        <w:t xml:space="preserve">4. </w:t>
      </w:r>
      <w: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
        <w:rPr>
          <w:b/>
        </w:rPr>
        <w:t xml:space="preserve">4. </w:t>
      </w:r>
      <w:r>
        <w:t>наименование или фамилию, имя, отчество и адрес оператора, получающего согласие субъекта персональных данных</w:t>
      </w:r>
    </w:p>
    <w:p>
      <w:r>
        <w:rPr>
          <w:b/>
        </w:rPr>
        <w:t xml:space="preserve">4. </w:t>
      </w:r>
      <w:r>
        <w:t>цель обработки персональных данных</w:t>
      </w:r>
    </w:p>
    <w:p>
      <w:r>
        <w:rPr>
          <w:b/>
        </w:rPr>
        <w:t xml:space="preserve">4. </w:t>
      </w:r>
      <w:r>
        <w:t>перечень персональных данных, на обработку которых дается согласие субъекта персональных данных</w:t>
      </w:r>
    </w:p>
    <w:p>
      <w:r>
        <w:rPr>
          <w:b/>
        </w:rPr>
        <w:t xml:space="preserve">4. </w:t>
      </w:r>
      <w: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
        <w:rPr>
          <w:b/>
        </w:rPr>
        <w:t xml:space="preserve">4. </w:t>
      </w: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
        <w:rPr>
          <w:b/>
        </w:rPr>
        <w:t xml:space="preserve">4. </w:t>
      </w:r>
      <w: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r>
        <w:rPr>
          <w:b/>
        </w:rPr>
        <w:t xml:space="preserve">4. </w:t>
      </w:r>
      <w:r>
        <w:t>подпись субъекта персональных данных</w:t>
      </w:r>
    </w:p>
    <w:p>
      <w:r>
        <w:rPr>
          <w:b/>
        </w:rPr>
        <w:t>Статья 10. Специальные категории персональных данных</w:t>
      </w:r>
    </w:p>
    <w:p>
      <w:r>
        <w:rPr>
          <w:b/>
        </w:rPr>
        <w:t xml:space="preserve">1. </w:t>
      </w:r>
      <w: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частями 2 и 21 настоящей статьи. (В редакции Федерального закона от 24.04.2020 № 123-ФЗ)</w:t>
      </w:r>
    </w:p>
    <w:p>
      <w:r>
        <w:rPr>
          <w:b/>
        </w:rPr>
        <w:t xml:space="preserve">2. </w:t>
      </w:r>
      <w:r>
        <w:t>Обработка указанных в части 1 настоящей статьи специальных категорий персональных данных допускается в случаях, если</w:t>
      </w:r>
    </w:p>
    <w:p>
      <w:r>
        <w:rPr>
          <w:b/>
        </w:rPr>
        <w:t xml:space="preserve">21. </w:t>
      </w:r>
      <w: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года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от 31 июля 2020 года №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(Дополнение частью - Федеральный закон от 24.04.2020 № 123-ФЗ) (В редакции Федерального закона от 02.07.2021 № 331-ФЗ)</w:t>
      </w:r>
    </w:p>
    <w:p>
      <w:r>
        <w:rPr>
          <w:b/>
        </w:rPr>
        <w:t xml:space="preserve">3. </w:t>
      </w:r>
      <w:r>
        <w:t>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
        <w:rPr>
          <w:b/>
        </w:rPr>
        <w:t xml:space="preserve">4. </w:t>
      </w:r>
      <w:r>
        <w:t>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 (В редакции Федерального закона от 25.07.2011 № 261-ФЗ)</w:t>
      </w:r>
    </w:p>
    <w:p>
      <w:r>
        <w:rPr>
          <w:b/>
        </w:rPr>
        <w:t xml:space="preserve">2. </w:t>
      </w:r>
      <w:r>
        <w:t>субъект персональных данных дал согласие в письменной форме на обработку своих персональных данных</w:t>
      </w:r>
    </w:p>
    <w:p>
      <w:r>
        <w:rPr>
          <w:b/>
        </w:rPr>
        <w:t xml:space="preserve">2. </w:t>
      </w:r>
      <w: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настоящего Федерального закона; (В редакции Федерального закона от 30.12.2020 № 519-ФЗ) 21) обработка персональных данных необходима в связи с реализацией международных договоров Российской Федерации о реадмиссии; (Дополнение пунктом - Федеральный закон от 25.11.2009 № 266-ФЗ) 22) обработка персональных данных осуществляется в соответствии с Федеральным законом от 25 января 2002 года № 8-ФЗ "О Всероссийской переписи населения"; (Дополнение пунктом - Федеральный закон от 27.07.2010 № 204-ФЗ) 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 (Дополнение пунктом - Федеральный закон от 25.07.2011 № 261-ФЗ) (В редакции Федерального закона от 21.07.2014 № 216-ФЗ) 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(В редакции Федерального закона от 25.07.2011 № 261-ФЗ) 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
        <w:rPr>
          <w:b/>
        </w:rPr>
        <w:t xml:space="preserve">2. </w:t>
      </w:r>
      <w: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
        <w:rPr>
          <w:b/>
        </w:rPr>
        <w:t xml:space="preserve">2. </w:t>
      </w:r>
      <w: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(В редакции Федерального закона от 25.07.2011 № 261-ФЗ) 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(В редакции Федерального закона от 25.07.2011 № 261-ФЗ) 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(Дополнение пунктом - Федеральный закон от 23.07.2013 № 205-ФЗ) 8) обработка персональных данных осуществляется в соответствии с законодательством об обязательных видах страхования, со страховым законодательством; (Дополнение пунктом - Федеральный закон от 29.11.2010 № 313-ФЗ) (В редакции Федерального закона от 25.07.2011 № 261-ФЗ) 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(Дополнение пунктом - Федеральный закон от 25.07.2011 № 261-ФЗ) 10) обработка персональных данных осуществляется в соответствии с законодательством Российской Федерации о гражданстве Российской Федерации. (Дополнение пунктом - Федеральный закон от 04.06.2014 № 142-ФЗ)</w:t>
      </w:r>
    </w:p>
    <w:p>
      <w:r>
        <w:rPr>
          <w:b/>
        </w:rPr>
        <w:t>Статья 101. Особенности обработки персональных данных, разрешенных субъектом персональных данных для распространения</w:t>
      </w:r>
    </w:p>
    <w:p>
      <w:r>
        <w:rPr>
          <w:b/>
        </w:rPr>
        <w:t xml:space="preserve">1. </w:t>
      </w:r>
      <w: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
        <w:rPr>
          <w:b/>
        </w:rPr>
        <w:t xml:space="preserve">2. </w:t>
      </w:r>
      <w:r>
        <w:t>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
        <w:rPr>
          <w:b/>
        </w:rPr>
        <w:t xml:space="preserve">3. </w:t>
      </w:r>
      <w:r>
        <w:t>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
        <w:rPr>
          <w:b/>
        </w:rPr>
        <w:t xml:space="preserve">4. </w:t>
      </w:r>
      <w: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
        <w:rPr>
          <w:b/>
        </w:rPr>
        <w:t xml:space="preserve">5. </w:t>
      </w:r>
      <w:r>
        <w:t>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
        <w:rPr>
          <w:b/>
        </w:rPr>
        <w:t xml:space="preserve">6. </w:t>
      </w:r>
      <w:r>
        <w:t>Согласие на обработку персональных данных, разрешенных субъектом персональных данных для распространения, может быть предоставлено оператору</w:t>
      </w:r>
    </w:p>
    <w:p>
      <w:r>
        <w:rPr>
          <w:b/>
        </w:rPr>
        <w:t xml:space="preserve">7. </w:t>
      </w:r>
      <w:r>
        <w:t>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
        <w:rPr>
          <w:b/>
        </w:rPr>
        <w:t xml:space="preserve">8. </w:t>
      </w:r>
      <w:r>
        <w:t>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
        <w:rPr>
          <w:b/>
        </w:rPr>
        <w:t xml:space="preserve">9. </w:t>
      </w:r>
      <w:r>
        <w:t>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
        <w:rPr>
          <w:b/>
        </w:rPr>
        <w:t xml:space="preserve">10. </w:t>
      </w:r>
      <w:r>
        <w:t>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
        <w:rPr>
          <w:b/>
        </w:rPr>
        <w:t xml:space="preserve">11. </w:t>
      </w:r>
      <w: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
        <w:rPr>
          <w:b/>
        </w:rPr>
        <w:t xml:space="preserve">12. </w:t>
      </w:r>
      <w: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
        <w:rPr>
          <w:b/>
        </w:rPr>
        <w:t xml:space="preserve">13. </w:t>
      </w:r>
      <w:r>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
        <w:rPr>
          <w:b/>
        </w:rPr>
        <w:t xml:space="preserve">14. </w:t>
      </w:r>
      <w:r>
        <w:t>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
        <w:rPr>
          <w:b/>
        </w:rPr>
        <w:t xml:space="preserve">15. </w:t>
      </w:r>
      <w:r>
        <w:t>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 (В редакции Федерального закона от 14.07.2022 № 266-ФЗ) (Дополнение статьей - Федеральный закон от 30.12.2020 № 519-ФЗ)</w:t>
      </w:r>
    </w:p>
    <w:p>
      <w:r>
        <w:rPr>
          <w:b/>
        </w:rPr>
        <w:t xml:space="preserve">6. </w:t>
      </w:r>
      <w:r>
        <w:t>непосредственно</w:t>
      </w:r>
    </w:p>
    <w:p>
      <w:r>
        <w:rPr>
          <w:b/>
        </w:rPr>
        <w:t xml:space="preserve">6. </w:t>
      </w:r>
      <w:r>
        <w:t>с использованием информационной системы уполномоченного органа по защите прав субъектов персональных данных</w:t>
      </w:r>
    </w:p>
    <w:p>
      <w:r>
        <w:rPr>
          <w:b/>
        </w:rPr>
        <w:t>Статья 11. Биометрические персональные данные</w:t>
      </w:r>
    </w:p>
    <w:p>
      <w:r>
        <w:rPr>
          <w:b/>
        </w:rPr>
        <w:t xml:space="preserve">1. </w:t>
      </w:r>
      <w: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
        <w:rPr>
          <w:b/>
        </w:rPr>
        <w:t xml:space="preserve">2. </w:t>
      </w:r>
      <w:r>
        <w:t>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 (В редакции федеральных законов от 04.06.2014 № 142-ФЗ, от 31.12.2017 № 498-ФЗ, от 27.12.2019 № 480-ФЗ, от 06.02.2023 № 8-ФЗ)</w:t>
      </w:r>
    </w:p>
    <w:p>
      <w:r>
        <w:rPr>
          <w:b/>
        </w:rPr>
        <w:t xml:space="preserve">3. </w:t>
      </w:r>
      <w:r>
        <w:t>Предоставление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 (Дополнение частью - Федеральный закон от 14.07.2022 № 266-ФЗ) (Статья в редакции Федерального закона от 25.07.2011 № 261-ФЗ)</w:t>
      </w:r>
    </w:p>
    <w:p>
      <w:r>
        <w:rPr>
          <w:b/>
        </w:rPr>
        <w:t>Статья 12. Трансграничная передача персональных данных</w:t>
      </w:r>
    </w:p>
    <w:p>
      <w:r>
        <w:rPr>
          <w:b/>
        </w:rPr>
        <w:t xml:space="preserve">1. </w:t>
      </w:r>
      <w:r>
        <w:t>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
        <w:rPr>
          <w:b/>
        </w:rPr>
        <w:t xml:space="preserve">2. </w:t>
      </w:r>
      <w:r>
        <w:t>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
        <w:rPr>
          <w:b/>
        </w:rPr>
        <w:t xml:space="preserve">3. </w:t>
      </w:r>
      <w:r>
        <w:t>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статьей 22 настоящего Федерального закона</w:t>
      </w:r>
    </w:p>
    <w:p>
      <w:r>
        <w:rPr>
          <w:b/>
        </w:rPr>
        <w:t xml:space="preserve">4. </w:t>
      </w:r>
      <w:r>
        <w:t>Уведомление, предусмотренное частью 3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
        <w:rPr>
          <w:b/>
        </w:rPr>
        <w:t xml:space="preserve">5. </w:t>
      </w:r>
      <w:r>
        <w:t>Оператор до подачи уведомления, предусмотренного частью 3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
        <w:rPr>
          <w:b/>
        </w:rPr>
        <w:t xml:space="preserve">6. </w:t>
      </w:r>
      <w:r>
        <w:t>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
        <w:rPr>
          <w:b/>
        </w:rPr>
        <w:t xml:space="preserve">7. </w:t>
      </w:r>
      <w:r>
        <w:t>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частью 12 настоящей статьи</w:t>
      </w:r>
    </w:p>
    <w:p>
      <w:r>
        <w:rPr>
          <w:b/>
        </w:rPr>
        <w:t xml:space="preserve">8. </w:t>
      </w:r>
      <w:r>
        <w:t>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w:t>
      </w:r>
    </w:p>
    <w:p>
      <w:r>
        <w:rPr>
          <w:b/>
        </w:rPr>
        <w:t xml:space="preserve">9. </w:t>
      </w:r>
      <w:r>
        <w:t>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предоставления оператором запрошенной информации</w:t>
      </w:r>
    </w:p>
    <w:p>
      <w:r>
        <w:rPr>
          <w:b/>
        </w:rPr>
        <w:t xml:space="preserve">10. </w:t>
      </w:r>
      <w:r>
        <w:t>После направления уведомления, указанного в части 3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предусмотренный частью 2 настоящей статьи перечень, до принятия решения, указанного в части 8 или 12 настоящей статьи</w:t>
      </w:r>
    </w:p>
    <w:p>
      <w:r>
        <w:rPr>
          <w:b/>
        </w:rPr>
        <w:t xml:space="preserve">11. </w:t>
      </w:r>
      <w:r>
        <w:t>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
        <w:rPr>
          <w:b/>
        </w:rPr>
        <w:t xml:space="preserve">12. </w:t>
      </w:r>
      <w:r>
        <w:t>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r>
        <w:rPr>
          <w:b/>
        </w:rPr>
        <w:t xml:space="preserve">13. </w:t>
      </w:r>
      <w:r>
        <w:t>Решение, предусмотренное частью 12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r>
        <w:rPr>
          <w:b/>
        </w:rPr>
        <w:t xml:space="preserve">14. </w:t>
      </w:r>
      <w:r>
        <w:t>В случае принятия уполномоченным органом по защите прав субъектов персональных данных решения, предусмотренного частью 8 или 12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
        <w:rPr>
          <w:b/>
        </w:rPr>
        <w:t xml:space="preserve">15. </w:t>
      </w:r>
      <w:r>
        <w:t>Правительство Российской Федерации определяет случаи, при которых требования частей 3 - 6, 8 - 11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 (Статья в редакции Федерального закона от 14.07.2022 № 266-ФЗ)</w:t>
      </w:r>
    </w:p>
    <w:p>
      <w:r>
        <w:rPr>
          <w:b/>
        </w:rPr>
        <w:t xml:space="preserve">4. </w:t>
      </w:r>
      <w:r>
        <w:t>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статьей 22 настоящего Федерального закона</w:t>
      </w:r>
    </w:p>
    <w:p>
      <w:r>
        <w:rPr>
          <w:b/>
        </w:rPr>
        <w:t xml:space="preserve">4. </w:t>
      </w:r>
      <w:r>
        <w:t>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
        <w:rPr>
          <w:b/>
        </w:rPr>
        <w:t xml:space="preserve">4. </w:t>
      </w:r>
      <w:r>
        <w:t>правовое основание и цель трансграничной передачи персональных данных и дальнейшей обработки переданных персональных данных</w:t>
      </w:r>
    </w:p>
    <w:p>
      <w:r>
        <w:rPr>
          <w:b/>
        </w:rPr>
        <w:t xml:space="preserve">4. </w:t>
      </w:r>
      <w:r>
        <w:t>категории и перечень передаваемых персональных данных</w:t>
      </w:r>
    </w:p>
    <w:p>
      <w:r>
        <w:rPr>
          <w:b/>
        </w:rPr>
        <w:t xml:space="preserve">4. </w:t>
      </w:r>
      <w:r>
        <w:t>категории субъектов персональных данных, персональные данные которых передаются</w:t>
      </w:r>
    </w:p>
    <w:p>
      <w:r>
        <w:rPr>
          <w:b/>
        </w:rPr>
        <w:t xml:space="preserve">4. </w:t>
      </w:r>
      <w:r>
        <w:t>перечень иностранных государств, на территории которых планируется трансграничная передача персональных данных</w:t>
      </w:r>
    </w:p>
    <w:p>
      <w:r>
        <w:rPr>
          <w:b/>
        </w:rPr>
        <w:t xml:space="preserve">4. </w:t>
      </w:r>
      <w:r>
        <w:t>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
        <w:rPr>
          <w:b/>
        </w:rPr>
        <w:t xml:space="preserve">5. </w:t>
      </w:r>
      <w:r>
        <w:t>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
        <w:rPr>
          <w:b/>
        </w:rPr>
        <w:t xml:space="preserve">5. </w:t>
      </w:r>
      <w:r>
        <w:t>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
        <w:rPr>
          <w:b/>
        </w:rPr>
        <w:t xml:space="preserve">5. </w:t>
      </w:r>
      <w:r>
        <w:t>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
        <w:rPr>
          <w:b/>
        </w:rPr>
        <w:t xml:space="preserve">12. </w:t>
      </w:r>
      <w:r>
        <w:t>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
        <w:rPr>
          <w:b/>
        </w:rPr>
        <w:t xml:space="preserve">12. </w:t>
      </w:r>
      <w:r>
        <w:t>обеспечения обороны страны - по представлению федерального органа исполнительной власти, уполномоченного в области обороны</w:t>
      </w:r>
    </w:p>
    <w:p>
      <w:r>
        <w:rPr>
          <w:b/>
        </w:rPr>
        <w:t xml:space="preserve">12. </w:t>
      </w:r>
      <w:r>
        <w:t>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
        <w:rPr>
          <w:b/>
        </w:rPr>
        <w:t xml:space="preserve">12. </w:t>
      </w:r>
      <w:r>
        <w:t>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
        <w:rPr>
          <w:b/>
        </w:rPr>
        <w:t>Статья 13. Особенности обработки персональных данных в государственных или муниципальных информационных системах персональных данных</w:t>
      </w:r>
    </w:p>
    <w:p>
      <w:r>
        <w:rPr>
          <w:b/>
        </w:rPr>
        <w:t xml:space="preserve">1. </w:t>
      </w:r>
      <w:r>
        <w:t>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
        <w:rPr>
          <w:b/>
        </w:rPr>
        <w:t xml:space="preserve">2. </w:t>
      </w:r>
      <w:r>
        <w:t>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
        <w:rPr>
          <w:b/>
        </w:rPr>
        <w:t xml:space="preserve">3. </w:t>
      </w:r>
      <w:r>
        <w:t>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
        <w:rPr>
          <w:b/>
        </w:rPr>
        <w:t xml:space="preserve">4. </w:t>
      </w:r>
      <w:r>
        <w:t>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pPr>
        <w:pStyle w:val="Heading3"/>
      </w:pPr>
      <w:r>
        <w:t>Права субъекта персональных данных</w:t>
      </w:r>
    </w:p>
    <w:p>
      <w:r>
        <w:rPr>
          <w:b/>
        </w:rPr>
        <w:t>Статья 14. Право субъекта персональных данных на доступ к его персональным данным</w:t>
      </w:r>
    </w:p>
    <w:p>
      <w:r>
        <w:rPr>
          <w:b/>
        </w:rPr>
        <w:t xml:space="preserve">1. </w:t>
      </w:r>
      <w:r>
        <w:t>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
        <w:rPr>
          <w:b/>
        </w:rPr>
        <w:t xml:space="preserve">2. </w:t>
      </w:r>
      <w:r>
        <w:t>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
        <w:rPr>
          <w:b/>
        </w:rPr>
        <w:t xml:space="preserve">3. </w:t>
      </w:r>
      <w: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(В редакции Федерального закона от 14.07.2022 № 266-ФЗ)</w:t>
      </w:r>
    </w:p>
    <w:p>
      <w:r>
        <w:rPr>
          <w:b/>
        </w:rPr>
        <w:t xml:space="preserve">4. </w:t>
      </w:r>
      <w:r>
        <w:t>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
        <w:rPr>
          <w:b/>
        </w:rPr>
        <w:t xml:space="preserve">5. </w:t>
      </w:r>
      <w: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
        <w:rPr>
          <w:b/>
        </w:rPr>
        <w:t xml:space="preserve">6. </w:t>
      </w:r>
      <w:r>
        <w:t>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
        <w:rPr>
          <w:b/>
        </w:rPr>
        <w:t xml:space="preserve">7. </w:t>
      </w:r>
      <w:r>
        <w:t>Субъект персональных данных имеет право на получение информации, касающейся обработки его персональных данных, в том числе содержащей</w:t>
      </w:r>
    </w:p>
    <w:p>
      <w:r>
        <w:rPr>
          <w:b/>
        </w:rPr>
        <w:t xml:space="preserve">8. </w:t>
      </w:r>
      <w: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
        <w:rPr>
          <w:b/>
        </w:rPr>
        <w:t xml:space="preserve">7. </w:t>
      </w:r>
      <w:r>
        <w:t>подтверждение факта обработки персональных данных оператором</w:t>
      </w:r>
    </w:p>
    <w:p>
      <w:r>
        <w:rPr>
          <w:b/>
        </w:rPr>
        <w:t xml:space="preserve">7. </w:t>
      </w:r>
      <w:r>
        <w:t>правовые основания и цели обработки персональных данных</w:t>
      </w:r>
    </w:p>
    <w:p>
      <w:r>
        <w:rPr>
          <w:b/>
        </w:rPr>
        <w:t xml:space="preserve">7. </w:t>
      </w:r>
      <w:r>
        <w:t>цели и применяемые оператором способы обработки персональных данных</w:t>
      </w:r>
    </w:p>
    <w:p>
      <w:r>
        <w:rPr>
          <w:b/>
        </w:rPr>
        <w:t xml:space="preserve">7. </w:t>
      </w:r>
      <w: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
        <w:rPr>
          <w:b/>
        </w:rPr>
        <w:t xml:space="preserve">7. </w:t>
      </w:r>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
        <w:rPr>
          <w:b/>
        </w:rPr>
        <w:t xml:space="preserve">7. </w:t>
      </w:r>
      <w:r>
        <w:t>сроки обработки персональных данных, в том числе сроки их хранения</w:t>
      </w:r>
    </w:p>
    <w:p>
      <w:r>
        <w:rPr>
          <w:b/>
        </w:rPr>
        <w:t xml:space="preserve">7. </w:t>
      </w:r>
      <w:r>
        <w:t>порядок осуществления субъектом персональных данных прав, предусмотренных настоящим Федеральным законом</w:t>
      </w:r>
    </w:p>
    <w:p>
      <w:r>
        <w:rPr>
          <w:b/>
        </w:rPr>
        <w:t xml:space="preserve">7. </w:t>
      </w:r>
      <w:r>
        <w:t>информацию об осуществленной или о предполагаемой трансграничной передаче данных</w:t>
      </w:r>
    </w:p>
    <w:p>
      <w:r>
        <w:rPr>
          <w:b/>
        </w:rPr>
        <w:t xml:space="preserve">7. </w:t>
      </w:r>
      <w: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
        <w:rPr>
          <w:b/>
        </w:rPr>
        <w:t xml:space="preserve">7. </w:t>
      </w:r>
      <w:r>
        <w:t>информацию о способах исполнения оператором обязанностей, установленных статьей 181 настоящего Федерального закона; (Дополнение пунктом - Федеральный закон от 14.07.2022 № 266-ФЗ) 10) иные сведения, предусмотренные настоящим Федеральным законом или другими федеральными законами</w:t>
      </w:r>
    </w:p>
    <w:p>
      <w:r>
        <w:rPr>
          <w:b/>
        </w:rPr>
        <w:t xml:space="preserve">8. </w:t>
      </w:r>
      <w: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
        <w:rPr>
          <w:b/>
        </w:rPr>
        <w:t xml:space="preserve">8. </w:t>
      </w:r>
      <w: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
        <w:rPr>
          <w:b/>
        </w:rPr>
        <w:t xml:space="preserve">8. </w:t>
      </w:r>
      <w: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
        <w:rPr>
          <w:b/>
        </w:rPr>
        <w:t xml:space="preserve">8. </w:t>
      </w:r>
      <w:r>
        <w:t>доступ субъекта персональных данных к его персональным данным нарушает права и законные интересы третьих лиц</w:t>
      </w:r>
    </w:p>
    <w:p>
      <w:r>
        <w:rPr>
          <w:b/>
        </w:rPr>
        <w:t xml:space="preserve">8. </w:t>
      </w:r>
      <w: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(Статья в редакции Федерального закона от 25.07.2011 № 261-ФЗ)</w:t>
      </w:r>
    </w:p>
    <w:p>
      <w:r>
        <w:rPr>
          <w:b/>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
        <w:rPr>
          <w:b/>
        </w:rPr>
        <w:t xml:space="preserve">1. </w:t>
      </w:r>
      <w: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
        <w:rPr>
          <w:b/>
        </w:rPr>
        <w:t xml:space="preserve">2. </w:t>
      </w:r>
      <w:r>
        <w:t>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
        <w:rPr>
          <w:b/>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
        <w:rPr>
          <w:b/>
        </w:rPr>
        <w:t xml:space="preserve">1. </w:t>
      </w:r>
      <w:r>
        <w:t>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
        <w:rPr>
          <w:b/>
        </w:rPr>
        <w:t xml:space="preserve">2. </w:t>
      </w:r>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
        <w:rPr>
          <w:b/>
        </w:rPr>
        <w:t xml:space="preserve">3. </w:t>
      </w:r>
      <w:r>
        <w:t>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
        <w:rPr>
          <w:b/>
        </w:rPr>
        <w:t xml:space="preserve">4. </w:t>
      </w:r>
      <w:r>
        <w:t>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(В редакции Федерального закона от 25.07.2011 № 261-ФЗ)</w:t>
      </w:r>
    </w:p>
    <w:p>
      <w:r>
        <w:rPr>
          <w:b/>
        </w:rPr>
        <w:t>Статья 17. Право на обжалование действий или бездействия оператора</w:t>
      </w:r>
    </w:p>
    <w:p>
      <w:r>
        <w:rPr>
          <w:b/>
        </w:rPr>
        <w:t xml:space="preserve">1. </w:t>
      </w:r>
      <w:r>
        <w:t>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
        <w:rPr>
          <w:b/>
        </w:rPr>
        <w:t xml:space="preserve">2. </w:t>
      </w:r>
      <w: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pStyle w:val="Heading3"/>
      </w:pPr>
      <w:r>
        <w:t>Обязанности оператора</w:t>
      </w:r>
    </w:p>
    <w:p>
      <w:r>
        <w:rPr>
          <w:b/>
        </w:rPr>
        <w:t>Статья 18. Обязанности оператора при сборе персональных данных</w:t>
      </w:r>
    </w:p>
    <w:p>
      <w:r>
        <w:rPr>
          <w:b/>
        </w:rPr>
        <w:t xml:space="preserve">1. </w:t>
      </w:r>
      <w:r>
        <w:t>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
        <w:rPr>
          <w:b/>
        </w:rPr>
        <w:t xml:space="preserve">2. </w:t>
      </w:r>
      <w:r>
        <w:t>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 (В редакции Федерального закона от 14.07.2022 № 266-ФЗ)</w:t>
      </w:r>
    </w:p>
    <w:p>
      <w:r>
        <w:rPr>
          <w:b/>
        </w:rPr>
        <w:t xml:space="preserve">3. </w:t>
      </w:r>
      <w:r>
        <w:t>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
        <w:rPr>
          <w:b/>
        </w:rPr>
        <w:t xml:space="preserve">4. </w:t>
      </w:r>
      <w:r>
        <w:t>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
        <w:rPr>
          <w:b/>
        </w:rPr>
        <w:t xml:space="preserve">5. </w:t>
      </w:r>
      <w:r>
        <w:t>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(Дополнение частью - Федеральный закон от 21.07.2014 № 242-ФЗ) (В редакции Федерального закона от 28.02.2025 № 23-ФЗ) (Статья в редакции Федерального закона от 25.07.2011 № 261-ФЗ)</w:t>
      </w:r>
    </w:p>
    <w:p>
      <w:r>
        <w:rPr>
          <w:b/>
        </w:rPr>
        <w:t xml:space="preserve">3. </w:t>
      </w:r>
      <w:r>
        <w:t>наименование либо фамилия, имя, отчество и адрес оператора или его представителя</w:t>
      </w:r>
    </w:p>
    <w:p>
      <w:r>
        <w:rPr>
          <w:b/>
        </w:rPr>
        <w:t xml:space="preserve">3. </w:t>
      </w:r>
      <w:r>
        <w:t>цель обработки персональных данных и ее правовое основание</w:t>
      </w:r>
    </w:p>
    <w:p>
      <w:r>
        <w:rPr>
          <w:b/>
        </w:rPr>
        <w:t xml:space="preserve">3. </w:t>
      </w:r>
      <w:r>
        <w:t>перечень персональных данных; (Дополнение пунктом - Федеральный закон от 14.07.2022 № 266-ФЗ) 3) предполагаемые пользователи персональных данных</w:t>
      </w:r>
    </w:p>
    <w:p>
      <w:r>
        <w:rPr>
          <w:b/>
        </w:rPr>
        <w:t xml:space="preserve">3. </w:t>
      </w:r>
      <w:r>
        <w:t>установленные настоящим Федеральным законом права субъекта персональных данных</w:t>
      </w:r>
    </w:p>
    <w:p>
      <w:r>
        <w:rPr>
          <w:b/>
        </w:rPr>
        <w:t xml:space="preserve">3. </w:t>
      </w:r>
      <w:r>
        <w:t>источник получения персональных данных</w:t>
      </w:r>
    </w:p>
    <w:p>
      <w:r>
        <w:rPr>
          <w:b/>
        </w:rPr>
        <w:t xml:space="preserve">4. </w:t>
      </w:r>
      <w:r>
        <w:t>субъект персональных данных уведомлен об осуществлении обработки его персональных данных соответствующим оператором</w:t>
      </w:r>
    </w:p>
    <w:p>
      <w:r>
        <w:rPr>
          <w:b/>
        </w:rPr>
        <w:t xml:space="preserve">4. </w:t>
      </w:r>
      <w: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
        <w:rPr>
          <w:b/>
        </w:rPr>
        <w:t xml:space="preserve">4. </w:t>
      </w:r>
      <w: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настоящего Федерального закона; (В редакции Федерального закона от 30.12.2020 № 519-ФЗ) 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
        <w:rPr>
          <w:b/>
        </w:rPr>
        <w:t xml:space="preserve">4. </w:t>
      </w:r>
      <w:r>
        <w:t>предоставление субъекту персональных данных сведений, предусмотренных частью 3 настоящей статьи, нарушает права и законные интересы третьих лиц</w:t>
      </w:r>
    </w:p>
    <w:p>
      <w:r>
        <w:rPr>
          <w:b/>
        </w:rPr>
        <w:t>Статья 181. Меры, направленные на обеспечение выполнения оператором обязанностей, предусмотренных настоящим Федеральным законом</w:t>
      </w:r>
    </w:p>
    <w:p>
      <w:r>
        <w:rPr>
          <w:b/>
        </w:rPr>
        <w:t xml:space="preserve">1. </w:t>
      </w:r>
      <w:r>
        <w:t>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 (В редакции Федерального закона от 14.07.2022 № 266-ФЗ) 1) назначение оператором, являющимся юридическим лицом, ответственного за организацию обработки персональных данных;</w:t>
      </w:r>
    </w:p>
    <w:p>
      <w:r>
        <w:rPr>
          <w:b/>
        </w:rPr>
        <w:t xml:space="preserve">2. </w:t>
      </w:r>
      <w:r>
        <w:t>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 (В редакции Федерального закона от 14.07.2022 № 266-ФЗ)</w:t>
      </w:r>
    </w:p>
    <w:p>
      <w:r>
        <w:rPr>
          <w:b/>
        </w:rPr>
        <w:t xml:space="preserve">3. </w:t>
      </w:r>
      <w: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
        <w:rPr>
          <w:b/>
        </w:rPr>
        <w:t xml:space="preserve">4. </w:t>
      </w:r>
      <w:r>
        <w:t>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 (Дополнение статьей - Федеральный закон от 25.07.2011 № 261-ФЗ)</w:t>
      </w:r>
    </w:p>
    <w:p>
      <w:r>
        <w:rPr>
          <w:b/>
        </w:rPr>
        <w:t xml:space="preserve">1. </w:t>
      </w:r>
      <w: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 (В редакции Федерального закона от 14.07.2022 № 266-ФЗ) 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
        <w:rPr>
          <w:b/>
        </w:rPr>
        <w:t xml:space="preserve">1. </w:t>
      </w:r>
      <w:r>
        <w:t>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
        <w:rPr>
          <w:b/>
        </w:rPr>
        <w:t xml:space="preserve">1. </w:t>
      </w:r>
      <w:r>
        <w:t>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 (В редакции Федерального закона от 14.07.2022 № 266-ФЗ) 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
        <w:rPr>
          <w:b/>
        </w:rPr>
        <w:t>Статья 19. Меры по обеспечению безопасности персональных данных при их обработке</w:t>
      </w:r>
    </w:p>
    <w:p>
      <w:r>
        <w:rPr>
          <w:b/>
        </w:rPr>
        <w:t xml:space="preserve">1. </w:t>
      </w:r>
      <w:r>
        <w:t>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
        <w:rPr>
          <w:b/>
        </w:rPr>
        <w:t xml:space="preserve">2. </w:t>
      </w:r>
      <w:r>
        <w:t>Обеспечение безопасности персональных данных достигается, в частности</w:t>
      </w:r>
    </w:p>
    <w:p>
      <w:r>
        <w:rPr>
          <w:b/>
        </w:rPr>
        <w:t xml:space="preserve">3. </w:t>
      </w:r>
      <w:r>
        <w:t>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
        <w:rPr>
          <w:b/>
        </w:rPr>
        <w:t xml:space="preserve">4. </w:t>
      </w:r>
      <w: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
        <w:rPr>
          <w:b/>
        </w:rPr>
        <w:t xml:space="preserve">5. </w:t>
      </w:r>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
        <w:rPr>
          <w:b/>
        </w:rPr>
        <w:t xml:space="preserve">6. </w:t>
      </w:r>
      <w: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
        <w:rPr>
          <w:b/>
        </w:rPr>
        <w:t xml:space="preserve">7. </w:t>
      </w:r>
      <w:r>
        <w:t>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
        <w:rPr>
          <w:b/>
        </w:rPr>
        <w:t xml:space="preserve">8. </w:t>
      </w:r>
      <w: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 (В редакции Федерального закона от 08.08.2024 № 233-ФЗ)</w:t>
      </w:r>
    </w:p>
    <w:p>
      <w:r>
        <w:rPr>
          <w:b/>
        </w:rPr>
        <w:t xml:space="preserve">9. </w:t>
      </w:r>
      <w:r>
        <w:t>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 (В редакции Федерального закона от 08.08.2024 № 233-ФЗ)</w:t>
      </w:r>
    </w:p>
    <w:p>
      <w:r>
        <w:rPr>
          <w:b/>
        </w:rPr>
        <w:t xml:space="preserve">10. </w:t>
      </w:r>
      <w: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
        <w:rPr>
          <w:b/>
        </w:rPr>
        <w:t xml:space="preserve">11. </w:t>
      </w:r>
      <w:r>
        <w:t>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
        <w:rPr>
          <w:b/>
        </w:rPr>
        <w:t xml:space="preserve">12. </w:t>
      </w:r>
      <w:r>
        <w:t>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 (Дополнение частью - Федеральный закон от 14.07.2022 № 266-ФЗ)</w:t>
      </w:r>
    </w:p>
    <w:p>
      <w:r>
        <w:rPr>
          <w:b/>
        </w:rPr>
        <w:t xml:space="preserve">13. </w:t>
      </w:r>
      <w:r>
        <w:t>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(Дополнение частью - Федеральный закон от 14.07.2022 № 266-ФЗ)</w:t>
      </w:r>
    </w:p>
    <w:p>
      <w:r>
        <w:rPr>
          <w:b/>
        </w:rPr>
        <w:t xml:space="preserve">14. </w:t>
      </w:r>
      <w:r>
        <w:t>Порядок передачи информации в соответствии с частью 13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(Дополнение частью - Федеральный закон от 14.07.2022 № 266-ФЗ)</w:t>
      </w:r>
    </w:p>
    <w:p>
      <w:r>
        <w:rPr>
          <w:b/>
        </w:rPr>
        <w:t xml:space="preserve">15. </w:t>
      </w:r>
      <w:r>
        <w:t>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законом от 3 апреля 1995 года № 40-ФЗ "О федеральной службе безопасности", Федеральным законом от 20 апреля 1995 года № 45-ФЗ "О государственной защите судей, должностных лиц правоохранительных и контролирующих органов", Федеральным законом от 10 января 1996 года № 5-ФЗ "О внешней разведке", Федеральным законом от 27 мая 1996 года № 57-ФЗ "О государственной охране", Федеральным законом от 20 августа 2004 года № 119-ФЗ "О государственной защите потерпевших, свидетелей и иных участников уголовного судопроизводства", Федеральным законом от 7 февраля 2011 года № 3-ФЗ "О полиции". (Дополнение частью - Федеральный закон от 28.02.2025 № 23-ФЗ) (Статья в редакции Федерального закона от 25.07.2011 № 261-ФЗ)</w:t>
      </w:r>
    </w:p>
    <w:p>
      <w:r>
        <w:rPr>
          <w:b/>
        </w:rPr>
        <w:t xml:space="preserve">2. </w:t>
      </w:r>
      <w:r>
        <w:t>определением угроз безопасности персональных данных при их обработке в информационных системах персональных данных</w:t>
      </w:r>
    </w:p>
    <w:p>
      <w:r>
        <w:rPr>
          <w:b/>
        </w:rPr>
        <w:t xml:space="preserve">2. </w:t>
      </w:r>
      <w: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
        <w:rPr>
          <w:b/>
        </w:rPr>
        <w:t xml:space="preserve">2. </w:t>
      </w:r>
      <w:r>
        <w:t>применением прошедших в установленном порядке процедуру оценки соответствия средств защиты информации</w:t>
      </w:r>
    </w:p>
    <w:p>
      <w:r>
        <w:rPr>
          <w:b/>
        </w:rPr>
        <w:t xml:space="preserve">2. </w:t>
      </w:r>
      <w:r>
        <w:t>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 (Дополнение пунктом - Федеральный закон от 08.08.2024 № 233-ФЗ) 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
        <w:rPr>
          <w:b/>
        </w:rPr>
        <w:t xml:space="preserve">2. </w:t>
      </w:r>
      <w:r>
        <w:t>учетом машинных носителей персональных данных</w:t>
      </w:r>
    </w:p>
    <w:p>
      <w:r>
        <w:rPr>
          <w:b/>
        </w:rPr>
        <w:t xml:space="preserve">2. </w:t>
      </w:r>
      <w:r>
        <w:t>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 (В редакции Федерального закона от 30.12.2020 № 515-ФЗ) 7) восстановлением персональных данных, модифицированных или уничтоженных вследствие несанкционированного доступа к ним</w:t>
      </w:r>
    </w:p>
    <w:p>
      <w:r>
        <w:rPr>
          <w:b/>
        </w:rPr>
        <w:t xml:space="preserve">2. </w:t>
      </w:r>
      <w: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
        <w:rPr>
          <w:b/>
        </w:rPr>
        <w:t xml:space="preserve">2. </w:t>
      </w:r>
      <w:r>
        <w:t>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
        <w:rPr>
          <w:b/>
        </w:rPr>
        <w:t xml:space="preserve">3. </w:t>
      </w:r>
      <w:r>
        <w:t>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
        <w:rPr>
          <w:b/>
        </w:rPr>
        <w:t xml:space="preserve">3. </w:t>
      </w:r>
      <w:r>
        <w:t>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
        <w:rPr>
          <w:b/>
        </w:rPr>
        <w:t xml:space="preserve">3. </w:t>
      </w:r>
      <w:r>
        <w:t>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
        <w:rPr>
          <w:b/>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
        <w:rPr>
          <w:b/>
        </w:rPr>
        <w:t xml:space="preserve">1. </w:t>
      </w:r>
      <w: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(В редакции Федерального закона от 14.07.2022 № 266-ФЗ)</w:t>
      </w:r>
    </w:p>
    <w:p>
      <w:r>
        <w:rPr>
          <w:b/>
        </w:rPr>
        <w:t xml:space="preserve">2. </w:t>
      </w:r>
      <w: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(В редакции Федерального закона от 14.07.2022 № 266-ФЗ)</w:t>
      </w:r>
    </w:p>
    <w:p>
      <w:r>
        <w:rPr>
          <w:b/>
        </w:rPr>
        <w:t xml:space="preserve">3. </w:t>
      </w:r>
      <w: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
        <w:rPr>
          <w:b/>
        </w:rPr>
        <w:t xml:space="preserve">4. </w:t>
      </w:r>
      <w: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 (В редакции Федерального закона от 14.07.2022 № 266-ФЗ) (Статья в редакции Федерального закона от 25.07.2011 № 261-ФЗ)</w:t>
      </w:r>
    </w:p>
    <w:p>
      <w:r>
        <w:rPr>
          <w:b/>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
        <w:rPr>
          <w:b/>
        </w:rPr>
        <w:t xml:space="preserve">1. </w:t>
      </w:r>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
        <w:rPr>
          <w:b/>
        </w:rPr>
        <w:t xml:space="preserve">2. </w:t>
      </w:r>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
        <w:rPr>
          <w:b/>
        </w:rPr>
        <w:t xml:space="preserve">3. </w:t>
      </w:r>
      <w: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
        <w:rPr>
          <w:b/>
        </w:rPr>
        <w:t xml:space="preserve">31. </w:t>
      </w:r>
      <w: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
        <w:rPr>
          <w:b/>
        </w:rPr>
        <w:t xml:space="preserve">4. </w:t>
      </w:r>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
        <w:rPr>
          <w:b/>
        </w:rPr>
        <w:t xml:space="preserve">5. </w:t>
      </w:r>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
        <w:rPr>
          <w:b/>
        </w:rPr>
        <w:t xml:space="preserve">51. </w:t>
      </w:r>
      <w:r>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(Дополнение частью - Федеральный закон от 14.07.2022 № 266-ФЗ)</w:t>
      </w:r>
    </w:p>
    <w:p>
      <w:r>
        <w:rPr>
          <w:b/>
        </w:rPr>
        <w:t xml:space="preserve">6. </w:t>
      </w:r>
      <w:r>
        <w:t>В случае отсутствия возможности уничтожения персональных данных в течение срока, указанного в частях 3 - 51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(В редакции Федерального закона от 14.07.2022 № 266-ФЗ)</w:t>
      </w:r>
    </w:p>
    <w:p>
      <w:r>
        <w:rPr>
          <w:b/>
        </w:rPr>
        <w:t xml:space="preserve">7. </w:t>
      </w:r>
      <w:r>
        <w:t>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 (Дополнение частью - Федеральный закон от 14.07.2022 № 266-ФЗ) (Статья в редакции Федерального закона от 25.07.2011 № 261-ФЗ)</w:t>
      </w:r>
    </w:p>
    <w:p>
      <w:r>
        <w:rPr>
          <w:b/>
        </w:rPr>
        <w:t xml:space="preserve">31. </w:t>
      </w:r>
      <w:r>
        <w:t>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
        <w:rPr>
          <w:b/>
        </w:rPr>
        <w:t xml:space="preserve">31. </w:t>
      </w:r>
      <w: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 (Дополнение частью - Федеральный закон от 14.07.2022 № 266-ФЗ)</w:t>
      </w:r>
    </w:p>
    <w:p>
      <w:r>
        <w:rPr>
          <w:b/>
        </w:rPr>
        <w:t>Статья 22. Уведомление об обработке персональных данных</w:t>
      </w:r>
    </w:p>
    <w:p>
      <w:r>
        <w:rPr>
          <w:b/>
        </w:rPr>
        <w:t xml:space="preserve">1. </w:t>
      </w:r>
      <w:r>
        <w:t>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
        <w:rPr>
          <w:b/>
        </w:rPr>
        <w:t xml:space="preserve">2. </w:t>
      </w:r>
      <w:r>
        <w:t>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
        <w:rPr>
          <w:b/>
        </w:rPr>
        <w:t xml:space="preserve">3. </w:t>
      </w:r>
      <w:r>
        <w:t>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(В редакции Федерального закона от 25.07.2011 № 261-ФЗ) 1) наименование (фамилия, имя, отчество), адрес оператора;</w:t>
      </w:r>
    </w:p>
    <w:p>
      <w:r>
        <w:rPr>
          <w:b/>
        </w:rPr>
        <w:t xml:space="preserve">31. </w:t>
      </w:r>
      <w:r>
        <w:t>При предоставлении сведений, предусмотренных частью 3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 (Дополнение частью - Федеральный закон от 14.07.2022 № 266-ФЗ)</w:t>
      </w:r>
    </w:p>
    <w:p>
      <w:r>
        <w:rPr>
          <w:b/>
        </w:rPr>
        <w:t xml:space="preserve">4. </w:t>
      </w:r>
      <w:r>
        <w:t>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
        <w:rPr>
          <w:b/>
        </w:rPr>
        <w:t xml:space="preserve">41. </w:t>
      </w:r>
      <w:r>
        <w:t>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операторов. (Дополнение частью - Федеральный закон от 14.07.2022 № 266-ФЗ)</w:t>
      </w:r>
    </w:p>
    <w:p>
      <w:r>
        <w:rPr>
          <w:b/>
        </w:rPr>
        <w:t xml:space="preserve">5. </w:t>
      </w:r>
      <w:r>
        <w:t>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
        <w:rPr>
          <w:b/>
        </w:rPr>
        <w:t xml:space="preserve">6. </w:t>
      </w:r>
      <w:r>
        <w:t>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
        <w:rPr>
          <w:b/>
        </w:rPr>
        <w:t xml:space="preserve">7. </w:t>
      </w:r>
      <w:r>
        <w:t>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 (В редакции Федерального закона от 14.07.2022 № 266-ФЗ)</w:t>
      </w:r>
    </w:p>
    <w:p>
      <w:r>
        <w:rPr>
          <w:b/>
        </w:rPr>
        <w:t xml:space="preserve">8. </w:t>
      </w:r>
      <w:r>
        <w:t>Формы уведомлений, предусмотренных частями 1, 41 и 7 настоящей статьи, устанавливаются уполномоченным органом по защите прав субъектов персональных данных. (Дополнение частью - Федеральный закон от 14.07.2022 № 266-ФЗ)</w:t>
      </w:r>
    </w:p>
    <w:p>
      <w:r>
        <w:rPr>
          <w:b/>
        </w:rPr>
        <w:t xml:space="preserve">2. </w:t>
      </w:r>
      <w:r>
        <w:t>(Пункт утратил силу - Федеральный закон от 14.07.2022 № 266-ФЗ) 2) (Пункт утратил силу - Федеральный закон от 14.07.2022 № 266-ФЗ) 3) (Пункт утратил силу - Федеральный закон от 14.07.2022 № 266-ФЗ) 4) (Пункт утратил силу - Федеральный закон от 14.07.2022 № 266-ФЗ) 5) (Пункт утратил силу - Федеральный закон от 14.07.2022 № 266-ФЗ) 6) (Пункт утратил силу - Федеральный закон от 14.07.2022 № 266-ФЗ) 7) включенных в государственные информационные системы персональных данных, созданные в целях защиты безопасности государства и общественного порядка; (В редакции Федерального закона от 14.07.2022 № 266-ФЗ) 8) в случае, если оператор осуществляет деятельность по обработке персональных данных исключительно без использования средств автоматизации; (В редакции Федерального закона от 14.07.2022 № 266-ФЗ) 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(Дополнение пунктом - Федеральный закон от 25.07.2011 № 261-ФЗ)</w:t>
      </w:r>
    </w:p>
    <w:p>
      <w:r>
        <w:rPr>
          <w:b/>
        </w:rPr>
        <w:t xml:space="preserve">3. </w:t>
      </w:r>
      <w:r>
        <w:t>цель обработки персональных данных</w:t>
      </w:r>
    </w:p>
    <w:p>
      <w:r>
        <w:rPr>
          <w:b/>
        </w:rPr>
        <w:t xml:space="preserve">3. </w:t>
      </w:r>
      <w:r>
        <w:t>(Пункт утратил силу - Федеральный закон от 14.07.2022 № 266-ФЗ) 4) (Пункт утратил силу - Федеральный закон от 14.07.2022 № 266-ФЗ) 5) (Пункт утратил силу - Федеральный закон от 14.07.2022 № 266-ФЗ) 6) (Пункт утратил силу - Федеральный закон от 14.07.2022 № 266-ФЗ) 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(В редакции Федерального закона от 25.07.2011 № 261-ФЗ) 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(Дополнение пунктом - Федеральный закон от 25.07.2011 № 261-ФЗ) 8) дата начала обработки персональных данных</w:t>
      </w:r>
    </w:p>
    <w:p>
      <w:r>
        <w:rPr>
          <w:b/>
        </w:rPr>
        <w:t xml:space="preserve">3. </w:t>
      </w:r>
      <w:r>
        <w:t>срок или условие прекращения обработки персональных данных</w:t>
      </w:r>
    </w:p>
    <w:p>
      <w:r>
        <w:rPr>
          <w:b/>
        </w:rPr>
        <w:t xml:space="preserve">3. </w:t>
      </w:r>
      <w:r>
        <w:t>сведения о наличии или об отсутствии трансграничной передачи персональных данных в процессе их обработки; (Дополнение пунктом - Федеральный закон от 25.07.2011 № 261-ФЗ) 101) сведения о месте нахождения базы данных информации, содержащей персональные данные граждан Российской Федерации; (Дополнение пунктом - Федеральный закон от 21.07.2014 № 242-ФЗ) 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 (Дополнение пунктом - Федеральный закон от 14.07.2022 № 266-ФЗ) 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(Дополнение пунктом - Федеральный закон от 25.07.2011 № 261-ФЗ)</w:t>
      </w:r>
    </w:p>
    <w:p>
      <w:r>
        <w:rPr>
          <w:b/>
        </w:rPr>
        <w:t>Статья 221. Лица, ответственные за организацию обработки персональных данных в организациях</w:t>
      </w:r>
    </w:p>
    <w:p>
      <w:r>
        <w:rPr>
          <w:b/>
        </w:rPr>
        <w:t xml:space="preserve">1. </w:t>
      </w:r>
      <w:r>
        <w:t>Оператор, являющийся юридическим лицом, назначает лицо, ответственное за организацию обработки персональных данных</w:t>
      </w:r>
    </w:p>
    <w:p>
      <w:r>
        <w:rPr>
          <w:b/>
        </w:rPr>
        <w:t xml:space="preserve">2. </w:t>
      </w:r>
      <w:r>
        <w:t>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
        <w:rPr>
          <w:b/>
        </w:rPr>
        <w:t xml:space="preserve">3. </w:t>
      </w:r>
      <w:r>
        <w:t>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
        <w:rPr>
          <w:b/>
        </w:rPr>
        <w:t xml:space="preserve">4. </w:t>
      </w:r>
      <w:r>
        <w:t>Лицо, ответственное за организацию обработки персональных данных, в частности, обязано</w:t>
      </w:r>
    </w:p>
    <w:p>
      <w:r>
        <w:rPr>
          <w:b/>
        </w:rPr>
        <w:t xml:space="preserve">4. </w:t>
      </w:r>
      <w:r>
        <w:t>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
        <w:rPr>
          <w:b/>
        </w:rPr>
        <w:t xml:space="preserve">4. </w:t>
      </w:r>
      <w:r>
        <w:t>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
        <w:rPr>
          <w:b/>
        </w:rPr>
        <w:t xml:space="preserve">4. </w:t>
      </w:r>
      <w: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 (Дополнение статьей - Федеральный закон от 25.07.2011 № 261-ФЗ)</w:t>
      </w:r>
    </w:p>
    <w:p>
      <w:pPr>
        <w:pStyle w:val="Heading3"/>
      </w:pPr>
      <w:r>
        <w:t>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
        <w:rPr>
          <w:b/>
        </w:rPr>
        <w:t>Статья 23. Уполномоченный орган по защите прав субъектов персональных данных</w:t>
      </w:r>
    </w:p>
    <w:p>
      <w:r>
        <w:rPr>
          <w:b/>
        </w:rPr>
        <w:t xml:space="preserve">1. </w:t>
      </w:r>
      <w:r>
        <w:t>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(В редакции Федерального закона от 14.07.2022 № 266-ФЗ)</w:t>
      </w:r>
    </w:p>
    <w:p>
      <w:r>
        <w:rPr>
          <w:b/>
        </w:rPr>
        <w:t xml:space="preserve">11. </w:t>
      </w:r>
      <w:r>
        <w:t>(Дополнение частью - Федеральный закон от 22.02.2017 № 16-ФЗ) (Утратила силу - Федеральный закон от 11.06.2021 № 170-ФЗ)</w:t>
      </w:r>
    </w:p>
    <w:p>
      <w:r>
        <w:rPr>
          <w:b/>
        </w:rPr>
        <w:t xml:space="preserve">2. </w:t>
      </w:r>
      <w: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
        <w:rPr>
          <w:b/>
        </w:rPr>
        <w:t xml:space="preserve">3. </w:t>
      </w:r>
      <w:r>
        <w:t>Уполномоченный орган по защите прав субъектов персональных данных имеет право</w:t>
      </w:r>
    </w:p>
    <w:p>
      <w:r>
        <w:rPr>
          <w:b/>
        </w:rPr>
        <w:t xml:space="preserve">4. </w:t>
      </w:r>
      <w:r>
        <w:t>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
        <w:rPr>
          <w:b/>
        </w:rPr>
        <w:t xml:space="preserve">5. </w:t>
      </w:r>
      <w:r>
        <w:t>Уполномоченный орган по защите прав субъектов персональных данных обязан</w:t>
      </w:r>
    </w:p>
    <w:p>
      <w:r>
        <w:rPr>
          <w:b/>
        </w:rPr>
        <w:t xml:space="preserve">51. </w:t>
      </w:r>
      <w:r>
        <w:t>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(Дополнение частью - Федеральный закон от 25.07.2011 № 261-ФЗ)</w:t>
      </w:r>
    </w:p>
    <w:p>
      <w:r>
        <w:rPr>
          <w:b/>
        </w:rPr>
        <w:t xml:space="preserve">52. </w:t>
      </w:r>
      <w:r>
        <w:t>Права и обязанности уполномоченного органа по защите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 (Дополнение частью - Федеральный закон от 14.07.2022 № 266-ФЗ)</w:t>
      </w:r>
    </w:p>
    <w:p>
      <w:r>
        <w:rPr>
          <w:b/>
        </w:rPr>
        <w:t xml:space="preserve">6. </w:t>
      </w:r>
      <w:r>
        <w:t>Решения уполномоченного органа по защите прав субъектов персональных данных могут быть обжалованы в судебном порядке</w:t>
      </w:r>
    </w:p>
    <w:p>
      <w:r>
        <w:rPr>
          <w:b/>
        </w:rPr>
        <w:t xml:space="preserve">7. </w:t>
      </w:r>
      <w:r>
        <w:t>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
        <w:rPr>
          <w:b/>
        </w:rPr>
        <w:t xml:space="preserve">8. </w:t>
      </w:r>
      <w:r>
        <w:t>Финансирование уполномоченного органа по защите прав субъектов персональных данных осуществляется за счет средств федерального бюджета</w:t>
      </w:r>
    </w:p>
    <w:p>
      <w:r>
        <w:rPr>
          <w:b/>
        </w:rPr>
        <w:t xml:space="preserve">9. </w:t>
      </w:r>
      <w:r>
        <w:t>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
        <w:rPr>
          <w:b/>
        </w:rPr>
        <w:t xml:space="preserve">10. </w:t>
      </w:r>
      <w:r>
        <w:t>Для учета информации об инцидентах, предусмотренных частью 31 статьи 21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ведения указанного реестра. (Дополнение частью - Федеральный закон от 14.07.2022 № 266-ФЗ)</w:t>
      </w:r>
    </w:p>
    <w:p>
      <w:r>
        <w:rPr>
          <w:b/>
        </w:rPr>
        <w:t xml:space="preserve">11. </w:t>
      </w:r>
      <w:r>
        <w:t>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 (Дополнение частью - Федеральный закон от 14.07.2022 № 266-ФЗ)</w:t>
      </w:r>
    </w:p>
    <w:p>
      <w:r>
        <w:rPr>
          <w:b/>
        </w:rPr>
        <w:t xml:space="preserve">3. </w:t>
      </w:r>
      <w:r>
        <w:t>запрашивать у физических или юридических лиц информацию, необходимую для реализации своих полномочий, и безвозмездно получать такую информацию</w:t>
      </w:r>
    </w:p>
    <w:p>
      <w:r>
        <w:rPr>
          <w:b/>
        </w:rPr>
        <w:t xml:space="preserve">3. </w:t>
      </w:r>
      <w:r>
        <w:t>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
        <w:rPr>
          <w:b/>
        </w:rPr>
        <w:t xml:space="preserve">3. </w:t>
      </w:r>
      <w:r>
        <w:t>требовать от оператора уточнения, блокирования или уничтожения недостоверных или полученных незаконным путем персональных данных</w:t>
      </w:r>
    </w:p>
    <w:p>
      <w:r>
        <w:rPr>
          <w:b/>
        </w:rPr>
        <w:t xml:space="preserve">3. </w:t>
      </w:r>
      <w:r>
        <w:t>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 (Дополнение пунктом - Федеральный закон от 21.07.2014 № 242-ФЗ) 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
        <w:rPr>
          <w:b/>
        </w:rPr>
        <w:t xml:space="preserve">3. </w:t>
      </w:r>
      <w:r>
        <w:t>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(В редакции Федерального закона от 25.07.2011 № 261-ФЗ) 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 (Дополнение пунктом - Федеральный закон от 25.07.2011 № 261-ФЗ) 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
        <w:rPr>
          <w:b/>
        </w:rPr>
        <w:t xml:space="preserve">3. </w:t>
      </w:r>
      <w:r>
        <w:t>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
        <w:rPr>
          <w:b/>
        </w:rPr>
        <w:t xml:space="preserve">3. </w:t>
      </w:r>
      <w:r>
        <w:t>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 (В редакции Федерального закона от 14.07.2022 № 266-ФЗ) 9) привлекать к административной ответственности лиц, виновных в нарушении настоящего Федерального закона</w:t>
      </w:r>
    </w:p>
    <w:p>
      <w:r>
        <w:rPr>
          <w:b/>
        </w:rPr>
        <w:t xml:space="preserve">5. </w:t>
      </w:r>
      <w:r>
        <w:t>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
        <w:rPr>
          <w:b/>
        </w:rPr>
        <w:t xml:space="preserve">5. </w:t>
      </w:r>
      <w:r>
        <w:t>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
        <w:rPr>
          <w:b/>
        </w:rPr>
        <w:t xml:space="preserve">5. </w:t>
      </w:r>
      <w:r>
        <w:t>вести реестр операторов</w:t>
      </w:r>
    </w:p>
    <w:p>
      <w:r>
        <w:rPr>
          <w:b/>
        </w:rPr>
        <w:t xml:space="preserve">5. </w:t>
      </w:r>
      <w:r>
        <w:t>осуществлять меры, направленные на совершенствование защиты прав субъектов персональных данных</w:t>
      </w:r>
    </w:p>
    <w:p>
      <w:r>
        <w:rPr>
          <w:b/>
        </w:rPr>
        <w:t xml:space="preserve">5. </w:t>
      </w:r>
      <w:r>
        <w:t>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 (В редакции Федерального закона от 01.07.2017 № 148-ФЗ) 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
        <w:rPr>
          <w:b/>
        </w:rPr>
        <w:t xml:space="preserve">5. </w:t>
      </w:r>
      <w:r>
        <w:t>выполнять иные предусмотренные законодательством Российской Федерации обязанности</w:t>
      </w:r>
    </w:p>
    <w:p>
      <w:r>
        <w:rPr>
          <w:b/>
        </w:rPr>
        <w:t>Статья 231. Федеральный государственный контроль (надзор) за обработкой персональных данных</w:t>
      </w:r>
    </w:p>
    <w:p>
      <w:r>
        <w:rPr>
          <w:b/>
        </w:rPr>
        <w:t xml:space="preserve">1. </w:t>
      </w:r>
      <w:r>
        <w:t>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
        <w:rPr>
          <w:b/>
        </w:rPr>
        <w:t xml:space="preserve">2. </w:t>
      </w:r>
      <w:r>
        <w:t>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
        <w:rPr>
          <w:b/>
        </w:rPr>
        <w:t xml:space="preserve">3. </w:t>
      </w:r>
      <w:r>
        <w:t>Федеральный государственный контроль (надзор) за обработкой персональных данных осуществляется в соответствии с Федеральным законом от 31 июля 2020 года №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
        <w:rPr>
          <w:b/>
        </w:rPr>
        <w:t xml:space="preserve">4. </w:t>
      </w:r>
      <w:r>
        <w:t>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статьей 60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 (Дополнение статьей - Федеральный закон от 11.06.2021 № 170-ФЗ)</w:t>
      </w:r>
    </w:p>
    <w:p>
      <w:r>
        <w:rPr>
          <w:b/>
        </w:rPr>
        <w:t>Статья 24. Ответственность за нарушение требований настоящего Федерального закона</w:t>
      </w:r>
    </w:p>
    <w:p>
      <w:r>
        <w:rPr>
          <w:b/>
        </w:rPr>
        <w:t xml:space="preserve">1. </w:t>
      </w:r>
      <w:r>
        <w:t>Лица, виновные в нарушении требований настоящего Федерального закона, несут предусмотренную законодательством Российской Федерации ответственность. (В редакции Федерального закона от 25.07.2011 № 261-ФЗ)</w:t>
      </w:r>
    </w:p>
    <w:p>
      <w:r>
        <w:rPr>
          <w:b/>
        </w:rPr>
        <w:t xml:space="preserve">2. </w:t>
      </w: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 (Дополнение частью - Федеральный закон от 25.07.2011 № 261-ФЗ)</w:t>
      </w:r>
    </w:p>
    <w:p>
      <w:pPr>
        <w:pStyle w:val="Heading3"/>
      </w:pPr>
      <w:r>
        <w:t>Заключительные положения</w:t>
      </w:r>
    </w:p>
    <w:p>
      <w:r>
        <w:rPr>
          <w:b/>
        </w:rPr>
        <w:t>Статья 25. Заключительные положения</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w:t>
      </w:r>
    </w:p>
    <w:p>
      <w:r>
        <w:rPr>
          <w:b/>
        </w:rPr>
        <w:t xml:space="preserve">2. </w:t>
      </w:r>
      <w:r>
        <w:t>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
        <w:rPr>
          <w:b/>
        </w:rPr>
        <w:t xml:space="preserve">21. </w:t>
      </w:r>
      <w:r>
        <w:t>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 (Дополнение частью - Федеральный закон от 25.07.2011 № 261-ФЗ)</w:t>
      </w:r>
    </w:p>
    <w:p>
      <w:r>
        <w:rPr>
          <w:b/>
        </w:rPr>
        <w:t xml:space="preserve">3. </w:t>
      </w:r>
      <w:r>
        <w:t>(Часть утратила силу - Федеральный закон от 25.07.2011 № 261-ФЗ)</w:t>
      </w:r>
    </w:p>
    <w:p>
      <w:r>
        <w:rPr>
          <w:b/>
        </w:rPr>
        <w:t xml:space="preserve">4. </w:t>
      </w:r>
      <w: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 2008 года</w:t>
      </w:r>
    </w:p>
    <w:p>
      <w:r>
        <w:rPr>
          <w:b/>
        </w:rPr>
        <w:t xml:space="preserve">5. </w:t>
      </w:r>
      <w: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(Дополнение частью - Федеральный закон от 05.04.2013 № 43-ФЗ)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