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информации, информационных технологиях и о защите информации</w:t>
      </w:r>
    </w:p>
    <w:p>
      <w:r>
        <w:rPr>
          <w:b/>
        </w:rPr>
        <w:t>Статья 1. Сфера действия настоящего Федерального закона</w:t>
      </w:r>
    </w:p>
    <w:p>
      <w:r>
        <w:rPr>
          <w:b/>
        </w:rPr>
        <w:t xml:space="preserve">1. </w:t>
      </w:r>
      <w:r>
        <w:t>Настоящий Федеральный закон регулирует отношения, возникающие при</w:t>
      </w:r>
    </w:p>
    <w:p>
      <w:r>
        <w:rPr>
          <w:b/>
        </w:rPr>
        <w:t xml:space="preserve">2. </w:t>
      </w:r>
      <w:r>
        <w:t>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законом. (В редакции Федерального закона от 02.07.2013 № 187-ФЗ)</w:t>
      </w:r>
    </w:p>
    <w:p>
      <w:r>
        <w:rPr>
          <w:b/>
        </w:rPr>
        <w:t xml:space="preserve">1. </w:t>
      </w:r>
      <w:r>
        <w:t>осуществлении права на поиск, получение, передачу, производство и распространение информации</w:t>
      </w:r>
    </w:p>
    <w:p>
      <w:r>
        <w:rPr>
          <w:b/>
        </w:rPr>
        <w:t xml:space="preserve">1. </w:t>
      </w:r>
      <w:r>
        <w:t>применении информационных технологий</w:t>
      </w:r>
    </w:p>
    <w:p>
      <w:r>
        <w:rPr>
          <w:b/>
        </w:rPr>
        <w:t xml:space="preserve">1. </w:t>
      </w:r>
      <w:r>
        <w:t>обеспечении защиты информации</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информация - сведения (сообщения, данные) независимо от формы их представления</w:t>
      </w:r>
    </w:p>
    <w:p>
      <w:r>
        <w:t>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
        <w:t>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
        <w:t>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
        <w:t>доступ к информации - возможность получения информации и ее использования</w:t>
      </w:r>
    </w:p>
    <w:p>
      <w: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
        <w:t>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
        <w:t>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
        <w:t>электронное сообщение - информация, переданная или полученная пользователем информационно-телекоммуникационной сети</w:t>
      </w:r>
    </w:p>
    <w:p>
      <w: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(Дополнение пунктом - Федеральный закон от 27.07.2010 № 227-ФЗ) 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
        <w:t>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 (Дополнение пунктом - Федеральный закон от 28.07.2012 № 139-ФЗ) (В редакции Федерального закона от 07.06.2013 № 112-ФЗ) 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 (Дополнение пунктом - Федеральный закон от 28.07.2012 № 139-ФЗ) 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 (Дополнение пунктом - Федеральный закон от 28.07.2012 № 139-ФЗ) 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(Дополнение пунктом - Федеральный закон от 28.07.2012 № 139-ФЗ) 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 (Дополнение пунктом - Федеральный закон от 28.07.2012 № 139-ФЗ) 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 (Дополнение пунктом - Федеральный закон от 28.07.2012 № 139-ФЗ) (В редакции Федерального закона от 31.07.2023 № 406-ФЗ) 19) (Дополнение пунктом - Федеральный закон от 07.06.2013 № 112-ФЗ) (Утратил силу - Федеральный закон от 29.12.2022 № 572-ФЗ) 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 (Дополнение пунктом - Федеральный закон от 13.07.2015 № 264-ФЗ) 21) (Дополнение пунктом - Федеральный закон от 29.12.2020 № 479-ФЗ) (Утратил силу - Федеральный закон от 29.12.2022 № 572-ФЗ) 22) (Дополнение пунктом - Федеральный закон от 29.12.2020 № 479-ФЗ) (Утратил силу - Федеральный закон от 29.12.2022 № 572-ФЗ)</w:t>
      </w:r>
    </w:p>
    <w:p>
      <w:r>
        <w:rPr>
          <w:b/>
        </w:rPr>
        <w:t>Статья 3. Принципы правового регулирования отношений в сфере информации, информационных технологий и защиты информации</w:t>
      </w:r>
    </w:p>
    <w:p>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
        <w:t>свобода поиска, получения, передачи, производства и распространения информации любым законным способом</w:t>
      </w:r>
    </w:p>
    <w:p>
      <w:r>
        <w:t>установление ограничений доступа к информации только федеральными законами</w:t>
      </w:r>
    </w:p>
    <w:p>
      <w:r>
        <w:t>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
        <w:t>равноправие языков народов Российской Федерации при создании информационных систем и их эксплуатации</w:t>
      </w:r>
    </w:p>
    <w:p>
      <w:r>
        <w:t>обеспечение безопасности Российской Федерации при создании информационных систем, их эксплуатации и защите содержащейся в них информации</w:t>
      </w:r>
    </w:p>
    <w:p>
      <w:r>
        <w:t>достоверность информации и своевременность ее предоставления</w:t>
      </w:r>
    </w:p>
    <w:p>
      <w:r>
        <w:t>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
        <w:t>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
        <w:rPr>
          <w:b/>
        </w:rPr>
        <w:t>Статья 4. Законодательство Российской Федерации об информации, информационных технологиях и о защите информации</w:t>
      </w:r>
    </w:p>
    <w:p>
      <w:r>
        <w:rPr>
          <w:b/>
        </w:rPr>
        <w:t xml:space="preserve">1. </w:t>
      </w:r>
      <w:r>
        <w:t>Законодательство Российской Федерации об информации, информационных технологиях и о защите информации основывается на Конституции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
        <w:rPr>
          <w:b/>
        </w:rPr>
        <w:t xml:space="preserve">2. </w:t>
      </w:r>
      <w:r>
        <w:t>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
        <w:rPr>
          <w:b/>
        </w:rPr>
        <w:t xml:space="preserve">3. </w:t>
      </w:r>
      <w:r>
        <w:t>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
        <w:rPr>
          <w:b/>
        </w:rPr>
        <w:t>Статья 5. Информация как объект правовых отношений</w:t>
      </w:r>
    </w:p>
    <w:p>
      <w:r>
        <w:rPr>
          <w:b/>
        </w:rPr>
        <w:t xml:space="preserve">1. </w:t>
      </w:r>
      <w:r>
        <w:t>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
        <w:rPr>
          <w:b/>
        </w:rPr>
        <w:t xml:space="preserve">2. </w:t>
      </w:r>
      <w:r>
        <w:t>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
        <w:rPr>
          <w:b/>
        </w:rPr>
        <w:t xml:space="preserve">3. </w:t>
      </w:r>
      <w:r>
        <w:t>Информация в зависимости от порядка ее предоставления или распространения подразделяется на</w:t>
      </w:r>
    </w:p>
    <w:p>
      <w:r>
        <w:rPr>
          <w:b/>
        </w:rPr>
        <w:t xml:space="preserve">4. </w:t>
      </w:r>
      <w:r>
        <w:t>Законодательством Российской Федерации могут быть установлены виды информации в зависимости от ее содержания или обладателя</w:t>
      </w:r>
    </w:p>
    <w:p>
      <w:r>
        <w:rPr>
          <w:b/>
        </w:rPr>
        <w:t xml:space="preserve">3. </w:t>
      </w:r>
      <w:r>
        <w:t>информацию, свободно распространяемую</w:t>
      </w:r>
    </w:p>
    <w:p>
      <w:r>
        <w:rPr>
          <w:b/>
        </w:rPr>
        <w:t xml:space="preserve">3. </w:t>
      </w:r>
      <w:r>
        <w:t>информацию, предоставляемую по соглашению лиц, участвующих в соответствующих отношениях</w:t>
      </w:r>
    </w:p>
    <w:p>
      <w:r>
        <w:rPr>
          <w:b/>
        </w:rPr>
        <w:t xml:space="preserve">3. </w:t>
      </w:r>
      <w:r>
        <w:t>информацию, которая в соответствии с федеральными законами подлежит предоставлению или распространению</w:t>
      </w:r>
    </w:p>
    <w:p>
      <w:r>
        <w:rPr>
          <w:b/>
        </w:rPr>
        <w:t xml:space="preserve">3. </w:t>
      </w:r>
      <w:r>
        <w:t>информацию, распространение которой в Российской Федерации ограничивается или запрещается</w:t>
      </w:r>
    </w:p>
    <w:p>
      <w:r>
        <w:rPr>
          <w:b/>
        </w:rPr>
        <w:t>Статья 6. Обладатель информации</w:t>
      </w:r>
    </w:p>
    <w:p>
      <w:r>
        <w:rPr>
          <w:b/>
        </w:rPr>
        <w:t xml:space="preserve">1. </w:t>
      </w:r>
      <w:r>
        <w:t>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
        <w:rPr>
          <w:b/>
        </w:rPr>
        <w:t xml:space="preserve">2. </w:t>
      </w:r>
      <w:r>
        <w:t>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
        <w:rPr>
          <w:b/>
        </w:rPr>
        <w:t xml:space="preserve">3. </w:t>
      </w:r>
      <w:r>
        <w:t>Обладатель информации, если иное не предусмотрено федеральными законами, вправе</w:t>
      </w:r>
    </w:p>
    <w:p>
      <w:r>
        <w:rPr>
          <w:b/>
        </w:rPr>
        <w:t xml:space="preserve">4. </w:t>
      </w:r>
      <w:r>
        <w:t>Обладатель информации при осуществлении своих прав обязан</w:t>
      </w:r>
    </w:p>
    <w:p>
      <w:r>
        <w:rPr>
          <w:b/>
        </w:rPr>
        <w:t xml:space="preserve">3. </w:t>
      </w:r>
      <w:r>
        <w:t>разрешать или ограничивать доступ к информации, определять порядок и условия такого доступа</w:t>
      </w:r>
    </w:p>
    <w:p>
      <w:r>
        <w:rPr>
          <w:b/>
        </w:rPr>
        <w:t xml:space="preserve">3. </w:t>
      </w:r>
      <w:r>
        <w:t>использовать информацию, в том числе распространять ее, по своему усмотрению</w:t>
      </w:r>
    </w:p>
    <w:p>
      <w:r>
        <w:rPr>
          <w:b/>
        </w:rPr>
        <w:t xml:space="preserve">3. </w:t>
      </w:r>
      <w:r>
        <w:t>передавать информацию другим лицам по договору или на ином установленном законом основании</w:t>
      </w:r>
    </w:p>
    <w:p>
      <w:r>
        <w:rPr>
          <w:b/>
        </w:rPr>
        <w:t xml:space="preserve">3. </w:t>
      </w:r>
      <w:r>
        <w:t>защищать установленными законом способами свои права в случае незаконного получения информации или ее незаконного использования иными лицами</w:t>
      </w:r>
    </w:p>
    <w:p>
      <w:r>
        <w:rPr>
          <w:b/>
        </w:rPr>
        <w:t xml:space="preserve">3. </w:t>
      </w:r>
      <w:r>
        <w:t>осуществлять иные действия с информацией или разрешать осуществление таких действий</w:t>
      </w:r>
    </w:p>
    <w:p>
      <w:r>
        <w:rPr>
          <w:b/>
        </w:rPr>
        <w:t xml:space="preserve">4. </w:t>
      </w:r>
      <w:r>
        <w:t>соблюдать права и законные интересы иных лиц</w:t>
      </w:r>
    </w:p>
    <w:p>
      <w:r>
        <w:rPr>
          <w:b/>
        </w:rPr>
        <w:t xml:space="preserve">4. </w:t>
      </w:r>
      <w:r>
        <w:t>принимать меры по защите информации</w:t>
      </w:r>
    </w:p>
    <w:p>
      <w:r>
        <w:rPr>
          <w:b/>
        </w:rPr>
        <w:t xml:space="preserve">4. </w:t>
      </w:r>
      <w:r>
        <w:t>ограничивать доступ к информации, если такая обязанность установлена федеральными законами</w:t>
      </w:r>
    </w:p>
    <w:p>
      <w:r>
        <w:rPr>
          <w:b/>
        </w:rPr>
        <w:t>Статья 7. Общедоступная информация</w:t>
      </w:r>
    </w:p>
    <w:p>
      <w:r>
        <w:rPr>
          <w:b/>
        </w:rPr>
        <w:t xml:space="preserve">1. </w:t>
      </w:r>
      <w:r>
        <w:t>К общедоступной информации относятся общеизвестные сведения и иная информация, доступ к которой не ограничен</w:t>
      </w:r>
    </w:p>
    <w:p>
      <w:r>
        <w:rPr>
          <w:b/>
        </w:rPr>
        <w:t xml:space="preserve">2. </w:t>
      </w:r>
      <w:r>
        <w:t>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
        <w:rPr>
          <w:b/>
        </w:rPr>
        <w:t xml:space="preserve">3. </w:t>
      </w:r>
      <w:r>
        <w:t>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
        <w:rPr>
          <w:b/>
        </w:rPr>
        <w:t xml:space="preserve">4. </w:t>
      </w:r>
      <w:r>
        <w:t>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 (Дополнение частью - Федеральный закон от 07.06.2013 № 112-ФЗ)</w:t>
      </w:r>
    </w:p>
    <w:p>
      <w:r>
        <w:rPr>
          <w:b/>
        </w:rPr>
        <w:t xml:space="preserve">5. </w:t>
      </w:r>
      <w:r>
        <w:t>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 (Дополнение частью - Федеральный закон от 07.06.2013 № 112-ФЗ)</w:t>
      </w:r>
    </w:p>
    <w:p>
      <w:r>
        <w:rPr>
          <w:b/>
        </w:rPr>
        <w:t xml:space="preserve">6. </w:t>
      </w:r>
      <w:r>
        <w:t>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закона от 27 июля 2006 года №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 (Дополнение частью - Федеральный закон от 07.06.2013 № 112-ФЗ)</w:t>
      </w:r>
    </w:p>
    <w:p>
      <w:r>
        <w:rPr>
          <w:b/>
        </w:rPr>
        <w:t>Статья 8. Право на доступ к информации</w:t>
      </w:r>
    </w:p>
    <w:p>
      <w:r>
        <w:rPr>
          <w:b/>
        </w:rPr>
        <w:t xml:space="preserve">1. </w:t>
      </w:r>
      <w:r>
        <w:t>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
        <w:rPr>
          <w:b/>
        </w:rPr>
        <w:t xml:space="preserve">2. </w:t>
      </w:r>
      <w:r>
        <w:t>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
        <w:rPr>
          <w:b/>
        </w:rPr>
        <w:t xml:space="preserve">3. </w:t>
      </w:r>
      <w:r>
        <w:t>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
        <w:rPr>
          <w:b/>
        </w:rPr>
        <w:t xml:space="preserve">4. </w:t>
      </w:r>
      <w:r>
        <w:t>Не может быть ограничен доступ к</w:t>
      </w:r>
    </w:p>
    <w:p>
      <w:r>
        <w:rPr>
          <w:b/>
        </w:rPr>
        <w:t xml:space="preserve">5. </w:t>
      </w:r>
      <w:r>
        <w:t>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 (В редакции Федерального закона от 27.07.2010 № 227-ФЗ)</w:t>
      </w:r>
    </w:p>
    <w:p>
      <w:r>
        <w:rPr>
          <w:b/>
        </w:rPr>
        <w:t xml:space="preserve">6. </w:t>
      </w:r>
      <w:r>
        <w:t>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
        <w:rPr>
          <w:b/>
        </w:rPr>
        <w:t xml:space="preserve">7. </w:t>
      </w:r>
      <w:r>
        <w:t>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
        <w:rPr>
          <w:b/>
        </w:rPr>
        <w:t xml:space="preserve">8. </w:t>
      </w:r>
      <w:r>
        <w:t>Предоставляется бесплатно информация</w:t>
      </w:r>
    </w:p>
    <w:p>
      <w:r>
        <w:rPr>
          <w:b/>
        </w:rPr>
        <w:t xml:space="preserve">9. </w:t>
      </w:r>
      <w:r>
        <w:t>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
        <w:rPr>
          <w:b/>
        </w:rPr>
        <w:t xml:space="preserve">10. </w:t>
      </w:r>
      <w:r>
        <w:t>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r>
        <w:rPr>
          <w:b/>
        </w:rPr>
        <w:t xml:space="preserve">4. </w:t>
      </w:r>
      <w:r>
        <w:t>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
        <w:rPr>
          <w:b/>
        </w:rPr>
        <w:t xml:space="preserve">4. </w:t>
      </w:r>
      <w:r>
        <w:t>информации о состоянии окружающей среды (экологической информации); (В редакции Федерального закона от 09.03.2021 № 39-ФЗ) 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
        <w:rPr>
          <w:b/>
        </w:rPr>
        <w:t xml:space="preserve">4. </w:t>
      </w:r>
      <w:r>
        <w:t>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 (В редакции Федерального закона от 02.12.2019 № 427-ФЗ) 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 (Дополнение пунктом - Федеральный закон от 02.12.2019 № 427-ФЗ) 5) иной информации, недопустимость ограничения доступа к которой установлена федеральными законами</w:t>
      </w:r>
    </w:p>
    <w:p>
      <w:r>
        <w:rPr>
          <w:b/>
        </w:rPr>
        <w:t xml:space="preserve">8. </w:t>
      </w:r>
      <w:r>
        <w:t>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
        <w:rPr>
          <w:b/>
        </w:rPr>
        <w:t xml:space="preserve">8. </w:t>
      </w:r>
      <w:r>
        <w:t>затрагивающая права и установленные законодательством Российской Федерации обязанности заинтересованного лица</w:t>
      </w:r>
    </w:p>
    <w:p>
      <w:r>
        <w:rPr>
          <w:b/>
        </w:rPr>
        <w:t xml:space="preserve">8. </w:t>
      </w:r>
      <w:r>
        <w:t>иная установленная законом информация</w:t>
      </w:r>
    </w:p>
    <w:p>
      <w:r>
        <w:rPr>
          <w:b/>
        </w:rPr>
        <w:t xml:space="preserve">10. </w:t>
      </w:r>
      <w:r>
        <w:t>с использованием абонентского номера оператора подвижной радиотелефонной связи; (В редакции Федерального закона от 12.12.2023 № 588-ФЗ) 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
        <w:rPr>
          <w:b/>
        </w:rPr>
        <w:t xml:space="preserve">10. </w:t>
      </w:r>
      <w:r>
        <w:t>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статьями 9 и 10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 xml:space="preserve">10. </w:t>
      </w:r>
      <w:r>
        <w:t>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статьей 16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 (Дополнение частью - Федеральный закон от 31.07.2023 № 406-ФЗ)</w:t>
      </w:r>
    </w:p>
    <w:p>
      <w:r>
        <w:rPr>
          <w:b/>
        </w:rPr>
        <w:t>Статья 9. Ограничение доступа к информации</w:t>
      </w:r>
    </w:p>
    <w:p>
      <w:r>
        <w:rPr>
          <w:b/>
        </w:rPr>
        <w:t xml:space="preserve">1. </w:t>
      </w:r>
      <w:r>
        <w:t>Ограничение доступа к информации устанавливается федеральными законами и актами Президента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 редакции Федерального закона от 08.08.2024 № 216-ФЗ)</w:t>
      </w:r>
    </w:p>
    <w:p>
      <w:r>
        <w:rPr>
          <w:b/>
        </w:rPr>
        <w:t xml:space="preserve">2. </w:t>
      </w:r>
      <w:r>
        <w:t>Обязательным является соблюдение конфиденциальности информации, доступ к которой ограничен федеральными законами и актами Президента Российской Федерации. (В редакции Федерального закона от 08.08.2024 № 216-ФЗ)</w:t>
      </w:r>
    </w:p>
    <w:p>
      <w:r>
        <w:rPr>
          <w:b/>
        </w:rPr>
        <w:t xml:space="preserve">21. </w:t>
      </w:r>
      <w:r>
        <w:t>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(Дополнение частью - Федеральный закон от 29.07.2017 № 276-ФЗ)</w:t>
      </w:r>
    </w:p>
    <w:p>
      <w:r>
        <w:rPr>
          <w:b/>
        </w:rPr>
        <w:t xml:space="preserve">3. </w:t>
      </w:r>
      <w:r>
        <w:t>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
        <w:rPr>
          <w:b/>
        </w:rPr>
        <w:t xml:space="preserve">4. </w:t>
      </w:r>
      <w:r>
        <w:t>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
        <w:rPr>
          <w:b/>
        </w:rPr>
        <w:t xml:space="preserve">5. </w:t>
      </w:r>
      <w:r>
        <w:t>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
        <w:rPr>
          <w:b/>
        </w:rPr>
        <w:t xml:space="preserve">6. </w:t>
      </w:r>
      <w:r>
        <w:t>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
        <w:rPr>
          <w:b/>
        </w:rPr>
        <w:t xml:space="preserve">7. </w:t>
      </w:r>
      <w:r>
        <w:t>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
        <w:rPr>
          <w:b/>
        </w:rPr>
        <w:t xml:space="preserve">8. </w:t>
      </w:r>
      <w:r>
        <w:t>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
        <w:rPr>
          <w:b/>
        </w:rPr>
        <w:t xml:space="preserve">9. </w:t>
      </w:r>
      <w:r>
        <w:t>Порядок доступа к персональным данным граждан (физических лиц) устанавливается федеральным законом о персональных данных</w:t>
      </w:r>
    </w:p>
    <w:p>
      <w:r>
        <w:rPr>
          <w:b/>
        </w:rPr>
        <w:t>Статья 10. Распространение информации или предоставление информации</w:t>
      </w:r>
    </w:p>
    <w:p>
      <w:r>
        <w:rPr>
          <w:b/>
        </w:rPr>
        <w:t xml:space="preserve">1. </w:t>
      </w:r>
      <w:r>
        <w:t>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
        <w:rPr>
          <w:b/>
        </w:rPr>
        <w:t xml:space="preserve">2. </w:t>
      </w:r>
      <w:r>
        <w:t>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статье 157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 (В редакции Федерального закона от 24.11.2014 № 364-ФЗ)</w:t>
      </w:r>
    </w:p>
    <w:p>
      <w:r>
        <w:rPr>
          <w:b/>
        </w:rPr>
        <w:t xml:space="preserve">3. </w:t>
      </w:r>
      <w:r>
        <w:t>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
        <w:rPr>
          <w:b/>
        </w:rPr>
        <w:t xml:space="preserve">4. </w:t>
      </w:r>
      <w:r>
        <w:t>Предоставление информации осуществляется в порядке, который устанавливается соглашением лиц, участвующих в обмене информацией</w:t>
      </w:r>
    </w:p>
    <w:p>
      <w:r>
        <w:rPr>
          <w:b/>
        </w:rPr>
        <w:t xml:space="preserve">5. </w:t>
      </w:r>
      <w:r>
        <w:t>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
        <w:rPr>
          <w:b/>
        </w:rPr>
        <w:t xml:space="preserve">6. </w:t>
      </w:r>
      <w:r>
        <w:t>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
        <w:rPr>
          <w:b/>
        </w:rPr>
        <w:t xml:space="preserve">7. </w:t>
      </w:r>
      <w:r>
        <w:t>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а также информации, касающейся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Форма, требования к размещению и порядок размещения такого указания устанавливаются Правительством Российской Федерации. (Дополнение частью - Федеральный закон от 02.12.2019 № 426-ФЗ) (В редакции Федерального закона от 05.12.2022 № 498-ФЗ)</w:t>
      </w:r>
    </w:p>
    <w:p>
      <w:r>
        <w:rPr>
          <w:b/>
        </w:rPr>
        <w:t xml:space="preserve">8. </w:t>
      </w:r>
      <w:r>
        <w:t>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части первой статьи 761 Федерального закона от 10 июля 2002 года №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 (Дополнение частью - Федеральный закон от 29.12.2022 № 584-ФЗ)</w:t>
      </w:r>
    </w:p>
    <w:p>
      <w:r>
        <w:rPr>
          <w:b/>
        </w:rPr>
        <w:t xml:space="preserve">9. </w:t>
      </w:r>
      <w:r>
        <w:t>Запрещается подключение к информационным системам и (или) программам для электронных вычислительных машин, указанным в части 8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 (Дополнение частью - Федеральный закон от 29.12.2022 № 584-ФЗ)</w:t>
      </w:r>
    </w:p>
    <w:p>
      <w:r>
        <w:rPr>
          <w:b/>
        </w:rPr>
        <w:t xml:space="preserve">10.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перечень информационных систем и (или) программ для электронных вычислительных машин, указанных в части 8 настоящей статьи. Порядок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(Дополнение частью - Федеральный закон от 29.12.2022 № 584-ФЗ)</w:t>
      </w:r>
    </w:p>
    <w:p>
      <w:r>
        <w:rPr>
          <w:b/>
        </w:rPr>
        <w:t>Статья 101. Обязанности организатора распространения информации в сети "Интернет"</w:t>
      </w:r>
    </w:p>
    <w:p>
      <w:r>
        <w:rPr>
          <w:b/>
        </w:rPr>
        <w:t xml:space="preserve">1. </w:t>
      </w:r>
      <w:r>
        <w:t>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
        <w:rPr>
          <w:b/>
        </w:rPr>
        <w:t xml:space="preserve">2. </w:t>
      </w:r>
      <w:r>
        <w:t>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части 1 настоящей статьи</w:t>
      </w:r>
    </w:p>
    <w:p>
      <w:r>
        <w:rPr>
          <w:b/>
        </w:rPr>
        <w:t xml:space="preserve">3. </w:t>
      </w:r>
      <w:r>
        <w:t>Организатор распространения информации в сети "Интернет" обязан хранить на территории Российской Федерации</w:t>
      </w:r>
    </w:p>
    <w:p>
      <w:r>
        <w:rPr>
          <w:b/>
        </w:rPr>
        <w:t xml:space="preserve">31. </w:t>
      </w:r>
      <w:r>
        <w:t>Организатор распространения информации в сети "Интернет" обязан предоставлять указанную в части 3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 (Дополнение частью - Федеральный закон от 06.07.2016 № 374-ФЗ) (В редакции Федерального закона от 29.07.2017 № 241-ФЗ)</w:t>
      </w:r>
    </w:p>
    <w:p>
      <w:r>
        <w:rPr>
          <w:b/>
        </w:rPr>
        <w:t xml:space="preserve">4. </w:t>
      </w:r>
      <w:r>
        <w:t>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
        <w:rPr>
          <w:b/>
        </w:rPr>
        <w:t xml:space="preserve">41. </w:t>
      </w:r>
      <w:r>
        <w:t>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(Дополнение частью - Федеральный закон от 06.07.2016 № 374-ФЗ)</w:t>
      </w:r>
    </w:p>
    <w:p>
      <w:r>
        <w:rPr>
          <w:b/>
        </w:rPr>
        <w:t xml:space="preserve">42. </w:t>
      </w:r>
      <w:r>
        <w:t>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(далее - организатор сервиса обмена мгновенными сообщениями), также обязан: (В редакции Федерального закона от 01.04.2025 № 41-ФЗ) 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
        <w:rPr>
          <w:b/>
        </w:rPr>
        <w:t xml:space="preserve">43. </w:t>
      </w:r>
      <w:r>
        <w:t>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 (Дополнение частью - Федеральный закон от 29.07.2017 № 241-ФЗ)</w:t>
      </w:r>
    </w:p>
    <w:p>
      <w:r>
        <w:rPr>
          <w:b/>
        </w:rPr>
        <w:t xml:space="preserve">44. </w:t>
      </w:r>
      <w:r>
        <w:t>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 (Дополнение частью - Федеральный закон от 29.07.2017 № 241-ФЗ)</w:t>
      </w:r>
    </w:p>
    <w:p>
      <w:r>
        <w:rPr>
          <w:b/>
        </w:rPr>
        <w:t xml:space="preserve">5. </w:t>
      </w:r>
      <w:r>
        <w:t>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части 1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части 1 настоящей статьи</w:t>
      </w:r>
    </w:p>
    <w:p>
      <w:r>
        <w:rPr>
          <w:b/>
        </w:rPr>
        <w:t xml:space="preserve">6. </w:t>
      </w:r>
      <w:r>
        <w:t>Состав информации, подлежащей хранению в соответствии с частью 3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
        <w:rPr>
          <w:b/>
        </w:rPr>
        <w:t xml:space="preserve">7. </w:t>
      </w:r>
      <w:r>
        <w:t>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пунктом 3 статьи 561, пунктом 8 статьи 562 и пунктом 4 статьи 651 Федерального закона от 7 июля 2003 года № 126-ФЗ "О связи" и предъявляемые к лицам, имеющим номер автономной системы. (Дополнение частью - Федеральный закон от 01.05.2019 № 90-ФЗ) (Дополнение статьей - Федеральный закон от 05.05.2014 № 97-ФЗ)</w:t>
      </w:r>
    </w:p>
    <w:p>
      <w:r>
        <w:rPr>
          <w:b/>
        </w:rPr>
        <w:t xml:space="preserve">3. </w:t>
      </w:r>
      <w:r>
        <w:t>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трех лет с момента окончания осуществления таких действий; (В редакции Федерального закона от 01.04.2025 № 41-ФЗ) 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 (Часть в редакции Федерального закона от 06.07.2016 № 374-ФЗ)</w:t>
      </w:r>
    </w:p>
    <w:p>
      <w:r>
        <w:rPr>
          <w:b/>
        </w:rPr>
        <w:t xml:space="preserve">42. </w:t>
      </w:r>
      <w:r>
        <w:t>предоставлять по требованию уполномоченного федерального органа исполнительной власти сведения о пользователях сервиса обмена мгновенными сообщениями. Состав сведений и порядок их предоставления устанавливаются Правительством Российской Федерации; (Дополнение пунктом - Федеральный закон от 08.08.2024 № 303-ФЗ) 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
        <w:rPr>
          <w:b/>
        </w:rPr>
        <w:t xml:space="preserve">42. </w:t>
      </w:r>
      <w:r>
        <w:t>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
        <w:rPr>
          <w:b/>
        </w:rPr>
        <w:t xml:space="preserve">42. </w:t>
      </w:r>
      <w:r>
        <w:t>не допускать без согласия пользователя сервиса обмена мгновенными сообщениями получение электронных сообщений от пользователей, которые таким сервисом не определены; (Дополнение пунктом - Федеральный закон от 08.08.2024 № 303-ФЗ) 4) обеспечивать конфиденциальность передаваемых электронных сообщений</w:t>
      </w:r>
    </w:p>
    <w:p>
      <w:r>
        <w:rPr>
          <w:b/>
        </w:rPr>
        <w:t xml:space="preserve">42. </w:t>
      </w:r>
      <w:r>
        <w:t>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
        <w:rPr>
          <w:b/>
        </w:rPr>
        <w:t xml:space="preserve">42. </w:t>
      </w:r>
      <w:r>
        <w:t>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 (Дополнение частью - Федеральный закон от 29.07.2017 № 241-ФЗ)</w:t>
      </w:r>
    </w:p>
    <w:p>
      <w:r>
        <w:rPr>
          <w:b/>
        </w:rPr>
        <w:t>Статья 102</w:t>
      </w:r>
    </w:p>
    <w:p>
      <w:r>
        <w:t>(Дополнение статьей - Федеральный закон от 05.05.2014 № 97-ФЗ) (Утратила силу - Федеральный закон от 29.07.2017 № 276-ФЗ)</w:t>
      </w:r>
    </w:p>
    <w:p>
      <w:r>
        <w:rPr>
          <w:b/>
        </w:rPr>
        <w:t>Статья 102-1. Особенности регулирования деятельности провайдера хостинга</w:t>
      </w:r>
    </w:p>
    <w:p>
      <w:r>
        <w:rPr>
          <w:b/>
        </w:rPr>
        <w:t xml:space="preserve">1. </w:t>
      </w:r>
      <w:r>
        <w:t>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r>
        <w:rPr>
          <w:b/>
        </w:rPr>
        <w:t xml:space="preserve">2. </w:t>
      </w:r>
      <w:r>
        <w:t>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r>
        <w:rPr>
          <w:b/>
        </w:rPr>
        <w:t xml:space="preserve">3. </w:t>
      </w:r>
      <w:r>
        <w:t>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
        <w:rPr>
          <w:b/>
        </w:rPr>
        <w:t xml:space="preserve">4. </w:t>
      </w:r>
      <w:r>
        <w:t>Провайдер хостинга обязан выполнять требования и обязанности, предусмотренные пунктом 3 статьи 561, подпунктами 1 - 3 пункта 8 статьи 562 и пунктом 4 статьи 651 Федерального закона от 7 июля 2003 года № 126-ФЗ "О связи"</w:t>
      </w:r>
    </w:p>
    <w:p>
      <w:r>
        <w:rPr>
          <w:b/>
        </w:rPr>
        <w:t xml:space="preserve">5. </w:t>
      </w:r>
      <w:r>
        <w:t>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порядке, устанавливаемом Правительством Российской Федерации</w:t>
      </w:r>
    </w:p>
    <w:p>
      <w:r>
        <w:rPr>
          <w:b/>
        </w:rPr>
        <w:t xml:space="preserve">6.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части 1 настоящей статьи. Правила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r>
        <w:rPr>
          <w:b/>
        </w:rPr>
        <w:t xml:space="preserve">7.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p>
      <w:r>
        <w:rPr>
          <w:b/>
        </w:rPr>
        <w:t xml:space="preserve">8. </w:t>
      </w:r>
      <w:r>
        <w:t>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частях 1 - 5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r>
        <w:rPr>
          <w:b/>
        </w:rPr>
        <w:t xml:space="preserve">9. </w:t>
      </w:r>
      <w:r>
        <w:t>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частью 8 настоящей статьи, принимает меры по устранению выявленных нарушений, а также представляет информацию о принятых мерах в указанный орган</w:t>
      </w:r>
    </w:p>
    <w:p>
      <w:r>
        <w:rPr>
          <w:b/>
        </w:rPr>
        <w:t xml:space="preserve">10. </w:t>
      </w:r>
      <w:r>
        <w:t>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частью 8 настоящей статьи, либо непредставление провайдером хостинга в указанный орган информации о принятых мерах в соответствии с частью 9 настоящей статьи является основанием для исключения сведений о провайдере хостинга из реестра провайдеров хостинга</w:t>
      </w:r>
    </w:p>
    <w:p>
      <w:r>
        <w:rPr>
          <w:b/>
        </w:rPr>
        <w:t xml:space="preserve">11. </w:t>
      </w:r>
      <w:r>
        <w:t>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 (Дополнение статьей - Федеральный закон от 31.07.2023 № 406-ФЗ)</w:t>
      </w:r>
    </w:p>
    <w:p>
      <w:r>
        <w:rPr>
          <w:b/>
        </w:rPr>
        <w:t>Статья 102-2. Особенности предоставления информации с применением рекомендательных технологий</w:t>
      </w:r>
    </w:p>
    <w:p>
      <w:r>
        <w:rPr>
          <w:b/>
        </w:rPr>
        <w:t xml:space="preserve">1. </w:t>
      </w:r>
      <w:r>
        <w:t>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r>
        <w:rPr>
          <w:b/>
        </w:rPr>
        <w:t xml:space="preserve">2. </w:t>
      </w:r>
      <w:r>
        <w:t>Правила применения рекомендательных технологий должны содержать</w:t>
      </w:r>
    </w:p>
    <w:p>
      <w:r>
        <w:rPr>
          <w:b/>
        </w:rPr>
        <w:t xml:space="preserve">3. </w:t>
      </w:r>
      <w:r>
        <w:t>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r>
        <w:rPr>
          <w:b/>
        </w:rPr>
        <w:t xml:space="preserve">4. </w:t>
      </w:r>
      <w:r>
        <w:t>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пунктами 1 и 2 части 1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
        <w:rPr>
          <w:b/>
        </w:rPr>
        <w:t xml:space="preserve">5. </w:t>
      </w:r>
      <w:r>
        <w:t>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r>
        <w:rPr>
          <w:b/>
        </w:rPr>
        <w:t xml:space="preserve">6. </w:t>
      </w:r>
      <w:r>
        <w:t>В случае непринятия владельцем информационного ресурса, на котором применяются рекомендательные технологии, мер, указанных в части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r>
        <w:rPr>
          <w:b/>
        </w:rPr>
        <w:t xml:space="preserve">7. </w:t>
      </w:r>
      <w:r>
        <w:t>В течение суток с момента получения требования, указанного в части 6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r>
        <w:rPr>
          <w:b/>
        </w:rPr>
        <w:t xml:space="preserve">8. </w:t>
      </w:r>
      <w:r>
        <w:t>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r>
        <w:rPr>
          <w:b/>
        </w:rPr>
        <w:t xml:space="preserve">9. </w:t>
      </w:r>
      <w:r>
        <w:t>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части 8 настоящей статьи, за исключением случая, предусмотренного абзацем третьим пункта 51 статьи 46 Федерального закона от 7 июля 2003 года № 126-ФЗ "О связи"</w:t>
      </w:r>
    </w:p>
    <w:p>
      <w:r>
        <w:rPr>
          <w:b/>
        </w:rPr>
        <w:t xml:space="preserve">10. </w:t>
      </w:r>
      <w:r>
        <w:t>В случае, если владелец информационного ресурса, на котором применяются рекомендательные технологии, принял меры, указанные в части 5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
        <w:rPr>
          <w:b/>
        </w:rPr>
        <w:t xml:space="preserve">11. </w:t>
      </w:r>
      <w:r>
        <w:t>После получения уведомления, указанного в части 10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r>
        <w:rPr>
          <w:b/>
        </w:rPr>
        <w:t xml:space="preserve">12. </w:t>
      </w:r>
      <w:r>
        <w:t>После получения уведомления, указанного в части 11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частью 13 настоящей статьи</w:t>
      </w:r>
    </w:p>
    <w:p>
      <w:r>
        <w:rPr>
          <w:b/>
        </w:rPr>
        <w:t xml:space="preserve">13. </w:t>
      </w:r>
      <w:r>
        <w:t>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части 10 настоящей статьи, и проверки его достоверности</w:t>
      </w:r>
    </w:p>
    <w:p>
      <w:r>
        <w:rPr>
          <w:b/>
        </w:rPr>
        <w:t xml:space="preserve">14. </w:t>
      </w:r>
      <w:r>
        <w:t>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r>
        <w:rPr>
          <w:b/>
        </w:rPr>
        <w:t xml:space="preserve">15. </w:t>
      </w:r>
      <w:r>
        <w:t>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r>
        <w:rPr>
          <w:b/>
        </w:rPr>
        <w:t xml:space="preserve">16. </w:t>
      </w:r>
      <w:r>
        <w:t>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 (Дополнение статьей - Федеральный закон от 31.07.2023 № 408-ФЗ)</w:t>
      </w:r>
    </w:p>
    <w:p>
      <w:r>
        <w:rPr>
          <w:b/>
        </w:rPr>
        <w:t xml:space="preserve">1. </w:t>
      </w:r>
      <w:r>
        <w:t>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r>
        <w:rPr>
          <w:b/>
        </w:rPr>
        <w:t xml:space="preserve">1. </w:t>
      </w:r>
      <w:r>
        <w:t>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Требования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1. </w:t>
      </w:r>
      <w:r>
        <w:t>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r>
        <w:rPr>
          <w:b/>
        </w:rPr>
        <w:t xml:space="preserve">1. </w:t>
      </w:r>
      <w:r>
        <w:t>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r>
        <w:rPr>
          <w:b/>
        </w:rPr>
        <w:t xml:space="preserve">2. </w:t>
      </w:r>
      <w:r>
        <w:t>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r>
        <w:rPr>
          <w:b/>
        </w:rPr>
        <w:t xml:space="preserve">2. </w:t>
      </w:r>
      <w:r>
        <w:t>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r>
        <w:rPr>
          <w:b/>
        </w:rPr>
        <w:t>Статья 103. Обязанности оператора поисковой системы</w:t>
      </w:r>
    </w:p>
    <w:p>
      <w:r>
        <w:rPr>
          <w:b/>
        </w:rPr>
        <w:t xml:space="preserve">1. </w:t>
      </w:r>
      <w:r>
        <w:t>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 (В редакции Федерального закона от 22.06.2024 № 158-ФЗ)</w:t>
      </w:r>
    </w:p>
    <w:p>
      <w:r>
        <w:rPr>
          <w:b/>
        </w:rPr>
        <w:t xml:space="preserve">2. </w:t>
      </w:r>
      <w:r>
        <w:t>Требование заявителя должно содержать</w:t>
      </w:r>
    </w:p>
    <w:p>
      <w:r>
        <w:rPr>
          <w:b/>
        </w:rPr>
        <w:t xml:space="preserve">3. </w:t>
      </w:r>
      <w:r>
        <w:t>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
        <w:rPr>
          <w:b/>
        </w:rPr>
        <w:t xml:space="preserve">4. </w:t>
      </w:r>
      <w:r>
        <w:t>В течение десяти рабочих дней с момента получения уведомления, указанного в части 3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
        <w:rPr>
          <w:b/>
        </w:rPr>
        <w:t xml:space="preserve">5. </w:t>
      </w:r>
      <w:r>
        <w:t>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части 3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
        <w:rPr>
          <w:b/>
        </w:rPr>
        <w:t xml:space="preserve">6. </w:t>
      </w:r>
      <w:r>
        <w:t>Оператор поисковой системы направляет заявителю уведомление об удовлетворении указанного в части 1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
        <w:rPr>
          <w:b/>
        </w:rPr>
        <w:t xml:space="preserve">7. </w:t>
      </w:r>
      <w:r>
        <w:t>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
        <w:rPr>
          <w:b/>
        </w:rPr>
        <w:t xml:space="preserve">8. </w:t>
      </w:r>
      <w:r>
        <w:t>Оператор поисковой системы обязан не раскрывать информацию о факте обращения к нему заявителя с требованием, указанным в части 1 настоящей статьи, за исключением случаев, установленных федеральными законами. (Дополнение статьей - Федеральный закон от 13.07.2015 № 264-ФЗ)</w:t>
      </w:r>
    </w:p>
    <w:p>
      <w:r>
        <w:rPr>
          <w:b/>
        </w:rPr>
        <w:t xml:space="preserve">2. </w:t>
      </w:r>
      <w:r>
        <w:t>фамилию, имя, отчество, паспортные данные, контактную информацию (номера телефона и (или) факса, адрес электронной почты, почтовый адрес)</w:t>
      </w:r>
    </w:p>
    <w:p>
      <w:r>
        <w:rPr>
          <w:b/>
        </w:rPr>
        <w:t xml:space="preserve">2. </w:t>
      </w:r>
      <w:r>
        <w:t>информацию о заявителе, указанную в части 1 настоящей статьи, выдача ссылок на которую подлежит прекращению</w:t>
      </w:r>
    </w:p>
    <w:p>
      <w:r>
        <w:rPr>
          <w:b/>
        </w:rPr>
        <w:t xml:space="preserve">2. </w:t>
      </w:r>
      <w:r>
        <w:t>указатель страницы сайта в сети "Интернет", на которой размещена информация, указанная в части 1 настоящей статьи</w:t>
      </w:r>
    </w:p>
    <w:p>
      <w:r>
        <w:rPr>
          <w:b/>
        </w:rPr>
        <w:t xml:space="preserve">2. </w:t>
      </w:r>
      <w:r>
        <w:t>основание для прекращения выдачи ссылок поисковой системой</w:t>
      </w:r>
    </w:p>
    <w:p>
      <w:r>
        <w:rPr>
          <w:b/>
        </w:rPr>
        <w:t xml:space="preserve">2. </w:t>
      </w:r>
      <w:r>
        <w:t>согласие заявителя на обработку его персональных данных</w:t>
      </w:r>
    </w:p>
    <w:p>
      <w:r>
        <w:rPr>
          <w:b/>
        </w:rPr>
        <w:t>Статья 104. Особенности распространения информации новостным агрегатором</w:t>
      </w:r>
    </w:p>
    <w:p>
      <w:r>
        <w:rPr>
          <w:b/>
        </w:rPr>
        <w:t xml:space="preserve">1. </w:t>
      </w:r>
      <w:r>
        <w:t>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 (В редакции Федерального закона от 31.07.2023 № 406-ФЗ) 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 (В редакции федеральных законов от 05.12.2022 № 478-ФЗ, от 31.07.2023 № 406-ФЗ) 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части 9 настоящей статьи;</w:t>
      </w:r>
    </w:p>
    <w:p>
      <w:r>
        <w:rPr>
          <w:b/>
        </w:rPr>
        <w:t xml:space="preserve">2. </w:t>
      </w:r>
      <w:r>
        <w:t>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 (В редакции Федерального закона от 25.11.2017 № 327-ФЗ)</w:t>
      </w:r>
    </w:p>
    <w:p>
      <w:r>
        <w:rPr>
          <w:b/>
        </w:rPr>
        <w:t xml:space="preserve">3.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4. </w:t>
      </w:r>
      <w:r>
        <w:t>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5. </w:t>
      </w:r>
      <w:r>
        <w:t>В течение трех рабочих дней с момента получения уведомления, указанного в пункте 3 части 4 настоящей статьи, провайдер хостинга или указанное в пункте 2 части 4 настоящей статьи лицо обязаны предоставить данные, позволяющие идентифицировать владельца новостного агрегатора</w:t>
      </w:r>
    </w:p>
    <w:p>
      <w:r>
        <w:rPr>
          <w:b/>
        </w:rPr>
        <w:t xml:space="preserve">6. </w:t>
      </w:r>
      <w:r>
        <w:t>После получения данных, указанных в пункте 3 части 4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
        <w:rPr>
          <w:b/>
        </w:rPr>
        <w:t xml:space="preserve">7. </w:t>
      </w:r>
      <w:r>
        <w:t>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
        <w:rPr>
          <w:b/>
        </w:rPr>
        <w:t xml:space="preserve">8. </w:t>
      </w:r>
      <w:r>
        <w:t>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Форма и порядок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9. </w:t>
      </w:r>
      <w:r>
        <w:t>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незамедлительном прекращении распространения информации, указанной в части 8 настоящей статьи</w:t>
      </w:r>
    </w:p>
    <w:p>
      <w:r>
        <w:rPr>
          <w:b/>
        </w:rPr>
        <w:t xml:space="preserve">10. </w:t>
      </w:r>
      <w:r>
        <w:t>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Законом Российской Федерации от 27 декабря 1991 года № 2124-I "О средствах массовой информации", а также иных источников</w:t>
      </w:r>
    </w:p>
    <w:p>
      <w:r>
        <w:rPr>
          <w:b/>
        </w:rPr>
        <w:t xml:space="preserve">11. </w:t>
      </w:r>
      <w:r>
        <w:t>Информационные ресурсы, которые зарегистрированы в соответствии с Законом Российской Федерации от 27 декабря 1991 года № 2124-I "О средствах массовой информации" в качестве сетевых изданий, не являются новостными агрегаторами</w:t>
      </w:r>
    </w:p>
    <w:p>
      <w:r>
        <w:rPr>
          <w:b/>
        </w:rPr>
        <w:t xml:space="preserve">12. </w:t>
      </w:r>
      <w:r>
        <w:t>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 (В редакции Федерального закона от 31.07.2023 № 406-ФЗ)</w:t>
      </w:r>
    </w:p>
    <w:p>
      <w:r>
        <w:rPr>
          <w:b/>
        </w:rPr>
        <w:t xml:space="preserve">13. </w:t>
      </w:r>
      <w:r>
        <w:t>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 (Дополнение статьей - Федеральный закон от 23.06.2016 № 208-ФЗ)</w:t>
      </w:r>
    </w:p>
    <w:p>
      <w:r>
        <w:rPr>
          <w:b/>
        </w:rPr>
        <w:t xml:space="preserve">1. </w:t>
      </w:r>
      <w:r>
        <w:t>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
        <w:rPr>
          <w:b/>
        </w:rPr>
        <w:t xml:space="preserve">1. </w:t>
      </w:r>
      <w:r>
        <w:t>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
        <w:rPr>
          <w:b/>
        </w:rPr>
        <w:t xml:space="preserve">1. </w:t>
      </w:r>
      <w:r>
        <w:t>не допускать распространение новостной информации о частной жизни гражданина с нарушением гражданского законодательства</w:t>
      </w:r>
    </w:p>
    <w:p>
      <w:r>
        <w:rPr>
          <w:b/>
        </w:rPr>
        <w:t xml:space="preserve">1. </w:t>
      </w:r>
      <w:r>
        <w:t>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
        <w:rPr>
          <w:b/>
        </w:rPr>
        <w:t xml:space="preserve">1. </w:t>
      </w:r>
      <w:r>
        <w:t>соблюдать требования законодательства Российской Федерации, регулирующие порядок распространения массовой информации</w:t>
      </w:r>
    </w:p>
    <w:p>
      <w:r>
        <w:rPr>
          <w:b/>
        </w:rPr>
        <w:t xml:space="preserve">1. </w:t>
      </w:r>
      <w:r>
        <w:t>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
        <w:rPr>
          <w:b/>
        </w:rPr>
        <w:t xml:space="preserve">1. </w:t>
      </w:r>
      <w:r>
        <w:t>разместить на новостном агрегаторе адреса электронной почты для направления им юридически значимых сообщений, а также свои фамилию и инициалы (для физического лица) или наименование (для юридического лица)</w:t>
      </w:r>
    </w:p>
    <w:p>
      <w:r>
        <w:rPr>
          <w:b/>
        </w:rPr>
        <w:t xml:space="preserve">1. </w:t>
      </w:r>
      <w:r>
        <w:t>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
        <w:rPr>
          <w:b/>
        </w:rPr>
        <w:t xml:space="preserve">1. </w:t>
      </w:r>
      <w:r>
        <w:t>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w:t>
      </w:r>
    </w:p>
    <w:p>
      <w:r>
        <w:rPr>
          <w:b/>
        </w:rPr>
        <w:t xml:space="preserve">1. </w:t>
      </w:r>
      <w:r>
        <w:t>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 (Дополнение пунктом - Федеральный закон от 01.05.2017 № 87-ФЗ) 13) обеспечить возможность проведения уполномоченной организацией по исследованию объема аудитории, указанной в части 1 статьи 122 настоящего Федерального закона, исследования объема аудитории новостного агрегатора и размещаемой на нем новостной информации в соответствии со статьей 122 настоящего Федерального закона. (Дополнение пунктом - Федеральный закон от 01.07.2021 № 266-ФЗ)</w:t>
      </w:r>
    </w:p>
    <w:p>
      <w:r>
        <w:rPr>
          <w:b/>
        </w:rPr>
        <w:t xml:space="preserve">3. </w:t>
      </w:r>
      <w:r>
        <w:t>организует мониторинг информационных ресурсов</w:t>
      </w:r>
    </w:p>
    <w:p>
      <w:r>
        <w:rPr>
          <w:b/>
        </w:rPr>
        <w:t xml:space="preserve">3. </w:t>
      </w:r>
      <w:r>
        <w:t>утверждает методику определения количества пользователей информационных ресурсов в сутки</w:t>
      </w:r>
    </w:p>
    <w:p>
      <w:r>
        <w:rPr>
          <w:b/>
        </w:rPr>
        <w:t xml:space="preserve">3. </w:t>
      </w:r>
      <w:r>
        <w:t>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
        <w:rPr>
          <w:b/>
        </w:rPr>
        <w:t xml:space="preserve">4. </w:t>
      </w:r>
      <w:r>
        <w:t>признает информационный ресурс новостным агрегатором и включает его в реестр новостных агрегаторов</w:t>
      </w:r>
    </w:p>
    <w:p>
      <w:r>
        <w:rPr>
          <w:b/>
        </w:rPr>
        <w:t xml:space="preserve">4. </w:t>
      </w:r>
      <w:r>
        <w:t>определяет провайдера хостинга или иное обеспечивающее размещение новостного агрегатора в сети "Интернет" лицо</w:t>
      </w:r>
    </w:p>
    <w:p>
      <w:r>
        <w:rPr>
          <w:b/>
        </w:rPr>
        <w:t xml:space="preserve">4. </w:t>
      </w:r>
      <w:r>
        <w:t>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
        <w:rPr>
          <w:b/>
        </w:rPr>
        <w:t xml:space="preserve">4. </w:t>
      </w:r>
      <w:r>
        <w:t>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
        <w:rPr>
          <w:b/>
        </w:rPr>
        <w:t>Статья 105. Обязанности владельца аудиовизуального сервиса</w:t>
      </w:r>
    </w:p>
    <w:p>
      <w:r>
        <w:rPr>
          <w:b/>
        </w:rPr>
        <w:t xml:space="preserve">1. </w:t>
      </w:r>
      <w:r>
        <w:t>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
        <w:rPr>
          <w:b/>
        </w:rPr>
        <w:t xml:space="preserve">11. </w:t>
      </w:r>
      <w:r>
        <w:t>Владелец аудиовизуального сервиса обязан</w:t>
      </w:r>
    </w:p>
    <w:p>
      <w:r>
        <w:rPr>
          <w:b/>
        </w:rPr>
        <w:t xml:space="preserve">12. </w:t>
      </w:r>
      <w:r>
        <w:t>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пункте 1 части тринадцатой статьи 322 Закона Российской Федерации от 27 декабря 1991 года № 2124-I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 (Дополнение частью - Федеральный закон от 01.07.2021 № 261-ФЗ)</w:t>
      </w:r>
    </w:p>
    <w:p>
      <w:r>
        <w:rPr>
          <w:b/>
        </w:rPr>
        <w:t xml:space="preserve">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4. </w:t>
      </w:r>
      <w:r>
        <w:t>В течение трех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аудиовизуального сервиса</w:t>
      </w:r>
    </w:p>
    <w:p>
      <w:r>
        <w:rPr>
          <w:b/>
        </w:rPr>
        <w:t xml:space="preserve">5. </w:t>
      </w:r>
      <w:r>
        <w:t>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
        <w:rPr>
          <w:b/>
        </w:rPr>
        <w:t xml:space="preserve">6. </w:t>
      </w:r>
      <w:r>
        <w:t>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w:t>
      </w:r>
    </w:p>
    <w:p>
      <w:r>
        <w:rPr>
          <w:b/>
        </w:rPr>
        <w:t xml:space="preserve">7. </w:t>
      </w:r>
      <w:r>
        <w:t>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
        <w:rPr>
          <w:b/>
        </w:rPr>
        <w:t xml:space="preserve">8. </w:t>
      </w:r>
      <w:r>
        <w:t>Правительственная комиссия принимает решение о согласовании владения, управления либо контроля, указанных в части 7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
        <w:rPr>
          <w:b/>
        </w:rPr>
        <w:t xml:space="preserve">9. </w:t>
      </w:r>
      <w:r>
        <w:t>Положение о правительственной комиссии, ее состав и порядок принятия ею решений утверждаются Правительством Российской Федерации</w:t>
      </w:r>
    </w:p>
    <w:p>
      <w:r>
        <w:rPr>
          <w:b/>
        </w:rPr>
        <w:t xml:space="preserve">10. </w:t>
      </w:r>
      <w:r>
        <w:t>Положения части 7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пунктах 11 - 14, 34, 37 статьи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
        <w:rPr>
          <w:b/>
        </w:rPr>
        <w:t xml:space="preserve">11. </w:t>
      </w:r>
      <w:r>
        <w:t>Перечень документов, свидетельствующих о соблюдении владельцем аудиовизуального сервиса требований части 7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
        <w:rPr>
          <w:b/>
        </w:rPr>
        <w:t xml:space="preserve">12. </w:t>
      </w:r>
      <w:r>
        <w:t>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
        <w:rPr>
          <w:b/>
        </w:rPr>
        <w:t xml:space="preserve">13.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частями 11 и (или) 12 настоящей статьи, или обнаружения на аудиовизуальном сервисе информации, распространяемой с нарушением законодательства Российской Федерации. (В редакции Федерального закона от 01.07.2021 № 261-ФЗ)</w:t>
      </w:r>
    </w:p>
    <w:p>
      <w:r>
        <w:rPr>
          <w:b/>
        </w:rPr>
        <w:t xml:space="preserve">14.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
        <w:rPr>
          <w:b/>
        </w:rPr>
        <w:t xml:space="preserve">15. </w:t>
      </w:r>
      <w:r>
        <w:t>На основании вступившего в законную силу решения суда до исполнения владельцем аудиовизуального сервиса требований, предусмотренных частями 6 и 7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51 статьи 46 Федерального закона от 7 июля 2003 года №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 (В редакции Федерального закона от 01.05.2019 № 90-ФЗ)</w:t>
      </w:r>
    </w:p>
    <w:p>
      <w:r>
        <w:rPr>
          <w:b/>
        </w:rPr>
        <w:t xml:space="preserve">16. </w:t>
      </w:r>
      <w:r>
        <w:t>Не являются аудиовизуальными сервисами</w:t>
      </w:r>
    </w:p>
    <w:p>
      <w:r>
        <w:rPr>
          <w:b/>
        </w:rPr>
        <w:t xml:space="preserve">17. </w:t>
      </w:r>
      <w:r>
        <w:t>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 (Дополнение статьей - Федеральный закон от 01.05.2017 № 87-ФЗ)</w:t>
      </w:r>
    </w:p>
    <w:p>
      <w:r>
        <w:rPr>
          <w:b/>
        </w:rPr>
        <w:t xml:space="preserve">1. </w:t>
      </w:r>
      <w:r>
        <w:t>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 (В редакции Федерального закона от 05.12.2022 № 478-ФЗ) 2) осуществлять в соответствии с требованиями Федерального закона от 29 декабря 2010 года №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
        <w:rPr>
          <w:b/>
        </w:rPr>
        <w:t xml:space="preserve">1. </w:t>
      </w:r>
      <w:r>
        <w:t>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
        <w:rPr>
          <w:b/>
        </w:rPr>
        <w:t xml:space="preserve">1. </w:t>
      </w:r>
      <w:r>
        <w:t>соблюдать требования законодательства Российской Федерации, регулирующие порядок распространения массовой информации</w:t>
      </w:r>
    </w:p>
    <w:p>
      <w:r>
        <w:rPr>
          <w:b/>
        </w:rPr>
        <w:t xml:space="preserve">1. </w:t>
      </w:r>
      <w:r>
        <w:t>не допускать распространения аудиовизуальным сервисом телеканалов или телепрограмм, не зарегистрированных в соответствии с Законом Российской Федерации от 27 декабря 1991 года № 2124-I "О средствах массовой информации"</w:t>
      </w:r>
    </w:p>
    <w:p>
      <w:r>
        <w:rPr>
          <w:b/>
        </w:rPr>
        <w:t xml:space="preserve">1. </w:t>
      </w:r>
      <w:r>
        <w:t>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
        <w:rPr>
          <w:b/>
        </w:rPr>
        <w:t xml:space="preserve">1. </w:t>
      </w:r>
      <w:r>
        <w:t>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
        <w:rPr>
          <w:b/>
        </w:rPr>
        <w:t xml:space="preserve">1. </w:t>
      </w:r>
      <w:r>
        <w:t>обеспечить возможность проведения уполномоченной организацией по исследованию объема аудитории, указанной в части 1 статьи 122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статьей 122 настоящего Федерального закона. (Дополнение пунктом - Федеральный закон от 01.07.2021 № 266-ФЗ)</w:t>
      </w:r>
    </w:p>
    <w:p>
      <w:r>
        <w:rPr>
          <w:b/>
        </w:rPr>
        <w:t xml:space="preserve">11. </w:t>
      </w:r>
      <w:r>
        <w:t>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статьей 321 Закона Российской Федерации от 27 декабря 1991 года № 2124-I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
        <w:rPr>
          <w:b/>
        </w:rPr>
        <w:t xml:space="preserve">11. </w:t>
      </w:r>
      <w:r>
        <w:t>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статьей 322 Закона Российской Федерации от 27 декабря 1991 года № 2124-I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
        <w:rPr>
          <w:b/>
        </w:rPr>
        <w:t xml:space="preserve">11. </w:t>
      </w:r>
      <w:r>
        <w:t>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пунктом 2 настоящей части</w:t>
      </w:r>
    </w:p>
    <w:p>
      <w:r>
        <w:rPr>
          <w:b/>
        </w:rPr>
        <w:t xml:space="preserve">11. </w:t>
      </w:r>
      <w:r>
        <w:t>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
        <w:rPr>
          <w:b/>
        </w:rPr>
        <w:t xml:space="preserve">11. </w:t>
      </w:r>
      <w:r>
        <w:t>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
        <w:rPr>
          <w:b/>
        </w:rPr>
        <w:t xml:space="preserve">11. </w:t>
      </w:r>
      <w:r>
        <w:t>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(Дополнение частью - Федеральный закон от 01.07.2021 № 261-ФЗ)</w:t>
      </w:r>
    </w:p>
    <w:p>
      <w:r>
        <w:rPr>
          <w:b/>
        </w:rPr>
        <w:t xml:space="preserve">2. </w:t>
      </w:r>
      <w:r>
        <w:t>организует мониторинг информационных ресурсов</w:t>
      </w:r>
    </w:p>
    <w:p>
      <w:r>
        <w:rPr>
          <w:b/>
        </w:rPr>
        <w:t xml:space="preserve">2. </w:t>
      </w:r>
      <w:r>
        <w:t>утверждает методику определения количества пользователей информационных ресурсов в сутки</w:t>
      </w:r>
    </w:p>
    <w:p>
      <w:r>
        <w:rPr>
          <w:b/>
        </w:rPr>
        <w:t xml:space="preserve">2. </w:t>
      </w:r>
      <w:r>
        <w:t>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признает информационный ресурс аудиовизуальным сервисом и включает его в реестр аудиовизуальных сервисов</w:t>
      </w:r>
    </w:p>
    <w:p>
      <w:r>
        <w:rPr>
          <w:b/>
        </w:rPr>
        <w:t xml:space="preserve">3. </w:t>
      </w:r>
      <w:r>
        <w:t>определяет провайдера хостинга или иное обеспечивающее размещение аудиовизуального сервиса в сети "Интернет" лицо</w:t>
      </w:r>
    </w:p>
    <w:p>
      <w:r>
        <w:rPr>
          <w:b/>
        </w:rPr>
        <w:t xml:space="preserve">3. </w:t>
      </w:r>
      <w:r>
        <w:t>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
        <w:rPr>
          <w:b/>
        </w:rPr>
        <w:t xml:space="preserve">3. </w:t>
      </w:r>
      <w:r>
        <w:t>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
        <w:rPr>
          <w:b/>
        </w:rPr>
        <w:t xml:space="preserve">14. </w:t>
      </w:r>
      <w:r>
        <w:t>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
        <w:rPr>
          <w:b/>
        </w:rPr>
        <w:t xml:space="preserve">14. </w:t>
      </w:r>
      <w:r>
        <w:t>неисполнения владельцем аудиовизуального сервиса требований, предусмотренных частями 6 и 7 настоящей статьи</w:t>
      </w:r>
    </w:p>
    <w:p>
      <w:r>
        <w:rPr>
          <w:b/>
        </w:rPr>
        <w:t xml:space="preserve">16. </w:t>
      </w:r>
      <w:r>
        <w:t>информационные ресурсы, которые зарегистрированы в соответствии с Законом Российской Федерации от 27 декабря 1991 года № 2124-I "О средствах массовой информации" в качестве сетевых изданий</w:t>
      </w:r>
    </w:p>
    <w:p>
      <w:r>
        <w:rPr>
          <w:b/>
        </w:rPr>
        <w:t xml:space="preserve">16. </w:t>
      </w:r>
      <w:r>
        <w:t>поисковые системы</w:t>
      </w:r>
    </w:p>
    <w:p>
      <w:r>
        <w:rPr>
          <w:b/>
        </w:rPr>
        <w:t xml:space="preserve">16. </w:t>
      </w:r>
      <w:r>
        <w:t>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Статья 106. Особенности распространения информации в социальных сетях</w:t>
      </w:r>
    </w:p>
    <w:p>
      <w:r>
        <w:rPr>
          <w:b/>
        </w:rPr>
        <w:t xml:space="preserve">1. </w:t>
      </w:r>
      <w:r>
        <w:t>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
        <w:rPr>
          <w:b/>
        </w:rPr>
        <w:t xml:space="preserve">11. </w:t>
      </w:r>
      <w:r>
        <w:t>В случае, если объем аудитории персональной страницы составляет более десяти тысяч пользователей социальной сети, создавший такую персональную страницу пользователь социальной сети обязан</w:t>
      </w:r>
    </w:p>
    <w:p>
      <w:r>
        <w:rPr>
          <w:b/>
        </w:rPr>
        <w:t xml:space="preserve">12.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частью 11 настоящей статьи, и не распространяют информацию с нарушением требований законодательства Российской Федерации, а также информацию, распространение которой в Российской Федерации запрещено. Порядок формирования и ведения указанного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(Дополнение частью - Федеральный закон от 08.08.2024 № 303-ФЗ)</w:t>
      </w:r>
    </w:p>
    <w:p>
      <w:r>
        <w:rPr>
          <w:b/>
        </w:rPr>
        <w:t xml:space="preserve">13. </w:t>
      </w:r>
      <w:r>
        <w:t>В случае, если объем аудитории персональной страницы составляет более десяти тысяч пользователей социальной сети и сведения о такой персональной странице не включены в перечень персональных страниц, указанный в части 12 настоящей статьи, создавший такую персональную страницу пользователь социальной сети не вправе размещать информацию, содержащую предложения о финансировании данного пользователя, а также сведения о возможных способах осуществления этого финансирования. (Дополнение частью - Федеральный закон от 08.08.2024 № 303-ФЗ)</w:t>
      </w:r>
    </w:p>
    <w:p>
      <w:r>
        <w:rPr>
          <w:b/>
        </w:rPr>
        <w:t xml:space="preserve">2. </w:t>
      </w:r>
      <w:r>
        <w:t>Правила использования социальной сети должны содержать</w:t>
      </w:r>
    </w:p>
    <w:p>
      <w:r>
        <w:rPr>
          <w:b/>
        </w:rPr>
        <w:t xml:space="preserve">3. </w:t>
      </w:r>
      <w:r>
        <w:t>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
        <w:rPr>
          <w:b/>
        </w:rPr>
        <w:t xml:space="preserve">4. </w:t>
      </w:r>
      <w:r>
        <w:t>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частью 5 настоящей статьи</w:t>
      </w:r>
    </w:p>
    <w:p>
      <w:r>
        <w:rPr>
          <w:b/>
        </w:rPr>
        <w:t xml:space="preserve">5. </w:t>
      </w:r>
      <w:r>
        <w:t>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w:t>
      </w:r>
    </w:p>
    <w:p>
      <w:r>
        <w:rPr>
          <w:b/>
        </w:rPr>
        <w:t xml:space="preserve">6. </w:t>
      </w:r>
      <w:r>
        <w:t>При поступлении от владельца социальной сети информации, направленной в соответствии с частью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пунктом 1 части 5 статьи 151, частью 1 статьи 151-1, частью 1 статьи 153 настоящего Федерального закона</w:t>
      </w:r>
    </w:p>
    <w:p>
      <w:r>
        <w:rPr>
          <w:b/>
        </w:rPr>
        <w:t xml:space="preserve">7. </w:t>
      </w:r>
      <w:r>
        <w:t>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пункте 1 части 5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
        <w:rPr>
          <w:b/>
        </w:rPr>
        <w:t xml:space="preserve">8. </w:t>
      </w:r>
      <w:r>
        <w:t>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частью 4 или 5 настоящей статьи</w:t>
      </w:r>
    </w:p>
    <w:p>
      <w:r>
        <w:rPr>
          <w:b/>
        </w:rPr>
        <w:t xml:space="preserve">9. </w:t>
      </w:r>
      <w:r>
        <w:t>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частью 4 или 5 настоящей статьи</w:t>
      </w:r>
    </w:p>
    <w:p>
      <w:r>
        <w:rPr>
          <w:b/>
        </w:rPr>
        <w:t xml:space="preserve">91. </w:t>
      </w:r>
      <w:r>
        <w:t>Пользователь социальной сети обязан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части 12 настоящей статьи. (Дополнение частью - Федеральный закон от 08.08.2024 № 303-ФЗ)</w:t>
      </w:r>
    </w:p>
    <w:p>
      <w:r>
        <w:rPr>
          <w:b/>
        </w:rPr>
        <w:t xml:space="preserve">10.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8 или 9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частью 4 или 5 настоящей статьи. Порядок и сроки рассмотрения обращений, указанных в частях 8 и 9 настоящей статьи, а также порядок вынесения требования владельцу социальной сети устанавливается Правительством Российской Федерации</w:t>
      </w:r>
    </w:p>
    <w:p>
      <w:r>
        <w:rPr>
          <w:b/>
        </w:rPr>
        <w:t xml:space="preserve">11.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12. </w:t>
      </w:r>
      <w:r>
        <w:t>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13. </w:t>
      </w:r>
      <w:r>
        <w:t>В течение трех рабочих дней с момента получения уведомления, указанного в пункте 3 части 12 настоящей статьи, провайдер хостинга или указанное в пункте 2 части 12 настоящей статьи лицо обязаны предоставить данные, позволяющие идентифицировать владельца социальной сети</w:t>
      </w:r>
    </w:p>
    <w:p>
      <w:r>
        <w:rPr>
          <w:b/>
        </w:rPr>
        <w:t xml:space="preserve">14. </w:t>
      </w:r>
      <w:r>
        <w:t>После получения данных, указанных в пункте 3 части 12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
        <w:rPr>
          <w:b/>
        </w:rPr>
        <w:t xml:space="preserve">15. </w:t>
      </w:r>
      <w:r>
        <w:t>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
        <w:rPr>
          <w:b/>
        </w:rPr>
        <w:t xml:space="preserve">16. </w:t>
      </w:r>
      <w:r>
        <w:t>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
        <w:rPr>
          <w:b/>
        </w:rPr>
        <w:t xml:space="preserve">17. </w:t>
      </w:r>
      <w:r>
        <w:t>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
        <w:rPr>
          <w:b/>
        </w:rPr>
        <w:t xml:space="preserve">18.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 (Дополнение статьей - Федеральный закон от 30.12.2020 № 530-ФЗ)</w:t>
      </w:r>
    </w:p>
    <w:p>
      <w:r>
        <w:rPr>
          <w:b/>
        </w:rPr>
        <w:t xml:space="preserve">1. </w:t>
      </w:r>
      <w:r>
        <w:t>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 (В редакции Федерального закона от 05.12.2022 № 478-ФЗ) 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
        <w:rPr>
          <w:b/>
        </w:rPr>
        <w:t xml:space="preserve">1. </w:t>
      </w:r>
      <w:r>
        <w:t>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
        <w:rPr>
          <w:b/>
        </w:rPr>
        <w:t xml:space="preserve">1. </w:t>
      </w:r>
      <w:r>
        <w:t>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
        <w:rPr>
          <w:b/>
        </w:rPr>
        <w:t xml:space="preserve">1. </w:t>
      </w:r>
      <w:r>
        <w:t>осуществлять мониторинг социальной сети в целях выявления:</w:t>
      </w:r>
    </w:p>
    <w:p>
      <w:r>
        <w:rPr>
          <w:b/>
        </w:rPr>
        <w:t xml:space="preserve">1. </w:t>
      </w:r>
      <w:r>
        <w:t>ежегодно размещать отчет о результатах рассмотрения обращений, поданных с использованием указанной в пункте 6 настоящей части электронной формы, а также о результатах мониторинга, осуществляемого в соответствии с пунктом 5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1. </w:t>
      </w:r>
      <w:r>
        <w:t>разместить в социальной сети документ, устанавливающий правила использования социальной сети</w:t>
      </w:r>
    </w:p>
    <w:p>
      <w:r>
        <w:rPr>
          <w:b/>
        </w:rPr>
        <w:t xml:space="preserve">1. </w:t>
      </w:r>
      <w:r>
        <w:t>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
        <w:rPr>
          <w:b/>
        </w:rPr>
        <w:t xml:space="preserve">1. </w:t>
      </w:r>
      <w:r>
        <w:t>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
        <w:rPr>
          <w:b/>
        </w:rPr>
        <w:t xml:space="preserve">1. </w:t>
      </w:r>
      <w:r>
        <w:t>уведомлять пользователя социальной сети о принятых мерах по ограничению доступа к его информации в соответствии с пунктом 5 настоящей части, а также об основаниях такого ограничения</w:t>
      </w:r>
    </w:p>
    <w:p>
      <w:r>
        <w:rPr>
          <w:b/>
        </w:rPr>
        <w:t xml:space="preserve">1. </w:t>
      </w:r>
      <w:r>
        <w:t>предоставлять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 (или) федерального органа исполнительной власти, уполномоченного в области обеспечения безопасности, сведения о пользователе социальной сети. Состав сведений и порядок их предоставления устанавливаются Правительством Российской Федерации; (Дополнение пунктом - Федеральный закон от 08.08.2024 № 303-ФЗ) 13) размещать на персональной странице, объем аудитории которой составляет более десяти тысяч пользователей социальной сети, информацию о включении в перечень персональных страниц, указанный в части 12 настоящей статьи, в составе и порядке, которые установлены Правительством Российской Федерации; (Дополнение пунктом - Федеральный закон от 08.08.2024 № 303-ФЗ) 14)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персональной странице до выполнения создавшим ее пользователем социальной сети требований, предусмотренных частью 11 настоящей статьи. (Дополнение пунктом - Федеральный закон от 08.08.2024 № 303-ФЗ)</w:t>
      </w:r>
    </w:p>
    <w:p>
      <w:r>
        <w:rPr>
          <w:b/>
        </w:rPr>
        <w:t xml:space="preserve">1. </w:t>
      </w:r>
      <w:r>
        <w:t>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
        <w:rPr>
          <w:b/>
        </w:rPr>
        <w:t xml:space="preserve">1. </w:t>
      </w:r>
      <w:r>
        <w:t>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
        <w:rPr>
          <w:b/>
        </w:rPr>
        <w:t xml:space="preserve">1. </w:t>
      </w:r>
      <w:r>
        <w:t>информации о способах совершения самоубийства, а также призывов к совершению самоубийства</w:t>
      </w:r>
    </w:p>
    <w:p>
      <w:r>
        <w:rPr>
          <w:b/>
        </w:rPr>
        <w:t xml:space="preserve">1. </w:t>
      </w:r>
      <w:r>
        <w:t>информации, нарушающей требования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 138-ФЗ "О лотереях" о запрете деятельности по организации и проведению азартных игр и лотерей с использованием сети "Интернет" и иных средств связи</w:t>
      </w:r>
    </w:p>
    <w:p>
      <w:r>
        <w:rPr>
          <w:b/>
        </w:rPr>
        <w:t xml:space="preserve">1. </w:t>
      </w:r>
      <w:r>
        <w:t>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 xml:space="preserve">1. </w:t>
      </w:r>
      <w:r>
        <w:t>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
        <w:rPr>
          <w:b/>
        </w:rPr>
        <w:t xml:space="preserve">1. </w:t>
      </w:r>
      <w:r>
        <w:t>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
        <w:rPr>
          <w:b/>
        </w:rPr>
        <w:t xml:space="preserve">1. </w:t>
      </w:r>
      <w:r>
        <w:t>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(В редакции Федерального закона от 08.08.2024 № 219-ФЗ)</w:t>
      </w:r>
    </w:p>
    <w:p>
      <w:r>
        <w:rPr>
          <w:b/>
        </w:rPr>
        <w:t xml:space="preserve">1. </w:t>
      </w:r>
      <w:r>
        <w:t>информации, пропагандирующей нетрадиционные сексуальные отношения и (или) предпочтения, педофилию, смену пола, отказ от деторождения; (Дополнение подпунктом - Федеральный закон от 05.12.2022 № 478-ФЗ) (В редакции Федерального закона от 23.11.2024 № 411-ФЗ)</w:t>
      </w:r>
    </w:p>
    <w:p>
      <w:r>
        <w:rPr>
          <w:b/>
        </w:rPr>
        <w:t xml:space="preserve">1. </w:t>
      </w:r>
      <w:r>
        <w:t>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(Дополнение подпунктом - Федеральный закон от 08.08.2024 № 216-ФЗ) 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11. </w:t>
      </w:r>
      <w:r>
        <w:t>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сведения, позволяющие его идентифицировать. Состав сведений и порядок их предоставления устанавливаются Правительством Российской Федерации</w:t>
      </w:r>
    </w:p>
    <w:p>
      <w:r>
        <w:rPr>
          <w:b/>
        </w:rPr>
        <w:t xml:space="preserve">11. </w:t>
      </w:r>
      <w:r>
        <w:t>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части 12 настоящей статьи. (Дополнение частью - Федеральный закон от 08.08.2024 № 303-ФЗ)</w:t>
      </w:r>
    </w:p>
    <w:p>
      <w:r>
        <w:rPr>
          <w:b/>
        </w:rPr>
        <w:t xml:space="preserve">2. </w:t>
      </w:r>
      <w:r>
        <w:t>не противоречащие законодательству Российской Федерации требования к распространению в социальной сети информации</w:t>
      </w:r>
    </w:p>
    <w:p>
      <w:r>
        <w:rPr>
          <w:b/>
        </w:rPr>
        <w:t xml:space="preserve">2. </w:t>
      </w:r>
      <w:r>
        <w:t>права и обязанности пользователей социальной сети</w:t>
      </w:r>
    </w:p>
    <w:p>
      <w:r>
        <w:rPr>
          <w:b/>
        </w:rPr>
        <w:t xml:space="preserve">2. </w:t>
      </w:r>
      <w:r>
        <w:t>права и обязанности владельца социальной сети</w:t>
      </w:r>
    </w:p>
    <w:p>
      <w:r>
        <w:rPr>
          <w:b/>
        </w:rPr>
        <w:t xml:space="preserve">2. </w:t>
      </w:r>
      <w:r>
        <w:t>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
        <w:rPr>
          <w:b/>
        </w:rPr>
        <w:t xml:space="preserve">2. </w:t>
      </w:r>
      <w:r>
        <w:t>порядок осуществления мониторинга социальной сети в целях выявления информации, указанной в пункте 5 части 1 настоящей статьи, а также рассмотрения обращений о выявлении такой информации</w:t>
      </w:r>
    </w:p>
    <w:p>
      <w:r>
        <w:rPr>
          <w:b/>
        </w:rPr>
        <w:t xml:space="preserve">5. </w:t>
      </w:r>
      <w:r>
        <w:t>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5. </w:t>
      </w:r>
      <w:r>
        <w:t>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
        <w:rPr>
          <w:b/>
        </w:rPr>
        <w:t xml:space="preserve">11. </w:t>
      </w:r>
      <w:r>
        <w:t>организует мониторинг информационных ресурсов</w:t>
      </w:r>
    </w:p>
    <w:p>
      <w:r>
        <w:rPr>
          <w:b/>
        </w:rPr>
        <w:t xml:space="preserve">11. </w:t>
      </w:r>
      <w:r>
        <w:t>утверждает методику определения количества пользователей информационного ресурса в сутки</w:t>
      </w:r>
    </w:p>
    <w:p>
      <w:r>
        <w:rPr>
          <w:b/>
        </w:rPr>
        <w:t xml:space="preserve">11. </w:t>
      </w:r>
      <w:r>
        <w:t>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
        <w:rPr>
          <w:b/>
        </w:rPr>
        <w:t xml:space="preserve">12. </w:t>
      </w:r>
      <w:r>
        <w:t>признает информационный ресурс в сети "Интернет" социальной сетью и включает его в реестр социальных сетей</w:t>
      </w:r>
    </w:p>
    <w:p>
      <w:r>
        <w:rPr>
          <w:b/>
        </w:rPr>
        <w:t xml:space="preserve">12. </w:t>
      </w:r>
      <w:r>
        <w:t>определяет провайдера хостинга или иное обеспечивающее размещение социальной сети в сети "Интернет" лицо</w:t>
      </w:r>
    </w:p>
    <w:p>
      <w:r>
        <w:rPr>
          <w:b/>
        </w:rPr>
        <w:t xml:space="preserve">12. </w:t>
      </w:r>
      <w:r>
        <w:t>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
        <w:rPr>
          <w:b/>
        </w:rPr>
        <w:t xml:space="preserve">12. </w:t>
      </w:r>
      <w:r>
        <w:t>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
        <w:rPr>
          <w:b/>
        </w:rPr>
        <w:t>Статья 107. Обязанности владельца сервиса размещения объявлений</w:t>
      </w:r>
    </w:p>
    <w:p>
      <w:r>
        <w:rPr>
          <w:b/>
        </w:rPr>
        <w:t xml:space="preserve">1. </w:t>
      </w:r>
      <w:r>
        <w:t>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 (В редакции Федерального закона от 24.06.2025 № 156-ФЗ) 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 (В редакции Федерального закона от 24.06.2025 № 156-ФЗ) 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
        <w:rPr>
          <w:b/>
        </w:rPr>
        <w:t xml:space="preserve">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4. </w:t>
      </w:r>
      <w:r>
        <w:t>В течение трех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сервиса размещения объявлений</w:t>
      </w:r>
    </w:p>
    <w:p>
      <w:r>
        <w:rPr>
          <w:b/>
        </w:rPr>
        <w:t xml:space="preserve">5. </w:t>
      </w:r>
      <w:r>
        <w:t>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r>
        <w:rPr>
          <w:b/>
        </w:rPr>
        <w:t xml:space="preserve">6. </w:t>
      </w:r>
      <w:r>
        <w:t>Владелец сервиса размещения объявлений,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частей 7 и 8 настоящей статьи</w:t>
      </w:r>
    </w:p>
    <w:p>
      <w:r>
        <w:rPr>
          <w:b/>
        </w:rPr>
        <w:t xml:space="preserve">7. </w:t>
      </w:r>
      <w:r>
        <w:t>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r>
        <w:rPr>
          <w:b/>
        </w:rPr>
        <w:t xml:space="preserve">8. </w:t>
      </w:r>
      <w:r>
        <w:t>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части 7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
        <w:rPr>
          <w:b/>
        </w:rPr>
        <w:t xml:space="preserve">9. </w:t>
      </w:r>
      <w:r>
        <w:t>Перечень документов, свидетельствующих о соблюдении владельцем сервиса размещения объявлений требований частей 7 и 8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
        <w:rPr>
          <w:b/>
        </w:rPr>
        <w:t xml:space="preserve">10. </w:t>
      </w:r>
      <w:r>
        <w:t>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r>
        <w:rPr>
          <w:b/>
        </w:rPr>
        <w:t xml:space="preserve">11. </w:t>
      </w:r>
      <w:r>
        <w:t>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r>
        <w:rPr>
          <w:b/>
        </w:rPr>
        <w:t xml:space="preserve">12.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r>
        <w:rPr>
          <w:b/>
        </w:rPr>
        <w:t xml:space="preserve">13. </w:t>
      </w:r>
      <w:r>
        <w:t>На основании вступившего в законную силу решения суда до исполнения владельцем сервиса размещения объявлений требований, предусмотренных частями 6 - 8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51 статьи 46 Федерального закона от 7 июля 2003 года № 126-ФЗ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порядок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r>
        <w:rPr>
          <w:b/>
        </w:rPr>
        <w:t xml:space="preserve">14. </w:t>
      </w:r>
      <w:r>
        <w:t>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r>
        <w:rPr>
          <w:b/>
        </w:rPr>
        <w:t xml:space="preserve">15. </w:t>
      </w:r>
      <w:r>
        <w:t>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 (Дополнение статьей - Федеральный закон от 29.12.2022 № 584-ФЗ)</w:t>
      </w:r>
    </w:p>
    <w:p>
      <w:r>
        <w:rPr>
          <w:b/>
        </w:rPr>
        <w:t xml:space="preserve">1. </w:t>
      </w:r>
      <w:r>
        <w:t>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
        <w:rPr>
          <w:b/>
        </w:rPr>
        <w:t xml:space="preserve">1. </w:t>
      </w:r>
      <w:r>
        <w:t>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
        <w:rPr>
          <w:b/>
        </w:rPr>
        <w:t xml:space="preserve">1. </w:t>
      </w:r>
      <w:r>
        <w:t>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r>
        <w:rPr>
          <w:b/>
        </w:rPr>
        <w:t xml:space="preserve">1. </w:t>
      </w:r>
      <w:r>
        <w:t>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
        <w:rPr>
          <w:b/>
        </w:rPr>
        <w:t xml:space="preserve">1. </w:t>
      </w:r>
      <w:r>
        <w:t>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случаях и порядке, которые устанавливаются Правительством Российской Федерации</w:t>
      </w:r>
    </w:p>
    <w:p>
      <w:r>
        <w:rPr>
          <w:b/>
        </w:rPr>
        <w:t xml:space="preserve">2. </w:t>
      </w:r>
      <w:r>
        <w:t>организует мониторинг информационных ресурсов</w:t>
      </w:r>
    </w:p>
    <w:p>
      <w:r>
        <w:rPr>
          <w:b/>
        </w:rPr>
        <w:t xml:space="preserve">2. </w:t>
      </w:r>
      <w:r>
        <w:t>утверждает методику определения количества пользователей информационных ресурсов в сутки</w:t>
      </w:r>
    </w:p>
    <w:p>
      <w:r>
        <w:rPr>
          <w:b/>
        </w:rPr>
        <w:t xml:space="preserve">2. </w:t>
      </w:r>
      <w:r>
        <w:t>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признает информационный ресурс сервисом размещения объявлений и включает его в реестр сервисов размещения объявлений</w:t>
      </w:r>
    </w:p>
    <w:p>
      <w:r>
        <w:rPr>
          <w:b/>
        </w:rPr>
        <w:t xml:space="preserve">3. </w:t>
      </w:r>
      <w:r>
        <w:t>определяет провайдера хостинга или иное обеспечивающее размещение сервиса размещения объявлений в сети "Интернет" лицо</w:t>
      </w:r>
    </w:p>
    <w:p>
      <w:r>
        <w:rPr>
          <w:b/>
        </w:rPr>
        <w:t xml:space="preserve">3. </w:t>
      </w:r>
      <w:r>
        <w:t>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r>
        <w:rPr>
          <w:b/>
        </w:rPr>
        <w:t xml:space="preserve">3. </w:t>
      </w:r>
      <w:r>
        <w:t>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
        <w:rPr>
          <w:b/>
        </w:rPr>
        <w:t xml:space="preserve">12. </w:t>
      </w:r>
      <w:r>
        <w:t>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r>
        <w:rPr>
          <w:b/>
        </w:rPr>
        <w:t xml:space="preserve">12. </w:t>
      </w:r>
      <w:r>
        <w:t>неисполнения владельцем сервиса размещений объявлений требований, предусмотренных частями 6 - 8 настоящей статьи</w:t>
      </w:r>
    </w:p>
    <w:p>
      <w:r>
        <w:rPr>
          <w:b/>
        </w:rPr>
        <w:t>Статья 11. Документирование информации</w:t>
      </w:r>
    </w:p>
    <w:p>
      <w:r>
        <w:rPr>
          <w:b/>
        </w:rPr>
        <w:t xml:space="preserve">1. </w:t>
      </w:r>
      <w:r>
        <w:t>Законодательством Российской Федерации или соглашением сторон могут быть установлены требования к документированию информации</w:t>
      </w:r>
    </w:p>
    <w:p>
      <w:r>
        <w:rPr>
          <w:b/>
        </w:rPr>
        <w:t xml:space="preserve">2. </w:t>
      </w:r>
      <w:r>
        <w:t>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 (В редакции Федерального закона от 18.06.2017 № 127-ФЗ)</w:t>
      </w:r>
    </w:p>
    <w:p>
      <w:r>
        <w:rPr>
          <w:b/>
        </w:rPr>
        <w:t xml:space="preserve">3. </w:t>
      </w:r>
      <w:r>
        <w:t>(Часть утратила силу - Федеральный закон от 06.04.2011 № 65-ФЗ)</w:t>
      </w:r>
    </w:p>
    <w:p>
      <w:r>
        <w:rPr>
          <w:b/>
        </w:rPr>
        <w:t xml:space="preserve">4. </w:t>
      </w:r>
      <w:r>
        <w:t>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 (В редакции Федерального закона от 06.04.2011 № 65-ФЗ)</w:t>
      </w:r>
    </w:p>
    <w:p>
      <w:r>
        <w:rPr>
          <w:b/>
        </w:rPr>
        <w:t xml:space="preserve">5. </w:t>
      </w:r>
      <w:r>
        <w:t>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
        <w:rPr>
          <w:b/>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
        <w:rPr>
          <w:b/>
        </w:rPr>
        <w:t xml:space="preserve">1. </w:t>
      </w:r>
      <w:r>
        <w:t>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
        <w:rPr>
          <w:b/>
        </w:rPr>
        <w:t xml:space="preserve">2. </w:t>
      </w:r>
      <w:r>
        <w:t>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
        <w:rPr>
          <w:b/>
        </w:rPr>
        <w:t xml:space="preserve">3. </w:t>
      </w:r>
      <w:r>
        <w:t>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Федеральным законом от 6 апреля 2011 года № 63-ФЗ "Об электронной подписи". (Дополнение статьей - Федеральный закон от 13.07.2015 № 263-ФЗ)</w:t>
      </w:r>
    </w:p>
    <w:p>
      <w:r>
        <w:rPr>
          <w:b/>
        </w:rPr>
        <w:t>Статья 12. Государственное регулирование в сфере применения информационных технологий</w:t>
      </w:r>
    </w:p>
    <w:p>
      <w:r>
        <w:rPr>
          <w:b/>
        </w:rPr>
        <w:t xml:space="preserve">1. </w:t>
      </w:r>
      <w:r>
        <w:t>Государственное регулирование в сфере применения информационных технологий предусматривает</w:t>
      </w:r>
    </w:p>
    <w:p>
      <w:r>
        <w:rPr>
          <w:b/>
        </w:rPr>
        <w:t xml:space="preserve">2. </w:t>
      </w:r>
      <w:r>
        <w:t>Государственные органы, органы местного самоуправления в соответствии со своими полномочиями</w:t>
      </w:r>
    </w:p>
    <w:p>
      <w:r>
        <w:rPr>
          <w:b/>
        </w:rPr>
        <w:t xml:space="preserve">1. </w:t>
      </w:r>
      <w:r>
        <w:t>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законом</w:t>
      </w:r>
    </w:p>
    <w:p>
      <w:r>
        <w:rPr>
          <w:b/>
        </w:rPr>
        <w:t xml:space="preserve">1. </w:t>
      </w:r>
      <w:r>
        <w:t>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
        <w:rPr>
          <w:b/>
        </w:rPr>
        <w:t xml:space="preserve">1. </w:t>
      </w:r>
      <w:r>
        <w:t>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
        <w:rPr>
          <w:b/>
        </w:rPr>
        <w:t xml:space="preserve">1. </w:t>
      </w:r>
      <w:r>
        <w:t>обеспечение информационной безопасности детей. (Дополнение пунктом - Федеральный закон от 21.07.2011 № 252-ФЗ)</w:t>
      </w:r>
    </w:p>
    <w:p>
      <w:r>
        <w:rPr>
          <w:b/>
        </w:rPr>
        <w:t xml:space="preserve">2. </w:t>
      </w:r>
      <w:r>
        <w:t>участвуют в разработке и реализации целевых программ применения информационных технологий</w:t>
      </w:r>
    </w:p>
    <w:p>
      <w:r>
        <w:rPr>
          <w:b/>
        </w:rPr>
        <w:t xml:space="preserve">2. </w:t>
      </w:r>
      <w:r>
        <w:t>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
        <w:rPr>
          <w:b/>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
        <w:rPr>
          <w:b/>
        </w:rPr>
        <w:t xml:space="preserve">1. </w:t>
      </w:r>
      <w:r>
        <w:t>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
        <w:rPr>
          <w:b/>
        </w:rPr>
        <w:t xml:space="preserve">2. </w:t>
      </w:r>
      <w:r>
        <w:t>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
        <w:rPr>
          <w:b/>
        </w:rPr>
        <w:t xml:space="preserve">3. </w:t>
      </w:r>
      <w:r>
        <w:t>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
        <w:rPr>
          <w:b/>
        </w:rPr>
        <w:t xml:space="preserve">4. </w:t>
      </w:r>
      <w:r>
        <w:t>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
        <w:rPr>
          <w:b/>
        </w:rPr>
        <w:t xml:space="preserve">5. </w:t>
      </w:r>
      <w:r>
        <w:t>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
        <w:rPr>
          <w:b/>
        </w:rPr>
        <w:t xml:space="preserve">6. </w:t>
      </w:r>
      <w:r>
        <w:t>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
        <w:rPr>
          <w:b/>
        </w:rPr>
        <w:t xml:space="preserve">7. </w:t>
      </w:r>
      <w:r>
        <w:t>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
        <w:rPr>
          <w:b/>
        </w:rPr>
        <w:t xml:space="preserve">8. </w:t>
      </w:r>
      <w:r>
        <w:t>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главой 141 Налогового кодекса Российской Федерации</w:t>
      </w:r>
    </w:p>
    <w:p>
      <w:r>
        <w:rPr>
          <w:b/>
        </w:rPr>
        <w:t xml:space="preserve">9. </w:t>
      </w:r>
      <w:r>
        <w:t>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
        <w:rPr>
          <w:b/>
        </w:rPr>
        <w:t xml:space="preserve">10. </w:t>
      </w:r>
      <w:r>
        <w:t>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 (Дополнение статьей - Федеральный закон от 29.06.2015 № 188-ФЗ)</w:t>
      </w:r>
    </w:p>
    <w:p>
      <w:r>
        <w:rPr>
          <w:b/>
        </w:rPr>
        <w:t xml:space="preserve">5. </w:t>
      </w:r>
      <w:r>
        <w:t>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
        <w:rPr>
          <w:b/>
        </w:rPr>
        <w:t xml:space="preserve">5. </w:t>
      </w:r>
      <w:r>
        <w:t>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
        <w:rPr>
          <w:b/>
        </w:rPr>
        <w:t xml:space="preserve">5. </w:t>
      </w:r>
      <w:r>
        <w:t>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
        <w:rPr>
          <w:b/>
        </w:rPr>
        <w:t xml:space="preserve">5. </w:t>
      </w:r>
      <w:r>
        <w:t>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
        <w:rPr>
          <w:b/>
        </w:rPr>
        <w:t xml:space="preserve">5. </w:t>
      </w:r>
      <w:r>
        <w:t>Российской Федерации, субъекту Российской Федерации, муниципальному образованию</w:t>
      </w:r>
    </w:p>
    <w:p>
      <w:r>
        <w:rPr>
          <w:b/>
        </w:rPr>
        <w:t xml:space="preserve">5. </w:t>
      </w:r>
      <w: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
        <w:rPr>
          <w:b/>
        </w:rPr>
        <w:t xml:space="preserve">5. </w:t>
      </w:r>
      <w:r>
        <w:t>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подпункте "б" настоящего пункта, граждан Российской Федерации составляет более пятидесяти процентов</w:t>
      </w:r>
    </w:p>
    <w:p>
      <w:r>
        <w:rPr>
          <w:b/>
        </w:rPr>
        <w:t xml:space="preserve">5. </w:t>
      </w:r>
      <w:r>
        <w:t>гражданину Российской Федерации</w:t>
      </w:r>
    </w:p>
    <w:p>
      <w:r>
        <w:rPr>
          <w:b/>
        </w:rPr>
        <w:t>Статья 122. Особенности исследования объема аудитории информационных ресурсов в сети "Интернет"</w:t>
      </w:r>
    </w:p>
    <w:p>
      <w:r>
        <w:rPr>
          <w:b/>
        </w:rPr>
        <w:t xml:space="preserve">1. </w:t>
      </w:r>
      <w:r>
        <w:t>Уполномоченная организация по исследованию объема аудитории, определенная в порядке, установленном статьей 241 Закона Российской Федерации от 27 декабря 1991 года № 2124-I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Законом Российской Федерации от 27 декабря 1991 года № 2124-I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частью 3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
        <w:rPr>
          <w:b/>
        </w:rPr>
        <w:t xml:space="preserve">2. </w:t>
      </w:r>
      <w:r>
        <w:t>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
        <w:rPr>
          <w:b/>
        </w:rPr>
        <w:t xml:space="preserve">3. </w:t>
      </w:r>
      <w:r>
        <w:t>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частью пятой статьи 242 Закона Российской Федерации от 27 декабря 1991 года № 2124-I "О средствах массовой информации"</w:t>
      </w:r>
    </w:p>
    <w:p>
      <w:r>
        <w:rPr>
          <w:b/>
        </w:rPr>
        <w:t xml:space="preserve">4. </w:t>
      </w:r>
      <w:r>
        <w:t>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
        <w:rPr>
          <w:b/>
        </w:rPr>
        <w:t xml:space="preserve">5. </w:t>
      </w:r>
      <w:r>
        <w:t>Уполномоченная организация по исследованию объема аудитории</w:t>
      </w:r>
    </w:p>
    <w:p>
      <w:r>
        <w:rPr>
          <w:b/>
        </w:rPr>
        <w:t xml:space="preserve">6. </w:t>
      </w:r>
      <w:r>
        <w:t>Правительство Российской Федерации утверждает</w:t>
      </w:r>
    </w:p>
    <w:p>
      <w:r>
        <w:rPr>
          <w:b/>
        </w:rPr>
        <w:t xml:space="preserve">7.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
        <w:rPr>
          <w:b/>
        </w:rPr>
        <w:t xml:space="preserve">8. </w:t>
      </w:r>
      <w:r>
        <w:t>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Форма отчета уполномоченной организации по исследованию объема аудитории и срок его представления устанавливаются указанным федеральным органом исполнительной власти. (Дополнение статьей - Федеральный закон от 01.07.2021 № 266-ФЗ)</w:t>
      </w:r>
    </w:p>
    <w:p>
      <w:r>
        <w:rPr>
          <w:b/>
        </w:rPr>
        <w:t xml:space="preserve">5. </w:t>
      </w:r>
      <w:r>
        <w:t>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
        <w:rPr>
          <w:b/>
        </w:rPr>
        <w:t xml:space="preserve">5. </w:t>
      </w:r>
      <w:r>
        <w:t>не вправе осуществлять распространение рекламы, а также выступать в качестве представителя или посредника рекламораспространителя</w:t>
      </w:r>
    </w:p>
    <w:p>
      <w:r>
        <w:rPr>
          <w:b/>
        </w:rPr>
        <w:t xml:space="preserve">6. </w:t>
      </w:r>
      <w:r>
        <w:t>порядок создания, формирования и ведения реестра информационных ресурсов, объем аудитории которых подлежит исследованию</w:t>
      </w:r>
    </w:p>
    <w:p>
      <w:r>
        <w:rPr>
          <w:b/>
        </w:rPr>
        <w:t xml:space="preserve">6. </w:t>
      </w:r>
      <w:r>
        <w:t>перечень и порядок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
        <w:rPr>
          <w:b/>
        </w:rPr>
        <w:t xml:space="preserve">7. </w:t>
      </w:r>
      <w:r>
        <w:t>методику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
        <w:rPr>
          <w:b/>
        </w:rPr>
        <w:t xml:space="preserve">7. </w:t>
      </w:r>
      <w:r>
        <w:t>требования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порядок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
        <w:rPr>
          <w:b/>
        </w:rPr>
        <w:t xml:space="preserve">7. </w:t>
      </w:r>
      <w:r>
        <w:t>правила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
        <w:rPr>
          <w:b/>
        </w:rPr>
        <w:t>Статья 13. Информационные системы</w:t>
      </w:r>
    </w:p>
    <w:p>
      <w:r>
        <w:rPr>
          <w:b/>
        </w:rPr>
        <w:t xml:space="preserve">1. </w:t>
      </w:r>
      <w:r>
        <w:t>Информационные системы включают в себя</w:t>
      </w:r>
    </w:p>
    <w:p>
      <w:r>
        <w:rPr>
          <w:b/>
        </w:rPr>
        <w:t xml:space="preserve">2. </w:t>
      </w:r>
      <w:r>
        <w:t>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 (В редакции Федерального закона от 07.06.2013 № 112-ФЗ)</w:t>
      </w:r>
    </w:p>
    <w:p>
      <w:r>
        <w:rPr>
          <w:b/>
        </w:rPr>
        <w:t xml:space="preserve">21. </w:t>
      </w:r>
      <w:r>
        <w:t>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от 18 июля 2011 года №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 (Дополнение частью - Федеральный закон от 31.12.2014 № 531-ФЗ) (В редакции Федерального закона от 01.05.2019 № 90-ФЗ) 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"Интернет", сведения о котором включены в перечень провайдеров хостинга, утверждаемый Правительством Российской Федерации. Порядок включения сведений о провайдере хостинга в указанный перечень, а также порядок исключения таких сведений из него устанавливается Правительством Российской Федерации. (Дополнение частью - Федеральный закон от 31.07.2023 № 406-ФЗ) 21-2. В перечень провайдеров хостинга, указанный в части 21-1 настоящей статьи, включаются сведения о провайдере хостинга, соответствующем следующим требованиям</w:t>
      </w:r>
    </w:p>
    <w:p>
      <w:r>
        <w:rPr>
          <w:b/>
        </w:rPr>
        <w:t xml:space="preserve">22. </w:t>
      </w:r>
      <w:r>
        <w:t>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 (Дополнение частью - Федеральный закон от 29.06.2018 № 173-ФЗ) (В редакции Федерального закона от 29.12.2022 № 604-ФЗ)</w:t>
      </w:r>
    </w:p>
    <w:p>
      <w:r>
        <w:rPr>
          <w:b/>
        </w:rPr>
        <w:t xml:space="preserve">23. </w:t>
      </w:r>
      <w:r>
        <w:t>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законом от 29 июня 2015 года № 162-ФЗ "О стандартизации в Российской Федерации". (Дополнение частью - Федеральный закон от 01.05.2019 № 90-ФЗ)</w:t>
      </w:r>
    </w:p>
    <w:p>
      <w:r>
        <w:rPr>
          <w:b/>
        </w:rPr>
        <w:t xml:space="preserve">24. </w:t>
      </w:r>
      <w:r>
        <w:t>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создании и эксплуатации информационных систем, а также при осуществлении взаимодействия в электронной форме, в том числе с гражданами (физическими лицами) и организациями, не вправе использовать принадлежащие иностранным юридическим лицам и (или) иностранным гражданам информационные системы и (или) программы для электронных вычислительных машин, функционирование которых осуществляется посредством сети "Интернет", за исключением случаев, установленных Правительством Российской Федерации. (Дополнение частью - Федеральный закон от 31.07.2023 № 406-ФЗ)</w:t>
      </w:r>
    </w:p>
    <w:p>
      <w:r>
        <w:rPr>
          <w:b/>
        </w:rPr>
        <w:t xml:space="preserve">3. </w:t>
      </w:r>
      <w:r>
        <w:t>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
        <w:rPr>
          <w:b/>
        </w:rPr>
        <w:t xml:space="preserve">4. </w:t>
      </w:r>
      <w:r>
        <w:t>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
        <w:rPr>
          <w:b/>
        </w:rPr>
        <w:t xml:space="preserve">5. </w:t>
      </w:r>
      <w:r>
        <w:t>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
        <w:rPr>
          <w:b/>
        </w:rPr>
        <w:t xml:space="preserve">6. </w:t>
      </w:r>
      <w:r>
        <w:t>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
        <w:rPr>
          <w:b/>
        </w:rPr>
        <w:t xml:space="preserve">7. </w:t>
      </w:r>
      <w:r>
        <w:t>Порядок осуществления контроля за соблюдением требований, предусмотренных частью 21 настоящей статьи и частью 6 статьи 14 настоящего Федерального закона, устанавливается Правительством Российской Федерации. (Дополнение частью - Федеральный закон от 31.12.2014 № 531-ФЗ)</w:t>
      </w:r>
    </w:p>
    <w:p>
      <w:r>
        <w:rPr>
          <w:b/>
        </w:rPr>
        <w:t xml:space="preserve">1. </w:t>
      </w:r>
      <w:r>
        <w:t>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
        <w:rPr>
          <w:b/>
        </w:rPr>
        <w:t xml:space="preserve">1. </w:t>
      </w:r>
      <w:r>
        <w:t>муниципальные информационные системы, созданные на основании решения органа местного самоуправления</w:t>
      </w:r>
    </w:p>
    <w:p>
      <w:r>
        <w:rPr>
          <w:b/>
        </w:rPr>
        <w:t xml:space="preserve">1. </w:t>
      </w:r>
      <w:r>
        <w:t>иные информационные системы</w:t>
      </w:r>
    </w:p>
    <w:p>
      <w:r>
        <w:rPr>
          <w:b/>
        </w:rPr>
        <w:t xml:space="preserve">21. </w:t>
      </w:r>
      <w:r>
        <w:t>является российским юридическим лицом.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
        <w:rPr>
          <w:b/>
        </w:rPr>
        <w:t xml:space="preserve">21. </w:t>
      </w:r>
      <w:r>
        <w:t>в едином государственном реестре юридических лиц отсутствует запись о недостоверности сведений о юридическом лице</w:t>
      </w:r>
    </w:p>
    <w:p>
      <w:r>
        <w:rPr>
          <w:b/>
        </w:rPr>
        <w:t xml:space="preserve">21. </w:t>
      </w:r>
      <w:r>
        <w:t>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Указанные требования устанавливаются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
        <w:rPr>
          <w:b/>
        </w:rPr>
        <w:t xml:space="preserve">21. </w:t>
      </w:r>
      <w:r>
        <w:t>размещает технические средства, используемые при предоставлении вычислительной мощности для размещения информации в информационной системе, постоянно подключенной к сети "Интернет", на территории Российской Федерации</w:t>
      </w:r>
    </w:p>
    <w:p>
      <w:r>
        <w:rPr>
          <w:b/>
        </w:rPr>
        <w:t xml:space="preserve">21. </w:t>
      </w:r>
      <w:r>
        <w:t>сведения о провайдере хостинга включены в реестр провайдеров хостинга, указанный в части 6 статьи 102-1 настоящего Федерального закона. (Дополнение частью - Федеральный закон от 31.07.2023 № 406-ФЗ)</w:t>
      </w:r>
    </w:p>
    <w:p>
      <w:r>
        <w:rPr>
          <w:b/>
        </w:rPr>
        <w:t>Статья 14. Государственные информационные системы</w:t>
      </w:r>
    </w:p>
    <w:p>
      <w:r>
        <w:rPr>
          <w:b/>
        </w:rPr>
        <w:t xml:space="preserve">1. </w:t>
      </w:r>
      <w:r>
        <w:t>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
        <w:rPr>
          <w:b/>
        </w:rPr>
        <w:t xml:space="preserve">2. </w:t>
      </w:r>
      <w:r>
        <w:t>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 (В редакции федеральных законов от 28.12.2013 № 396-ФЗ; от 29.06.2018 № 173-ФЗ; от 19.07.2018 № 211-ФЗ)</w:t>
      </w:r>
    </w:p>
    <w:p>
      <w:r>
        <w:rPr>
          <w:b/>
        </w:rPr>
        <w:t xml:space="preserve">3. </w:t>
      </w:r>
      <w:r>
        <w:t>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
        <w:rPr>
          <w:b/>
        </w:rPr>
        <w:t xml:space="preserve">4. </w:t>
      </w:r>
      <w:r>
        <w:t>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статьей 14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 (В редакции Федерального закона от 07.06.2013 № 112-ФЗ)</w:t>
      </w:r>
    </w:p>
    <w:p>
      <w:r>
        <w:rPr>
          <w:b/>
        </w:rPr>
        <w:t xml:space="preserve">41. </w:t>
      </w:r>
      <w:r>
        <w:t>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 (Дополнение частью - Федеральный закон от 07.06.2013 № 112-ФЗ)</w:t>
      </w:r>
    </w:p>
    <w:p>
      <w:r>
        <w:rPr>
          <w:b/>
        </w:rPr>
        <w:t xml:space="preserve">5. </w:t>
      </w:r>
      <w:r>
        <w:t>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
        <w:rPr>
          <w:b/>
        </w:rPr>
        <w:t xml:space="preserve">51. </w:t>
      </w:r>
      <w:r>
        <w:t>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r>
        <w:rPr>
          <w:b/>
        </w:rPr>
        <w:t xml:space="preserve">6. </w:t>
      </w:r>
      <w:r>
        <w:t>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 (В редакции Федерального закона от 31.12.2014 № 531-ФЗ)</w:t>
      </w:r>
    </w:p>
    <w:p>
      <w:r>
        <w:rPr>
          <w:b/>
        </w:rPr>
        <w:t xml:space="preserve">7. </w:t>
      </w:r>
      <w:r>
        <w:t>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
        <w:rPr>
          <w:b/>
        </w:rPr>
        <w:t xml:space="preserve">8. </w:t>
      </w:r>
      <w:r>
        <w:t>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
        <w:rPr>
          <w:b/>
        </w:rPr>
        <w:t xml:space="preserve">81. </w:t>
      </w:r>
      <w:r>
        <w:t>Не допускается передача информации из государственных информационных систем в иные информационные системы, не соответствующие требованиям о защите информации, установленным статьей 16 настоящего Федерального закона. (Дополнение частью - Федеральный закон от 08.08.2024 № 216-ФЗ)</w:t>
      </w:r>
    </w:p>
    <w:p>
      <w:r>
        <w:rPr>
          <w:b/>
        </w:rPr>
        <w:t xml:space="preserve">9. </w:t>
      </w:r>
      <w:r>
        <w:t>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(В редакции Федерального закона от 27.07.2010 № 227-ФЗ)</w:t>
      </w:r>
    </w:p>
    <w:p>
      <w:r>
        <w:rPr>
          <w:b/>
        </w:rPr>
        <w:t xml:space="preserve">51. </w:t>
      </w:r>
      <w:r>
        <w:t>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
        <w:rPr>
          <w:b/>
        </w:rPr>
        <w:t xml:space="preserve">51. </w:t>
      </w:r>
      <w:r>
        <w:t>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 (Дополнение частью - Федеральный закон от 29.06.2018 № 173-ФЗ) (В редакции Федерального закона от 14.07.2022 № 325-ФЗ)</w:t>
      </w:r>
    </w:p>
    <w:p>
      <w:r>
        <w:rPr>
          <w:b/>
        </w:rPr>
        <w:t>Статья 141</w:t>
      </w:r>
    </w:p>
    <w:p>
      <w:r>
        <w:t>(Дополнение статьей - Федеральный закон от 31.12.2017 № 482-ФЗ) (Утратила силу - Федеральный закон от 29.12.2022 № 572-ФЗ)</w:t>
      </w:r>
    </w:p>
    <w:p>
      <w:r>
        <w:rPr>
          <w:b/>
        </w:rPr>
        <w:t>Статья 142. Обеспечение устойчивого и безопасного использования на территории Российской Федерации доменных имен</w:t>
      </w:r>
    </w:p>
    <w:p>
      <w:r>
        <w:rPr>
          <w:b/>
        </w:rPr>
        <w:t xml:space="preserve">1. </w:t>
      </w:r>
      <w:r>
        <w:t>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
        <w:rPr>
          <w:b/>
        </w:rPr>
        <w:t xml:space="preserve">2. </w:t>
      </w:r>
      <w:r>
        <w:t>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r>
        <w:rPr>
          <w:b/>
        </w:rPr>
        <w:t xml:space="preserve">4. </w:t>
      </w:r>
      <w:r>
        <w:t>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(Дополнение статьей - Федеральный закон от 01.05.2019 № 90-ФЗ)</w:t>
      </w:r>
    </w:p>
    <w:p>
      <w:r>
        <w:rPr>
          <w:b/>
        </w:rPr>
        <w:t>Статья 15. Использование информационно-телекоммуникационных сетей</w:t>
      </w:r>
    </w:p>
    <w:p>
      <w:r>
        <w:rPr>
          <w:b/>
        </w:rPr>
        <w:t xml:space="preserve">1. </w:t>
      </w:r>
      <w:r>
        <w:t>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
        <w:rPr>
          <w:b/>
        </w:rPr>
        <w:t xml:space="preserve">2. </w:t>
      </w:r>
      <w:r>
        <w:t>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
        <w:rPr>
          <w:b/>
        </w:rPr>
        <w:t xml:space="preserve">3. </w:t>
      </w:r>
      <w:r>
        <w:t>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
        <w:rPr>
          <w:b/>
        </w:rPr>
        <w:t xml:space="preserve">4. </w:t>
      </w:r>
      <w:r>
        <w:t>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
        <w:rPr>
          <w:b/>
        </w:rPr>
        <w:t xml:space="preserve">5. </w:t>
      </w:r>
      <w:r>
        <w:t>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
        <w:rPr>
          <w:b/>
        </w:rPr>
        <w:t xml:space="preserve">6. </w:t>
      </w:r>
      <w:r>
        <w:t>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
        <w:rPr>
          <w:b/>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
        <w:rPr>
          <w:b/>
        </w:rPr>
        <w:t xml:space="preserve">1. </w:t>
      </w:r>
      <w:r>
        <w:t>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
        <w:rPr>
          <w:b/>
        </w:rPr>
        <w:t xml:space="preserve">2. </w:t>
      </w:r>
      <w:r>
        <w:t>В реестр включаются</w:t>
      </w:r>
    </w:p>
    <w:p>
      <w:r>
        <w:rPr>
          <w:b/>
        </w:rPr>
        <w:t xml:space="preserve">3. </w:t>
      </w:r>
      <w:r>
        <w:t>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
        <w:rPr>
          <w:b/>
        </w:rPr>
        <w:t xml:space="preserve">4.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
        <w:rPr>
          <w:b/>
        </w:rPr>
        <w:t xml:space="preserve">5. </w:t>
      </w:r>
      <w:r>
        <w:t>Основаниями для включения в реестр сведений, указанных в части 2 настоящей статьи, являются</w:t>
      </w:r>
    </w:p>
    <w:p>
      <w:r>
        <w:rPr>
          <w:b/>
        </w:rPr>
        <w:t xml:space="preserve">6. </w:t>
      </w:r>
      <w:r>
        <w:t>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
        <w:rPr>
          <w:b/>
        </w:rPr>
        <w:t xml:space="preserve">7. </w:t>
      </w:r>
      <w:r>
        <w:t>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 (В редакции Федерального закона от 18.12.2018 № 472-ФЗ)</w:t>
      </w:r>
    </w:p>
    <w:p>
      <w:r>
        <w:rPr>
          <w:b/>
        </w:rPr>
        <w:t xml:space="preserve">8. </w:t>
      </w:r>
      <w:r>
        <w:t>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 (В редакции Федерального закона от 18.12.2018 № 472-ФЗ)</w:t>
      </w:r>
    </w:p>
    <w:p>
      <w:r>
        <w:rPr>
          <w:b/>
        </w:rPr>
        <w:t xml:space="preserve">9. </w:t>
      </w:r>
      <w:r>
        <w:t>В случае непринятия провайдером хостинга и (или) владельцем сайта в сети "Интернет" мер, указанных в частях 7 и 8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
        <w:rPr>
          <w:b/>
        </w:rPr>
        <w:t xml:space="preserve">10. </w:t>
      </w:r>
      <w:r>
        <w:t>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
        <w:rPr>
          <w:b/>
        </w:rPr>
        <w:t xml:space="preserve">11.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
        <w:rPr>
          <w:b/>
        </w:rPr>
        <w:t xml:space="preserve">12. </w:t>
      </w:r>
      <w:r>
        <w:t>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
        <w:rPr>
          <w:b/>
        </w:rPr>
        <w:t xml:space="preserve">13. </w:t>
      </w:r>
      <w:r>
        <w:t>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статьей 153 настоящего Федерального закона. (Дополнение частью - Федеральный закон от 28.12.2013 № 398-ФЗ)</w:t>
      </w:r>
    </w:p>
    <w:p>
      <w:r>
        <w:rPr>
          <w:b/>
        </w:rPr>
        <w:t xml:space="preserve">14.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в течение суток с момента получения решений, указанных в подпунктах "а", "в", "ж" и "к" пункта 1 части 5 настоящей статьи, уведомляет по системе взаимодействия об этом федеральный орган исполнительной власти в сфере внутренних дел. (Дополнение частью - Федеральный закон от 07.06.2017 № 109-ФЗ) (В редакции федеральных законов от 18.12.2018 № 472-ФЗ, от 28.06.2021 № 231-ФЗ) (Дополнение статьей - Федеральный закон от 28.07.2012 № 139-ФЗ)</w:t>
      </w:r>
    </w:p>
    <w:p>
      <w:r>
        <w:rPr>
          <w:b/>
        </w:rPr>
        <w:t xml:space="preserve">2. </w:t>
      </w:r>
      <w:r>
        <w:t>доменные имена и (или) указатели страниц сайтов в сети "Интернет", содержащих информацию, распространение которой в Российской Федерации запрещено</w:t>
      </w:r>
    </w:p>
    <w:p>
      <w:r>
        <w:rPr>
          <w:b/>
        </w:rPr>
        <w:t xml:space="preserve">2. </w:t>
      </w:r>
      <w:r>
        <w:t>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
        <w:rPr>
          <w:b/>
        </w:rPr>
        <w:t xml:space="preserve">5. </w:t>
      </w:r>
      <w:r>
        <w:t>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
        <w:rPr>
          <w:b/>
        </w:rPr>
        <w:t xml:space="preserve">5. </w:t>
      </w:r>
      <w:r>
        <w:t>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
        <w:rPr>
          <w:b/>
        </w:rPr>
        <w:t xml:space="preserve">5. </w:t>
      </w:r>
      <w:r>
        <w:t>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редакции Федерального закона от 19.12.2016 № 442-ФЗ)</w:t>
      </w:r>
    </w:p>
    <w:p>
      <w:r>
        <w:rPr>
          <w:b/>
        </w:rPr>
        <w:t xml:space="preserve">5. </w:t>
      </w:r>
      <w:r>
        <w:t>информации о способах совершения самоубийства, а также призывов к совершению самоубийства</w:t>
      </w:r>
    </w:p>
    <w:p>
      <w:r>
        <w:rPr>
          <w:b/>
        </w:rPr>
        <w:t xml:space="preserve">5. </w:t>
      </w:r>
      <w:r>
        <w:t>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(Дополнение подпунктом - Федеральный закон от 05.04.2013 № 50-ФЗ)</w:t>
      </w:r>
    </w:p>
    <w:p>
      <w:r>
        <w:rPr>
          <w:b/>
        </w:rPr>
        <w:t xml:space="preserve">5. </w:t>
      </w:r>
      <w:r>
        <w:t>информации, нарушающей требования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частями 16 и 32 статьи 51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частями 11 и 26 статьи 62 Федерального закона от 11 ноября 2003 года № 138-ФЗ "О лотереях"; (Дополнение подпунктом - Федеральный закон от 21.07.2014 № 222-ФЗ) (В редакции Федерального закона от 02.07.2021 № 355-ФЗ)</w:t>
      </w:r>
    </w:p>
    <w:p>
      <w:r>
        <w:rPr>
          <w:b/>
        </w:rPr>
        <w:t xml:space="preserve">5. </w:t>
      </w:r>
      <w:r>
        <w:t>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(Дополнение подпунктом - Федеральный закон от 29.07.2017 № 278-ФЗ)</w:t>
      </w:r>
    </w:p>
    <w:p>
      <w:r>
        <w:rPr>
          <w:b/>
        </w:rPr>
        <w:t xml:space="preserve">5. </w:t>
      </w:r>
      <w:r>
        <w:t>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(Дополнение подпунктом - Федеральный закон от 18.12.2018 № 472-ФЗ)</w:t>
      </w:r>
    </w:p>
    <w:p>
      <w:r>
        <w:rPr>
          <w:b/>
        </w:rPr>
        <w:t xml:space="preserve">5. </w:t>
      </w:r>
      <w:r>
        <w:t>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 (Дополнение подпунктом - Федеральный закон от 03.04.2020 № 105-ФЗ)</w:t>
      </w:r>
    </w:p>
    <w:p>
      <w:r>
        <w:rPr>
          <w:b/>
        </w:rPr>
        <w:t xml:space="preserve">5. </w:t>
      </w:r>
      <w:r>
        <w:t>информации, содержащей сведения о лицах, в отношении которых в соответствии с Федеральным законом от 20 апреля 1995 года № 45-ФЗ "О государственной защите судей, должностных лиц правоохранительных и контролирующих органов" и Федеральным законом от 20 августа 2004 года № 119-ФЗ "О государственной защите потерпевших, свидетелей и иных участников уголовного судопроизводства" обеспечивается конфиденциальность; (Дополнение подпунктом - Федеральный закон от 01.07.2021 № 288-ФЗ)</w:t>
      </w:r>
    </w:p>
    <w:p>
      <w:r>
        <w:rPr>
          <w:b/>
        </w:rPr>
        <w:t xml:space="preserve">5. </w:t>
      </w:r>
      <w:r>
        <w:t>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 (Дополнение подпунктом - Федеральный закон от 28.06.2021 № 231-ФЗ) (В редакции Федерального закона от 29.12.2022 № 585-ФЗ) л) информации, пропагандирующей нетрадиционные сексуальные отношения и (или) предпочтения, педофилию, смену пола, отказ от деторождения; (Дополнение подпунктом - Федеральный закон от 05.12.2022 № 478-ФЗ) (В редакции Федерального закона от 23.11.2024 № 411-ФЗ) 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 (Дополнение подпунктом - Федеральный закон от 31.07.2023 № 406-ФЗ) н) информации, содержащей предложение о розничной торговле биологически активными добавками, в том числе дистанционным способом, розничная торговля которыми запрещена в соответствии с законодательством Российской Федерации о качестве и безопасности пищевых продуктов; (Дополнение подпунктом - Федеральный закон от 07.06.2025 № 150-ФЗ) 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 (В редакции Федерального закона от 28.11.2018 № 451-ФЗ) 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 (Дополнение пунктом - Федеральный закон от 23.04.2018 № 102-ФЗ)</w:t>
      </w:r>
    </w:p>
    <w:p>
      <w:r>
        <w:rPr>
          <w:b/>
        </w:rPr>
        <w:t>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w:t>
      </w:r>
    </w:p>
    <w:p>
      <w:r>
        <w:rPr>
          <w:b/>
        </w:rPr>
        <w:t xml:space="preserve">1. </w:t>
      </w:r>
      <w:r>
        <w:t>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
        <w:rPr>
          <w:b/>
        </w:rPr>
        <w:t xml:space="preserve">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
        <w:rPr>
          <w:b/>
        </w:rPr>
        <w:t xml:space="preserve">3. </w:t>
      </w:r>
      <w:r>
        <w:t>Незамедлительно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
        <w:rPr>
          <w:b/>
        </w:rPr>
        <w:t xml:space="preserve">4. </w:t>
      </w:r>
      <w:r>
        <w:t>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2 части 2 настоящей статьи</w:t>
      </w:r>
    </w:p>
    <w:p>
      <w:r>
        <w:rPr>
          <w:b/>
        </w:rPr>
        <w:t xml:space="preserve">5. </w:t>
      </w:r>
      <w:r>
        <w:t>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
        <w:rPr>
          <w:b/>
        </w:rPr>
        <w:t xml:space="preserve">6. </w:t>
      </w:r>
      <w:r>
        <w:t>После получения по системе взаимодействия сведений, указанных в части 5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
        <w:rPr>
          <w:b/>
        </w:rPr>
        <w:t xml:space="preserve">7. </w:t>
      </w:r>
      <w:r>
        <w:t>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
        <w:rPr>
          <w:b/>
        </w:rPr>
        <w:t xml:space="preserve">8. </w:t>
      </w:r>
      <w:r>
        <w:t>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
        <w:rPr>
          <w:b/>
        </w:rPr>
        <w:t xml:space="preserve">9. </w:t>
      </w:r>
      <w:r>
        <w:t>После получения уведомления, указанного в части 8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10 настоящей статьи. (В редакции Федерального закона от 01.05.2019 № 90-ФЗ)</w:t>
      </w:r>
    </w:p>
    <w:p>
      <w:r>
        <w:rPr>
          <w:b/>
        </w:rPr>
        <w:t xml:space="preserve">10. </w:t>
      </w:r>
      <w:r>
        <w:t>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8 настоящей статьи, и проверки его достоверности. (Дополнение частью - Федеральный закон от 01.05.2019 № 90-ФЗ) (Дополнение статьей - Федеральный закон от 18.03.2019 № 30-ФЗ)</w:t>
      </w:r>
    </w:p>
    <w:p>
      <w:r>
        <w:rPr>
          <w:b/>
        </w:rPr>
        <w:t xml:space="preserve">2. </w:t>
      </w:r>
      <w:r>
        <w:t>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части 1 настоящей статьи</w:t>
      </w:r>
    </w:p>
    <w:p>
      <w:r>
        <w:rPr>
          <w:b/>
        </w:rPr>
        <w:t xml:space="preserve">2. </w:t>
      </w:r>
      <w:r>
        <w:t>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
        <w:rPr>
          <w:b/>
        </w:rPr>
        <w:t xml:space="preserve">2. </w:t>
      </w:r>
      <w:r>
        <w:t>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w:t>
      </w:r>
    </w:p>
    <w:p>
      <w:r>
        <w:rPr>
          <w:b/>
        </w:rP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
        <w:rPr>
          <w:b/>
        </w:rPr>
        <w:t xml:space="preserve">1. </w:t>
      </w:r>
      <w:r>
        <w:t>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
        <w:rPr>
          <w:b/>
        </w:rPr>
        <w:t xml:space="preserve">2. </w:t>
      </w:r>
      <w:r>
        <w:t>Заявление должно содержать</w:t>
      </w:r>
    </w:p>
    <w:p>
      <w:r>
        <w:rPr>
          <w:b/>
        </w:rPr>
        <w:t xml:space="preserve">3. </w:t>
      </w:r>
      <w:r>
        <w:t>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
        <w:rPr>
          <w:b/>
        </w:rPr>
        <w:t xml:space="preserve">4. </w:t>
      </w:r>
      <w:r>
        <w:t>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части 3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
        <w:rPr>
          <w:b/>
        </w:rPr>
        <w:t xml:space="preserve">5. </w:t>
      </w:r>
      <w:r>
        <w:t>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
        <w:rPr>
          <w:b/>
        </w:rPr>
        <w:t xml:space="preserve">6.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5 настоящей статьи, незамедлительно</w:t>
      </w:r>
    </w:p>
    <w:p>
      <w:r>
        <w:rPr>
          <w:b/>
        </w:rPr>
        <w:t xml:space="preserve">7. </w:t>
      </w:r>
      <w:r>
        <w:t>Незамедлительно с момента получения уведомления, указанного в пункте 2 части 6 настоящей статьи,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
        <w:rPr>
          <w:b/>
        </w:rPr>
        <w:t xml:space="preserve">8. </w:t>
      </w:r>
      <w:r>
        <w:t>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6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2 части 6 настоящей статьи</w:t>
      </w:r>
    </w:p>
    <w:p>
      <w:r>
        <w:rPr>
          <w:b/>
        </w:rPr>
        <w:t xml:space="preserve">9. </w:t>
      </w:r>
      <w:r>
        <w:t>В случае непринятия провайдером хостинга или иным указанным в пункте 1 части 6 настоящей статьи лицом и (или) владельцем информационного ресурса мер, указанных в частях 7 и 8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
        <w:rPr>
          <w:b/>
        </w:rPr>
        <w:t xml:space="preserve">10. </w:t>
      </w:r>
      <w:r>
        <w:t>После получения по системе взаимодействия сведений, указанных в части 9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пункта 51 статьи 46 Федерального закона от 7 июля 2003 года № 126-ФЗ "О связи"</w:t>
      </w:r>
    </w:p>
    <w:p>
      <w:r>
        <w:rPr>
          <w:b/>
        </w:rPr>
        <w:t xml:space="preserve">11. </w:t>
      </w:r>
      <w:r>
        <w:t>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
        <w:rPr>
          <w:b/>
        </w:rPr>
        <w:t xml:space="preserve">12. </w:t>
      </w:r>
      <w:r>
        <w:t>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
        <w:rPr>
          <w:b/>
        </w:rPr>
        <w:t xml:space="preserve">13. </w:t>
      </w:r>
      <w:r>
        <w:t>После получения уведомления, указанного в части 12 или 16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14 настоящей статьи</w:t>
      </w:r>
    </w:p>
    <w:p>
      <w:r>
        <w:rPr>
          <w:b/>
        </w:rPr>
        <w:t xml:space="preserve">14. </w:t>
      </w:r>
      <w:r>
        <w:t>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12 настоящей статьи, и проверки его достоверности, а также после получения вступившего в силу судебного акта, указанного в части 16 настоящей статьи</w:t>
      </w:r>
    </w:p>
    <w:p>
      <w:r>
        <w:rPr>
          <w:b/>
        </w:rPr>
        <w:t xml:space="preserve">15. </w:t>
      </w:r>
      <w:r>
        <w:t>Решение, указанное в части 5 настоящей статьи, может быть обжаловано владельцем информационного ресурса в суд в установленном порядке</w:t>
      </w:r>
    </w:p>
    <w:p>
      <w:r>
        <w:rPr>
          <w:b/>
        </w:rPr>
        <w:t xml:space="preserve">16. </w:t>
      </w:r>
      <w:r>
        <w:t>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
        <w:rPr>
          <w:b/>
        </w:rPr>
        <w:t xml:space="preserve">17.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части 5 настоящей статьи, уведомляет по системе взаимодействия об этом федеральный орган исполнительной власти в сфере внутренних дел. (Дополнение статьей - Федеральный закон от 01.07.2021 № 260-ФЗ)</w:t>
      </w:r>
    </w:p>
    <w:p>
      <w:r>
        <w:rPr>
          <w:b/>
        </w:rPr>
        <w:t xml:space="preserve">2. </w:t>
      </w:r>
      <w:r>
        <w:t>фамилию, имя, отчество, паспортные данные заявителя, контактную информацию (номера телефона и (или) факса, адрес электронной почты, почтовый адрес)</w:t>
      </w:r>
    </w:p>
    <w:p>
      <w:r>
        <w:rPr>
          <w:b/>
        </w:rPr>
        <w:t xml:space="preserve">2. </w:t>
      </w:r>
      <w:r>
        <w:t>доменное имя сайта в сети "Интернет", его сетевой адрес, указатель страницы сайта в сети "Интернет", позволяющие идентифицировать информацию, указанную в части 1 настоящей статьи</w:t>
      </w:r>
    </w:p>
    <w:p>
      <w:r>
        <w:rPr>
          <w:b/>
        </w:rPr>
        <w:t xml:space="preserve">2. </w:t>
      </w:r>
      <w:r>
        <w:t>мотивированное обоснование недостоверности размещенной информации</w:t>
      </w:r>
    </w:p>
    <w:p>
      <w:r>
        <w:rPr>
          <w:b/>
        </w:rPr>
        <w:t xml:space="preserve">6. </w:t>
      </w:r>
      <w:r>
        <w:t>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части 1 настоящей статьи</w:t>
      </w:r>
    </w:p>
    <w:p>
      <w:r>
        <w:rPr>
          <w:b/>
        </w:rPr>
        <w:t xml:space="preserve">6. </w:t>
      </w:r>
      <w:r>
        <w:t>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
        <w:rPr>
          <w:b/>
        </w:rPr>
        <w:t xml:space="preserve">6. </w:t>
      </w:r>
      <w:r>
        <w:t>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w:t>
      </w:r>
    </w:p>
    <w:p>
      <w:r>
        <w:rPr>
          <w:b/>
        </w:rPr>
        <w:t>Статья 152. Порядок ограничения доступа к информации, распространяемой с нарушением авторских и (или) смежных прав</w:t>
      </w:r>
    </w:p>
    <w:p>
      <w:r>
        <w:t>(Наименование в редакции Федерального закона от 24.11.2014 № 364-ФЗ)</w:t>
      </w:r>
    </w:p>
    <w:p>
      <w:r>
        <w:rPr>
          <w:b/>
        </w:rPr>
        <w:t xml:space="preserve">1. </w:t>
      </w:r>
      <w:r>
        <w:t>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редакции федеральных законов от 24.11.2014 № 364-ФЗ, от 08.06.2020 № 177-ФЗ)</w:t>
      </w:r>
    </w:p>
    <w:p>
      <w:r>
        <w:rPr>
          <w:b/>
        </w:rPr>
        <w:t xml:space="preserve">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
        <w:rPr>
          <w:b/>
        </w:rPr>
        <w:t xml:space="preserve">3. </w:t>
      </w:r>
      <w:r>
        <w:t>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(В редакции Федерального закона от 24.11.2014 № 364-ФЗ)</w:t>
      </w:r>
    </w:p>
    <w:p>
      <w:r>
        <w:rPr>
          <w:b/>
        </w:rPr>
        <w:t xml:space="preserve">31. </w:t>
      </w:r>
      <w:r>
        <w:t>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(Дополнение частью - Федеральный закон от 08.06.2020 № 177-ФЗ)</w:t>
      </w:r>
    </w:p>
    <w:p>
      <w:r>
        <w:rPr>
          <w:b/>
        </w:rPr>
        <w:t xml:space="preserve">4. </w:t>
      </w:r>
      <w:r>
        <w:t>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2 настоящей статьи. (В редакции Федерального закона от 24.11.2014 № 364-ФЗ)</w:t>
      </w:r>
    </w:p>
    <w:p>
      <w:r>
        <w:rPr>
          <w:b/>
        </w:rPr>
        <w:t xml:space="preserve">41. </w:t>
      </w:r>
      <w:r>
        <w:t>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части 31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пункте 21 части 2 настоящей статьи. (Дополнение частью - Федеральный закон от 08.06.2020 № 177-ФЗ)</w:t>
      </w:r>
    </w:p>
    <w:p>
      <w:r>
        <w:rPr>
          <w:b/>
        </w:rPr>
        <w:t xml:space="preserve">5. </w:t>
      </w:r>
      <w:r>
        <w:t>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 (В редакции Федерального закона от 24.11.2014 № 364-ФЗ)</w:t>
      </w:r>
    </w:p>
    <w:p>
      <w:r>
        <w:rPr>
          <w:b/>
        </w:rPr>
        <w:t xml:space="preserve">51. </w:t>
      </w:r>
      <w:r>
        <w:t>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частях 31 и 41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(Дополнение частью - Федеральный закон от 08.06.2020 № 177-ФЗ)</w:t>
      </w:r>
    </w:p>
    <w:p>
      <w:r>
        <w:rPr>
          <w:b/>
        </w:rPr>
        <w:t xml:space="preserve">6.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 (В редакции Федерального закона от 24.11.2014 № 364-ФЗ)</w:t>
      </w:r>
    </w:p>
    <w:p>
      <w:r>
        <w:rPr>
          <w:b/>
        </w:rPr>
        <w:t xml:space="preserve">61.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 (Дополнение частью - Федеральный закон от 08.06.2020 № 177-ФЗ)</w:t>
      </w:r>
    </w:p>
    <w:p>
      <w:r>
        <w:rPr>
          <w:b/>
        </w:rPr>
        <w:t xml:space="preserve">7. </w:t>
      </w:r>
      <w:r>
        <w:t>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абзацем третьим пункта 51 статьи 46 Федерального закона от 7 июля 2003 года №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абзацем третьим пункта 51 статьи 46 Федерального закона от 7 июля 2003 года № 126-ФЗ "О связи". (В редакции федеральных законов от 24.11.2014 № 364-ФЗ, от 01.05.2019 № 90-ФЗ)</w:t>
      </w:r>
    </w:p>
    <w:p>
      <w:r>
        <w:rPr>
          <w:b/>
        </w:rPr>
        <w:t xml:space="preserve">71. </w:t>
      </w:r>
      <w:r>
        <w:t>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абзацем третьим пункта 51 статьи 46 Федерального закона от 7 июля 2003 года № 126-ФЗ "О связи". (Дополнение частью - Федеральный закон от 08.06.2020 № 177-ФЗ)</w:t>
      </w:r>
    </w:p>
    <w:p>
      <w:r>
        <w:rPr>
          <w:b/>
        </w:rPr>
        <w:t xml:space="preserve">8. </w:t>
      </w:r>
      <w:r>
        <w:t>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9. </w:t>
      </w:r>
      <w:r>
        <w:t>Предусмотренный настоящей статьей порядок не применяется к информации, подлежащей включению в реестр в соответствии со статьей 151 настоящего Федерального закона. (Дополнение статьей - Федеральный закон от 02.07.2013 № 187-ФЗ)</w:t>
      </w:r>
    </w:p>
    <w:p>
      <w:r>
        <w:rPr>
          <w:b/>
        </w:rPr>
        <w:t xml:space="preserve">2. </w:t>
      </w:r>
      <w:r>
        <w:t>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(В редакции федеральных законов от 24.11.2014 № 364-ФЗ, от 08.06.2020 № 177-ФЗ) 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(Дополнение пунктом - Федеральный закон от 08.06.2020 № 177-ФЗ) 2) в отношении сайта в сети "Интернет"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 (В редакции федеральных законов от 24.11.2014 № 364-ФЗ, от 08.06.2020 № 177-ФЗ) 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 (Дополнение пунктом - Федеральный закон от 08.06.2020 № 177-ФЗ) 3) фиксирует в соответствующей информационной системе дату и время направления уведомлений, указанных в пунктах 2 и (или) 21 настоящей части, лицам, указанным в пунктах 1 и (или) 11 настоящей части. (В редакции Федерального закона от 08.06.2020 № 177-ФЗ)</w:t>
      </w:r>
    </w:p>
    <w:p>
      <w:r>
        <w:rPr>
          <w:b/>
        </w:rPr>
        <w:t>Статья 153. Порядок ограничения доступа к информации, распространяемой с нарушением закона</w:t>
      </w:r>
    </w:p>
    <w:p>
      <w:r>
        <w:rPr>
          <w:b/>
        </w:rPr>
        <w:t xml:space="preserve">1. </w:t>
      </w:r>
      <w:r>
        <w:t>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статье 62 Федерального закона от 10 июля 2002 года №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r>
        <w:rPr>
          <w:b/>
        </w:rPr>
        <w:t xml:space="preserve">11. </w:t>
      </w:r>
      <w:r>
        <w:t>(Дополнение частью - Федеральный закон от 18.03.2019 № 31-ФЗ) (Утратила силу - Федеральный закон от 14.07.2022 № 277-ФЗ)</w:t>
      </w:r>
    </w:p>
    <w:p>
      <w:r>
        <w:rPr>
          <w:b/>
        </w:rPr>
        <w:t xml:space="preserve">12. </w:t>
      </w:r>
      <w:r>
        <w:t>(Дополнение частью - Федеральный закон от 18.03.2019 № 31-ФЗ) (Утратила силу - Федеральный закон от 14.07.2022 № 277-ФЗ)</w:t>
      </w:r>
    </w:p>
    <w:p>
      <w:r>
        <w:rPr>
          <w:b/>
        </w:rPr>
        <w:t xml:space="preserve">13. </w:t>
      </w:r>
      <w:r>
        <w:t>(Дополнение частью - Федеральный закон от 18.03.2019 № 31-ФЗ) (Утратила силу - Федеральный закон от 14.07.2022 № 277-ФЗ)</w:t>
      </w:r>
    </w:p>
    <w:p>
      <w:r>
        <w:rPr>
          <w:b/>
        </w:rPr>
        <w:t xml:space="preserve">14. </w:t>
      </w:r>
      <w:r>
        <w:t>(Дополнение частью - Федеральный закон от 18.03.2019 № 31-ФЗ) (Утратила силу - Федеральный закон от 14.07.2022 № 277-ФЗ)</w:t>
      </w:r>
    </w:p>
    <w:p>
      <w:r>
        <w:rPr>
          <w:b/>
        </w:rPr>
        <w:t xml:space="preserve">15. </w:t>
      </w:r>
      <w:r>
        <w:t>(Дополнение частью - Федеральный закон от 18.03.2019 № 31-ФЗ) (Утратила силу - Федеральный закон от 14.07.2022 № 277-ФЗ)</w:t>
      </w:r>
    </w:p>
    <w:p>
      <w:r>
        <w:rPr>
          <w:b/>
        </w:rPr>
        <w:t xml:space="preserve">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 (В редакции федеральных законов от 18.03.2019 № 31-ФЗ, от 14.07.2022 № 277-ФЗ) 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 (В редакции Федерального закона от 25.11.2017 № 327-ФЗ) 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 (В редакции Федерального закона от 25.11.2017 № 327-ФЗ) 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 (В редакции Федерального закона от 25.11.2017 № 327-ФЗ) 4) 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
        <w:rPr>
          <w:b/>
        </w:rPr>
        <w:t xml:space="preserve">3. </w:t>
      </w:r>
      <w:r>
        <w:t>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абзацем третьим пункта 51 статьи 46 Федерального закона от 7 июля 2003 года № 126-ФЗ "О связи". (В редакции федеральных законов от 25.11.2017 № 327-ФЗ, от 01.05.2019 № 90-ФЗ)</w:t>
      </w:r>
    </w:p>
    <w:p>
      <w:r>
        <w:rPr>
          <w:b/>
        </w:rPr>
        <w:t xml:space="preserve">4. </w:t>
      </w:r>
      <w:r>
        <w:t>Незамедлительно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 (В редакции федеральных законов от 25.11.2017 № 327-ФЗ, от 08.06.2020 № 177-ФЗ)</w:t>
      </w:r>
    </w:p>
    <w:p>
      <w:r>
        <w:rPr>
          <w:b/>
        </w:rPr>
        <w:t xml:space="preserve">41. </w:t>
      </w:r>
      <w:r>
        <w:t>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 (Дополнение частью - Федеральный закон от 08.06.2020 № 177-ФЗ)</w:t>
      </w:r>
    </w:p>
    <w:p>
      <w:r>
        <w:rPr>
          <w:b/>
        </w:rPr>
        <w:t xml:space="preserve">5. </w:t>
      </w:r>
      <w:r>
        <w:t>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(В редакции Федерального закона от 25.11.2017 № 327-ФЗ)</w:t>
      </w:r>
    </w:p>
    <w:p>
      <w:r>
        <w:rPr>
          <w:b/>
        </w:rPr>
        <w:t xml:space="preserve">6. </w:t>
      </w:r>
      <w:r>
        <w:t>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
        <w:rPr>
          <w:b/>
        </w:rPr>
        <w:t xml:space="preserve">7. </w:t>
      </w:r>
      <w:r>
        <w:t>После получения уведомления, указанного в части 6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71 настоящей статьи. (В редакции Федерального закона от 01.05.2019 № 90-ФЗ)</w:t>
      </w:r>
    </w:p>
    <w:p>
      <w:r>
        <w:rPr>
          <w:b/>
        </w:rPr>
        <w:t xml:space="preserve">71. </w:t>
      </w:r>
      <w:r>
        <w:t>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5 настоящей статьи, и проверки его достоверности. (Дополнение частью - Федеральный закон от 01.05.2019 № 90-ФЗ)</w:t>
      </w:r>
    </w:p>
    <w:p>
      <w:r>
        <w:rPr>
          <w:b/>
        </w:rPr>
        <w:t xml:space="preserve">8. </w:t>
      </w:r>
      <w:r>
        <w:t>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статье 104 настоящего Федерального закона. (Дополнение частью - Федеральный закон от 18.03.2019 № 31-ФЗ) (Дополнение статьей - Федеральный закон от 28.12.2013 № 398-ФЗ)</w:t>
      </w:r>
    </w:p>
    <w:p>
      <w:r>
        <w:rPr>
          <w:b/>
        </w:rPr>
        <w:t xml:space="preserve">1. </w:t>
      </w:r>
      <w:r>
        <w:t>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
        <w:rPr>
          <w:b/>
        </w:rPr>
        <w:t xml:space="preserve">1. </w:t>
      </w:r>
      <w:r>
        <w:t>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r>
        <w:rPr>
          <w:b/>
        </w:rPr>
        <w:t xml:space="preserve">1. </w:t>
      </w:r>
      <w:r>
        <w:t>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
        <w:rPr>
          <w:b/>
        </w:rPr>
        <w:t xml:space="preserve">1. </w:t>
      </w:r>
      <w:r>
        <w:t>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r>
        <w:rPr>
          <w:b/>
        </w:rPr>
        <w:t xml:space="preserve">1. </w:t>
      </w:r>
      <w:r>
        <w:t>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r>
        <w:rPr>
          <w:b/>
        </w:rPr>
        <w:t xml:space="preserve">1. </w:t>
      </w:r>
      <w:r>
        <w:t>информация, содержащая сведения, распространение которых ограничено актами Президента Российской Федерации; (Дополнение пунктом - Федеральный закон от 08.08.2024 № 216-ФЗ) 6) информация, содержащая обоснование и (или) оправдание осуществления экстремистской деятельности, включая террористическую деятельность</w:t>
      </w:r>
    </w:p>
    <w:p>
      <w:r>
        <w:rPr>
          <w:b/>
        </w:rPr>
        <w:t xml:space="preserve">1. </w:t>
      </w:r>
      <w:r>
        <w:t>информация, содержащая предложения о предоставлении незаконных услуг в сфере миграции, а также о способах организации незаконной миграции; (Дополнение пунктом - Федеральный закон от 09.11.2024 № 385-ФЗ) 7) информация, содержащая предложение о приобретении поддельного документа, предоставляющего права или освобождающего от обязанностей</w:t>
      </w:r>
    </w:p>
    <w:p>
      <w:r>
        <w:rPr>
          <w:b/>
        </w:rPr>
        <w:t xml:space="preserve">1. </w:t>
      </w:r>
      <w:r>
        <w:t>информация,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 (Дополнение пунктом - Федеральный закон от 08.08.2024 № 216-ФЗ) 8) информационные материалы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законом от 25 июля 2002 года № 114-ФЗ "О противодействии экстремистской деятельности" или Федеральным законом от 6 марта 2006 года № 35-ФЗ "О противодействии терроризму"; (В редакции Федерального закона от 08.08.2024 № 219-ФЗ) 9) информация, указанная в статье 62 Федерального закона от 10 июля 2002 года № 86-ФЗ "О Центральном банке Российской Федерации (Банке России)"</w:t>
      </w:r>
    </w:p>
    <w:p>
      <w:r>
        <w:rPr>
          <w:b/>
        </w:rPr>
        <w:t xml:space="preserve">1. </w:t>
      </w:r>
      <w:r>
        <w:t>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пункта 6 статьи 16 Федерального закона от 26 сентября 1997 года № 125-ФЗ "О свободе совести и о религиозных объединениях"</w:t>
      </w:r>
    </w:p>
    <w:p>
      <w:r>
        <w:rPr>
          <w:b/>
        </w:rPr>
        <w:t xml:space="preserve">1. </w:t>
      </w:r>
      <w:r>
        <w:t>сведения, позволяющие получить доступ к указанным в пунктах 1 - 10 настоящей части информации или материалам. (Часть в редакции Федерального закона от 02.11.2023 № 526-ФЗ)</w:t>
      </w:r>
    </w:p>
    <w:p>
      <w:r>
        <w:rPr>
          <w:b/>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
        <w:rPr>
          <w:b/>
        </w:rPr>
        <w:t xml:space="preserve">1. </w:t>
      </w:r>
      <w:r>
        <w:t>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
        <w:rPr>
          <w:b/>
        </w:rPr>
        <w:t xml:space="preserve">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
        <w:rPr>
          <w:b/>
        </w:rPr>
        <w:t xml:space="preserve">3. </w:t>
      </w:r>
      <w:r>
        <w:t>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части 1 настоящей статьи, за исключением случая, предусмотренного абзацем третьим пункта 51 статьи 46 Федерального закона от 7 июля 2003 года № 126-ФЗ "О связи"</w:t>
      </w:r>
    </w:p>
    <w:p>
      <w:r>
        <w:rPr>
          <w:b/>
        </w:rPr>
        <w:t xml:space="preserve">4. </w:t>
      </w:r>
      <w:r>
        <w:t>Незамедлительно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части 1 настоящей статьи</w:t>
      </w:r>
    </w:p>
    <w:p>
      <w:r>
        <w:rPr>
          <w:b/>
        </w:rPr>
        <w:t xml:space="preserve">5. </w:t>
      </w:r>
      <w:r>
        <w:t>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информацию и (или) агитационные материалы, указанные в части 1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w:t>
      </w:r>
    </w:p>
    <w:p>
      <w:r>
        <w:rPr>
          <w:b/>
        </w:rPr>
        <w:t xml:space="preserve">6. </w:t>
      </w:r>
      <w:r>
        <w:t>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
        <w:rPr>
          <w:b/>
        </w:rPr>
        <w:t xml:space="preserve">7. </w:t>
      </w:r>
      <w:r>
        <w:t>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
        <w:rPr>
          <w:b/>
        </w:rPr>
        <w:t xml:space="preserve">8. </w:t>
      </w:r>
      <w:r>
        <w:t>После получения уведомления, указанного в части 7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9 настоящей статьи</w:t>
      </w:r>
    </w:p>
    <w:p>
      <w:r>
        <w:rPr>
          <w:b/>
        </w:rPr>
        <w:t xml:space="preserve">9. </w:t>
      </w:r>
      <w:r>
        <w:t>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w:t>
      </w:r>
    </w:p>
    <w:p>
      <w:r>
        <w:rPr>
          <w:b/>
        </w:rPr>
        <w:t xml:space="preserve">10. </w:t>
      </w:r>
      <w:r>
        <w:t>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
        <w:rPr>
          <w:b/>
        </w:rPr>
        <w:t xml:space="preserve">11. </w:t>
      </w:r>
      <w:r>
        <w:t>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 (Дополнение статьей - Федеральный закон от 09.03.2021 № 43-ФЗ)</w:t>
      </w:r>
    </w:p>
    <w:p>
      <w:r>
        <w:rPr>
          <w:b/>
        </w:rPr>
        <w:t xml:space="preserve">2. </w:t>
      </w:r>
      <w:r>
        <w:t>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части 1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
        <w:rPr>
          <w:b/>
        </w:rPr>
        <w:t xml:space="preserve">2. </w:t>
      </w:r>
      <w:r>
        <w:t>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части 1 настоящей статьи</w:t>
      </w:r>
    </w:p>
    <w:p>
      <w:r>
        <w:rPr>
          <w:b/>
        </w:rPr>
        <w:t xml:space="preserve">2. </w:t>
      </w:r>
      <w:r>
        <w:t>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части 1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
        <w:rPr>
          <w:b/>
        </w:rPr>
        <w:t xml:space="preserve">2. </w:t>
      </w:r>
      <w:r>
        <w:t>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
        <w:rPr>
          <w:b/>
        </w:rP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r>
        <w:rPr>
          <w:b/>
        </w:rPr>
        <w:t xml:space="preserve">1. </w:t>
      </w:r>
      <w:r>
        <w:t>В случае установления факта неоднократного распространения на информационном ресурсе информации, указанной в статьях 151, 151-1, 153 и (или) 153-1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r>
        <w:rPr>
          <w:b/>
        </w:rPr>
        <w:t xml:space="preserve">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
        <w:rPr>
          <w:b/>
        </w:rPr>
        <w:t xml:space="preserve">3. </w:t>
      </w:r>
      <w:r>
        <w:t>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абзацем третьим пункта 51 статьи 46 Федерального закона от 7 июля 2003 года № 126-ФЗ "О связи". Снятие ограничения доступа к такому информационному ресурсу не допускается</w:t>
      </w:r>
    </w:p>
    <w:p>
      <w:r>
        <w:rPr>
          <w:b/>
        </w:rPr>
        <w:t xml:space="preserve">4. </w:t>
      </w:r>
      <w:r>
        <w:t>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частями 1 - 3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r>
        <w:rPr>
          <w:b/>
        </w:rPr>
        <w:t xml:space="preserve">5. </w:t>
      </w:r>
      <w:r>
        <w:t>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абзацем третьим пункта 51 статьи 46 Федерального закона от 7 июля 2003 года № 126-ФЗ "О связи". Снятие ограничения доступа к такой копии заблокированного информационного ресурса не допускается. (Дополнение статьей - Федеральный закон от 14.07.2022 № 277-ФЗ)</w:t>
      </w:r>
    </w:p>
    <w:p>
      <w:r>
        <w:rPr>
          <w:b/>
        </w:rPr>
        <w:t xml:space="preserve">4. </w:t>
      </w:r>
      <w:r>
        <w:t>в порядке,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r>
        <w:rPr>
          <w:b/>
        </w:rPr>
        <w:t xml:space="preserve">4. </w:t>
      </w:r>
      <w:r>
        <w:t>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
        <w:rPr>
          <w:b/>
        </w:rPr>
        <w:t>Статья 154. Порядок ограничения доступа к информационному ресурсу организатора распространения информации в сети "Интернет"</w:t>
      </w:r>
    </w:p>
    <w:p>
      <w:r>
        <w:rPr>
          <w:b/>
        </w:rPr>
        <w:t xml:space="preserve">1. </w:t>
      </w:r>
      <w:r>
        <w:t>В случае установления факта неисполнения организатором распространения информации в сети "Интернет" обязанностей, предусмотренных статьей 101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(В редакции Федерального закона от 29.07.2017 № 241-ФЗ)</w:t>
      </w:r>
    </w:p>
    <w:p>
      <w:r>
        <w:rPr>
          <w:b/>
        </w:rPr>
        <w:t xml:space="preserve">2. </w:t>
      </w:r>
      <w:r>
        <w:t>В случае неисполнения организатором распространения информации в сети "Интернет" в указанный в уведомлении срок обязанностей, предусмотренных статьей 101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08.06.2020 № 177-ФЗ)</w:t>
      </w:r>
    </w:p>
    <w:p>
      <w:r>
        <w:rPr>
          <w:b/>
        </w:rPr>
        <w:t xml:space="preserve">3. </w:t>
      </w:r>
      <w:r>
        <w:t>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части 1 настоящей статьи уведомления, порядок ограничения и возобновления доступа к указанным в части 2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 (Дополнение статьей - Федеральный закон от 05.05.2014 № 97-ФЗ)</w:t>
      </w:r>
    </w:p>
    <w:p>
      <w:r>
        <w:rPr>
          <w:b/>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
        <w:rPr>
          <w:b/>
        </w:rPr>
        <w:t xml:space="preserve">1. </w:t>
      </w:r>
      <w:r>
        <w:t>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
        <w:rPr>
          <w:b/>
        </w:rPr>
        <w:t xml:space="preserve">2. </w:t>
      </w:r>
      <w:r>
        <w:t>В реестр нарушителей включаются</w:t>
      </w:r>
    </w:p>
    <w:p>
      <w:r>
        <w:rPr>
          <w:b/>
        </w:rPr>
        <w:t xml:space="preserve">3. </w:t>
      </w:r>
      <w:r>
        <w:t>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
        <w:rPr>
          <w:b/>
        </w:rPr>
        <w:t xml:space="preserve">4.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
        <w:rPr>
          <w:b/>
        </w:rPr>
        <w:t xml:space="preserve">5. </w:t>
      </w:r>
      <w:r>
        <w:t>Основанием для включения в реестр нарушителей информации, указанной в части 2 настоящей статьи, является вступивший в законную силу судебный акт</w:t>
      </w:r>
    </w:p>
    <w:p>
      <w:r>
        <w:rPr>
          <w:b/>
        </w:rPr>
        <w:t xml:space="preserve">6. </w:t>
      </w:r>
      <w:r>
        <w:t>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7. </w:t>
      </w:r>
      <w:r>
        <w:t>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
        <w:rPr>
          <w:b/>
        </w:rPr>
        <w:t xml:space="preserve">8. </w:t>
      </w:r>
      <w:r>
        <w:t>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
        <w:rPr>
          <w:b/>
        </w:rPr>
        <w:t xml:space="preserve">9. </w:t>
      </w:r>
      <w:r>
        <w:t>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7 настоящей статьи</w:t>
      </w:r>
    </w:p>
    <w:p>
      <w:r>
        <w:rPr>
          <w:b/>
        </w:rPr>
        <w:t xml:space="preserve">10. </w:t>
      </w:r>
      <w:r>
        <w:t>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частях 8 и 9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
        <w:rPr>
          <w:b/>
        </w:rPr>
        <w:t xml:space="preserve">101. </w:t>
      </w:r>
      <w:r>
        <w:t>После получения по автоматизированной информационной системе информации, указанной в части 10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абзацем третьим пункта 51 статьи 46 Федерального закона от 7 июля 2003 года № 126-ФЗ "О связи". (Дополнение частью - Федеральный закон от 01.05.2019 № 90-ФЗ)</w:t>
      </w:r>
    </w:p>
    <w:p>
      <w:r>
        <w:rPr>
          <w:b/>
        </w:rPr>
        <w:t xml:space="preserve">11.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
        <w:rPr>
          <w:b/>
        </w:rPr>
        <w:t xml:space="preserve">12. </w:t>
      </w:r>
      <w:r>
        <w:t>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 (Дополнение статьей - Федеральный закон от 21.07.2014 № 242-ФЗ)</w:t>
      </w:r>
    </w:p>
    <w:p>
      <w:r>
        <w:rPr>
          <w:b/>
        </w:rPr>
        <w:t xml:space="preserve">2. </w:t>
      </w:r>
      <w:r>
        <w:t>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
        <w:rPr>
          <w:b/>
        </w:rPr>
        <w:t xml:space="preserve">2. </w:t>
      </w:r>
      <w:r>
        <w:t>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
        <w:rPr>
          <w:b/>
        </w:rPr>
        <w:t xml:space="preserve">2. </w:t>
      </w:r>
      <w:r>
        <w:t>указание на вступивший в законную силу судебный акт</w:t>
      </w:r>
    </w:p>
    <w:p>
      <w:r>
        <w:rPr>
          <w:b/>
        </w:rPr>
        <w:t xml:space="preserve">2. </w:t>
      </w:r>
      <w:r>
        <w:t>информация об устранении нарушения законодательства Российской Федерации в области персональных данных</w:t>
      </w:r>
    </w:p>
    <w:p>
      <w:r>
        <w:rPr>
          <w:b/>
        </w:rPr>
        <w:t xml:space="preserve">2. </w:t>
      </w:r>
      <w:r>
        <w:t>дата направления операторам связи данных об информационном ресурсе для ограничения доступа к этому ресурсу</w:t>
      </w:r>
    </w:p>
    <w:p>
      <w:r>
        <w:rPr>
          <w:b/>
        </w:rPr>
        <w:t xml:space="preserve">7. </w:t>
      </w:r>
      <w:r>
        <w:t>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
        <w:rPr>
          <w:b/>
        </w:rPr>
        <w:t xml:space="preserve">7. </w:t>
      </w:r>
      <w:r>
        <w:t>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
        <w:rPr>
          <w:b/>
        </w:rPr>
        <w:t xml:space="preserve">7. </w:t>
      </w:r>
      <w:r>
        <w:t>фиксирует дату и время направления уведомления провайдеру хостинга или иному указанному в пункте 1 настоящей части лицу в реестре нарушителей</w:t>
      </w:r>
    </w:p>
    <w:p>
      <w:r>
        <w:rPr>
          <w:b/>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
        <w:rPr>
          <w:b/>
        </w:rPr>
        <w:t xml:space="preserve">1. </w:t>
      </w:r>
      <w:r>
        <w:t>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
        <w:rPr>
          <w:b/>
        </w:rPr>
        <w:t xml:space="preserve">2. </w:t>
      </w:r>
      <w:r>
        <w:t>В течение суток с момента получения указанного в пункте 1 части 1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абзацем третьим пункта 51 статьи 46 Федерального закона от 7 июля 2003 года № 126-ФЗ "О связи". Снятие ограничения доступа к такому сайту в сети "Интернет" не допускается. (В редакции федеральных законов от 01.07.2017 № 156-ФЗ, от 01.05.2019 № 90-ФЗ)</w:t>
      </w:r>
    </w:p>
    <w:p>
      <w:r>
        <w:rPr>
          <w:b/>
        </w:rPr>
        <w:t xml:space="preserve">21. </w:t>
      </w:r>
      <w:r>
        <w:t>В течение суток с момента получения указанного в пункте 2 части 1 настоящей статьи требования оператор поисковой системы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(Дополнение частью - Федеральный закон от 01.07.2017 № 156-ФЗ) (В редакции Федерального закона от 22.06.2024 № 158-ФЗ)</w:t>
      </w:r>
    </w:p>
    <w:p>
      <w:r>
        <w:rPr>
          <w:b/>
        </w:rPr>
        <w:t xml:space="preserve">3. </w:t>
      </w:r>
      <w:r>
        <w:t>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 (Дополнение статьей - Федеральный закон от 24.11.2014 № 364-ФЗ)</w:t>
      </w:r>
    </w:p>
    <w:p>
      <w:r>
        <w:rPr>
          <w:b/>
        </w:rPr>
        <w:t xml:space="preserve">1. </w:t>
      </w:r>
      <w:r>
        <w:t>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
        <w:rPr>
          <w:b/>
        </w:rPr>
        <w:t xml:space="preserve">1. </w:t>
      </w:r>
      <w:r>
        <w:t>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 редакции Федерального закона от 22.06.2024 № 158-ФЗ) (Часть в редакции Федерального закона от 01.07.2017 № 156-ФЗ)</w:t>
      </w:r>
    </w:p>
    <w:p>
      <w:r>
        <w:rPr>
          <w:b/>
        </w:rPr>
        <w:t>Статья 156-1. Порядок ограничения доступа к копиям заблокированных сайтов</w:t>
      </w:r>
    </w:p>
    <w:p>
      <w:r>
        <w:rPr>
          <w:b/>
        </w:rPr>
        <w:t xml:space="preserve">1. </w:t>
      </w:r>
      <w:r>
        <w:t>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
        <w:rPr>
          <w:b/>
        </w:rPr>
        <w:t xml:space="preserve">2. </w:t>
      </w:r>
      <w:r>
        <w:t>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части 1 настоящей статьи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(В редакции Федерального закона от 22.06.2024 № 158-ФЗ) 1) в порядке,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
        <w:rPr>
          <w:b/>
        </w:rPr>
        <w:t xml:space="preserve">3. </w:t>
      </w:r>
      <w:r>
        <w:t>В течение суток с момента принятия мотивированного решения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редакции Федерального закона от 22.06.2024 № 158-ФЗ) 1) определяет провайдера хостинга или иное обеспечивающее размещение копии заблокированного сайта в сети "Интернет" лицо;</w:t>
      </w:r>
    </w:p>
    <w:p>
      <w:r>
        <w:rPr>
          <w:b/>
        </w:rPr>
        <w:t xml:space="preserve">4. </w:t>
      </w:r>
      <w:r>
        <w:t>В течение суток с момента получения указанного в пункте 4 части 3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
        <w:rPr>
          <w:b/>
        </w:rPr>
        <w:t xml:space="preserve">5. </w:t>
      </w:r>
      <w:r>
        <w:t>В течение суток с момента получения указанного в пункте 5 части 3 настоящей статьи требования оператор поисковой системы обязан прекратить выдачу сведений о доменном имени и об указателях страниц копии заблокированного сайта. (В редакции Федерального закона от 22.06.2024 № 158-ФЗ)</w:t>
      </w:r>
    </w:p>
    <w:p>
      <w:r>
        <w:rPr>
          <w:b/>
        </w:rPr>
        <w:t xml:space="preserve">6. </w:t>
      </w:r>
      <w:r>
        <w:t>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 (Дополнение статьей - Федеральный закон от 01.07.2017 № 156-ФЗ)</w:t>
      </w:r>
    </w:p>
    <w:p>
      <w:r>
        <w:rPr>
          <w:b/>
        </w:rPr>
        <w:t xml:space="preserve">2. </w:t>
      </w:r>
      <w:r>
        <w:t>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 (В редакции Федерального закона от 22.06.2024 № 158-ФЗ) 3) (Пункт утратил силу - Федеральный закон от 22.06.2024 № 158-ФЗ)</w:t>
      </w:r>
    </w:p>
    <w:p>
      <w:r>
        <w:rPr>
          <w:b/>
        </w:rPr>
        <w:t xml:space="preserve">3. </w:t>
      </w:r>
      <w:r>
        <w:t>направляет провайдеру хостинга или указанному в пункте 1 настоящей части лицу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 (В редакции Федерального закона от 22.06.2024 № 158-ФЗ) 3) фиксирует дату и время направления предусмотренного пунктом 2 настоящей части уведомления провайдеру хостинга или указанному в пункте 1 настоящей части лицу в соответствующей информационной системе</w:t>
      </w:r>
    </w:p>
    <w:p>
      <w:r>
        <w:rPr>
          <w:b/>
        </w:rPr>
        <w:t xml:space="preserve">3. </w:t>
      </w:r>
      <w:r>
        <w:t>направляет по системе взаимодействия операторам связи требование о принятии мер по ограничению доступа к копии заблокированного сайта</w:t>
      </w:r>
    </w:p>
    <w:p>
      <w:r>
        <w:rPr>
          <w:b/>
        </w:rPr>
        <w:t xml:space="preserve">3. </w:t>
      </w:r>
      <w:r>
        <w:t>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копии заблокированного сайта. (В редакции Федерального закона от 22.06.2024 № 158-ФЗ)</w:t>
      </w:r>
    </w:p>
    <w:p>
      <w:r>
        <w:rPr>
          <w:b/>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
        <w:rPr>
          <w:b/>
        </w:rPr>
        <w:t xml:space="preserve">1. </w:t>
      </w:r>
      <w:r>
        <w:t>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
        <w:rPr>
          <w:b/>
        </w:rPr>
        <w:t xml:space="preserve">2. </w:t>
      </w:r>
      <w:r>
        <w:t>Заявление должно содержать</w:t>
      </w:r>
    </w:p>
    <w:p>
      <w:r>
        <w:rPr>
          <w:b/>
        </w:rPr>
        <w:t xml:space="preserve">3. </w:t>
      </w:r>
      <w:r>
        <w:t>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
        <w:rPr>
          <w:b/>
        </w:rPr>
        <w:t xml:space="preserve">4. </w:t>
      </w:r>
      <w:r>
        <w:t>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
        <w:rPr>
          <w:b/>
        </w:rPr>
        <w:t xml:space="preserve">5. </w:t>
      </w:r>
      <w:r>
        <w:t>В течение двадцати четырех часов с момента получения уведомления, указанного в части 4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
        <w:rPr>
          <w:b/>
        </w:rPr>
        <w:t xml:space="preserve">6. </w:t>
      </w:r>
      <w:r>
        <w:t>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"Интернет" удаляет указанную в части 1 настоящей статьи информацию</w:t>
      </w:r>
    </w:p>
    <w:p>
      <w:r>
        <w:rPr>
          <w:b/>
        </w:rPr>
        <w:t xml:space="preserve">7. </w:t>
      </w:r>
      <w:r>
        <w:t>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частью 6 настоящей статьи меры и обязан направить заявителю соответствующее уведомление с приложением указанных доказательств</w:t>
      </w:r>
    </w:p>
    <w:p>
      <w:r>
        <w:rPr>
          <w:b/>
        </w:rPr>
        <w:t xml:space="preserve">8. </w:t>
      </w:r>
      <w:r>
        <w:t>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 (Дополнение статьей - Федеральный закон от 24.11.2014 № 364-ФЗ)</w:t>
      </w:r>
    </w:p>
    <w:p>
      <w:r>
        <w:rPr>
          <w:b/>
        </w:rPr>
        <w:t xml:space="preserve">2. </w:t>
      </w:r>
      <w:r>
        <w:t>сведения о правообладателе или лице, уполномоченном правообладателем (если заявление направляется таким лицом) (далее - заявитель):</w:t>
      </w:r>
    </w:p>
    <w:p>
      <w:r>
        <w:rPr>
          <w:b/>
        </w:rPr>
        <w:t xml:space="preserve">2. </w:t>
      </w:r>
      <w:r>
        <w:t>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
        <w:rPr>
          <w:b/>
        </w:rPr>
        <w:t xml:space="preserve">2. </w:t>
      </w:r>
      <w:r>
        <w:t>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
        <w:rPr>
          <w:b/>
        </w:rPr>
        <w:t xml:space="preserve">2. </w:t>
      </w:r>
      <w:r>
        <w:t>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
        <w:rPr>
          <w:b/>
        </w:rPr>
        <w:t xml:space="preserve">2. </w:t>
      </w:r>
      <w:r>
        <w:t>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
        <w:rPr>
          <w:b/>
        </w:rPr>
        <w:t xml:space="preserve">2. </w:t>
      </w:r>
      <w:r>
        <w:t>согласие заявителя на обработку его персональных данных (для заявителя - физического лица)</w:t>
      </w:r>
    </w:p>
    <w:p>
      <w:r>
        <w:rPr>
          <w:b/>
        </w:rPr>
        <w:t xml:space="preserve">2. </w:t>
      </w:r>
      <w:r>
        <w:t>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
        <w:rPr>
          <w:b/>
        </w:rPr>
        <w:t xml:space="preserve">2. </w:t>
      </w:r>
      <w:r>
        <w:t>для юридического лица - наименование, место нахождения и адрес, контактную информацию (номера телефона и (или) факса, адрес электронной почты)</w:t>
      </w:r>
    </w:p>
    <w:p>
      <w:r>
        <w:rPr>
          <w:b/>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
        <w:rPr>
          <w:b/>
        </w:rPr>
        <w:t xml:space="preserve">1. </w:t>
      </w:r>
      <w:r>
        <w:t>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
        <w:rPr>
          <w:b/>
        </w:rPr>
        <w:t xml:space="preserve">2. </w:t>
      </w:r>
      <w:r>
        <w:t>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В течение трех рабочих дней со дня получения уведомления, указанного в пункте 4 части 2 настоящей статьи, провайдер хостинга или иное указанное в пункте 3 части 2 настоящей статьи лицо обязаны предоставить информацию о совершении действий, предусмотренных таким уведомлением</w:t>
      </w:r>
    </w:p>
    <w:p>
      <w:r>
        <w:rPr>
          <w:b/>
        </w:rPr>
        <w:t xml:space="preserve">4. </w:t>
      </w:r>
      <w:r>
        <w:t>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
        <w:rPr>
          <w:b/>
        </w:rPr>
        <w:t xml:space="preserve">5. </w:t>
      </w:r>
      <w:r>
        <w:t>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6. </w:t>
      </w:r>
      <w:r>
        <w:t>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 (В редакции Федерального закона от 22.06.2024 № 158-ФЗ)</w:t>
      </w:r>
    </w:p>
    <w:p>
      <w:r>
        <w:rPr>
          <w:b/>
        </w:rPr>
        <w:t xml:space="preserve">7. </w:t>
      </w:r>
      <w:r>
        <w:t>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
        <w:rPr>
          <w:b/>
        </w:rPr>
        <w:t xml:space="preserve">8. </w:t>
      </w:r>
      <w:r>
        <w:t>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(В редакции Федерального закона от 22.06.2024 № 158-ФЗ)</w:t>
      </w:r>
    </w:p>
    <w:p>
      <w:r>
        <w:rPr>
          <w:b/>
        </w:rPr>
        <w:t xml:space="preserve">9. </w:t>
      </w:r>
      <w:r>
        <w:t>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частях 5 и 6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10. </w:t>
      </w:r>
      <w:r>
        <w:t>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
        <w:rPr>
          <w:b/>
        </w:rPr>
        <w:t xml:space="preserve">11. </w:t>
      </w:r>
      <w:r>
        <w:t>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
        <w:rPr>
          <w:b/>
        </w:rPr>
        <w:t xml:space="preserve">12. </w:t>
      </w:r>
      <w:r>
        <w:t>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части 11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абзацем третьим пункта 51 статьи 46 Федерального закона от 7 июля 2003 года № 126-ФЗ "О связи". (В редакции Федерального закона от 01.05.2019 № 90-ФЗ)</w:t>
      </w:r>
    </w:p>
    <w:p>
      <w:r>
        <w:rPr>
          <w:b/>
        </w:rPr>
        <w:t xml:space="preserve">13. </w:t>
      </w:r>
      <w:r>
        <w:t>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
        <w:rPr>
          <w:b/>
        </w:rPr>
        <w:t xml:space="preserve">14. </w:t>
      </w:r>
      <w:r>
        <w:t>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частью 10 настоящей статьи</w:t>
      </w:r>
    </w:p>
    <w:p>
      <w:r>
        <w:rPr>
          <w:b/>
        </w:rPr>
        <w:t xml:space="preserve">15. </w:t>
      </w:r>
      <w:r>
        <w:t>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части 14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частью 10 настоящей статьи, за исключением случая, предусмотренного частью 151 настоящей статьи. (В редакции Федерального закона от 01.05.2019 № 90-ФЗ)</w:t>
      </w:r>
    </w:p>
    <w:p>
      <w:r>
        <w:rPr>
          <w:b/>
        </w:rPr>
        <w:t xml:space="preserve">151. </w:t>
      </w:r>
      <w:r>
        <w:t>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13 настоящей статьи, и проверки его достоверности. (Дополнение частью - Федеральный закон от 01.05.2019 № 90-ФЗ)</w:t>
      </w:r>
    </w:p>
    <w:p>
      <w:r>
        <w:rPr>
          <w:b/>
        </w:rPr>
        <w:t xml:space="preserve">16. </w:t>
      </w:r>
      <w:r>
        <w:t>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редакции Федерального закона от 22.06.2024 № 158-ФЗ)</w:t>
      </w:r>
    </w:p>
    <w:p>
      <w:r>
        <w:rPr>
          <w:b/>
        </w:rPr>
        <w:t xml:space="preserve">17. </w:t>
      </w:r>
      <w:r>
        <w:t>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 (Дополнение статьей - Федеральный закон от 29.07.2017 № 276-ФЗ)</w:t>
      </w:r>
    </w:p>
    <w:p>
      <w:r>
        <w:rPr>
          <w:b/>
        </w:rPr>
        <w:t xml:space="preserve">2. </w:t>
      </w:r>
      <w:r>
        <w:t>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
        <w:rPr>
          <w:b/>
        </w:rPr>
        <w:t xml:space="preserve">2. </w:t>
      </w:r>
      <w:r>
        <w:t>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
        <w:rPr>
          <w:b/>
        </w:rPr>
        <w:t xml:space="preserve">2. </w:t>
      </w:r>
      <w:r>
        <w:t>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
        <w:rPr>
          <w:b/>
        </w:rPr>
        <w:t xml:space="preserve">2. </w:t>
      </w:r>
      <w:r>
        <w:t>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
        <w:rPr>
          <w:b/>
        </w:rPr>
        <w:t xml:space="preserve">2. </w:t>
      </w:r>
      <w:r>
        <w:t>фиксирует дату и время направления указанного в пункте 4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
        <w:rPr>
          <w:b/>
        </w:rPr>
        <w:t xml:space="preserve">7. </w:t>
      </w:r>
      <w:r>
        <w:t>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
        <w:rPr>
          <w:b/>
        </w:rPr>
        <w:t xml:space="preserve">7. </w:t>
      </w:r>
      <w:r>
        <w:t>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
        <w:rPr>
          <w:b/>
        </w:rPr>
        <w:t>Статья 159. Порядок ограничения доступа к информационному ресурсу иностранного агента</w:t>
      </w:r>
    </w:p>
    <w:p>
      <w:r>
        <w:t>(Наименование в редакции Федерального закона от 05.12.2022 № 498-ФЗ)</w:t>
      </w:r>
    </w:p>
    <w:p>
      <w:r>
        <w:rPr>
          <w:b/>
        </w:rPr>
        <w:t xml:space="preserve">1. </w:t>
      </w:r>
      <w:r>
        <w:t>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 (В редакции Федерального закона от 05.12.2022 № 498-ФЗ)</w:t>
      </w:r>
    </w:p>
    <w:p>
      <w:r>
        <w:rPr>
          <w:b/>
        </w:rPr>
        <w:t xml:space="preserve">2. </w:t>
      </w:r>
      <w:r>
        <w:t>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части 1 настоящей статьи, порядок ограничения и возобновления доступа к указанному в части 1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 (Дополнение статьей - Федеральный закон от 02.12.2019 № 426-ФЗ)</w:t>
      </w:r>
    </w:p>
    <w:p>
      <w:r>
        <w:rPr>
          <w:b/>
        </w:rPr>
        <w:t>Статья 16. Защита информации</w:t>
      </w:r>
    </w:p>
    <w:p>
      <w:r>
        <w:rPr>
          <w:b/>
        </w:rPr>
        <w:t xml:space="preserve">1. </w:t>
      </w:r>
      <w:r>
        <w:t>Защита информации представляет собой принятие правовых, организационных и технических мер, направленных на</w:t>
      </w:r>
    </w:p>
    <w:p>
      <w:r>
        <w:rPr>
          <w:b/>
        </w:rPr>
        <w:t xml:space="preserve">2. </w:t>
      </w:r>
      <w:r>
        <w:t>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
        <w:rPr>
          <w:b/>
        </w:rPr>
        <w:t xml:space="preserve">3. </w:t>
      </w:r>
      <w:r>
        <w:t>Требования о защите общедоступной информации могут устанавливаться только для достижения целей, указанных в пунктах 1 и 3 части 1 настоящей статьи</w:t>
      </w:r>
    </w:p>
    <w:p>
      <w:r>
        <w:rPr>
          <w:b/>
        </w:rPr>
        <w:t xml:space="preserve">4. </w:t>
      </w:r>
      <w:r>
        <w:t>Обладатель информации, оператор информационной системы в случаях, установленных законодательством Российской Федерации, обязаны обеспечить</w:t>
      </w:r>
    </w:p>
    <w:p>
      <w:r>
        <w:rPr>
          <w:b/>
        </w:rPr>
        <w:t xml:space="preserve">5. </w:t>
      </w:r>
      <w:r>
        <w:t>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иных информационных систем государственных органов, государственных унитарных предприятий, государственных учреждений применяемые в целях защиты информации методы и способы ее защиты должны соответствовать указанным требованиям. (В редакции Федерального закона от 08.08.2024 № 216-ФЗ)</w:t>
      </w:r>
    </w:p>
    <w:p>
      <w:r>
        <w:rPr>
          <w:b/>
        </w:rPr>
        <w:t xml:space="preserve">6. </w:t>
      </w:r>
      <w:r>
        <w:t>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
        <w:rPr>
          <w:b/>
        </w:rPr>
        <w:t xml:space="preserve">1. </w:t>
      </w:r>
      <w:r>
        <w:t>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
        <w:rPr>
          <w:b/>
        </w:rPr>
        <w:t xml:space="preserve">1. </w:t>
      </w:r>
      <w:r>
        <w:t>соблюдение конфиденциальности информации ограниченного доступа</w:t>
      </w:r>
    </w:p>
    <w:p>
      <w:r>
        <w:rPr>
          <w:b/>
        </w:rPr>
        <w:t xml:space="preserve">1. </w:t>
      </w:r>
      <w:r>
        <w:t>реализацию права на доступ к информации</w:t>
      </w:r>
    </w:p>
    <w:p>
      <w:r>
        <w:rPr>
          <w:b/>
        </w:rPr>
        <w:t xml:space="preserve">4. </w:t>
      </w:r>
      <w:r>
        <w:t>предотвращение несанкционированного доступа к информации и (или) передачи ее лицам, не имеющим права на доступ к информации</w:t>
      </w:r>
    </w:p>
    <w:p>
      <w:r>
        <w:rPr>
          <w:b/>
        </w:rPr>
        <w:t xml:space="preserve">4. </w:t>
      </w:r>
      <w:r>
        <w:t>своевременное обнаружение фактов несанкционированного доступа к информации</w:t>
      </w:r>
    </w:p>
    <w:p>
      <w:r>
        <w:rPr>
          <w:b/>
        </w:rPr>
        <w:t xml:space="preserve">4. </w:t>
      </w:r>
      <w:r>
        <w:t>предупреждение возможности неблагоприятных последствий нарушения порядка доступа к информации</w:t>
      </w:r>
    </w:p>
    <w:p>
      <w:r>
        <w:rPr>
          <w:b/>
        </w:rPr>
        <w:t xml:space="preserve">4. </w:t>
      </w:r>
      <w:r>
        <w:t>недопущение воздействия на технические средства обработки информации, в результате которого нарушается их функционирование</w:t>
      </w:r>
    </w:p>
    <w:p>
      <w:r>
        <w:rPr>
          <w:b/>
        </w:rPr>
        <w:t xml:space="preserve">4. </w:t>
      </w:r>
      <w:r>
        <w:t>возможность незамедлительного восстановления информации, модифицированной или уничтоженной вследствие несанкционированного доступа к ней</w:t>
      </w:r>
    </w:p>
    <w:p>
      <w:r>
        <w:rPr>
          <w:b/>
        </w:rPr>
        <w:t xml:space="preserve">4. </w:t>
      </w:r>
      <w:r>
        <w:t>постоянный контроль за обеспечением уровня защищенности информации</w:t>
      </w:r>
    </w:p>
    <w:p>
      <w:r>
        <w:rPr>
          <w:b/>
        </w:rPr>
        <w:t xml:space="preserve">4. </w:t>
      </w:r>
      <w:r>
        <w:t>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 (Дополнение пунктом - Федеральный закон от 21.07.2014 № 242-ФЗ)</w:t>
      </w:r>
    </w:p>
    <w:p>
      <w:r>
        <w:rPr>
          <w:b/>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
        <w:rPr>
          <w:b/>
        </w:rPr>
        <w:t xml:space="preserve">1. </w:t>
      </w:r>
      <w:r>
        <w:t>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
        <w:rPr>
          <w:b/>
        </w:rPr>
        <w:t xml:space="preserve">3. </w:t>
      </w:r>
      <w:r>
        <w:t>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законом от 31 июля 2020 года № 248-ФЗ "О государственном контроле (надзоре) и муниципальном контроле в Российской Федерации". (Дополнение статьей - Федеральный закон от 11.06.2021 № 170-ФЗ)</w:t>
      </w:r>
    </w:p>
    <w:p>
      <w:r>
        <w:rPr>
          <w:b/>
        </w:rPr>
        <w:t>Статья 162. Мониторинг информационно-телекоммуникационных сетей, в том числе сети "Интернет"</w:t>
      </w:r>
    </w:p>
    <w:p>
      <w:r>
        <w:rPr>
          <w:b/>
        </w:rPr>
        <w:t xml:space="preserve">1.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порядок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виды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r>
        <w:rPr>
          <w:b/>
        </w:rPr>
        <w:t xml:space="preserve">2. </w:t>
      </w:r>
      <w:r>
        <w:t>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 (Дополнение статьей - Федеральный закон от 05.12.2022 № 478-ФЗ)</w:t>
      </w:r>
    </w:p>
    <w:p>
      <w:r>
        <w:rPr>
          <w:b/>
        </w:rPr>
        <w:t>Статья 17. Ответственность за правонарушения в сфере информации, информационных технологий и защиты информации</w:t>
      </w:r>
    </w:p>
    <w:p>
      <w:r>
        <w:rPr>
          <w:b/>
        </w:rPr>
        <w:t xml:space="preserve">1. </w:t>
      </w:r>
      <w:r>
        <w:t>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
        <w:rPr>
          <w:b/>
        </w:rPr>
        <w:t xml:space="preserve">11. </w:t>
      </w:r>
      <w:r>
        <w:t>(Дополнение частью - Федеральный закон от 31.12.2017 № 482-ФЗ) (Утратила силу - Федеральный закон от 29.12.2022 № 572-ФЗ)</w:t>
      </w:r>
    </w:p>
    <w:p>
      <w:r>
        <w:rPr>
          <w:b/>
        </w:rPr>
        <w:t xml:space="preserve">12. </w:t>
      </w:r>
      <w:r>
        <w:t>(Дополнение частью - Федеральный закон от 29.12.2020 № 479-ФЗ) (Утратила силу - Федеральный закон от 29.12.2022 № 572-ФЗ)</w:t>
      </w:r>
    </w:p>
    <w:p>
      <w:r>
        <w:rPr>
          <w:b/>
        </w:rPr>
        <w:t xml:space="preserve">2. </w:t>
      </w:r>
      <w:r>
        <w:t>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
        <w:rPr>
          <w:b/>
        </w:rPr>
        <w:t xml:space="preserve">3. </w:t>
      </w:r>
      <w:r>
        <w:t>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
        <w:rPr>
          <w:b/>
        </w:rPr>
        <w:t xml:space="preserve">4. </w:t>
      </w:r>
      <w:r>
        <w:t>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 (Дополнение частью - Федеральный закон от 02.07.2013 № 187-ФЗ) (В редакции Федерального закона от 24.11.2014 № 364-ФЗ)</w:t>
      </w:r>
    </w:p>
    <w:p>
      <w:r>
        <w:rPr>
          <w:b/>
        </w:rPr>
        <w:t xml:space="preserve">5. </w:t>
      </w:r>
      <w:r>
        <w:t>Лица, права и законные интересы которых были нарушены владельцем социальной сети в результате неисполнения им требований, установленных в статье 106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(Дополнение частью - Федеральный закон от 30.12.2020 № 530-ФЗ)</w:t>
      </w:r>
    </w:p>
    <w:p>
      <w:r>
        <w:rPr>
          <w:b/>
        </w:rPr>
        <w:t xml:space="preserve">3. </w:t>
      </w:r>
      <w:r>
        <w:t>либо по передаче информации, предоставленной другим лицом, при условии ее передачи без изменений и исправлений</w:t>
      </w:r>
    </w:p>
    <w:p>
      <w:r>
        <w:rPr>
          <w:b/>
        </w:rPr>
        <w:t xml:space="preserve">3. </w:t>
      </w:r>
      <w:r>
        <w:t>либо по хранению информации и обеспечению доступа к ней при условии, что это лицо не могло знать о незаконности распространения информации</w:t>
      </w:r>
    </w:p>
    <w:p>
      <w:r>
        <w:rPr>
          <w:b/>
        </w:rPr>
        <w:t>Статья 18. О признании утратившими силу отдельных законодательных актов (положений законодательных актов) Российской Федерации</w:t>
      </w:r>
    </w:p>
    <w:p>
      <w:r>
        <w:t>Со дня вступления в силу настоящего Федерального закона признать утратившими силу</w:t>
      </w:r>
    </w:p>
    <w:p>
      <w:r>
        <w:t>Федеральный закон от 20 февраля 1995 года № 24-ФЗ "Об информации, информатизации и защите информации" (Собрание законодательства Российской Федерации, 1995, № 8, ст. 609)</w:t>
      </w:r>
    </w:p>
    <w:p>
      <w:r>
        <w:t>Федеральный закон от 4 июля 1996 года № 85-ФЗ "Об участии в международном информационном обмене" (Собрание законодательства Российской Федерации, 1996, № 28, ст. 3347)</w:t>
      </w:r>
    </w:p>
    <w:p>
      <w:r>
        <w:t>статью 16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t>статью 21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статью 39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