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</w:t>
      </w:r>
    </w:p>
    <w:p>
      <w:r>
        <w:rPr>
          <w:b/>
        </w:rPr>
        <w:t>Статья 1</w:t>
      </w:r>
    </w:p>
    <w:p>
      <w:r>
        <w:t>(Статья утратила силу - Федеральный закон от 07.02.2011 № 3-ФЗ)</w:t>
      </w:r>
    </w:p>
    <w:p>
      <w:r>
        <w:rPr>
          <w:b/>
        </w:rPr>
        <w:t>Статья 2</w:t>
      </w:r>
    </w:p>
    <w:p>
      <w:r>
        <w:t>Внести в Федеральный закон "О беженцах" (в редакции Федерального закона от 28 июня 1997 года № 95-ФЗ) (Ведомости Съезда народных депутатов Российской Федерации и Верховного Совета Российской Федерации, 1993, № 12, ст. 425; Собрание законодательства Российской Федерации, 1997, № 26, ст. 2956; 1998, № 30, ст. 3613; 2000, № 33, ст. 3348; 2003, № 27, ст. 2700; 2004, № 27, ст. 2711; № 35, ст. 3607) следующие изменения</w:t>
      </w:r>
    </w:p>
    <w:p>
      <w:r>
        <w:t>в статье 4: а) в пункте 1: в абзаце первом подпункта 2 слова "по миграционной службе" заменить словами ", уполномоченного на осуществление функций по контролю и надзору в сфере миграции"; в абзаце первом подпункта 3 слова "по миграционной службе" заменить словами ", уполномоченного на осуществление функций по контролю и надзору в сфере миграции,"; в подпункте 4 слова "по миграционной службе" заменить словами ", уполномоченного на осуществление функций по контролю и надзору в сфере миграции,"; б) в пункте 3 слова "по миграционной службе (далее - пост иммиграционного контроля)" заменить словами ", уполномоченного на осуществление функций по контролю и надзору в сфере миграции (далее - пост иммиграционного контроля),"; в) в пункте 4 слова "по миграционной службе" заменить словами ", уполномоченного на осуществление функций по контролю и надзору в сфере миграции,"; г) в подпункте 2 пункта 5 слова "по миграционной службе" заменить словами ", уполномоченного на осуществление функций по контролю и надзору в сфере миграции,"; д) в пункте 6: в абзаце первом слова "по миграционной службе" заменить словами ", уполномоченного на осуществление функций по контролю и надзору в сфере миграции"; в абзаце втором слова "по миграционной службе" заменить словами ", уполномоченный на осуществление функций по контролю и надзору в сфере миграции,"; е) в пункте 7: в абзаце первом слова "по миграционной службе" заменить словами ", уполномоченного на осуществление функций по контролю и надзору в сфере миграции,"; в абзаце пятом слова "по внутренним делам" заменить словами ", уполномоченного на осуществление функций по контролю и надзору в сфере миграции,"; ж) в пункте 8 слова "по миграционной службе" заменить словами ", уполномоченного на осуществление функций по контролю и надзору в сфере миграции,"</w:t>
      </w:r>
    </w:p>
    <w:p>
      <w:r>
        <w:t>в статье 5: а) в пункте 2: в абзаце первом слова "по миграционной службе" заменить словами ", уполномоченный на осуществление функций по контролю и надзору в сфере миграции,"; в абзаце втором слова "по миграционной службе" заменить словами ", уполномоченного на осуществление функций по контролю и надзору в сфере миграции,"; б) в пункте 4 слова "по миграционной службе" заменить словами ", уполномоченного на осуществление функций по контролю и надзору в сфере миграции,"; в) в пункте 5 слова "по миграционной службе" заменить словами ", уполномоченного на осуществление функций по контролю и надзору в сфере миграции,"</w:t>
      </w:r>
    </w:p>
    <w:p>
      <w:r>
        <w:t>в статье 6: а) в пункте 1: в подпункте 4 слова "по миграционной службе" заменить словами ", уполномоченного на осуществление функций по контролю и надзору в сфере миграции,"; в подпункте 5 слова "по миграционной службе" заменить словами ", уполномоченного на осуществление функций по контролю и надзору в сфере миграции,"; б) в подпункте 4 пункта 2 слова "по миграционной службе" заменить словами ", уполномоченный на осуществление функций по контролю и надзору в сфере миграции,"</w:t>
      </w:r>
    </w:p>
    <w:p>
      <w:r>
        <w:t>в статье 7: а) в пункте 1: в подпункте 1 слова "по миграционной службе" заменить словами ", уполномоченный на осуществление функций по контролю и надзору в сфере миграции,"; в подпункте 2: в абзаце первом слова "по миграционной службе" заменить словами ", уполномоченного на осуществление функций по контролю и надзору в сфере миграции,"; абзац второй изложить в следующей редакции: "Срок рассмотрения ходатайства по существу может быть продлен федеральным органом исполнительной власти, уполномоченным на осуществление функций по контролю и надзору в сфере миграции, либо его территориальным органом с согласия федерального органа исполнительной власти, уполномоченного на осуществление функций по контролю и надзору в сфере миграции, но не более чем на три месяца."; б) в пункте 3 слова "по миграционной службе" заменить словами ", уполномоченным на осуществление функций по контролю и надзору в сфере миграции,"; в) в пункте 4 слова "по миграционной службе" заменить словами ", уполномоченным на осуществление функций по контролю и надзору в сфере миграции,"; г) в пункте 5 слова "по миграционной службе" заменить словами ", уполномоченным на осуществление функций по контролю и надзору в сфере миграции,"; д) в пункте 7: в абзаце первом слова "по миграционной службе" заменить словами ", уполномоченным на осуществление функций по контролю и надзору в сфере миграции,"; в абзаце шестом слова "по внутренним делам" заменить словами ", уполномоченного на осуществление функций по контролю и надзору в сфере миграции,"; е) в пункте 8 слова "по миграционной службе" заменить словами ", уполномоченном на осуществление функций по контролю и надзору в сфере миграции,"; ж) (Подпункт утратил силу - Федеральный закон от 12.11.2012 № 186-ФЗ) з) в пункте 10: в абзаце первом слова "по миграционной службе" заменить словами ", уполномоченный на осуществление функций по контролю и надзору в сфере миграции,"; в абзаце втором слова "по миграционной службе" заменить словами ", уполномоченного на осуществление функций по контролю и надзору в сфере миграции,"; и) в пункте 11 слова "по миграционной службе" заменить словами ", уполномоченного на осуществление функций по контролю и надзору в сфере миграции,"; к) в пункте 12 слова "по миграционной службе" заменить словами ", уполномоченного на осуществление функций по контролю и надзору в сфере миграции,"; л) в пункте 13 слова "по миграционной службе" заменить словами ", уполномоченного на осуществление функций по контролю и надзору в сфере миграции,"</w:t>
      </w:r>
    </w:p>
    <w:p>
      <w:r>
        <w:t>в статье 8: а) в пункте 1: в подпункте 12 слова "по миграционной службе" заменить словами ", уполномоченного на осуществление функций по контролю и надзору в сфере миграции,"; в подпункте 13 слова "по миграционной службе" заменить словами ", уполномоченного на осуществление функций по контролю и надзору в сфере миграции,"; б) в пункте 2: в подпункте 2 слова "по миграционной службе" заменить словами ", уполномоченным на осуществление функций по контролю и надзору в сфере миграции,"; в подпункте 4 слова "по миграционной службе" заменить словами ", уполномоченного на осуществление функций по контролю и надзору в сфере миграции,"; в подпункте 6: в абзаце первом слова "по миграционной службе" заменить словами ", уполномоченного на осуществление функций по контролю и надзору в сфере миграции,"; абзац второй признать утратившим силу; в подпункте 7 слова "по миграционной службе" заменить словами ", уполномоченного на осуществление функций по контролю и надзору в сфере миграции"</w:t>
      </w:r>
    </w:p>
    <w:p>
      <w:r>
        <w:t>в статье 9: а) в абзаце первом пункта 2 слова "по миграционной службе" заменить словами ", уполномоченным на осуществление функций по контролю и надзору в сфере миграции,"; б) в пункте 3 слова "по миграционной службе" заменить словами ", уполномоченным на осуществление функций по контролю и надзору в сфере миграции,"; в) в пункте 4 слова "федеральный орган исполнительной власти по миграционной службе" заменить словами "федеральный орган исполнительной власти, уполномоченный на осуществление функций по контролю и надзору в сфере миграции,", слова "федеральным органом исполнительной власти по миграционной службе" заменить словами "федеральным органом исполнительной власти, уполномоченным на осуществление функций по контролю и надзору в сфере миграции,"; г) в пункте 5 слова "по миграционной службе" заменить словами ", уполномоченного на осуществление функций по контролю и надзору в сфере миграции,"</w:t>
      </w:r>
    </w:p>
    <w:p>
      <w:r>
        <w:t>в статье 11: а) в абзаце втором пункта 2 слова "по миграционной службе" заменить словами ", уполномоченного на осуществление функций по контролю и надзору в сфере миграции,"; б) в пункте 4 слова "по миграционной службе" заменить словами ", уполномоченного на осуществление функций по контролю и надзору в сфере миграции"; в) в пункте 5 слова "по миграционной службе" заменить словами ", уполномоченного на осуществление функций по контролю и надзору в сфере миграции"</w:t>
      </w:r>
    </w:p>
    <w:p>
      <w:r>
        <w:t>в статье 12: а) в абзаце втором пункта 1 слова "по миграционной службе" заменить словами ", уполномоченного на осуществление функций по контролю и надзору в сфере миграции,"; б) в пункте 3: в абзаце первом слова "по миграционной службе" заменить словами ", уполномоченного на осуществление функций по контролю и надзору в сфере миграции,"; в абзаце втором слова "по внутренним делам" заменить словами ", уполномоченного на осуществление функций по контролю и надзору в сфере миграции,"; в абзаце четвертом слова "по миграционной службе" заменить словами ", уполномоченного на осуществление функций по контролю и надзору в сфере миграции"; в) в абзаце первом пункта 6 слова "по миграционной службе" заменить словами ", уполномоченного на осуществление функций по контролю и надзору в сфере миграции,"; г) в пункте 7 слова "по миграционной службе" заменить словами ", уполномоченного на осуществление функций по контролю и надзору в сфере миграции,"</w:t>
      </w:r>
    </w:p>
    <w:p>
      <w:r>
        <w:t>статью 13 дополнить пунктом 5 следующего содержания: "5. Выдворение (депортация) лица за пределы территории Российской Федерации осуществляется федеральным органом исполнительной власти, уполномоченным на осуществление функций по контролю и надзору в сфере миграции, и его территориальными органами во взаимодействии с федеральным органом исполнительной власти по внутренним делам и его территориальными органами."</w:t>
      </w:r>
    </w:p>
    <w:p>
      <w:r>
        <w:t>в статье 17: а) в пункте 2: в абзаце первом слова "по миграционной службе" заменить словами ", уполномоченный на осуществление функций по контролю и надзору в сфере миграции"; подпункт 7 изложить в следующей редакции: "7) осуществляет выдворение (депортацию) лица за пределы территории Российской Федерации в соответствии с настоящим Федеральным законом, другими федеральными законами и иными нормативными правовыми актами Российской Федерации, а также международными договорами Российской Федерации."; б) в пункте 4: в подпункте 1 слова "по миграционной службе" заменить словами ", уполномоченного на осуществление функций по контролю и надзору в сфере миграции,"; в подпункте 3 слова "по миграционной службе" заменить словами ", уполномоченного на осуществление функций по контролю и надзору в сфере миграции,"; в подпункте 4 слова "по миграционной службе" заменить словами ", уполномоченный на осуществление функций по контролю и надзору в сфере миграции,"; подпункты 5 и 6 признать утратившими силу; в) в пункте 5: в подпункте 2 слова "по миграционной службе" заменить словами ", уполномоченного на осуществление функций по контролю и надзору в сфере миграции,"; в подпункте 4 слова "по миграционной службе" заменить словами ", уполномоченного на осуществление функций по контролю и надзору в сфере миграции,"; в подпункте 5 слова "по миграционной службе" заменить словами ", уполномоченный на осуществление функций по контролю и надзору в сфере миграции,"; г) в подпункте 3 пункта 6 слова "по миграционной службе" заменить словами ", уполномоченный на осуществление функций по контролю и надзору в сфере миграции,"; д) в подпункте 2 пункта 7 слова "по миграционной службе" заменить словами ", уполномоченный на осуществление функций по контролю и надзору в сфере миграции,"; е) в подпункте 2 пункта 8 слова "по миграционной службе" заменить словами ", уполномоченный на осуществление функций по контролю и надзору в сфере миграции,"; ж) в пункте 10 слова "по миграционной службе и орган внутренних дел" заменить словами ", уполномоченного на осуществление функций по контролю и надзору в сфере миграции,"</w:t>
      </w:r>
    </w:p>
    <w:p>
      <w:r>
        <w:rPr>
          <w:b/>
        </w:rPr>
        <w:t>Статья 3</w:t>
      </w:r>
    </w:p>
    <w:p>
      <w:r>
        <w:t>Внести в Закон Российской Федерации от 19 февраля 1993 года № 4530-I "О вынужденных переселенцах" (в редакции Федерального закона от 20 декабря 1995 года № 202-ФЗ) (Ведомости Съезда народных депутатов Российской Федерации и Верховного Совета Российской Федерации, 1993, № 12, ст. 427; Собрание законодательства Российской Федерации, 1995, № 52, ст. 5110; 2000, № 33, ст. 3348; 2004, № 35, ст. 3607) следующие изменения</w:t>
      </w:r>
    </w:p>
    <w:p>
      <w:r>
        <w:t>в статье 3: а) в пункте 1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б) в пункте 2 слова "федеральный орган миграционной службы или территориальный орган миграционной службы" заменить словами "федеральный орган исполнительной власти, уполномоченный на осуществление функций по контролю и надзору в сфере миграции, или его территориальный орган"; в) в абзаце первом пункта 3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</w:t>
      </w:r>
    </w:p>
    <w:p>
      <w:r>
        <w:t>в статье 4: а) в подпункте 2 пункта 1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б) в подпункте 3 пункта 2 слова "федеральному органу миграционной службы и территориальному органу миграционной службы" заменить словами "федеральному органу исполнительной власти, уполномоченному на осуществление функций по контролю и надзору в сфере миграции, и его территориальному органу"</w:t>
      </w:r>
    </w:p>
    <w:p>
      <w:r>
        <w:t>в статье 5: а) в пункте 2: в абзаце первом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в абзаце втором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б) в абзаце втором пункта 4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</w:t>
      </w:r>
    </w:p>
    <w:p>
      <w:r>
        <w:t>в статье 6: а) в пункте 1: в подпункте 1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миграции"; в подпункте 2 слова "федерального органа миграционной службы или территориального органа 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 или его территориального органа"; б) в пункте 2: подпункт 3 изложить в следующей редакции: "3) при перемене места жительства перед выездом сняться с учета в территориальном органе федерального органа исполнительной власти, уполномоченного на осуществление функций по контролю и надзору в сфере миграции, и в течение одного месяца встать на учет в территориальном органе федерального органа исполнительной власти, уполномоченного на осуществление функций по контролю и надзору в сфере миграции;"; в подпункте 4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миграции"</w:t>
      </w:r>
    </w:p>
    <w:p>
      <w:r>
        <w:t>в абзаце первом пункта 3 статьи 7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</w:t>
      </w:r>
    </w:p>
    <w:p>
      <w:r>
        <w:t>в статье 9: а) в абзаце первом пункта 3 слова "Федеральный орган миграционной службы или территориальный орган миграционной службы" заменить словами "Федеральный орган исполнительной власти, уполномоченный на осуществление функций по контролю и надзору в сфере миграции, или его территориальный орган"; б) в пункте 5 слова "органом миграционной службы" заменить словами "территориальным органом федерального органа исполнительной власти, уполномоченного на осуществление функций по контролю и надзору в сфере миграции"</w:t>
      </w:r>
    </w:p>
    <w:p>
      <w:r>
        <w:t>в статье 10: а) в наименовании слова "федерального органа миграционной службы и территориальных органов 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 и его территориальных органов"; б) в пункте 1 слова "федерального органа миграционной службы и территориальных органов 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 и его территориальных органов"; в) в пункте 2 слова "миграционной службы" заменить словами "исполнительной власти, уполномоченный на осуществление функций по контролю и надзору в сфере миграции,"</w:t>
      </w:r>
    </w:p>
    <w:p>
      <w:r>
        <w:t>в статье 11: а) в абзаце втором пункта 2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б) в пункте 3: в абзаце втором слова "органов миграционной службы" заменить словами "территориальных органов федерального органа исполнительной власти, уполномоченного на осуществление функций по контролю и надзору в сфере миграции"; в абзаце третьем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миграции,"; в) в пункте 4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миграции"; г) в пункте 5 слова "миграционной службы" заменить словами "федерального органа исполнительной власти, уполномоченного на осуществление функций по контролю и надзору в сфере миграции"</w:t>
      </w:r>
    </w:p>
    <w:p>
      <w:r>
        <w:rPr>
          <w:b/>
        </w:rPr>
        <w:t>Статья 4</w:t>
      </w:r>
    </w:p>
    <w:p>
      <w:r>
        <w:t>Внести в Закон Российской Федерации от 25 июня 1993 года № 5242-I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№ 32, ст. 1227; Собрание законодательства Российской Федерации, 2004, № 45, ст. 4377) следующие изменения</w:t>
      </w:r>
    </w:p>
    <w:p>
      <w:r>
        <w:t>часть пятую статьи 3 после слов "возлагается на" дополнить словами "федеральный орган исполнительной власти, уполномоченный на осуществление функций по контролю и надзору в сфере миграции, его территориальные органы и"</w:t>
      </w:r>
    </w:p>
    <w:p>
      <w:r>
        <w:t>в статье 4 слова "органы внутренних дел" заменить словами "территориальные органы федерального органа исполнительной власти, уполномоченного на осуществление функций по контролю и надзору в сфере миграции"</w:t>
      </w:r>
    </w:p>
    <w:p>
      <w:r>
        <w:rPr>
          <w:b/>
        </w:rPr>
        <w:t>Статья 5</w:t>
      </w:r>
    </w:p>
    <w:p>
      <w:r>
        <w:t>Внести в 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1998, № 30, ст. 3606; 1999, № 26, ст. 3175; 2003, № 2, ст. 159; № 27, ст. 2700) следующие изменения</w:t>
      </w:r>
    </w:p>
    <w:p>
      <w:r>
        <w:t>в части первой статьи 8 слова "органом внутренних дел" заменить словами "федеральным органом исполнительной власти, уполномоченным на осуществление функций по контролю и надзору в сфере миграции, или его территориальным органом"</w:t>
      </w:r>
    </w:p>
    <w:p>
      <w:r>
        <w:t>в статье 16 слова "орган внутренних дел" заменить словами "федеральный орган исполнительной власти, уполномоченный на осуществление функций по контролю и надзору в сфере миграции, или его территориальный орган"</w:t>
      </w:r>
    </w:p>
    <w:p>
      <w:r>
        <w:t>часть третью статьи 18 после слов "органами внутренних дел," дополнить словами "федеральным органом исполнительной власти, уполномоченным на осуществление функций по контролю и надзору в сфере миграции, и его территориальными органами,"</w:t>
      </w:r>
    </w:p>
    <w:p>
      <w:r>
        <w:t>в статье 25: а) в подпункте 1: в абзаце седьмом слова "ведающим вопросами внутренних дел" заменить словами "уполномоченным на осуществление функций по контролю и надзору в сфере миграции"; в абзаце восьмом слова "ведающего вопросами внутренних дел" заменить словами "уполномоченного на осуществление функций по контролю и надзору в сфере миграции"; в абзаце десятом слова "ведающем вопросами внутренних дел" заменить словами "уполномоченном на осуществление функций по контролю и надзору в сфере миграции"; б) в подпункте 5 слова "ведающего вопросами внутренних дел" заменить словами "уполномоченного на осуществление функций по контролю и надзору в сфере миграции"; в) в подпункте 7 слова "ведающего вопросами внутренних дел" заменить словами "уполномоченного на осуществление функций по контролю и надзору в сфере миграции"</w:t>
      </w:r>
    </w:p>
    <w:p>
      <w:r>
        <w:t>в части четвертой статьи 251 слова "ведающим вопросами внутренних дел" заменить словами "уполномоченным на осуществление функций по контролю и надзору в сфере миграции"</w:t>
      </w:r>
    </w:p>
    <w:p>
      <w:r>
        <w:t>в подпункте 1 статьи 253 слова "ведающим вопросами внутренних дел" заменить словами "уполномоченным на осуществление функций по контролю и надзору в сфере миграции"</w:t>
      </w:r>
    </w:p>
    <w:p>
      <w:r>
        <w:t>в части девятой статьи 256 слова "ведающего вопросами внутренних дел" заменить словами "уполномоченного на осуществление функций по контролю и надзору в сфере миграции"</w:t>
      </w:r>
    </w:p>
    <w:p>
      <w:r>
        <w:t>в части третьей статьи 258 слова "ведающего вопросами внутренних дел" заменить словами "уполномоченного на осуществление функций по контролю и надзору в сфере миграции"</w:t>
      </w:r>
    </w:p>
    <w:p>
      <w:r>
        <w:t>в статье 2510: а) в части первой слова "ведающего вопросами внутренних дел" заменить словами "уполномоченного на осуществление функций по контролю и надзору в сфере миграции"; б) в части шестой слова "ведающим вопросами внутренних дел" заменить словами "уполномоченным на осуществление функций по контролю и надзору в сфере миграции", дополнить словами "во взаимодействии с федеральным органом исполнительной власти, ведающим вопросами внутренних дел, и его территориальными органами, а также с иными федеральными органами исполнительной власти и их территориальными органами в пределах их компетенции"</w:t>
      </w:r>
    </w:p>
    <w:p>
      <w:r>
        <w:t>в части второй статьи 27 слова "ведающий вопросами внутренних дел" заменить словами "уполномоченный на осуществление функций по контролю и надзору в сфере миграции"</w:t>
      </w:r>
    </w:p>
    <w:p>
      <w:r>
        <w:t>в части второй статьи 32 слова "органом внутренних дел" заменить словами "территориальным органом федерального органа исполнительной власти, уполномоченного на осуществление функций по контролю и надзору в сфере миграции,"</w:t>
      </w:r>
    </w:p>
    <w:p>
      <w:r>
        <w:rPr>
          <w:b/>
        </w:rPr>
        <w:t>Статья 6</w:t>
      </w:r>
    </w:p>
    <w:p>
      <w:r>
        <w:t>Часть первую статьи 5 Федерального закона от 13 декабря 1996 года № 150-ФЗ "Об оружии" (Собрание законодательства Российской Федерации, 1996, № 51, ст. 5681; 1998, № 30, ст. 3613; № 51, ст. 6269; 2000, № 16, ст. 1640; 2001, № 33, ст. 3435; № 49, ст. 4558; 2003, № 27, ст. 2700; 2004, № 27, ст. 2711) после слов "Государственной фельдъегерской службы Российской Федерации," дополнить словами "Федеральной миграционной службы,".</w:t>
      </w:r>
    </w:p>
    <w:p>
      <w:r>
        <w:rPr>
          <w:b/>
        </w:rPr>
        <w:t>Статья 7</w:t>
      </w:r>
    </w:p>
    <w:p>
      <w:r>
        <w:t>(Статья утратила силу - Федеральный закон от 03.07.2016 № 227-ФЗ)</w:t>
      </w:r>
    </w:p>
    <w:p>
      <w:r>
        <w:rPr>
          <w:b/>
        </w:rPr>
        <w:t>Статья 8</w:t>
      </w:r>
    </w:p>
    <w:p>
      <w:r>
        <w:t>(Статья утратила силу - Федеральный закон от 23.06.2016 № 219-ФЗ)</w:t>
      </w:r>
    </w:p>
    <w:p>
      <w:r>
        <w:rPr>
          <w:b/>
        </w:rPr>
        <w:t>Статья 9</w:t>
      </w:r>
    </w:p>
    <w:p>
      <w:r>
        <w:t>Внести в Федеральный закон от 25 июля 1998 года № 128-ФЗ "О государственной дактилоскопической регистрации в Российской Федерации" (Собрание законодательства Российской Федерации, 1998, № 31, ст. 3806; 2001, № 11, ст. 1002; 2002, № 30, ст. 3032, 3033; 2003, № 27, ст. 2700; 2004, № 18, ст. 1687; № 27, ст. 2711) следующие изменения</w:t>
      </w:r>
    </w:p>
    <w:p>
      <w:r>
        <w:t>(Пункт утратил силу - Федеральный закон от 03.07.2016 № 305-ФЗ) 2) часть первую статьи 10 после слов "органами внутренних дел" дополнить словами "и территориальными органами федерального органа исполнительной власти, уполномоченного на осуществление функций по контролю и надзору в сфере миграции,"</w:t>
      </w:r>
    </w:p>
    <w:p>
      <w:r>
        <w:t>в части первой статьи 11: а) в абзаце третьем слова "шестом и десятом" заменить словами "шестом, десятом и четырнадцатом", дополнить словами ", федеральный орган исполнительной власти, уполномоченный на осуществление функций по контролю и надзору в сфере миграции, и его территориальные органы"; б) (Подпункт утратил силу - Федеральный закон от 03.07.2016 № 305-ФЗ) в) в абзаце седьмом слова "пунктах "г", "д", "е" и "з" заменить словами "пунктах "г", "д" и "е"</w:t>
      </w:r>
    </w:p>
    <w:p>
      <w:r>
        <w:t>часть третью статьи 12 изложить в следующей редакции: "Органы федеральной службы безопасности, органы внешней разведки, органы по контролю за оборотом наркотических средств и психотропных веществ, органы государственной налоговой службы, органы государственной охраны самостоятельно осуществляют получение, учет, хранение, выдачу дактилоскопической информации, создание информационных массивов с соблюдением требований, предусмотренных настоящим Федеральным законом. Федеральный орган исполнительной власти, уполномоченный на осуществление функций по контролю и надзору в сфере миграции, и его территориальные органы самостоятельно осуществляют получение дактилоскопической информации с соблюдением требований, предусмотренных настоящим Федеральным законом."</w:t>
      </w:r>
    </w:p>
    <w:p>
      <w:r>
        <w:t>в статье 13: а) абзац второй части первой после слова "двенадцатом" дополнить словами "и четырнадцатом"; б) часть третью после слов "части первой статьи 11 настоящего Федерального закона," дополнить словами "за исключением федерального органа исполнительной власти, уполномоченного на осуществление функций по контролю и надзору в сфере миграции, и его территориальных органов,"</w:t>
      </w:r>
    </w:p>
    <w:p>
      <w:r>
        <w:t>в части первой статьи 14 слова "органы Федеральной миграционной службы России" заменить словами "федеральный орган исполнительной власти, уполномоченный на осуществление функций по контролю и надзору в сфере миграции, и его территориальные органы"</w:t>
      </w:r>
    </w:p>
    <w:p>
      <w:r>
        <w:rPr>
          <w:b/>
        </w:rPr>
        <w:t>Статья 10</w:t>
      </w:r>
    </w:p>
    <w:p>
      <w:r>
        <w:t>В пункте 3 статьи 3 Федерального закона от 24 мая 1999 года № 99-ФЗ "О государственной политике Российской Федерации в отношении соотечественников за рубежом" (Собрание законодательства Российской Федерации, 1999, № 22, ст. 2670) слова "органами внутренних дел Российской Федерации" заменить словами "территориальными органами федерального органа исполнительной власти, уполномоченного на осуществление функций по контролю и надзору в сфере миграции,".</w:t>
      </w:r>
    </w:p>
    <w:p>
      <w:r>
        <w:rPr>
          <w:b/>
        </w:rPr>
        <w:t>Статья 11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3529, 3533; 2005, № 1, ст. 9, 13, 40, 45; № 10, ст. 763; № 13, ст. 1077; № 19, ст. 1752; № 27, ст. 2719, 2721; № 30, ст. 3104, 3131; № 50, ст. 5247; № 52, ст. 5596; 2006, № 1, ст. 10; № 2, ст. 172; № 6, ст. 636; № 10, ст. 1067; № 12, ст. 1234; № 17, ст. 1776; № 18, ст. 1907; № 19, ст. 2066; № 23, ст. 2380, 2385) следующие изменения</w:t>
      </w:r>
    </w:p>
    <w:p>
      <w:r>
        <w:t>в статье 19.3: а) наименование после слов "психотропных веществ" дополнить словами ", сотрудника органов, уполномоченных на осуществление функций по контролю и надзору в сфере миграции,"; б) (Подпункт утратил силу - Федеральный закон от 03.07.2016 № 305-ФЗ) 2) в статье 23.3: а) в части 1 цифры "18.8, 18.9," исключить, цифры "19.15 - 19.18" заменить цифрами "19.15"; б) в части 2: в пункте 1 цифры "18.8, 18.9," и цифры "19.15 - 19.18," исключить; в пункте 2 цифры "18.8, 18.9," исключить</w:t>
      </w:r>
    </w:p>
    <w:p>
      <w:r>
        <w:t>(Пункт утратил силу - Федеральный закон от 03.07.2016 № 305-ФЗ) 4) (Пункт утратил силу - Федеральный закон от 03.07.2016 № 305-ФЗ) 5) в части 2 статьи 28.3: а) в пункте 1 цифры "18.10 - 18.14" заменить цифрами "18.8 - 18.12, 18.14", цифры "19.11 - 19.14" заменить цифрами "19.11 - 19.17"; б) в пункте 15 слово "населения" исключить, цифры "18.8 - 18.13" заменить словами "18.10 - 18.14, частью 3 статьи 19.3"</w:t>
      </w:r>
    </w:p>
    <w:p>
      <w:r>
        <w:rPr>
          <w:b/>
        </w:rPr>
        <w:t>Статья 12</w:t>
      </w:r>
    </w:p>
    <w:p>
      <w:r>
        <w:t>(Статья утратила силу - Федеральный закон от 28.04.2023 № 138-ФЗ)</w:t>
      </w:r>
    </w:p>
    <w:p>
      <w:r>
        <w:rPr>
          <w:b/>
        </w:rPr>
        <w:t>Статья 13</w:t>
      </w:r>
    </w:p>
    <w:p>
      <w:r>
        <w:t>В статье 32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3032) слова "ведающим вопросами внутренних дел" заменить словами "уполномоченным на осуществление функций по контролю и надзору в сфере миграции".</w:t>
      </w:r>
    </w:p>
    <w:p>
      <w:r>
        <w:rPr>
          <w:b/>
        </w:rPr>
        <w:t>Статья 14</w:t>
      </w:r>
    </w:p>
    <w:p>
      <w:r>
        <w:t>Статью 1 Федерального закона от 28 июня 1997 года № 95-ФЗ "О внесении изменений и дополнений в Закон Российской Федерации "О беженцах" (Собрание законодательства Российской Федерации, 1997, № 26, ст. 2956) признать утратившей силу в части новой редакции абзаца второго подпункта 6 пункта 2 статьи 8 и подпунктов 5 и 6 пункта 4 статьи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