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оценочной деятельности в Российской Федерации"</w:t>
      </w:r>
    </w:p>
    <w:p>
      <w:r>
        <w:rPr>
          <w:b/>
        </w:rPr>
        <w:t>Статья 1</w:t>
      </w:r>
    </w:p>
    <w:p>
      <w:r>
        <w:t>Внести в Федеральный закон от 29 июля 1998 года № 135-ФЗ "Об оценочной деятельности в Российской Федерации" (Собрание законодательства Российской Федерации, 1998, № 31, ст. 3813; 2002, № 12, ст. 1093; № 46, ст. 4537; 2003, № 2, ст. 167; 2004, № 35, ст. 3607; 2006, № 2, ст. 172) следующие изменения</w:t>
      </w:r>
    </w:p>
    <w:p>
      <w:r>
        <w:t>статью 1 изложить в следующей редакции: "Статья 1. Законодательство, регулирующее оценочную деятельность в Российской Федерации Оценочная деятельность осуществляется в соответствии с международными договорами Российской Федерации, настоящим Федеральным законом, а также другими федеральными законами и иными нормативными правовыми актами Российской Федерации, регулирующими отношения, возникающие при осуществлении оценочной деятельности."</w:t>
      </w:r>
    </w:p>
    <w:p>
      <w:r>
        <w:t>часть первую статьи 3 после слова "понимается" дополнить словом "профессиональная"</w:t>
      </w:r>
    </w:p>
    <w:p>
      <w:r>
        <w:t>статью 4 изложить в следующей редакции: "Статья 4. Субъекты оценочной деятельности Субъектами оценочной деятельности признаются физические лица, являющиеся членами одной из саморегулируемых организаций оценщиков и застраховавшие свою ответственность в соответствии с требованиями настоящего Федерального закона (далее - оценщики). Оценщик может осуществлять оценочную деятельность самостоятельно, занимаясь частной практикой, а также на основании трудового договора между оценщиком и юридическим лицом, которое соответствует условиям, установленным статьей 151 настоящего Федерального закона."</w:t>
      </w:r>
    </w:p>
    <w:p>
      <w:r>
        <w:t>в статье 9: часть первую изложить в следующей редакции: "Основанием для проведения оценки является договор на проведение оценки указанных в статье 5 настоящего Федерального закона объектов, заключенный заказчиком с оценщиком или с юридическим лицом, с которым оценщик заключил трудовой договор."; часть вторую признать утратившей силу</w:t>
      </w:r>
    </w:p>
    <w:p>
      <w:r>
        <w:t>статью 10 изложить в следующей редакции: "Статья 10. Обязательные требования к договору на проведение оценки Договор на проведение оценки заключается в простой письменной форме. Договор на проведение оценки должен содержать: объект оценки; вид стоимости имущества (способ оценки); размер денежного вознаграждения за проведение оценки; сведения об обязательном страховании гражданской ответственности оценщика в соответствии с настоящим Федеральным законом; наименование саморегулируемой организации оценщиков, членом которой является оценщик, и место нахождения этой организации; указание на стандарты оценочной деятельности, которые будут применяться при проведении оценки; указание на размер, порядок и основания наступления дополнительной ответственности по отношению к ответственности, установленной гражданским законодательством и статьей 246 настоящего Федерального закона, оценщика или юридического лица, с которым оценщик заключил трудовой договор. В договоре на проведение оценки, заключенном заказчиком с юридическим лицом, должны быть указаны сведения об оценщике или оценщиках, которые будут проводить оценку, в том числе фамилия, имя, отчество оценщика или оценщиков. (Абзац утратил силу - Федеральный закон от 28.12.2010 № 431-ФЗ) В отношении оценки объектов, принадлежащих Российской Федерации, субъектам Российской Федерации или муниципальным образованиям, договор на проведение оценки от имени заказчика заключается лицом, уполномоченным собственником на совершение сделок с объектами, если иное не установлено законодательством Российской Федерации."</w:t>
      </w:r>
    </w:p>
    <w:p>
      <w:r>
        <w:t>в статье 11: часть первую признать утратившей силу; часть вторую после слова "Отчет" дополнить словами "об оценке объекта оценки (далее - отчет)"; в абзаце четвертом части четвертой слова "выданной ему лицензии на осуществление оценочной деятельности по данному виду имущества" заменить словами "членстве оценщика в саморегулируемой организации оценщиков"; часть седьмую изложить в следующей редакции: "Отчет должен быть пронумерован постранично, прошит, подписан оценщиком или оценщиками, которые провели оценку, а также скреплен личной печатью оценщика или печатью юридического лица, с которым оценщик или оценщики заключили трудовой договор."</w:t>
      </w:r>
    </w:p>
    <w:p>
      <w:r>
        <w:t>статью 15 изложить в следующей редакции: "Статья 15. Обязанности оценщика Оценщик обязан: быть членом одной из саморегулируемых организаций оценщиков; соблюдать при осуществлении оценочной деятельности требования настоящего Федерального закона, других федеральных законов и иных нормативных правовых актов Российской Федерации, федеральные стандарты оценки, а также стандарты и правила оценочной деятельности, утвержденные саморегулируемой организацией оценщиков, членом которой он является; соблюдать правила деловой и профессиональной этики, установленные саморегулируемой организацией оценщиков (далее - правила деловой и профессиональной этики), членом которой он является, а также уплачивать взносы, установленные такой саморегулируемой организацией оценщиков; сообщать заказчику или юридическому лицу, с которым он заключил трудовой договор, о невозможности своего участия в проведении оценки вследствие возникновения обстоятельств, препятствующих проведению объективной оценки; обеспечивать сохранность документов, получаемых от заказчика и третьих лиц в ходе проведения оценки; представлять заказчику информацию о членстве в саморегулируемой организации оценщиков; представлять саморегулируемой организации оценщиков информацию о юридическом лице, с которым он заключил трудовой договор, в том числе информацию о соответствии такого юридического лица условиям, установленным статьей 151 настоящего Федерального закона, а также сведения о любых изменениях этой информации; представлять по требованию заказчика страховой полис и подтверждающий получение профессиональных знаний в области оценочной деятельности документ об образовании; не разглашать конфиденциальную информацию, полученную от заказчика в ходе проведения оценки, за исключением случаев, предусмотренных законодательством Российской Федерации; в случаях, предусмотренных законодательством Российской Федерации, предоставлять копии хранящихся отчетов или содержащуюся в них информацию правоохранительным, судебным, иным уполномоченным государственным органам по их требованию; по требованию заказчика предоставлять заверенную саморегулируемой организацией оценщиков выписку из реестра членов саморегулируемой организации оценщиков, членом которой он является."</w:t>
      </w:r>
    </w:p>
    <w:p>
      <w:r>
        <w:t>дополнить статьей 151 следующего содержания: "Статья 151. Обязанности юридического лица, с которым оценщик заключил трудовой договор Юридическое лицо, которое намерено заключить с заказчиком договор на проведение оценки, обязано: иметь в штате не менее двух лиц, соответствующих требованиям части второй статьи 24 настоящего Федерального закона; обеспечивать сохранность документов, получаемых от заказчика и третьих лиц в ходе проведения оценки; сообщать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предоставлять по требованию заказчика договор обязательного страхования ответственности оценщика, заключенный в соответствии со статьей 247 настоящего Федерального закона; не разглашать конфиденциальную информацию, полученную от заказчика в ходе проведения оценки, за исключением случаев, предусмотренных законодательством Российской Федерации; предоставлять саморегулируемой организации оценщиков, членом которой является оценщик, для проведения контроля за осуществлением им оценочной деятельности доступ к документам и материалам, на основании которых проводилась оценка, за исключением информации, составляющей коммерческую тайну юридического лица или заказчика, либо иной конфиденциальной информации; в случаях, предусмотренных законодательством Российской Федерации, предоставлять копии хранящихся отчетов или содержащуюся в них информацию правоохранительным, судебным, иным уполномоченным государственным органам по их требованию."</w:t>
      </w:r>
    </w:p>
    <w:p>
      <w:r>
        <w:t>в статье 16: часть первую изложить в следующей редакции: "Оценка объекта оценки не может проводиться оценщиком, если он является учредителем, собственником, акционером, должностным лицом или работником юридического лица - заказчика, лицом, имеющим имущественный интерес в объекте оценки, либо состоит с указанными лицами в близком родстве или свойстве."; абзац третий части второй изложить в следующей редакции: "оценщик является участником (членом) или кредитором юридического лица - заказчика либо такое юридическое лицо является кредитором или страховщиком оценщика."</w:t>
      </w:r>
    </w:p>
    <w:p>
      <w:r>
        <w:t>статьи 161 и 17 признать утратившими силу</w:t>
      </w:r>
    </w:p>
    <w:p>
      <w:r>
        <w:t>статью 18 изложить в следующей редакции: "Статья 18. Регулирование оценочной деятельности и деятельности саморегулируемых организаций оценщиков Государственное регулирование оценочной деятельности и деятельности саморегулируемых организаций оценщиков в части надзора и нормативно-правового регулирования осуществляется федеральными органами исполнительной власти, уполномоченными Правительством Российской Федерации (далее - уполномоченные федеральные органы). Регулирование оценочной деятельности осуществляется Национальным советом по оценочной деятельности (далее также - Национальный совет) в части разработки федеральных стандартов оценки, саморегулируемыми организациями оценщиков в части разработки и утверждения стандартов и правил оценочной деятельности. Контроль за осуществлением членами саморегулируемой организации оценщиков оценочной деятельности осуществляется этими организациями."</w:t>
      </w:r>
    </w:p>
    <w:p>
      <w:r>
        <w:t>статью 19 изложить в следующей редакции: "Статья 19. Функции уполномоченных федеральных органов Функциями уполномоченных федеральных органов являются: выработка государственной политики в области оценочной деятельности; нормативно-правовое регулирование в области оценочной деятельности, утверждение федеральных стандартов оценки; (Абзац утратил силу - Федеральный закон от 13.07.2007 № 129-ФЗ) ведение единого государственного реестра саморегулируемых организаций оценщиков; осуществление надзора за выполнением саморегулируемыми организациями оценщиков требований настоящего Федерального закона; обращение в суд с заявлением об исключении саморегулируемой организации оценщиков из единого государственного реестра саморегулируемых организаций оценщиков."</w:t>
      </w:r>
    </w:p>
    <w:p>
      <w:r>
        <w:t>статью 20 изложить в следующей редакции: "Статья 20. Стандарты оценочной деятельности Стандартами оценочной деятельности определяются требования к порядку проведения оценки и осуществления оценочной деятельности. Стандарты оценочной деятельности подразделяются на федеральные стандарты оценки и стандарты и правила оценочной деятельности. Федеральные стандарты оценки разрабатываются Национальным советом с учетом международных стандартов оценки. Разработанные федеральные стандарты оценки направляются Национальным советом для утверждения в уполномоченный федеральный орган, осуществляющий функции по нормативно-правовому регулированию оценочной деятельности. Уполномоченный федеральный орган, осуществляющий функции по нормативно-правовому регулированию оценочной деятельности, в срок не позднее чем через шестьдесят рабочих дней со дня получения федеральных стандартов оценки обязан утвердить их или выдать мотивированный отказ в письменной форме. Уполномоченный федеральный орган, осуществляющий функции по нормативно-правовому регулированию оценочной деятельности, вправе отказать в утверждении федеральных стандартов оценки в случае их несоответствия требованиям Конституции Российской Федерации, международных договоров Российской Федерации, настоящего Федерального закона. Утвержденные федеральные стандарты оценки подлежат опубликованию уполномоченным федеральным органом, осуществляющим функции по нормативно-правовому регулированию оценочной деятельности, в порядке, установленном Правительством Российской Федерации, и размещению на официальном сайте уполномоченного федерального органа, осуществляющего функции по нормативно-правовому регулированию оценочной деятельности, в сети "Интернет". Стандарты и правила оценочной деятельности разрабатываются и утверждаются саморегулируемой организацией оценщиков и не могут противоречить федеральным стандартам оценки."</w:t>
      </w:r>
    </w:p>
    <w:p>
      <w:r>
        <w:t>статью 22 изложить в следующей редакции: "Статья 22. Саморегулируемая организация оценщиков Саморегулируемой организацией оценщиков признается некоммерческая организация, созданная в целях регулирования и контроля оценочной деятельности, включенная в единый государственный реестр саморегулируемых организаций оценщиков и объединяющая на условиях членства оценщиков. Статус саморегулируемой организации оценщиков приобретается некоммерческой организацией в соответствии с положениями настоящей статьи с даты ее включения в единый государственный реестр саморегулируемых организаций оценщиков. Основанием для включения некоммерческой организации в единый государственный реестр саморегулируемых организаций оценщиков является выполнение ею следующих требований: объединение в составе такой организации в качестве ее членов не менее чем трехсот физических лиц, отвечающих установленным частью второй статьи 24 настоящего Федерального закона требованиям; наличие компенсационного фонда, который формируется за счет взносов ее членов в денежной форме в размере, установленном частью третьей статьи 246 настоящего Федерального закона; наличие коллегиального органа управления (совета, наблюдательного совета), функционально специализированных органов и структурных подразделений; наличие стандартов и правил оценочной деятельности, утвержденных в соответствии с требованиями настоящего Федерального закона. Работники саморегулируемой организации оценщиков не вправе осуществлять оценочную деятельность. Саморегулируемая организация оценщиков обязана своевременно принимать меры по недопущению возникновения конфликта интересов между саморегулируемой организацией оценщиков и ее членами, а также по своевременному урегулированию такого конфликта. Ликвидация некоммерческой организации, имеющей статус саморегулируемой организации оценщиков, осуществляется в соответствии с законодательством о некоммерческих организациях. В ликвидационную комиссию некоммерческой организации, имеющей статус саморегулируемой организации оценщиков, должен быть включен представитель Национального совета. Некоммерческая организация, имеющая статус саморегулируемой организации оценщиков, не может быть реорганизована."</w:t>
      </w:r>
    </w:p>
    <w:p>
      <w:r>
        <w:t>дополнить статьей 221 следующего содержания: "Статья 221. Функции саморегулируемой организации оценщиков Функциями саморегулируемой организации оценщиков являются: разработка и утверждение стандартов и правил оценочной деятельности, правил деловой и профессиональной этики; разработка и утверждение правил и условий приема в члены саморегулируемой организации оценщиков, дополнительных требований к порядку обеспечения имущественной ответственности своих членов при осуществлении оценочной деятельности, установление размера членских взносов и порядка их внесения; представление интересов своих членов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с международными профессиональными организациями оценщиков; прием в члены и исключение из членов саморегулируемой организации оценщиков по основаниям, предусмотренным настоящим Федеральным законом и внутренними документами саморегулируемой организации оценщиков; контроль за осуществлением своими членами оценочной деятельности в части соблюдения ими требований настоящего Федерального закона, других федеральных законов и иных нормативных правовых актов Российской Федерации, федеральных стандартов оценки, стандартов и правил оценочной деятельности, а также правил деловой и профессиональной этики; ведение реестра членов саморегулируемой организации оценщиков и предоставление информации, содержащейся в этом реестре, заинтересованным лицам в порядке, установленном уполномоченным федеральным органом, осуществляющим функции по нормативно-правовому регулированию оценочной деятельности; организация информационного и методического обеспечения своих членов; осуществление иных установленных настоящим Федеральным законом функций."</w:t>
      </w:r>
    </w:p>
    <w:p>
      <w:r>
        <w:t>дополнить статьей 222 следующего содержания: "Статья 222. Основные права и обязанности саморегулируемой организации оценщиков Саморегулируемая организация оценщиков вправе: представлять интересы своих членов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с международными профессиональными организациями оценщиков; оспаривать в судебном порядке акты федеральных органов государственной власти, органов государственной власти субъектов Российской Федерации, органов местного самоуправления и действия (бездействие) этих органов, нарушающие права и законные интересы всех или части своих членов. Саморегулируемая организация оценщиков обязана: соблюдать требования настоящего Федерального закона, других федеральных законов и иных нормативных правовых актов Российской Федерации; формировать компенсационный фонд для обеспечения ответственности своих членов перед потребителями услуг в области оценочной деятельности и третьими лицами; осуществлять контроль за соблюдением своими членами требований настоящего Федерального закона, других федеральных законов и иных нормативных правовых актов Российской Федерации, федеральных стандартов оценки, стандартов и правил оценочной деятельности, а также правил деловой и профессиональной этики; применять меры дисциплинарного воздействия, предусмотренные настоящим Федеральным законом и внутренними документами саморегулируемой организации оценщиков, в отношении своих членов; сообщать в уполномоченный федеральный орган, осуществляющий функции по надзору за деятельностью саморегулируемых организаций оценщиков, о возникновении своего несоответствия требованиям, предусмотренным частью третьей статьи 22 настоящего Федерального закона, в течение десяти дней с момента выявления такого несоответствия; отказать в принятии в члены саморегулируемой организации оценщиков в случаях, установленных настоящим Федеральным законом; исключать из членов саморегулируемой организации оценщиков по основаниям, предусмотренным настоящим Федеральным законом и внутренними документами саморегулируемой организации оценщиков, за нарушение требований настоящего Федерального закона, других федеральных законов и иных нормативных правовых актов Российской Федерации, федеральных стандартов оценки, стандартов и правил оценочной деятельности, а также правил деловой и профессиональной этики; вести реестр членов саморегулируемой организации оценщиков и предоставлять информацию, содержащуюся в этом реестре, заинтересованным лицам в порядке, установленном уполномоченным федеральным органом, осуществляющим функции по нормативно-правовому регулированию оценочной деятельности; организовывать проведение профессиональной переподготовки оценщиков."</w:t>
      </w:r>
    </w:p>
    <w:p>
      <w:r>
        <w:t>дополнить статьей 223 следующего содержания: "Статья 223. Раскрытие информации саморегулируемой организацией оценщиков Саморегулируемая организация оценщиков обязана разместить на официальном сайте саморегулируемой организации оценщиков в сети "Интернет": учредительные документы; стандарты и правила оценочной деятельности, а также правила деловой и профессиональной этики; положения о коллегиальном органе управления саморегулируемой организации оценщиков, о структурном подразделении, осуществляющем контроль за оценочной деятельностью членов саморегулируемой организации оценщиков, об органе по рассмотрению дел о применении дисциплинарных взысканий в отношении членов этой организации (далее - дисциплинарный комитет), об иных органах и структурных подразделениях и информацию о составе таких органов и подразделений; (Абзац утратил силу - Федеральный закон от 07.06.2013 № 113-ФЗ) (Абзац утратил силу - Федеральный закон от 07.06.2013 № 113-ФЗ) информацию о несоответствии саморегулируемой организации оценщиков установленным частью третьей статьи 22 настоящего Федерального закона требованиям (в том числе информацию о дате возникновения несоответствия саморегулируемой организации оценщиков указанным требованиям, о мерах, предпринимаемых и (или) планируемых саморегулируемой организацией оценщиков для устранения такого несоответствия); (Абзац утратил силу - Федеральный закон от 07.06.2013 № 113-ФЗ) информацию об отчетах своих членов. Состав и сроки размещения такой информации определяются внутренними документами саморегулируемой организации оценщиков в соответствии с абзацем вторым части третьей настоящей статьи; (Абзац утратил силу - Федеральный закон от 07.06.2013 № 113-ФЗ) (Абзац утратил силу - Федеральный закон от 07.06.2013 № 113-ФЗ) (Абзац утратил силу - Федеральный закон от 07.06.2013 № 113-ФЗ) (Абзац утратил силу - Федеральный закон от 07.06.2013 № 113-ФЗ) информацию о приобретении должностными лицами или работниками саморегулируемой организации оценщиков или их аффилированными лицами ценных бумаг, эмитентами которых или должниками по которым являются юридические лица, с которыми члены саморегулируемой организации оценщиков заключили трудовые договоры; (Абзац утратил силу - Федеральный закон от 07.06.2013 № 113-ФЗ) информацию о возникновении конфликта интересов между саморегулируемой организацией оценщиков и ее членами. Саморегулируемая организация оценщиков обязана разместить на официальном сайте саморегулируемой организации оценщиков в сети "Интернет" все изменения, внесенные в документы, или изменение информации, определенной частью первой настоящей статьи, не позднее дня, следующего за днем, когда такие изменения были приняты, произошли или стали известны саморегулируемой организации оценщиков. Саморегулируемая организация оценщиков обязана разработать и утвердить положение о раскрытии информации, в котором устанавливаются: порядок представления отчетности в саморегулируемую организацию оценщиков ее членами, объем содержания такой отчетности; объем публикуемой информации об отчетах членов саморегулируемой организации оценщиков; порядок предоставления информации, содержащейся в реестре членов саморегулируемой организации оценщиков, по запросам граждан и юридических лиц; иные не противоречащие настоящей статье требования."</w:t>
      </w:r>
    </w:p>
    <w:p>
      <w:r>
        <w:t>статью 23 изложить в следующей редакции: "Статья 23. Порядок включения некоммерческой организации в единый государственный реестр саморегулируемых организаций оценщиков Некоммерческая организация, удовлетворяющая требованиям части третьей статьи 22 настоящего Федерального закона, вправе подать в уполномоченный федеральный орган, осуществляющий функции по надзору за деятельностью саморегулируемых организаций оценщиков, заявление о ее включении в единый государственный реестр саморегулируемых организаций оценщиков. Уполномоченный федеральный орган, осуществляющий функции по надзору за деятельностью саморегулируемых организаций оценщиков, принимает решение о включении или об отказе во включении некоммерческой организации в единый государственный реестр саморегулируемых организаций оценщиков в течение семи дней с даты представления этой некоммерческой организацией следующих документов: заявление о включении в единый государственный реестр саморегулируемых организаций оценщиков; засвидетельствованные в нотариальном порядке копии учредительных документов; (Абзац утратил силу - Федеральный закон от 01.07.2011 № 169-ФЗ) заверенные некоммерческой организацией копии документов об образовании ее членов, подтверждающих получение профессиональных знаний в области оценочной деятельности в соответствии с утвержденными в порядке, установленном настоящим Федеральным законом, образовательными программами высшего профессионального образования, дополнительного профессионального образования или программами профессиональной переподготовки специалистов в области оценочной деятельности; заверенные некоммерческой организацией копии положений о коллегиальном органе управления, о структурном подразделении, осуществляющем контроль за оценочной деятельностью членов такой организации, и о дисциплинарном комитете; заверенные некоммерческой организацией копии стандартов и правил оценочной деятельности; (Абзац утратил силу - Федеральный закон от 01.07.2011 № 169-ФЗ) заверенные некоммерческой организацией копии документов, подтверждающих формирование компенсационного фонда в размере, установленном настоящим Федеральным законом; заверенные некоммерческой организацией копии заявлений ее членов о вступлении в эту организацию; заверенная некоммерческой организацией копия реестра членов некоммерческой организации. Решение уполномоченного федерального органа, осуществляющего функции по надзору за деятельностью саморегулируемых организаций оценщиков, о включении или об отказе во включении некоммерческой организации в единый государственный реестр саморегулируемых организаций оценщиков направляется в письменной форме этой некоммерческой организации в течение семи дней с даты принятия соответствующего решения. Решение уполномоченного федерального органа, осуществляющего функции по надзору за деятельностью саморегулируемых организаций оценщиков, об отказе во включении некоммерческой организации в единый государственный реестр саморегулируемых организаций оценщиков может быть принято по следующим основаниям: некоммерческая организация не соответствует одному из требований, предусмотренных частью третьей статьи 22 настоящего Федерального закона; некоммерческая организация не представила предусмотренные частью второй настоящей статьи документы или представила документы, содержащие недостоверную информацию. Решение об отказе во включении некоммерческой организации в единый государственный реестр саморегулируемых организаций оценщиков может быть обжаловано этой некоммерческой организацией в арбитражный суд. Исключение саморегулируемой организации оценщиков из единого государственного реестра саморегулируемых организаций оценщиков осуществляется уполномоченным федеральным органом, осуществляющим функции по надзору за деятельностью саморегулируемых организаций оценщиков, в случае, если этой организацией подано заявление о ее исключении из указанного реестра, или в случае ликвидации некоммерческой организации, имеющей статус саморегулируемой организации оценщиков. В иных случаях уполномоченный федеральный орган, осуществляющий функции по надзору за деятельностью саморегулируемых организаций оценщиков, обращается в арбитражный суд с заявлением об исключении саморегулируемой организации оценщиков из единого государственного реестра саморегулируемых организаций оценщиков. Основанием для обращения в арбитражный суд является: выявленное по результатам проверки несоответствие саморегулируемой организации оценщиков одному из требований, предусмотренных частью третьей статьи 22 настоящего Федерального закона; невыполнение саморегулируемой организацией оценщиков требований об устранении выявленных уполномоченным федеральным органом, осуществляющим функции по надзору за деятельностью саморегулируемых организаций оценщиков, и указанных в предписании нарушений в установленные им сроки."</w:t>
      </w:r>
    </w:p>
    <w:p>
      <w:r>
        <w:t>статью 24 изложить в следующей редакции: "Статья 24. Требования к членству в саморегулируемой организации оценщиков Оценщик одновременно может быть членом только одной саморегулируемой организации оценщиков, отвечающей требованиям настоящего Федерального закона. Для вступления в члены саморегулируемой организации оценщиков физическое лицо представляет: документ об образовании, подтверждающий получение профессиональных знаний в области оценочной деятельности в соответствии с утвержденными в порядке, установленном настоящим Федеральным законом, образовательными программами высшего профессионального образования, дополнительного профессионального образования или программами профессиональной переподготовки специалистов в области оценочной деятельности; справку об отсутствии неснятой или непогашенной судимости за преступления в сфере экономики, а также за преступления средней тяжести, тяжкие и особо тяжкие преступления. Саморегулируемая организация оценщиков при приеме физических лиц в члены саморегулируемой организации оценщиков вправе предъявлять иные связанные с осуществлением оценщиком оценочной деятельности и не противоречащие настоящему Федеральному закону и другим федеральным законам требования. Коллегиальный орган управления саморегулируемой организации оценщиков принимает решение о соответствии лица требованиям, установленным частями второй и третьей настоящей статьи, в течение семи дней со дня поступления заявления и необходимых документов от такого лица. Лицо, в отношении которого принято решение о его соответствии требованиям, установленным частями второй и третьей настоящей статьи, считается принятым в члены саморегулируемой организации оценщиков, и сведения о таком лице вносятся в реестр членов саморегулируемой организации оценщиков в течение трех дней со дня представления таким лицом договора обязательного страхования ответственности, отвечающего требованиям, установленным статьей 247 настоящего Федерального закона, и внесения установленных саморегулируемой организацией оценщиков взносов. Такому лицу в течение десяти дней со дня внесения сведений о нем в реестр членов саморегулируемой организации оценщиков выдается документ о членстве в саморегулируемой организации оценщиков. Основанием для отказа в принятии лица в члены саморегулируемой организации оценщиков является: несоответствие лица требованиям настоящей статьи; несоответствие лица требованиям, утвержденным саморегулируемой организацией оценщиков для вступления в члены саморегулируемой организации оценщиков; исключение лица из членов иной саморегулируемой организации оценщиков за нарушение требований настоящего Федерального закона, принятых в соответствии с ним нормативных правовых актов Российской Федерации и федеральных стандартов оценки, если с даты исключения из членов саморегулируемой организации оценщиков прошло менее чем три года. Лицо, которому отказано в приеме в члены саморегулируемой организации оценщиков, вправе обжаловать такой отказ в арбитражный суд. Членство оценщика в саморегулируемой организации оценщиков прекращается коллегиальным органом управления саморегулируемой организации оценщиков на основании: заявления оценщика о выходе из членов саморегулируемой организации оценщиков; утверждения коллегиальным органом управления саморегулируемой организации оценщиков решения об исключении оценщика из членов саморегулируемой организации оценщиков в связи с нарушением им требований настоящего Федерального закона, других федеральных законов и иных нормативных правовых актов Российской Федерации, федеральных стандартов оценки, стандартов и правил оценочной деятельности, а также правил деловой и профессиональной этики. Лицо, в отношении которого принято решение о прекращении членства в саморегулируемой организации оценщиков, обязано уведомить о факте прекращения своего членства в саморегулируемой организации оценщиков и невозможности подписания отчета о проведении оценки заказчика по договору на проведение оценки или юридическое лицо, с которым заключен трудовой договор. Саморегулируемая организация оценщиков не позднее дня, следующего за днем принятия коллегиальным органом управления саморегулируемой организации оценщиков решения о прекращении членства оценщика в саморегулируемой организации оценщиков, обязана разместить такое решение на официальном сайте саморегулируемой организации оценщиков в сети "Интернет", а также направить копии такого решения: лицу, в отношении которого принято решение о прекращении членства в саморегулируемой организации оценщиков; юридическому лицу, с которым лицо заключило трудовой договор, в случаях, если информация о заключенном трудовом договоре ранее представлялась в саморегулируемую организацию оценщиков; всем саморегулируемым организациям, внесенным в единый государственный реестр саморегулируемых организаций оценщиков, в случае утверждения коллегиальным органом управления саморегулируемой организации оценщиков решения об исключении оценщика из членов саморегулируемой организации оценщиков в связи с нарушением им требований настоящего Федерального закона, других федеральных законов и иных нормативных правовых актов Российской Федерации, а также федеральных стандартов оценки; Национальному совету в случае утверждения коллегиальным органом управления саморегулируемой организации оценщиков решения об исключении оценщика из саморегулируемой организации оценщиков в связи с нарушением им требований настоящего Федерального закона, других федеральных законов и иных нормативных правовых актов Российской Федерации, федеральных стандартов оценки, стандартов и правил оценочной деятельности, а также правил деловой и профессиональной этики."</w:t>
      </w:r>
    </w:p>
    <w:p>
      <w:r>
        <w:t>главу III дополнить статьями 241 - 2410 следующего содержания: "Статья 241. Ведение саморегулируемой организацией оценщиков реестра членов саморегулируемой организации оценщиков Состав сведений, включаемых в реестр членов саморегулируемой организации оценщиков в соответствии с требованиями настоящего Федерального закона, и порядок ведения саморегулируемой организацией оценщиков этого реестра и размещения содержащейся в реестре информации в информационных системах общего пользования утверждаются уполномоченным федеральным органом, осуществляющим функции по нормативно-правовому регулированию оценочной деятельности. На основании положений настоящего Федерального закона информация, содержащаяся в реестре членов саморегулируемой организации оценщиков, предоставляется по запросам граждан, юридических лиц в порядке, определенном внутренними документами саморегулируемой организации оценщиков. Срок предоставления такой информации не может превышать семь дней со дня поступления соответствующего запроса</w:t>
      </w:r>
    </w:p>
    <w:p>
      <w:r>
        <w:rPr>
          <w:b/>
        </w:rPr>
        <w:t>Статья 242. Органы саморегулируемой организации оценщиков</w:t>
      </w:r>
    </w:p>
    <w:p>
      <w:r>
        <w:t>Порядок формирования, структура, компетенция и срок полномочий органов саморегулируемой организации оценщиков, порядок принятия этими органами решений устанавливаются внутренними документами саморегулируемой организации оценщиков в соответствии с настоящим Федеральным законом и другими федеральными законами. Общее собрание членов саморегулируемой организации оценщиков является высшим органом управления саморегулируемой организации оценщиков, который рассматривает вопросы, отнесенные к его компетенции настоящим Федеральным законом и другими федеральными законами. Общее собрание членов саморегулируемой организации оценщиков созывается не реже чем один раз в год в порядке, устанавливаемом уставом. К исключительной компетенции общего собрания членов саморегулируемой организации оценщиков относится решение следующих вопросов: утверждение положения о коллегиальном органе управления саморегулируемой организации оценщиков, образование коллегиального органа управления саморегулируемой организации оценщиков, принятие решений о досрочном прекращении полномочий коллегиального органа управления саморегулируемой организации оценщиков или о досрочном прекращении полномочий его членов; утверждение положения о раскрытии информации саморегулируемой организации оценщиков; утверждение положения о дисциплинарном комитете, образование дисциплинарного комитета, принятие решений о досрочном прекращении его полномочий или о досрочном прекращении полномочий его членов; утверждение в порядке и с периодичностью, которые установлены уставом, отчетов коллегиального органа управления саморегулируемой организации оценщиков и ее исполнительного органа о результатах финансово-хозяйственной и организационной деятельности саморегулируемой организации оценщиков; утверждение положения о членстве в саморегулируемой организации оценщиков; принятие решений о добровольной ликвидации некоммерческой организации и назначении ликвидатора или ликвидационной комиссии. Порядок проведения общих собраний членов саморегулируемой организации оценщиков, порядок формирования повестки дня заседаний, определения кворума, условия и порядок проведения голосования определяются саморегулируемой организацией оценщиков самостоятельно в уставе. Коллегиальный орган управления саморегулируемой организации оценщиков образуется в составе не менее чем семь человек. К исключительной компетенции коллегиального органа управления саморегулируемой организации оценщиков относятся: утверждение стандартов и правил оценочной деятельности, правил деловой и профессиональной этики; принятие в члены саморегулируемой организации оценщиков и прекращение членства в саморегулируемой организации оценщиков; образование комитетов, предусмотренных внутренними документами саморегулируемой организации оценщиков, принятие решений о досрочном прекращении полномочий таких комитетов или о досрочном прекращении полномочий их членов, утверждение положений о структурном подразделении, осуществляющем контроль за оценочной деятельностью членов саморегулируемой организации оценщиков, и об иных комитетах; утверждение инвестиционной декларации компенсационного фонда; утверждение положения о порядке осуществления контроля за оценочной деятельностью членов саморегулируемой организации оценщиков; иные отнесенные уставом к исключительной компетенции коллегиального органа управления саморегулируемой организации оценщиков вопросы. Не более чем двадцать пять процентов членов коллегиального органа управления саморегулируемой организации оценщиков должны составлять лица, не являющиеся членами саморегулируемой организации оценщиков и (или) их аффилированными лицами. Члены коллегиального органа управления саморегулируемой организации оценщиков не могут быть избраны в состав дисциплинарного комитета. Лицо, осуществляющее функции единоличного исполнительного органа саморегулируемой организации оценщиков, лица, являющиеся членами коллегиального исполнительного органа управления саморегулируемой организации оценщиков, не вправе: учреждать юридические лица или являться членами органов управления юридических лиц, осуществляющих оценочную деятельность, их дочерних и зависимых обществ; заключать трудовые договоры с юридическими лицами, заключившими трудовые договоры с членами саморегулируемой организации оценщиков, а также с их дочерними и зависимыми обществами; заключать гражданско-правовые договоры, в том числе договоры о возмездном оказании услуг, заказчиком по которым выступает член саморегулируемой организации оценщиков. Для обеспечения своей деятельности саморегулируемая организация оценщиков формирует: структурное подразделение, осуществляющее контроль за оценочной деятельностью членов саморегулируемой организации оценщиков; дисциплинарный комитет; иные определенные внутренними документами саморегулируемой организации оценщиков органы и структурные подразделения.</w:t>
      </w:r>
    </w:p>
    <w:p>
      <w:r>
        <w:rPr>
          <w:b/>
        </w:rPr>
        <w:t>Статья 243. Порядок проведения саморегулируемой организацией оценщиков контроля за осуществлением оценочной деятельности</w:t>
      </w:r>
    </w:p>
    <w:p>
      <w:r>
        <w:t>Контроль за осуществлением оценочной деятельности членами саморегулируемой организации оценщиков проводится ее соответствующим структурным подразделением, состоящим из работников саморегулируемой организации оценщиков, путем проведения плановых и внеплановых проверок. Предметом плановой проверки является соблюдение членами саморегулируемой организации оценщиков требований настоящего Федерального закона, других федеральных законов и иных нормативных правовых актов Российской Федерации, федеральных стандартов оценки, стандартов и правил оценочной деятельности, а также правил деловой и профессиональной этики, дополнительных требований к порядку обеспечения имущественной ответственности оценщиков при осуществлении оценочной деятельности. Продолжительность плановой проверки не должна превышать тридцать дней. Плановая проверка проводится не реже одного раза в три года и не чаще одного раза в год. Основанием для проведения саморегулируемой организацией оценщиков внеплановой проверки может являться направленная в саморегулируемую организацию оценщиков мотивированная жалоба на нарушение оценщиком требований настоящего Федерального закона, других федеральных законов и иных нормативных правовых актов Российской Федерации, федеральных стандартов оценки, стандартов и правил оценочной деятельности, а также правил деловой и профессиональной этики. Внутренними документами саморегулируемой организации оценщиков могут быть предусмотрены иные основания для проведения внеплановой проверки. В ходе проведения внеплановой проверки исследованию подлежат только факты, указанные в жалобе, или факты, подлежащие проверке, назначенной по иным основаниям. Оценщик обязан предоставить для проведения проверки необходимую информацию по запросу саморегулируемой организации оценщиков в порядке, определяемом внутренними документами саморегулируемой организации оценщиков. В случае выявления нарушения материалы проверки передаются в дисциплинарный комитет. Саморегулируемая организация оценщиков, а также ее работники и должностные лица, принимающие участие в проведении проверки, отвечают за неразглашение и нераспространение сведений, полученных в ходе ее проведения, в соответствии с настоящим Федеральным законом и другими федеральными законами.</w:t>
      </w:r>
    </w:p>
    <w:p>
      <w:r>
        <w:rPr>
          <w:b/>
        </w:rPr>
        <w:t>Статья 244. Порядок применения дисциплинарных взысканий в отношении членов саморегулируемой организации оценщиков</w:t>
      </w:r>
    </w:p>
    <w:p>
      <w:r>
        <w:t>Дисциплинарный комитет обязан рассматривать жалобы на действия членов саморегулируемой организации оценщиков и дела о нарушении ее членами требований настоящего Федерального закона, других федеральных законов и иных нормативных правовых актов Российской Федерации, федеральных стандартов оценки, стандартов и правил оценочной деятельности, а также правил деловой и профессиональной этики, требований о внесении обязательных взносов в саморегулируемую организацию оценщиков и дополнительных требований к порядку обеспечения имущественной ответственности оценщиков при осуществлении оценочной деятельности. Процедура рассмотрения указанных жалоб и дел и содержание указанных нарушений определяются внутренними документами саморегулируемой организации оценщиков. При рассмотрении жалоб на действия членов саморегулируемой организации оценщиков дисциплинарный комитет обязан приглашать на свои заседания лиц, направивших такие жалобы, а также членов саморегулируемой организации оценщиков, в отношении которых рассматриваются дела о применении дисциплинарных взысканий. Дисциплинарный комитет вправе принять решение о применении следующих дисциплинарных взысканий: вынесение предписания, обязывающего члена саморегулируемой организации оценщиков устранить выявленные нарушения и устанавливающего сроки устранения таких нарушений; вынесение члену саморегулируемой организации оценщиков предупреждения; наложение на члена саморегулируемой организации оценщиков штрафа в размере, установленном внутренними документами саморегулируемой организации оценщиков; рекомендация об исключении из членов саморегулируемой организации оценщиков, подлежащая рассмотрению и утверждению коллегиальным органом управления саморегулируемой организации оценщиков; иные установленные внутренними документами саморегулируемой организации оценщиков меры. Решения, предусмотренные абзацами вторым - четвертым и шестым части четвертой настоящей статьи, вступают в силу с момента их принятия дисциплинарным комитетом. Решение, предусмотренное абзацем пятым части четвертой настоящей статьи, может быть принято не менее чем семьюдесятью пятью процентами голосов членов дисциплинарного комитета, присутствующих на его заседании, и вступает в силу с момента его утверждения коллегиальным органом управления саморегулируемой организации оценщиков. Саморегулируемая организация оценщиков в течение двух рабочих дней со дня принятия дисциплинарным комитетом решения о применении дисциплинарного взыскания к члену саморегулируемой организации оценщиков направляет копии такого решения члену саморегулируемой организации оценщиков и лицу, направившему жалобу, по которой принято такое решение. Решения дисциплинарного комитета могут быть обжалованы членами саморегулируемой организации оценщиков в коллегиальный орган управления саморегулируемой организации оценщиков в сроки, установленные саморегулируемой организацией оценщиков. Решение коллегиального органа управления саморегулируемой организации оценщиков об утверждении рекомендации дисциплинарного комитета об исключении лица из членов саморегулируемой организации оценщиков может быть обжаловано лицом, исключенным из членов саморегулируемой организации оценщиков, в арбитражный суд в течение трех месяцев с даты принятия такого решения. Денежные средства, полученные саморегулируемой организацией оценщиков в результате наложения на члена саморегулируемой организации оценщиков штрафа в соответствии с настоящей статьей, подлежат зачислению в компенсационный фонд саморегулируемой организации оценщиков.</w:t>
      </w:r>
    </w:p>
    <w:p>
      <w:r>
        <w:rPr>
          <w:b/>
        </w:rPr>
        <w:t>Статья 245. Надзор за деятельностью саморегулируемых организаций оценщиков</w:t>
      </w:r>
    </w:p>
    <w:p>
      <w:r>
        <w:t>Надзор за деятельностью саморегулируемых организаций оценщиков осуществляется путем проведения плановых и внеплановых проверок уполномоченным федеральным органом, осуществляющим функции по надзору за деятельностью саморегулируемых организаций оценщиков. Плановая проверка деятельности саморегулируемой организации оценщиков проводится один раз в два года в соответствии с планом, утверждаемым уполномоченным федеральным органом, осуществляющим функции по надзору за деятельностью саморегулируемых организаций оценщиков. Решение о проведении внеплановой проверки деятельности саморегулируемой организации оценщиков принимается уполномоченным федеральным органом, осуществляющим функции по надзору за деятельностью саморегулируемых организаций оценщиков, на основании заявлений юридических лиц, физических лиц, федеральных органов государственной власти, органов государственной власти субъектов Российской Федерации, органов местного самоуправления, правоохранительных органов о нарушении саморегулируемой организацией оценщиков либо ее членами настоящего Федерального закона, других федеральных законов и иных нормативных правовых актов Российской Федерации. В ходе проведения проверки деятельности саморегулируемой организации оценщиков уполномоченный федеральный орган, осуществляющий функции по надзору за деятельностью саморегулируемых организаций оценщиков, вправе запрашивать у специализированного депозитария, заключившего депозитарный договор с саморегулируемой организацией оценщиков, информацию о денежной оценке ее компенсационного фонда. О своем решении, принятом на основании материалов проведения проверки, уполномоченный федеральный орган, осуществляющий функции по надзору за деятельностью саморегулируемых организаций оценщиков, извещает саморегулируемую организацию оценщиков в письменной форме в срок не позднее трех дней со дня принятия такого решения. В случае выявления нарушения требований, установленных частью третьей статьи 22 настоящего Федерального закона, уполномоченный федеральный орган, осуществляющий функции по надзору за деятельностью саморегулируемых организаций оценщиков, обращается в арбитражный суд с заявлением об исключении саморегулируемой организации оценщиков из единого государственного реестра саморегулируемых организаций оценщиков. В случае выявления иных нарушений уполномоченный федеральный орган, осуществляющий функции по надзору за деятельностью саморегулируемых организаций оценщиков, направляет в саморегулируемую организацию оценщиков предписание об устранении в разумные сроки выявленных нарушений. Предписание уполномоченного федерального органа, осуществляющего функции по надзору за деятельностью саморегулируемых организаций оценщиков, об устранении выявленных нарушений может быть обжаловано саморегулируемой организацией оценщиков в арбитражный суд. В случае невыполнения в установленный срок предписания об устранении выявленных нарушений уполномоченный федеральный орган, осуществляющий функции по надзору за деятельностью саморегулируемых организаций оценщиков, обращается в арбитражный суд с заявлением об исключении саморегулируемой организации оценщиков из единого государственного реестра саморегулируемых организаций оценщиков. Саморегулируемая организация оценщиков, выявившая свое несоответствие требованиям части третьей статьи 22 настоящего Федерального закона, вправе направить в уполномоченный федеральный орган, осуществляющий функции по надзору за деятельностью саморегулируемых организаций оценщиков, в письменной форме заявление о выявленном несоответствии с его описанием, указанием сведений о дате его возникновения и о принимаемых и (или) планируемых саморегулируемой организацией оценщиков мерах по его устранению. В течение двух месяцев после получения уполномоченным федеральным органом, осуществляющим функции по надзору за деятельностью саморегулируемых организаций оценщиков, заявления о выявленном несоответствии саморегулируемая организация оценщиков не может быть исключена из единого государственного реестра саморегулируемых организаций оценщиков по указанному в заявлении основанию. В случае, если по истечении указанного срока саморегулируемая организация оценщиков не представит в уполномоченный федеральный орган, осуществляющий функции по надзору за деятельностью саморегулируемых организаций оценщиков, доказательство устранения выявленного несоответствия, уполномоченный федеральный орган, осуществляющий функции по надзору за деятельностью саморегулируемых организаций оценщиков, обращается в арбитражный суд с заявлением об исключении саморегулируемой организации оценщиков из единого государственного реестра саморегулируемых организаций оценщиков. Саморегулируемая организация оценщиков считается исключенной из единого государственного реестра саморегулируемых организаций оценщиков с даты вступления в силу решения арбитражного суда о ее исключении из указанного реестра. Оценщики, состоявшие членами саморегулируемой организации оценщиков, исключенной из единого государственного реестра саморегулируемых организаций оценщиков, вправе вступить в иные саморегулируемые организации оценщиков. В течение трех месяцев с даты исключения саморегулируемой организации оценщиков из единого государственного реестра саморегулируемых организаций оценщиков оценщики, состоявшие ее членами и не вступившие в другие саморегулируемые организации оценщиков, вправе осуществлять оценочную деятельность только по договорам, заключенным до даты исключения саморегулируемой организации оценщиков из единого государственного реестра саморегулируемых организаций оценщиков.</w:t>
      </w:r>
    </w:p>
    <w:p>
      <w:r>
        <w:rPr>
          <w:b/>
        </w:rPr>
        <w:t>Статья 246. Обеспечение имущественной ответственности при осуществлении оценочной деятельности</w:t>
      </w:r>
    </w:p>
    <w:p>
      <w:r>
        <w:t>Убытки, причиненные заказчику, заключившему договор на проведение оценки, или имущественный вред, причиненный третьим лицам вследствие использования итоговой величины рыночной или иной стоимости объекта оценки, указанной в отчете, подписанном оценщиком или оценщиками, подлежат возмещению в полном объеме за счет имущества оценщика или оценщиков, причинивших своими действиями (бездействием) убытки или имущественный вред при осуществлении оценочной деятельности, или за счет имущества юридического лица, с которым оценщик заключил трудовой договор. Юридическое лицо, с которым оценщик заключил трудовой договор, может указать в договоре на проведение оценки условия принятия на себя обязательства по дополнительному обеспечению обязанности оценщика возместить убытки, причиненные заказчику, заключившему договор на проведение оценки, или имущественный вред, причиненный третьим лицам. В целях обеспечения имущественной ответственности членов саморегулируемой организации оценщиков перед заключившим договор на проведение оценки заказчиком и (или) третьими лицами саморегулируемая организация оценщиков обязана предъявлять к своим членам требования об использовании следующих видов обеспечения такой ответственности: заключение предусмотренного статьей 247 настоящего Федерального закона договора обязательного страхования ответственности оценщика при осуществлении оценочной деятельности, размер страховой суммы в котором не может быть менее чем триста тысяч рублей; формирование компенсационного фонда саморегулируемой организации оценщиков, в который каждым членом саморегулируемой организации оценщиков должен быть внесен обязательный взнос в размере не менее чем тридцать тысяч рублей.</w:t>
      </w:r>
    </w:p>
    <w:p>
      <w:r>
        <w:rPr>
          <w:b/>
        </w:rPr>
        <w:t>Статья 247. Договор обязательного страхования ответственности оценщика при осуществлении оценочной деятельности</w:t>
      </w:r>
    </w:p>
    <w:p>
      <w:r>
        <w:t>Объектом страхования по договору обязательного страхования ответственности оценщика при осуществлении оценочной деятельности (далее - договор обязательного страхования ответственности) являются имущественные интересы, связанные с риском ответственности оценщика (страхователя) по обязательствам, возникающим вследствие причинения ущерба заказчику, заключившему договор на проведение оценки, и (или) третьим лицам. Страховым случаем по договору обязательного страхования ответственности является установленный вступившим в законную силу решением арбитражного суда или признанный страховщиком факт причинения ущерба действиями (бездействием) оценщика в результате нарушения требований федеральных стандартов оценки, стандартов и правил оценочной деятельности, установленных саморегулируемой организацией оценщиков, членом которой являлся оценщик на момент причинения ущерба. В случае наступления страхового случая страховщик производит страховую выплату в размере причиненного заказчику и (или) третьему лицу реального ущерба, установленном вступившим в законную силу решением арбитражного суда, но не более чем в размере страховой суммы по договору обязательного страхования ответственности. Договор обязательного страхования ответственности заключается на срок не менее одного года с условием возмещения ущерба, причиненного в период действия договора обязательного страхования ответственности, в течение срока исковой давности, установленного законодательством Российской Федерации. Страховой тариф по договору обязательного страхования ответственности может определяться страховщиками в зависимости от стажа осуществления оценочной деятельности оценщиком, количества предыдущих страховых случаев и иных влияющих на степень риска причинения ущерба обстоятельств. Договор обязательного страхования ответственности может предусматривать уплату оценщиком страховой премии в рассрочку и сроки уплаты страховых взносов. Датой уплаты страховой премии (страхового взноса) считается день уплаты страховой премии (страхового взноса) наличными деньгами страховщику или день перечисления страховой премии (страхового взноса) на расчетный счет страховщика. Договор обязательного страхования ответственности вступает в силу с момента уплаты страхователем первого страхового взноса, если законодательством Российской Федерации не предусмотрено иное. Контроль за осуществлением своими членами обязательного страхования ответственности проводится саморегулируемой организацией оценщиков, которая вправе устанавливать дополнительные не противоречащие законодательству Российской Федерации требования к договорам обязательного страхования ответственности, заключаемым членами такой саморегулируемой организации оценщиков.</w:t>
      </w:r>
    </w:p>
    <w:p>
      <w:r>
        <w:rPr>
          <w:b/>
        </w:rPr>
        <w:t>Статья 248. Компенсационный фонд саморегулируемой организации оценщиков</w:t>
      </w:r>
    </w:p>
    <w:p>
      <w:r>
        <w:t>Компенсационным фондом саморегулируемой организации оценщиков (далее - компенсационный фонд) является обособленное имущество, принадлежащее саморегулируемой организации оценщиков на праве собственности и первоначально формируемое исключительно в денежной форме за счет обязательных взносов ее членов. Не допускается освобождение члена саморегулируемой организации оценщиков от обязанности внесения взносов в компенсационный фонд, в том числе зачет его требований к саморегулируемой организации оценщиков. Основанием для обращения взыскания на компенсационный фонд считается установленный решением арбитражного суда или признанный страховщиком факт наступления страхового случая по договору обязательного страхования ответственности. Требование о получении компенсационной выплаты за счет компенсационного фонда может быть предъявлено к саморегулируемой организации оценщиков только в случае совпадения следующих условий: для возмещения ущерба, причиненного оценщиком, недостаточно средств, полученных по договору обязательного страхования ответственности; оценщик отказался удовлетворить требование заказчика или третьего лица о возмещении ущерба либо заказчик или третье лицо не получили от него в разумный срок ответ на предъявленное требование. Требование о возмещении ущерба за счет компенсационного фонда может быть предъявлено к саморегулируемой организации оценщиков, членом которой является или являлся оценщик на момент причинения ущерба. Не допускается осуществление выплат за счет компенсационного фонда (в том числе возврат членам саморегулируемой организации оценщиков их взносов), за исключением выплат в целях обеспечения имущественной ответственности членов саморегулируемой организации оценщиков перед заказчиками или третьими лицами. На компенсационный фонд не может быть обращено взыскание по обязательствам саморегулируемой организации оценщиков, а также по обязательствам членов саморегулируемой организации оценщиков, если возникновение таких обязательств не связано с осуществлением регулируемого ею вида деятельности. Размер компенсационной выплаты за счет компенсационного фонда по требованию или требованиям заказчиков либо третьих лиц к одному оценщику по одному страховому случаю не может превышать шестьсот тысяч рублей.</w:t>
      </w:r>
    </w:p>
    <w:p>
      <w:r>
        <w:rPr>
          <w:b/>
        </w:rPr>
        <w:t>Статья 249. Условия и порядок размещения средств компенсационного фонда</w:t>
      </w:r>
    </w:p>
    <w:p>
      <w:r>
        <w:t>Саморегулируемая организация оценщиков для размещения средств компенсационного фонда в целях их сохранения и увеличения заключает с управляющей компанией договор доверительного управления таким фондом. Управляющая компания обязана совершить все необходимые действия по недопущению нарушения установленных настоящим Федеральным законом требований к размещению средств компенсационного фонда и заключить договор со специализированным депозитарием, с которым заключен договор саморегулируемой организацией оценщиков. Специализированный депозитарий осуществляет контроль за соблюдением управляющей компанией ограничений размещения средств компенсационного фонда, правил размещения этих средств и требований к их размещению, установленных настоящим Федеральным законом и инвестиционной декларацией, принятой саморегулируемой организацией оценщиков. Обо всех случаях нарушения установленных настоящим Федеральным законом требований к размещению средств компенсационного фонда специализированный депозитарий уведомляет саморегулируемую организацию оценщиков и уполномоченный федеральный орган, осуществляющий функции по надзору за деятельностью саморегулируемых организаций оценщиков. Управляющая компания и специализированный депозитарий отбираются по результатам конкурса, проведенного в порядке, установленном внутренними документами саморегулируемой организации оценщиков. Доход, полученный от размещения средств компенсационного фонда, направляется на пополнение этого фонда и покрытие расходов, связанных с обеспечением надлежащих условий размещения таких средств. Средства компенсационного фонда размещаются управляющей компанией в соответствии с инвестиционной декларацией, принятой саморегулируемой организацией оценщиков, и с учетом ограничений, установленных настоящей статьей. Не менее чем сорок процентов этих средств должно быть размещено в государственные ценные бумаги Российской Федерации, и не более чем сорок процентов этих средств может быть размещено в обращающиеся на организованном рынке ценных бумаг акции российских эмитентов, созданных в форме открытых акционерных обществ, или паи паевых инвестиционных фондов. Не допускается размещать более чем пять процентов средств компенсационного фонда в акции одного эмитента, а также размещать средства компенсационного фонда в векселя, ценные бумаги, не обращающиеся на организованном рынке ценных бумаг, и иностранные ценные бумаги.</w:t>
      </w:r>
    </w:p>
    <w:p>
      <w:r>
        <w:rPr>
          <w:b/>
        </w:rPr>
        <w:t>Статья 24.10. Национальный совет по оценочной деятельности и иные объединения саморегулируемых организаций оценщиков</w:t>
      </w:r>
    </w:p>
    <w:p>
      <w:r>
        <w:t>В целях обеспечения общественных интересов, формирования единых подходов к осуществлению оценочной деятельности, выработки единой позиции оценщиков по вопросам регулирования их деятельности, координации деятельности саморегулируемых организаций оценщиков, а также в целях взаимодействия саморегулируемых организаций оценщиков с федеральными органами государственной власти, органами государственной власти субъектов Российской Федерации, органами местного самоуправления и потребителями услуг в области оценочной деятельности саморегулируемые организации оценщиков образуют Национальный совет. Национальным советом признается некоммерческая организация, которая создана саморегулируемыми организациями оценщиков, зарегистрирована уполномоченным федеральным органом, осуществляющим функции по надзору за деятельностью саморегулируемых организаций оценщиков, и членами которой являются более чем пятьдесят процентов саморегулируемых организаций оценщиков, объединяющих более чем пятьдесят процентов всех оценщиков. Некоммерческая организация, соответствующая требованиям части второй настоящей статьи, подлежит регистрации в качестве Национального совета по истечении трех дней с даты представления в уполномоченный федеральный орган, осуществляющий функции по надзору за деятельностью саморегулируемых организаций оценщиков, следующих документов: заявление о регистрации в качестве Национального совета; надлежащим образом заверенные копии учредительных документов; заверенные некоммерческой организацией копии заявлений о вступлении в некоммерческую организацию всех ее членов. Основными функциями Национального совета являются: обсуждение вопросов государственной политики в области оценочной деятельности; представление интересов саморегулируемых организаций оценщиков в федеральных органах государственной власти, органах государственной власти субъектов Российской Федерации, органах местного самоуправления; формирование предложений по вопросам выработки государственной политики в области оценочной деятельности; формирование предложений о совершенствовании правового и экономического регулирования оценочной деятельности; защита прав и законных интересов саморегулируемых организаций оценщиков; разработка федеральных стандартов оценки; осуществление предварительной экспертизы нормативных правовых актов Российской Федерации, регулирующих оценочную деятельность; рассмотрение проектов нормативных правовых актов Российской Федерации, регулирующих оценочную деятельность, и представление рекомендаций к их утверждению уполномоченным федеральным органом, осуществляющим функции по нормативно-правовому регулированию оценочной деятельности; (Абзац утратил силу - Федеральный закон от 02.07.2013 № 185-ФЗ) разработка программ профессиональной переподготовки оценщиков; разработка рекомендаций о минимальном стаже оценщиков, сроке стажировки лиц, претендующих на членство в саморегулируемой организации оценщиков; создание общероссийского третейского суда в области оценочной деятельности; рассмотрение обращений, ходатайств, жалоб саморегулируемых организаций оценщиков, потребителей услуг в области оценочной деятельности, оценщиков. Для реализации установленных настоящим Федеральным законом функций в Национальном совете образуется коллегиальный орган управления, в состав которого в обязательном порядке включается по одному представителю от каждой являющейся членом Национального совета саморегулируемой организации оценщиков. Не более чем двадцать пять процентов состава коллегиального органа управления Национального совета должны составлять независимые эксперты, потребители услуг в области оценочной деятельности, представители научной и педагогической общественности и иные не являющиеся членами или представителями членов саморегулируемых организаций оценщиков лица. Председатель коллегиального органа управления Национального совета избирается на его первом заседании из числа его членов. Председателем коллегиального органа управления Национального совета не могут быть представители федеральных органов государственной власти, органов государственной власти субъектов Российской Федерации, органов местного самоуправления. В Национальном совете образуется коллегиальный исполнительный орган управления, численный и персональный составы которого утверждаются коллегиальным органом управления Национального совета. Лица, являющиеся членами коллегиального исполнительного органа управления Национального совета, а также его работники не вправе: учреждать юридические лица, осуществляющие оценочную деятельность, или являться членами органов управления таких юридических лиц, их дочерних и зависимых обществ; заключать трудовые договоры с членами саморегулируемых организаций оценщиков. Саморегулируемые организации оценщиков вправе образовывать союзы (ассоциации) в соответствии с законодательством Российской Федерации о некоммерческих организациях.".</w:t>
      </w:r>
    </w:p>
    <w:p>
      <w:r>
        <w:rPr>
          <w:b/>
        </w:rPr>
        <w:t>Статья 2</w:t>
      </w:r>
    </w:p>
    <w:p>
      <w:r>
        <w:rPr>
          <w:b/>
        </w:rPr>
        <w:t xml:space="preserve">1. </w:t>
      </w:r>
      <w:r>
        <w:t>Лица, имевшие на 30 июня 2006 года лицензии на осуществление оценочной деятельности, вправе осуществлять оценочную деятельность до 1 января 2008 года в соответствии с Федеральным законом от 9 июля 1998 года № 135-ФЗ "Об оценочной деятельности в Российской Федерации" в редакции, действовавшей до дня вступления в силу настоящего Федерального закона. Уполномоченный федеральный орган, выдавший лицензии на осуществление оценочной деятельности, до 1 января 2008 года в отношении таких лиц: (В редакции Федерального закона от 13.07.2007 № 129-ФЗ) 1) проводит контроль за осуществлением оценочной деятельности в порядке, установленном законодательством Российской Федерации о лицензировании в части лицензионного контроля;</w:t>
      </w:r>
    </w:p>
    <w:p>
      <w:r>
        <w:rPr>
          <w:b/>
        </w:rPr>
        <w:t xml:space="preserve">2. </w:t>
      </w:r>
      <w:r>
        <w:t>С 1 июля 2008 года некоммерческая организация, объединяющая саморегулируемые организации оценщиков, вправе обратиться в уполномоченный федеральный орган, осуществляющий функции по надзору за деятельностью саморегулируемых организаций оценщиков, в целях регистрации в качестве Национального совета. (В редакции Федерального закона от 13.07.2007 № 129-ФЗ)</w:t>
      </w:r>
    </w:p>
    <w:p>
      <w:r>
        <w:rPr>
          <w:b/>
        </w:rPr>
        <w:t xml:space="preserve">3. </w:t>
      </w:r>
      <w:r>
        <w:t>До даты регистрации Национального совета разработка федеральных стандартов оценки обеспечивается уполномоченным федеральным органом, осуществляющим функции по нормативно-правовому регулированию оценочной деятельности</w:t>
      </w:r>
    </w:p>
    <w:p>
      <w:r>
        <w:rPr>
          <w:b/>
        </w:rPr>
        <w:t xml:space="preserve">1. </w:t>
      </w:r>
      <w:r>
        <w:t>в случае нарушения законодательства Российской Федерации об оценочной деятельности обращается в арбитражный суд с заявлениями о прекращении установленного настоящей частью права осуществлять оценочную деятельность</w:t>
      </w:r>
    </w:p>
    <w:p>
      <w:r>
        <w:rPr>
          <w:b/>
        </w:rPr>
        <w:t>Статья 3</w:t>
      </w:r>
    </w:p>
    <w:p>
      <w:r>
        <w:t>Статью 3 Федерального закона от 5 января 2006 года № 7-ФЗ "О внесении изменений в Федеральный закон "Об акционерных обществах" и некоторые другие законодательные акты Российской Федерации" (Собрание законодательства Российской Федерации, 2006, № 2, ст. 172) признать утратившей силу.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