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 32, ст. 3341; 2001, № 53, ст. 5016, 5026; 2002, № 1, ст. 2; 2003, № 22, ст. 2066; № 23, ст. 2174; № 27, ст. 2700; № 28, ст. 2873; № 52, ст. 5037; 2004, № 27, ст. 2711; № 31, ст. 3231; № 45, ст. 4377; 2005, № 45, ст. 4585; 2006, № 6, ст. 636) следующие изменения: 1) в статье 1: а) в наименовании слова "местного самоуправления" заменить словами "муниципальных образований"; б) в пункте 2: в абзаце первом слова ", взимаемых в федеральный бюджет" исключить; в подпункте 3 слова "введенных налогов и сборов" заменить словами "введенных налогов", слова "местных налогов и сборов" заменить словами "местных налогов"; в) в пункте 4 слова "из законов о налогах и сборах" заменить словами "из законов о налогах"; г) в пункте 5 слово "органов" исключить; 2) в статье 4: а) в наименовании слова "акты федеральных" заменить словами "акты Правительства Российской Федерации, федеральных"; б) в пункте 1 слова "Федеральные органы" заменить словами "Правительство Российской Федерации, федеральные органы"; 3) в статье 5: а) в абзаце третьем пункта 1 слова "акты представительных органов местного самоуправления" заменить словами "нормативные правовые акты представительных органов муниципальных образований", слова "и (или) сборы" исключить; б) в пункте 5 слова ", регулирующие порядок взимания налогов, подлежащих уплате в связи с перемещением товаров через таможенную границу Российской Федерации" заменить словами "о налогах и сборах федеральных органов исполнительной власти, органов исполнительной власти субъектов Российской Федерации, органов местного самоуправления"; 4) в подпункте 3 пункта 1 статьи 6 слово "изменяет" заменить словами "вводит обязанности, не предусмотренные настоящим Кодексом, или изменяет"; 5) статью 61 изложить в следующей редакции: "Статья 61. Порядок исчисления сроков, установленных законодательством о налогах и сборах 1. 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месяцами или днями.</w:t>
      </w:r>
    </w:p>
    <w:p>
      <w:r>
        <w:rPr>
          <w:b/>
        </w:rPr>
        <w:t xml:space="preserve">2. </w:t>
      </w:r>
      <w:r>
        <w:t>Течение срока начинается на следующий день после календарной даты или наступления события (совершения действия), которым определено его начало</w:t>
      </w:r>
    </w:p>
    <w:p>
      <w:r>
        <w:rPr>
          <w:b/>
        </w:rPr>
        <w:t xml:space="preserve">3. </w:t>
      </w:r>
      <w:r>
        <w:t>Срок, исчисляемый годами, истекает в соответствующие месяц и число последнего года срока. При этом годом (за исключением календарного года) признается любой период времени, состоящий из 12 месяцев, следующих подряд</w:t>
      </w:r>
    </w:p>
    <w:p>
      <w:r>
        <w:rPr>
          <w:b/>
        </w:rPr>
        <w:t xml:space="preserve">4. </w:t>
      </w:r>
      <w:r>
        <w:t>Срок, исчисляемый кварталами, истекает в последний день последнего месяца срока. При этом квартал считается равным трем календарным месяцам, отсчет кварталов ведется с начала календарного года</w:t>
      </w:r>
    </w:p>
    <w:p>
      <w:r>
        <w:rPr>
          <w:b/>
        </w:rPr>
        <w:t xml:space="preserve">5. </w:t>
      </w:r>
      <w:r>
        <w:t>Срок, исчисляемый месяцами, истекает в соответствующие месяц и число последнего месяца срока. Если окончание срока приходится на месяц, в котором нет соответствующего числа, то срок истекает в последний день этого месяца</w:t>
      </w:r>
    </w:p>
    <w:p>
      <w:r>
        <w:rPr>
          <w:b/>
        </w:rPr>
        <w:t xml:space="preserve">6. </w:t>
      </w:r>
      <w:r>
        <w:t>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
        <w:rPr>
          <w:b/>
        </w:rPr>
        <w:t xml:space="preserve">7. </w:t>
      </w:r>
      <w:r>
        <w:t>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
        <w:rPr>
          <w:b/>
        </w:rPr>
        <w:t xml:space="preserve">8. </w:t>
      </w:r>
      <w:r>
        <w:t>Действие, для совершения которого установлен срок, может быть выполнено до 24 часов последнего дня срока. Если документы либо денежные средства были сданы в организацию связи до 24 часов последнего дня срока, то срок не считается пропущенным.";</w:t>
      </w:r>
    </w:p>
    <w:p>
      <w:r>
        <w:rPr>
          <w:b/>
        </w:rPr>
        <w:t xml:space="preserve">1. </w:t>
      </w:r>
      <w:r>
        <w:t>Налогоплательщики обязаны</w:t>
      </w:r>
    </w:p>
    <w:p>
      <w:r>
        <w:rPr>
          <w:b/>
        </w:rPr>
        <w:t xml:space="preserve">2. </w:t>
      </w:r>
      <w:r>
        <w:t>Налогоплательщики - организации и индивидуальные предприниматели помимо обязанностей, предусмотренных пунктом 1 настоящей статьи, обязаны письменно сообщать в налоговый орган соответственно по месту нахождения организации, месту жительства индивидуального предпринимателя: абзац; (Утратил силу - Федеральный закон от 02.04.2014 № 52-ФЗ) 2) обо всех случаях участия в российских и иностранных организациях - в срок не позднее одного месяца со дня начала такого участия;</w:t>
      </w:r>
    </w:p>
    <w:p>
      <w:r>
        <w:rPr>
          <w:b/>
        </w:rPr>
        <w:t xml:space="preserve">4. </w:t>
      </w:r>
      <w:r>
        <w:t>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r>
        <w:rPr>
          <w:b/>
        </w:rPr>
        <w:t xml:space="preserve">5. </w:t>
      </w:r>
      <w:r>
        <w:t>За невыполнение или ненадлежащее выполнение возложенных на него обязанностей налогоплательщик (плательщик сборов) несет ответственность в соответствии с законодательством Российской Федерации</w:t>
      </w:r>
    </w:p>
    <w:p>
      <w:r>
        <w:rPr>
          <w:b/>
        </w:rPr>
        <w:t xml:space="preserve">6. </w:t>
      </w:r>
      <w:r>
        <w:t>Налогоплательщики, уплачивающие налоги в связи с перемещением товаров через таможенную границу Российской Федерации, также несут обязанности, предусмотренные таможенным законодательством Российской Федерации.";</w:t>
      </w:r>
    </w:p>
    <w:p>
      <w:r>
        <w:rPr>
          <w:b/>
        </w:rPr>
        <w:t xml:space="preserve">2. </w:t>
      </w:r>
      <w:r>
        <w:t>Налоговые органы осуществляют также другие права, предусмотренные настоящим Кодексом</w:t>
      </w:r>
    </w:p>
    <w:p>
      <w:r>
        <w:rPr>
          <w:b/>
        </w:rPr>
        <w:t xml:space="preserve">3. </w:t>
      </w:r>
      <w:r>
        <w:t>Вышестоящие налоговые органы вправе отменять и изменять решения нижестоящих налоговых органов в случае несоответствия указанных решений законодательству о налогах и сборах.";</w:t>
      </w:r>
    </w:p>
    <w:p>
      <w:r>
        <w:rPr>
          <w:b/>
        </w:rPr>
        <w:t xml:space="preserve">2. </w:t>
      </w:r>
      <w:r>
        <w:t>Налоговые органы несут также другие обязанности, предусмотренные настоящим Кодексом и иными федеральными законами</w:t>
      </w:r>
    </w:p>
    <w:p>
      <w:r>
        <w:rPr>
          <w:b/>
        </w:rPr>
        <w:t xml:space="preserve">3. </w:t>
      </w:r>
      <w:r>
        <w:t>Если в течение двух месяцев со дня истечения срока исполнения требования об уплате налога (сбора) налогоплательщик (плательщик сбора) полностью не погасил указанную в данном требовании недоимку, размеры которой позволяют предполагать факт совершения нарушения законодательства о налогах и сборах, содержащего признаки преступления, налоговые органы обязаны в течение 10 дней со дня выявления указанных обстоятельств направить материалы в органы внутренних дел для решения вопроса о возбуждении уголовного дела.";</w:t>
      </w:r>
    </w:p>
    <w:p>
      <w:r>
        <w:rPr>
          <w:b/>
        </w:rPr>
        <w:t xml:space="preserve">2. </w:t>
      </w:r>
      <w:r>
        <w:t>В случае неуплаты или неполной уплаты налога в установленный срок производится взыскание налога в порядке, предусмотренном настоящим Кодексом. Взыскание налога с организации или индивидуального предпринимателя производится в порядке, предусмотренном статьями 46 и 47 настоящего Кодекса. Взыскание налога с физического лица, не являющегося индивидуальным предпринимателем, производится в порядке, предусмотренном статьей 48 настоящего Кодекса. Взыскание налога в судебном порядке производится</w:t>
      </w:r>
    </w:p>
    <w:p>
      <w:r>
        <w:rPr>
          <w:b/>
        </w:rPr>
        <w:t xml:space="preserve">3. </w:t>
      </w:r>
      <w:r>
        <w:t>Обязанность по уплате налога считается исполненной налогоплательщиком, если иное не предусмотрено пунктом 4 настоящей статьи</w:t>
      </w:r>
    </w:p>
    <w:p>
      <w:r>
        <w:rPr>
          <w:b/>
        </w:rPr>
        <w:t xml:space="preserve">4. </w:t>
      </w:r>
      <w:r>
        <w:t>Обязанность по уплате налога не признается исполненной в следующих случаях</w:t>
      </w:r>
    </w:p>
    <w:p>
      <w:r>
        <w:rPr>
          <w:b/>
        </w:rPr>
        <w:t xml:space="preserve">5. </w:t>
      </w:r>
      <w:r>
        <w:t>Обязанность по уплате налога исполняется в валюте Российской Федерации</w:t>
      </w:r>
    </w:p>
    <w:p>
      <w:r>
        <w:rPr>
          <w:b/>
        </w:rPr>
        <w:t xml:space="preserve">6. </w:t>
      </w:r>
      <w:r>
        <w:t>Неисполнение обязанности по уплате налога является основанием для применения мер принудительного исполнения обязанности по уплате налога, предусмотренных настоящим Кодексом</w:t>
      </w:r>
    </w:p>
    <w:p>
      <w:r>
        <w:rPr>
          <w:b/>
        </w:rPr>
        <w:t xml:space="preserve">7. </w:t>
      </w:r>
      <w:r>
        <w:t>Поручение на перечисление налога в бюджетную систему Российской Федерации на соответствующий счет Федерального казначейства заполняется налогоплательщиком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При обнаружении налогоплательщиком ошибки в оформлении поручения на перечисление налога, не повлекшей неперечисления этого налога в бюджетную систему Российской Федерации на соответствующий счет Федерального казначейства, налогоплательщик вправе подать в налоговый орган по месту своего учета заявление о допущенной ошибке с приложением документов, подтверждающих уплату им указанного налога и его перечисление в бюджетную систему Российской Федерации на соответствующий счет Федерального казначейства, с просьбой уточнить основание, тип и принадлежность платежа, налоговый период или статус плательщика. По предложению налогового органа или налогоплательщика может быть проведена совместная сверка уплаченных налогоплательщиком налогов. Результаты сверки оформляются актом, который подписывается налогоплательщиком и уполномоченным должностным лицом налогового органа. Налоговый орган вправе требовать от банка копию поручения налогоплательщика на перечисление налога в бюджетную систему Российской Федерации на соответствующий счет Федерального казначейства, оформленного налогоплательщиком на бумажном носителе. Банк обязан представить в налоговый орган копию указанного поручения в течение пяти дней со дня получения требования налогового органа. В случае, предусмотренном настоящим пунктом, на основании заявления налогоплательщика и акта совместной сверки уплаченных налогоплательщиком налогов, если такая совместная сверка проводилась, налоговый орган принимает решение об уточнении платежа на день фактической уплаты налогоплательщиком налога в бюджетную систему Российской Федерации на соответствующий счет Федерального казначейства. При этом налоговый орган осуществляет пересчет пеней, начисленных на сумму налога, за период со дня его фактической уплаты в бюджетную систему Российской Федерации на соответствующий счет Федерального казначейства до дня принятия налоговым органом решения об уточнении платежа</w:t>
      </w:r>
    </w:p>
    <w:p>
      <w:r>
        <w:rPr>
          <w:b/>
        </w:rPr>
        <w:t xml:space="preserve">8. </w:t>
      </w:r>
      <w:r>
        <w:t>Правила, предусмотренные настоящей статьей, применяются также в отношении сборов, пеней, штрафов и распространяются на плательщиков сборов и налоговых агентов.";</w:t>
      </w:r>
    </w:p>
    <w:p>
      <w:r>
        <w:rPr>
          <w:b/>
        </w:rPr>
        <w:t xml:space="preserve">2. </w:t>
      </w:r>
      <w:r>
        <w:t>Взыскание налога производится по решению налогового органа (далее в настоящей статье - решение о взыскании) путем направления в банк, в котором открыты счета налогоплательщика (налогового агента) - организации или индивидуального предпринимателя, поручения налогового органа на списание и перечисление в бюджетную систему Российской Федерации необходимых денежных средств со счетов налогоплательщика (налогового агента) - организации или индивидуального предпринимателя</w:t>
      </w:r>
    </w:p>
    <w:p>
      <w:r>
        <w:rPr>
          <w:b/>
        </w:rPr>
        <w:t xml:space="preserve">3. </w:t>
      </w:r>
      <w:r>
        <w:t>Решение о взыскании принимается после истечения срока, установленного в требовании об уплате налога, но не позднее двух месяцев после истечения указанного срока.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иском о взыскании с налогоплательщика (налогового агента) - организации или индивидуального предпринимателя причитающейся к уплате суммы налога. Заявление может быть подано в суд в течение шести месяцев после истечения срока исполнения требования об уплате налога. Пропущенный по уважительной причине срок подачи заявления может быть восстановлен судом. Решение о взыскании доводится до сведения налогоплательщика (налогового агента) - организации или индивидуального предпринимателя в течение шести дней после вынесения указанного решения. В случае невозможности вручения решения о взыскании налогоплательщику (налоговому агенту) под расписку или передачи иным способом, свидетельствующим о дате его получения, решение о взыскании направляется по почте заказным письмом и считается полученным по истечении шести дней со дня направления заказного письма</w:t>
      </w:r>
    </w:p>
    <w:p>
      <w:r>
        <w:rPr>
          <w:b/>
        </w:rPr>
        <w:t xml:space="preserve">4. </w:t>
      </w:r>
      <w:r>
        <w:t>Поручение налогового органа на перечисление сумм налога в бюджетную систему Российской Федерации направляется в банк, в котором открыты счета налогоплательщика (налогового агента) - организации или индивидуального предпринимателя, в течение одного месяца со дня принятия решения о взыскании и подлежит безусловному исполнению банком в очередности, установленной гражданским законодательством Российской Федерации</w:t>
      </w:r>
    </w:p>
    <w:p>
      <w:r>
        <w:rPr>
          <w:b/>
        </w:rPr>
        <w:t xml:space="preserve">5. </w:t>
      </w:r>
      <w:r>
        <w:t>Поручение налогового органа на перечисление налога должно содержать указание на те счета налогоплательщика (налогового агента) - организации или индивидуального предпринимателя, с которых должно быть произведено перечисление налога, и сумму, подлежащую перечислению. Взыскание налога может производиться с рублевых расчетных (текущих) счетов, а при недостаточности средств на рублевых счетах - с валютных счетов налогоплательщика (налогового агента) - организации или индивидуального предпринимателя. Взыскание налога с валютных счетов налогоплательщика (налогового агента) - организации или индивидуального предпринимателя производится в сумме, эквивалентной сумме платежа в рублях по курсу Центрального банка Российской Федерации, установленному на дату продажи валюты. При взыскании средств, находящихся на валютных счетах, руководитель (заместитель руководителя) налогового органа одновременно с поручением налогового органа на перечисление налога направляет поручение банку на продажу не позднее следующего дня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Не производится взыскание налога с депозитного счета налогоплательщика (налогового агента), если не истек срок действия депозитного договора. При наличии указанного договора налоговый орган вправе дать банку поручение на перечисление по истечении срока действия депозитного договора денежных средств с депозитного счета на расчетный (текущий) счет налогоплательщика (налогового агента), если к этому времени не будет исполнено направленное в этот банк поручение налогового органа на перечисление налога</w:t>
      </w:r>
    </w:p>
    <w:p>
      <w:r>
        <w:rPr>
          <w:b/>
        </w:rPr>
        <w:t xml:space="preserve">6. </w:t>
      </w:r>
      <w:r>
        <w:t>Поручение налогового органа на перечисление налога исполняется банком не позднее одного операционного дня, следующего за днем получения им указанного поручения, если взыскание налога производится с рублевых счетов, и не позднее двух операционных дней, если взыскание налога производится с валютных счетов, если это не нарушает порядок очередности платежей, установленный гражданским законодательством Российской Федерации.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в день получения банком поручения налогового органа на перечисление налога такое поручение исполняется по мере поступления денежных средств на эти счета не позднее одного операционного дня, следующего за днем каждого такого поступления на рублевые счета, и не позднее двух операционных дней, следующих за днем каждого такого поступления на валютные счета, если это не нарушает порядок очередности платежей, установленный гражданским законодательством Российской Федерации</w:t>
      </w:r>
    </w:p>
    <w:p>
      <w:r>
        <w:rPr>
          <w:b/>
        </w:rPr>
        <w:t xml:space="preserve">7. </w:t>
      </w:r>
      <w:r>
        <w:t>При недостаточности или отсутствии денежных средств на счетах налогоплательщика (налогового агента) - организации или индивидуального предпринимателя или при отсутствии информации о счетах налогоплательщика (налогового агента) - организации или индивидуального предпринимателя налоговый орган вправе взыскать налог за счет иного имущества налогоплательщика (налогового агента) - организации или индивидуального предпринимателя в соответствии со статьей 47 настоящего Кодекса</w:t>
      </w:r>
    </w:p>
    <w:p>
      <w:r>
        <w:rPr>
          <w:b/>
        </w:rPr>
        <w:t xml:space="preserve">8. </w:t>
      </w:r>
      <w:r>
        <w:t>При взыскании налога налоговым органом может быть применено в порядке и на условиях, которые установлены статьей 76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w:t>
      </w:r>
    </w:p>
    <w:p>
      <w:r>
        <w:rPr>
          <w:b/>
        </w:rPr>
        <w:t xml:space="preserve">9. </w:t>
      </w:r>
      <w:r>
        <w:t>Положения настоящей статьи применяются также при взыскании пеней за несвоевременную уплату налога</w:t>
      </w:r>
    </w:p>
    <w:p>
      <w:r>
        <w:rPr>
          <w:b/>
        </w:rPr>
        <w:t xml:space="preserve">10. </w:t>
      </w:r>
      <w:r>
        <w:t>Положения настоящей статьи применяются также при взыскании сбора и штрафов в случаях, предусмотренных настоящим Кодексом.";</w:t>
      </w:r>
    </w:p>
    <w:p>
      <w:r>
        <w:rPr>
          <w:b/>
        </w:rPr>
        <w:t xml:space="preserve">5. </w:t>
      </w:r>
      <w:r>
        <w:t>В случаях, предусмотренных настоящим Кодексом, налоговые органы исчисляют налоговую базу по итогам каждого налогового периода на основе имеющихся у них данных.";</w:t>
      </w:r>
    </w:p>
    <w:p>
      <w:r>
        <w:rPr>
          <w:b/>
        </w:rPr>
        <w:t xml:space="preserve">2. </w:t>
      </w:r>
      <w:r>
        <w:t>Подлежащая уплате сумма налога уплачивается (перечисляется) налогоплательщиком или налоговым агентом в установленные сроки</w:t>
      </w:r>
    </w:p>
    <w:p>
      <w:r>
        <w:rPr>
          <w:b/>
        </w:rPr>
        <w:t xml:space="preserve">3. </w:t>
      </w:r>
      <w:r>
        <w:t>В соответствии с настоящим Кодексом может предусматриваться уплата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 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 предусмотренном статьей 75 настоящего Кодекса. 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
        <w:rPr>
          <w:b/>
        </w:rPr>
        <w:t xml:space="preserve">4. </w:t>
      </w:r>
      <w:r>
        <w:t>Уплата налога производится в наличной или безналичной форме. При отсутствии банка налогоплательщики (налоговые агенты), являющиеся физическими лицами, могут уплачивать налоги через кассу местной администрации либо через организацию федеральной почтовой связи. В этом случае местная администрация и организация федеральной почтовой связи обязаны: принимать денежные средства в счет уплаты налогов, правильно и своевременно перечислять их в бюджетную систему Российской Федерации на соответствующий счет Федерального казначейства по каждому налогоплательщику (налоговому агенту). При этом плата за прием денежных средств не взимается; вести учет принятых в счет уплаты налогов и перечисленных денежных средств в бюджетную систему Российской Федерации по каждому налогоплательщику (налоговому агенту); выдавать при приеме денежных средств налогоплательщикам (налоговым агентам) квитанции, подтверждающие прием этих денежных средств. Форма квитанции, выдаваемой местной администрацией, утверждается федеральным органом исполнительной власти, уполномоченным по контролю и надзору в области налогов и сборов; представлять в налоговые органы (должностным лицам налоговых органов) по их запросам документы, подтверждающие прием от налогоплательщиков (налоговых агентов) денежных средств в счет уплаты налогов и их перечисление в бюджетную систему Российской Федерации. Денежные средства, принятые местной администрацией от налогоплательщика (налогового агента) в наличной форме, 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соответствующий счет Федерального казначейства. В случае, если в связи со стихийным бедствием или иным обстоятельством непреодолимой силы денежные средства, принятые от налогоплательщика (налогового агента),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 За неисполнение или ненадлежащее исполнение предусмотренных настоящим пунктом обязанностей местная администрация и организация федеральной почтовой связи несут ответственность в соответствии с законодательством Российской Федерации. Применение мер ответственности не освобождает местную администрацию и организацию федеральной почтовой связи от обязанности перечислить в бюджетную систему Российской Федерации денежные средства, принятые от налогоплательщиков (налоговых агентов) в счет уплаты и перечисления сумм налогов</w:t>
      </w:r>
    </w:p>
    <w:p>
      <w:r>
        <w:rPr>
          <w:b/>
        </w:rPr>
        <w:t xml:space="preserve">5. </w:t>
      </w:r>
      <w:r>
        <w:t>Конкретный порядок уплаты налога устанавливается в соответствии с настоящей статьей применительно к каждому налогу. Порядок уплаты федеральных налогов устанавливается настоящим Кодексом. Порядок уплаты региональных и местных налогов устанавливается соответственно законами субъектов Российской Федерации и нормативными правовыми актами представительных органов муниципальных образований в соответствии с настоящим Кодексом</w:t>
      </w:r>
    </w:p>
    <w:p>
      <w:r>
        <w:rPr>
          <w:b/>
        </w:rPr>
        <w:t xml:space="preserve">6. </w:t>
      </w:r>
      <w:r>
        <w:t>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w:t>
      </w:r>
    </w:p>
    <w:p>
      <w:r>
        <w:rPr>
          <w:b/>
        </w:rPr>
        <w:t xml:space="preserve">7. </w:t>
      </w:r>
      <w:r>
        <w:t>Правила, предусмотренные настоящей статьей, применяются также в отношении порядка уплаты сборов (пеней и штрафов)</w:t>
      </w:r>
    </w:p>
    <w:p>
      <w:r>
        <w:rPr>
          <w:b/>
        </w:rPr>
        <w:t xml:space="preserve">8. </w:t>
      </w:r>
      <w:r>
        <w:t>Правила, предусмотренные пунктами 2 - 6 настоящей статьи, применяются также в отношении порядка уплаты авансовых платежей.";</w:t>
      </w:r>
    </w:p>
    <w:p>
      <w:r>
        <w:rPr>
          <w:b/>
        </w:rPr>
        <w:t xml:space="preserve">2. </w:t>
      </w:r>
      <w:r>
        <w:t>Правила, предусмотренные пунктом 1 настоящей статьи, применяются также при списании безнадежной задолженности по пеням и штрафам.";</w:t>
      </w:r>
    </w:p>
    <w:p>
      <w:r>
        <w:rPr>
          <w:b/>
        </w:rPr>
        <w:t xml:space="preserve">7. </w:t>
      </w:r>
      <w:r>
        <w:t>При исполнении банками поручений по возврату налогоплательщикам, налоговым агентам и плательщикам сборов сумм излишне уплаченных (взысканных) налогов, сборов, пеней и штрафов плата за обслуживание по указанным операциям не взимается.";</w:t>
      </w:r>
    </w:p>
    <w:p>
      <w:r>
        <w:rPr>
          <w:b/>
        </w:rPr>
        <w:t xml:space="preserve">2. </w:t>
      </w:r>
      <w:r>
        <w:t>Требование об уплате налога по результатам налоговой проверки должно быть направлено налогоплательщику в течение 10 дней с даты вступления в силу соответствующего решения</w:t>
      </w:r>
    </w:p>
    <w:p>
      <w:r>
        <w:rPr>
          <w:b/>
        </w:rPr>
        <w:t xml:space="preserve">3. </w:t>
      </w:r>
      <w:r>
        <w:t>Правила, установленные настоящей статьей, применяются также в отношении сроков направления требования об уплате сбора, а также пеней и штрафа</w:t>
      </w:r>
    </w:p>
    <w:p>
      <w:r>
        <w:rPr>
          <w:b/>
        </w:rPr>
        <w:t xml:space="preserve">4. </w:t>
      </w:r>
      <w:r>
        <w:t>Правила, установленные настоящей статьей, применяются также в отношении сроков направления требования о перечислении налога, направляемого налоговому агенту.";</w:t>
      </w:r>
    </w:p>
    <w:p>
      <w:r>
        <w:rPr>
          <w:b/>
        </w:rPr>
        <w:t xml:space="preserve">8. </w:t>
      </w:r>
      <w:r>
        <w:t>Не начисляются пени на сумму недоимки, которая образовалась у налогоплательщика (плательщика сбора, налогового агента) в результате выполнения им письменных разъяснений о порядке исчисления, уплаты налога (сбора)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(отчетным) периодам, по которым образовалась недоимка, независимо от даты издания такого документа). Положение, предусмотренное настоящим пунктом, не применяется в случае, если указанные письменные разъяснения основаны на неполной или недостоверной информации.";</w:t>
      </w:r>
    </w:p>
    <w:p>
      <w:r>
        <w:rPr>
          <w:b/>
        </w:rPr>
        <w:t xml:space="preserve">2. </w:t>
      </w:r>
      <w:r>
        <w:t>Решение о приостановлении операций налогоплательщика-организации по его счетам в банке принимается руководителем (заместителем руководителя) налогового органа, направившим требование об уплате налога, пеней или штрафа в случае неисполнения налогоплательщиком-организацией этого требования. При этом решение о приостановлении операций налогоплательщика-организации по его счетам в банке может быть принято не ранее вынесения решения о взыскании налога. Приостановление операций по счетам налогоплательщика-организации в банке в случае, предусмотренном настоящим пунктом, означает прекращение банком расходных операций по этому счету в пределах суммы, указанной в решении о приостановлении операций налогоплательщика-организации по счетам в банке, если иное не предусмотрено абзацем третьим пункта 1 настоящей статьи</w:t>
      </w:r>
    </w:p>
    <w:p>
      <w:r>
        <w:rPr>
          <w:b/>
        </w:rPr>
        <w:t xml:space="preserve">3. </w:t>
      </w:r>
      <w:r>
        <w:t>Решение о приостановлении операций налогоплательщика-организации по его счетам в банке может также приниматься руководителем (заместителем руководителя) налогового органа в случае непредставления этим налогоплательщиком-организацией налоговой декларации в налоговый орган в течение 10 дней по истечении установленного срока представления такой декларации. В этом случае приостановление операций по счетам отменяется решением налогового органа не позднее одного операционного дня, следующего за днем представления этим налогоплательщиком налоговой декларации</w:t>
      </w:r>
    </w:p>
    <w:p>
      <w:r>
        <w:rPr>
          <w:b/>
        </w:rPr>
        <w:t xml:space="preserve">4. </w:t>
      </w:r>
      <w:r>
        <w:t>Решение о приостановлении операций налогоплательщика-организации по его счетам в банке передается налоговым органом в банк на бумажном носителе или в электронном виде. Решение об отмене приостановления операций по счетам налогоплательщика-организации в банке вручается представителю банка должностным лицом налогового органа под расписку или направляется в банк в электронном виде. Порядок направления в банк решения налогового органа о приостановлении операций по счетам налогоплательщика-организации в банке или решения об отмене приостановления операций по счетам налогоплательщика-организации в банке в электронном виде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 Форма и порядок направления в банк решения налогового органа о приостановлении операций по счетам налогоплательщика-организации в банке и решения об отмене приостановления операций по счетам налогоплательщика-организации в банке на бумажном носителе устанавливаются федеральным органом исполнительной власти, уполномоченным по контролю и надзору в области налогов и сборов. Копия решения о приостановлении операций по счетам налогоплательщика-организации в банке или решения об отмене приостановления операций по счетам налогоплательщика-организации в банке передается налогоплательщику-организации под расписку или иным способом, свидетельствующим о дате получения налогоплательщиком-организацией копии соответствующего решения</w:t>
      </w:r>
    </w:p>
    <w:p>
      <w:r>
        <w:rPr>
          <w:b/>
        </w:rPr>
        <w:t xml:space="preserve">5. </w:t>
      </w:r>
      <w:r>
        <w:t>Банк обязан сообщить в налоговый орган об остатках денежных средств налогоплательщика-организации на счетах в банке, операции по которым приостановлены, не позднее следующего дня после дня получения решения этого налогового органа о приостановлении операций по счетам налогоплательщика-организации в банке</w:t>
      </w:r>
    </w:p>
    <w:p>
      <w:r>
        <w:rPr>
          <w:b/>
        </w:rPr>
        <w:t xml:space="preserve">6. </w:t>
      </w:r>
      <w:r>
        <w:t>Решение налогового органа о приостановлении операций по счетам налогоплательщика-организации в банке подлежит безусловному исполнению банком</w:t>
      </w:r>
    </w:p>
    <w:p>
      <w:r>
        <w:rPr>
          <w:b/>
        </w:rPr>
        <w:t xml:space="preserve">7. </w:t>
      </w:r>
      <w:r>
        <w:t>Приостановление операций налогоплательщика-организации по его счетам в банке действует с момента получения банком решения налогового органа о приостановлении таких операций и до отмены этого решения. Дата и время получения банком решения налогового органа о приостановлении операций по счетам налогоплательщика-организации в банке указываются в уведомлении о вручении или в расписке о получении такого решения. При направлении в банк решения о приостановлении операций по счетам налогоплательщика-организации в банке в электронном виде дата и время его получения банком определяются в порядке, устанавливаемом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
        <w:rPr>
          <w:b/>
        </w:rPr>
        <w:t xml:space="preserve">8. </w:t>
      </w:r>
      <w:r>
        <w:t>Приостановление операций по счетам налогоплательщика-организации в банке отменяется решением налогового органа не позднее одного операционного дня, следующего за днем получения налоговым органом документов (их копий), подтверждающих факт взыскания налога</w:t>
      </w:r>
    </w:p>
    <w:p>
      <w:r>
        <w:rPr>
          <w:b/>
        </w:rPr>
        <w:t xml:space="preserve">9. </w:t>
      </w:r>
      <w:r>
        <w:t>В случае, если общая сумма денежных средств налогоплательщика-организации, находящихся на счетах, операции по которым приостановлены на основании решения налогового органа, превышает указанную в этом решении сумму, этот налогоплательщик вправе подать в налоговый орган заявление об отмене приостановления операций по своим счетам в банке с указанием счетов, на которых имеется достаточно денежных средств для исполнения решения о взыскании налога. Налоговый орган обязан в двухдневный срок со дня получения указанного в абзаце первом настоящего пункта заявления налогоплательщика принять решение об отмене приостановления операций по счетам налогоплательщика-организации в части превышения суммы денежных средств, указанной в решении налогового органа о приостановлении операций по счетам налогоплательщика-организации в банке. В случае, если к указанному заявлению налогоплательщиком не приложены документы, подтверждающие наличие денежных средств на счетах, указанных в этом заявлении, налоговый орган вправе до принятия решения об отмене приостановления операций по счетам в течение дня, следующего за днем получения такого заявления налогоплательщика, направить в банк, в котором открыты указанные налогоплательщиком счета, запрос об остатках денежных средств на этих счетах. После получения от банка информации о наличии денежных средств на счетах налогоплательщика в банке в размере, достаточном для исполнения решения о взыскании, налоговый орган обязан в течение двух дней принять решение об отмене приостановления операций по счетам налогоплательщика-организации в части превышения суммы денежных средств, указанной в решении налогового органа о приостановлении операций по счетам налогоплательщика-организации в банке</w:t>
      </w:r>
    </w:p>
    <w:p>
      <w:r>
        <w:rPr>
          <w:b/>
        </w:rPr>
        <w:t xml:space="preserve">10. </w:t>
      </w:r>
      <w:r>
        <w:t>Банк не несет ответственности за убытки, понесенные налогоплательщиком-организацией в результате приостановления его операций в банке по решению налогового органа</w:t>
      </w:r>
    </w:p>
    <w:p>
      <w:r>
        <w:rPr>
          <w:b/>
        </w:rPr>
        <w:t xml:space="preserve">11. </w:t>
      </w:r>
      <w:r>
        <w:t>Правила, установленные настоящей статьей, применяются также в отношении приостановления операций по счетам в банках налогового агента - организации и плательщика сбора - организации, по счетам в банках индивидуальных предпринимателей - налогоплательщиков, налоговых агентов, плательщиков сборов, а также по счетам в банках нотариусов, занимающихся частной практикой (адвокатов, учредивших адвокатские кабинеты), - налогоплательщиков, налоговых агентов</w:t>
      </w:r>
    </w:p>
    <w:p>
      <w:r>
        <w:rPr>
          <w:b/>
        </w:rPr>
        <w:t xml:space="preserve">12. </w:t>
      </w:r>
      <w:r>
        <w:t>При наличии решения о приостановлении операций по счетам организации банк не вправе открывать этой организации новые счета.";</w:t>
      </w:r>
    </w:p>
    <w:p>
      <w:r>
        <w:rPr>
          <w:b/>
        </w:rPr>
        <w:t xml:space="preserve">2. </w:t>
      </w:r>
      <w:r>
        <w:t>Зачет или возврат суммы излишне уплаченного налога производится налоговым органом по месту учета налогоплательщика, если иное не предусмотрено настоящим Кодексом, без начисления процентов на эту сумму, если иное не установлено настоящей статьей</w:t>
      </w:r>
    </w:p>
    <w:p>
      <w:r>
        <w:rPr>
          <w:b/>
        </w:rPr>
        <w:t xml:space="preserve">3. </w:t>
      </w:r>
      <w:r>
        <w:t>Налоговый орган обязан сообщить налогоплательщику о каждом ставшем известным налоговому органу факте излишней уплаты налога и сумме излишне уплаченного налога в течение 10 дней со дня обнаружения такого факта. В случае обнаружения фактов, свидетельствующих о возможной излишней уплате налога, по предложению налогового органа или налогоплательщика может быть проведена совместная сверка расчетов по налогам, сборам, пеням и штрафам. Результаты такой сверки оформляются актом, подписываемым налоговым органом и налогоплательщиком. Абзац. (Утратил силу - Федеральный закон от 27.07.2010 № 229-ФЗ)</w:t>
      </w:r>
    </w:p>
    <w:p>
      <w:r>
        <w:rPr>
          <w:b/>
        </w:rPr>
        <w:t xml:space="preserve">4. </w:t>
      </w:r>
      <w:r>
        <w:t>Зачет суммы излишне уплаченного налога в счет предстоящих платежей налогоплательщика по этому или иным налогам осуществляется на основании письменного заявления налогоплательщика по решению налогового органа. Решение о зачете суммы излишне уплаченного налога в счет предстоящих платежей налогоплательщика принимается налоговым органом в течение 10 дней со дня получения заявления налогоплательщика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
        <w:rPr>
          <w:b/>
        </w:rPr>
        <w:t xml:space="preserve">5. </w:t>
      </w:r>
      <w:r>
        <w:t>Зачет суммы излишне уплаченного налога в счет погашения недоимки по иным налогам, задолженности по пеням и (или) штрафам, подлежащим уплате или взысканию в случаях, предусмотренных настоящим Кодексом, производится налоговыми органами самостоятельно. В случае, предусмотренном настоящим пунктом, решение о зачете суммы излишне уплаченного налога принимается налоговым органом в течение 10 дней со дня обнаружения им факта излишней уплаты налога или со дня подписания налоговым органом и налогоплательщиком акта совместной сверки уплаченных им налогов, если такая совместная сверка проводилась, либо со дня вступления в силу решения суда. Положение, предусмотренное настоящим пунктом, не препятствует налогоплательщику представить в налоговый орган письменное заявление о зачете суммы излишне уплаченного налога в счет погашения недоимки (задолженности по пеням, штрафам). В этом случае решение налогового органа о зачете суммы излишне уплаченного налога в счет погашения недоимки и задолженности по пеням, штрафам принимается в течение 10 дней со дня получения указанного заявления налогоплательщика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
        <w:rPr>
          <w:b/>
        </w:rPr>
        <w:t xml:space="preserve">6. </w:t>
      </w:r>
      <w:r>
        <w:t>Сумма излишне уплаченного налога подлежит возврату по письменному заявлению налогоплательщика в течение одного месяца со дня получения налоговым органом такого заявления. Возврат налогоплательщику суммы излишне уплаченного налога при наличии у него недоимки по иным налогам соответствующего вида или задолженности по соответствующим пеням, а также штрафам, подлежащим взысканию в случаях, предусмотренных настоящим Кодексом, производится только после зачета суммы излишне уплаченного налога в счет погашения недоимки (задолженности)</w:t>
      </w:r>
    </w:p>
    <w:p>
      <w:r>
        <w:rPr>
          <w:b/>
        </w:rPr>
        <w:t xml:space="preserve">7. </w:t>
      </w:r>
      <w:r>
        <w:t>Заявление о зачете или о возврате суммы излишне уплаченного налога может быть подано в течение трех лет со дня уплаты указанной суммы</w:t>
      </w:r>
    </w:p>
    <w:p>
      <w:r>
        <w:rPr>
          <w:b/>
        </w:rPr>
        <w:t xml:space="preserve">8. </w:t>
      </w:r>
      <w:r>
        <w:t>Решение о возврате суммы излишне уплаченного налога принимается налоговым органом в течение 10 дней со дня получения заявления налогоплательщика о возврате суммы излишне уплаченного налога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 До истечения срока, установленного абзацем первым настоящего пункта, поручение на возврат суммы излишне уплаченного налога, оформленное на основании решения налогового органа о возврате этой суммы 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бюджетным законодательством Российской Федерации</w:t>
      </w:r>
    </w:p>
    <w:p>
      <w:r>
        <w:rPr>
          <w:b/>
        </w:rPr>
        <w:t xml:space="preserve">9. </w:t>
      </w:r>
      <w:r>
        <w:t>Налоговый орган обязан сообщить в письменной форме налогоплательщику о принятом решении о зачете (возврате) сумм излишне уплаченного налога или решении об отказе в осуществлении зачета (возврата) в течение пяти дней со дня принятия соответствующего решения. 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w:t>
      </w:r>
    </w:p>
    <w:p>
      <w:r>
        <w:rPr>
          <w:b/>
        </w:rPr>
        <w:t xml:space="preserve">10. </w:t>
      </w:r>
      <w:r>
        <w:t>В случае, если возврат суммы излишне уплаченного налога осуществляется с нарушением срока, установленного пунктом 6 настоящей статьи, налоговым органом на сумму излишне уплаченного налога, которая не возвращена в установленный срок, начисляются проценты, подлежащие уплате налогоплательщику, за каждый календарный день нарушения срока возврата. Процентная ставка принимается равной ставке рефинансирования Центрального банка Российской Федерации, действовавшей в дни нарушения срока возврата</w:t>
      </w:r>
    </w:p>
    <w:p>
      <w:r>
        <w:rPr>
          <w:b/>
        </w:rPr>
        <w:t xml:space="preserve">11. </w:t>
      </w:r>
      <w:r>
        <w:t>Территориальный орган Федерального казначейства, осуществивший возврат суммы излишне уплаченного налога, уведомляет налоговый орган о дате возврата и сумме возвращенных налогоплательщику денежных средств</w:t>
      </w:r>
    </w:p>
    <w:p>
      <w:r>
        <w:rPr>
          <w:b/>
        </w:rPr>
        <w:t xml:space="preserve">12. </w:t>
      </w:r>
      <w:r>
        <w:t>В случае, если предусмотренные пунктом 10 настоящей статьи проценты уплачены налогоплательщику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уплаченного налога,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 До истечения срока, установленного абзацем первым настоящего пункта, поручение на возврат оставшейся суммы процентов, оформленное на основании решения налогового органа о возврате этой суммы, подлежит направлению налоговым органом в территориальный орган Федерального казначейства для осуществления возврата</w:t>
      </w:r>
    </w:p>
    <w:p>
      <w:r>
        <w:rPr>
          <w:b/>
        </w:rPr>
        <w:t xml:space="preserve">13. </w:t>
      </w:r>
      <w:r>
        <w:t>Зачет или возврат суммы излишне уплаченного налога и уплата начисленных процентов производятся в валюте Российской Федерации</w:t>
      </w:r>
    </w:p>
    <w:p>
      <w:r>
        <w:rPr>
          <w:b/>
        </w:rPr>
        <w:t xml:space="preserve">14. </w:t>
      </w:r>
      <w:r>
        <w:t>Правила, установленные настоящей статьей, применяются также в отношении зачета или возврата сумм излишне уплаченных авансовых платежей, сборов, пеней и штрафов и распространяются на налоговых агентов и плательщиков сборов. Положения настоящей статьи в отношении возврата или зачета излишне уплаченных сумм государственной пошлины применяются с учетом особенностей, установленных главой 253 настоящего Кодекса.";</w:t>
      </w:r>
    </w:p>
    <w:p>
      <w:r>
        <w:rPr>
          <w:b/>
        </w:rPr>
        <w:t xml:space="preserve">2. </w:t>
      </w:r>
      <w:r>
        <w:t>Решение о возврате суммы излишне взысканного налога принимается налоговым органом в течение 10 дней со дня получения письменного заявления налогоплательщика о возврате суммы излишне взысканного налога. До истечения срока, установленного абзацем первым настоящего пункта, поручение на возврат суммы излишне взысканного налога, оформленное на основании решения налогового органа о возврате этой суммы 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бюджетным законодательством Российской Федерации</w:t>
      </w:r>
    </w:p>
    <w:p>
      <w:r>
        <w:rPr>
          <w:b/>
        </w:rPr>
        <w:t xml:space="preserve">3. </w:t>
      </w:r>
      <w:r>
        <w:t>Заявление о возврате суммы излишне взысканного налога может быть подано налогоплательщиком в налоговый орган в течение одного месяца со дня, когда налогоплательщику стало известно о факте излишнего взыскания с него налога, или со дня вступления в силу решения суда. Исковое заявление в суд может быть подано в течение трех лет считая со дня, когда лицо узнало или должно было узнать о факте излишнего взыскания налога. В случае, если установлен факт излишнего взыскания налога, налоговый орган принимает решение о возврате суммы излишне взысканного налога, а также начисленных в порядке, предусмотренном пунктом 5 настоящей статьи, процентов на эту сумму</w:t>
      </w:r>
    </w:p>
    <w:p>
      <w:r>
        <w:rPr>
          <w:b/>
        </w:rPr>
        <w:t xml:space="preserve">4. </w:t>
      </w:r>
      <w:r>
        <w:t>Налоговый орган, установив факт излишнего взыскания налога, обязан сообщить об этом налогоплательщику в течение 10 дней со дня установления этого факта. 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w:t>
      </w:r>
    </w:p>
    <w:p>
      <w:r>
        <w:rPr>
          <w:b/>
        </w:rPr>
        <w:t xml:space="preserve">5. </w:t>
      </w:r>
      <w:r>
        <w:t>Сумма излишне взысканного налога подлежит возврату с начисленными на нее процентами в течение одного месяца со дня получения письменного заявления налогоплательщика о возврате суммы излишне взысканного налога. Проценты на сумму излишне взысканного налога начисляются со дня, следующего за днем взыскания, по день фактического возврата. Процентная ставка принимается равной действовавшей в эти дни ставке рефинансирования Центрального банка Российской Федерации</w:t>
      </w:r>
    </w:p>
    <w:p>
      <w:r>
        <w:rPr>
          <w:b/>
        </w:rPr>
        <w:t xml:space="preserve">6. </w:t>
      </w:r>
      <w:r>
        <w:t>Территориальный орган Федерального казначейства, осуществивший возврат суммы излишне взысканного налога и начисленных на эту сумму процентов, уведомляет налоговый орган о дате возврата и сумме возвращенных налогоплательщику денежных средств</w:t>
      </w:r>
    </w:p>
    <w:p>
      <w:r>
        <w:rPr>
          <w:b/>
        </w:rPr>
        <w:t xml:space="preserve">7. </w:t>
      </w:r>
      <w:r>
        <w:t>В случае, если предусмотренные пунктом 5 настоящей статьи проценты уплачены налогоплательщику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взысканного налога,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 До истечения срока, установленного абзацем первым настоящего пункта, поручение на возврат оставшейся суммы процентов, оформленное на основании решения налогового органа о возврате этой суммы, подлежит направлению налоговым органом в территориальный орган Федерального казначейства для осуществления возврата</w:t>
      </w:r>
    </w:p>
    <w:p>
      <w:r>
        <w:rPr>
          <w:b/>
        </w:rPr>
        <w:t xml:space="preserve">8. </w:t>
      </w:r>
      <w:r>
        <w:t>Возврат суммы излишне взысканного налога и уплата начисленных процентов производятся в валюте Российской Федерации</w:t>
      </w:r>
    </w:p>
    <w:p>
      <w:r>
        <w:rPr>
          <w:b/>
        </w:rPr>
        <w:t xml:space="preserve">9. </w:t>
      </w:r>
      <w:r>
        <w:t>Правила, установленные настоящей статьей, применяются также в отношении зачета или возврата сумм излишне взысканных авансовых платежей, сборов, пеней, штрафа и распространяются на налоговых агентов и плательщиков сборов. Положения, установленные настоящей статьей, применяются в отношении возврата или зачета излишне взысканных сумм государственной пошлины с учетом особенностей, установленных главой 253 настоящего Кодекса.";</w:t>
      </w:r>
    </w:p>
    <w:p>
      <w:r>
        <w:rPr>
          <w:b/>
        </w:rPr>
        <w:t xml:space="preserve">2. </w:t>
      </w:r>
      <w:r>
        <w:t>Не подлежат представлению в налоговые органы налоговые декларации (расчеты), по которым налогоплательщики освобождены от обязанности по их уплате в связи с применением специальных налоговых режимов. При отсутствии финансово-хозяйственной деятельности, а также в иных случаях, предусмотренных настоящим Кодексом, налогоплательщик представляет налоговую декларацию по упрощенной форме, утверждаемой Министерством финансов Российской Федерации</w:t>
      </w:r>
    </w:p>
    <w:p>
      <w:r>
        <w:rPr>
          <w:b/>
        </w:rPr>
        <w:t xml:space="preserve">3. </w:t>
      </w:r>
      <w:r>
        <w:t>Налоговая декларация (расчет) представляется в налоговый орган по месту учета налогоплательщика (плательщика сбора, налогового агента) по установленной форме на бумажном носителе или в электронном виде в соответствии с законодательством Российской Федерации. Налогоплательщики, среднесписочная численность работников которых на 1 января текущего календарного года превышает 100 человек, представляют налоговые декларации (расчеты) в налоговый орган в электронном виде, если иной порядок представления информации, отнесенной к государственной тайне, не предусмотрен законодательством Российской Федерации. При этом налогоплательщики, в соответствии со статьей 83 настоящего Кодекса отнесенные к категории крупнейших, представляют налоговые декларации (расчеты) в налоговый орган по месту учета в качестве крупнейших налогоплательщиков. Бланки налоговых деклараций (расчетов) предоставляются налоговыми органами бесплатно</w:t>
      </w:r>
    </w:p>
    <w:p>
      <w:r>
        <w:rPr>
          <w:b/>
        </w:rPr>
        <w:t xml:space="preserve">4. </w:t>
      </w:r>
      <w:r>
        <w:t>Налоговая декларация (расчет) может быть представлена налогоплательщиком (плательщиком сбора, налоговым агентом) в налоговый орган лично или через представителя, направлена в виде почтового отправления с описью вложения или передана по телекоммуникационным каналам связи. Налоговый орган не вправе отказать в принятии налоговой декларации (расчета) и обязан по просьбе налогоплательщика (плательщика сбора, налогового агента) проставить отметку на копии налоговой декларации (копии расчета) о принятии и дату ее получения. При получении налоговой декларации (расчета) по телекоммуникационным каналам связи налоговый орган обязан передать налогоплательщику (плательщику сбора, налоговому агенту) квитанцию о приеме в электронном виде. При отправке налоговой декларации (расчета) по почте днем ее представления считается дата отправки почтового отправления с описью вложения. При передаче налоговой декларации (расчета) по телекоммуникационным каналам связи днем ее представления считается дата ее отправки. Абзац. (Утратил силу - Федеральный закон от 27.07.2010 № 229-ФЗ)</w:t>
      </w:r>
    </w:p>
    <w:p>
      <w:r>
        <w:rPr>
          <w:b/>
        </w:rPr>
        <w:t xml:space="preserve">5. </w:t>
      </w:r>
      <w:r>
        <w:t>Налоговая декларация (расчет) представляется с указанием идентификационного номера налогоплательщика, если иное не предусмотрено настоящим Кодексом. Налогоплательщик (плательщик сбора,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декларации (расчете). Если достоверность и полноту сведений, указанных в налоговой декларации (расчете), подтверждает уполномоченный представитель налогоплательщика (плательщика сбора,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(расчету) прилагается копия документа, подтверждающего полномочия представителя на подписание налоговой декларации (расчета)</w:t>
      </w:r>
    </w:p>
    <w:p>
      <w:r>
        <w:rPr>
          <w:b/>
        </w:rPr>
        <w:t xml:space="preserve">6. </w:t>
      </w:r>
      <w:r>
        <w:t>Налоговая декларация (расчет) представляется в установленные законодательством о налогах и сборах сроки</w:t>
      </w:r>
    </w:p>
    <w:p>
      <w:r>
        <w:rPr>
          <w:b/>
        </w:rPr>
        <w:t xml:space="preserve">7. </w:t>
      </w:r>
      <w:r>
        <w:t>Формы налоговых деклараций (расчетов) и порядок их заполнения утверждаются Министерством финансов Российской Федерации, если иное не предусмотрено настоящим Кодексом. Министерство финансов Российской Федерации не вправе включать в форму налоговой декларации (расчета), а налоговые органы не вправе требовать от налогоплательщиков (плательщиков сборов, налоговых агентов) включения в налоговую декларацию (расчет) сведений, не связанных с исчислением и (или) уплатой налогов и сборов, за исключением</w:t>
      </w:r>
    </w:p>
    <w:p>
      <w:r>
        <w:rPr>
          <w:b/>
        </w:rPr>
        <w:t xml:space="preserve">9. </w:t>
      </w:r>
      <w:r>
        <w:t>Особенности представления налоговых деклараций при выполнении соглашений о разделе продукции определяются главой 264 настоящего Кодекса.";</w:t>
      </w:r>
    </w:p>
    <w:p>
      <w:r>
        <w:rPr>
          <w:b/>
        </w:rPr>
        <w:t xml:space="preserve">2. </w:t>
      </w:r>
      <w:r>
        <w:t>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уточненной налоговой декларации</w:t>
      </w:r>
    </w:p>
    <w:p>
      <w:r>
        <w:rPr>
          <w:b/>
        </w:rPr>
        <w:t xml:space="preserve">3. </w:t>
      </w:r>
      <w:r>
        <w:t>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момента, когда налогоплательщик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w:t>
      </w:r>
    </w:p>
    <w:p>
      <w:r>
        <w:rPr>
          <w:b/>
        </w:rPr>
        <w:t xml:space="preserve">4. </w:t>
      </w:r>
      <w:r>
        <w:t>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w:t>
      </w:r>
    </w:p>
    <w:p>
      <w:r>
        <w:rPr>
          <w:b/>
        </w:rPr>
        <w:t xml:space="preserve">5. </w:t>
      </w:r>
      <w:r>
        <w:t>Уточненная налоговая декларация представляется налогоплательщиком в налоговый орган по месту учета. Уточненная налоговая декларация (расчет) представляется в налоговый орган по форме, действовавшей в налоговый период, за который вносятся соответствующие изменения</w:t>
      </w:r>
    </w:p>
    <w:p>
      <w:r>
        <w:rPr>
          <w:b/>
        </w:rPr>
        <w:t xml:space="preserve">6. </w:t>
      </w:r>
      <w:r>
        <w:t>При обнаружении налоговым агентом в поданном им в налоговый орган расчете факта неотражения или неполноты отражения сведений, а также ошибок, приводящих к занижению или завышению суммы налога, подлежащей перечислению, налоговый агент обязан внести необходимые изменения и представить в налоговый орган уточненный расчет в порядке, установленном настоящей статьей. Уточненный расчет, представляемый налоговым агентом в налоговый орган, должен содержать данные только в отношении тех налогоплательщиков, в отношении которых обнаружены факты неотражения или неполноты отражения сведений, а также ошибки, приводящие к занижению суммы налога. Положения, предусмотренные пунктами 3 и 4 настоящей статьи, касающиеся освобождения от ответственности, применяются также в отношении налоговых агентов при представлении ими уточненных расчетов</w:t>
      </w:r>
    </w:p>
    <w:p>
      <w:r>
        <w:rPr>
          <w:b/>
        </w:rPr>
        <w:t xml:space="preserve">7. </w:t>
      </w:r>
      <w:r>
        <w:t>Правила, предусмотренные настоящей статьей, применяются также в отношении уточненных расчетов сборов и распространяются на плательщиков сборов.";</w:t>
      </w:r>
    </w:p>
    <w:p>
      <w:r>
        <w:rPr>
          <w:b/>
        </w:rPr>
        <w:t xml:space="preserve">4. </w:t>
      </w:r>
      <w:r>
        <w:t>Правила, предусмотренные настоящей статьей, применяются также в отношении счетов, открываемых для осуществления профессиональной деятельности нотариусам, занимающимся частной практикой, и адвокатам, учредившим адвокатские кабинеты.";</w:t>
      </w:r>
    </w:p>
    <w:p>
      <w:r>
        <w:rPr>
          <w:b/>
        </w:rPr>
        <w:t xml:space="preserve">2. </w:t>
      </w:r>
      <w:r>
        <w:t>Целью камеральной и выездной налоговых проверок является контроль за соблюдением налогоплательщиком, плательщиком сборов или налоговым агентом законодательства о налогах и сборах.";</w:t>
      </w:r>
    </w:p>
    <w:p>
      <w:r>
        <w:rPr>
          <w:b/>
        </w:rPr>
        <w:t xml:space="preserve">2. </w:t>
      </w:r>
      <w:r>
        <w:t>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и документов, которые в соответствии с настоящим Кодексом должны прилагаться к налоговой декларации (расчету), если законодательством о налогах и сборах не предусмотрены иные сроки</w:t>
      </w:r>
    </w:p>
    <w:p>
      <w:r>
        <w:rPr>
          <w:b/>
        </w:rPr>
        <w:t xml:space="preserve">3. </w:t>
      </w:r>
      <w:r>
        <w:t>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r>
        <w:rPr>
          <w:b/>
        </w:rPr>
        <w:t xml:space="preserve">4. </w:t>
      </w:r>
      <w:r>
        <w:t>Налогоплательщик, представляющий в налоговый орган пояснения относительно выявленных ошибок в налоговой декларации (расчете) и (или) противоречий между сведениями, содержащимися в представленных документах,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r>
        <w:rPr>
          <w:b/>
        </w:rPr>
        <w:t xml:space="preserve">5. </w:t>
      </w:r>
      <w:r>
        <w:t>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статьей 100 настоящего Кодекса</w:t>
      </w:r>
    </w:p>
    <w:p>
      <w:r>
        <w:rPr>
          <w:b/>
        </w:rPr>
        <w:t xml:space="preserve">6. </w:t>
      </w:r>
      <w:r>
        <w:t>При проведении камеральных налоговых проверок налоговые органы вправе также истребовать в установленном порядке у налогоплательщиков, использующих налоговые льготы, документы, подтверждающие право этих налогоплательщиков на эти налоговые льготы</w:t>
      </w:r>
    </w:p>
    <w:p>
      <w:r>
        <w:rPr>
          <w:b/>
        </w:rPr>
        <w:t xml:space="preserve">7. </w:t>
      </w:r>
      <w:r>
        <w:t>При проведении камеральной налоговой проверки налоговый орган не вправе истребовать у налогоплательщика дополнительные сведения и документы,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w:t>
      </w:r>
    </w:p>
    <w:p>
      <w:r>
        <w:rPr>
          <w:b/>
        </w:rPr>
        <w:t xml:space="preserve">8. </w:t>
      </w:r>
      <w:r>
        <w:t>При подаче налоговой декларации по налогу на добавленную стоимость, в которой заявлено право на возмещение налога, камеральная налоговая проверка проводится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 Налоговый орган вправе истребовать у налогоплательщика документы, подтверждающие в соответствии со статьей 172 настоящего Кодекса правомерность применения налоговых вычетов</w:t>
      </w:r>
    </w:p>
    <w:p>
      <w:r>
        <w:rPr>
          <w:b/>
        </w:rPr>
        <w:t xml:space="preserve">9. </w:t>
      </w:r>
      <w:r>
        <w:t>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пункте 1 настоящей статьи, истребовать у налогоплательщика иные документы, являющиеся основанием для исчисления и уплаты таких налогов</w:t>
      </w:r>
    </w:p>
    <w:p>
      <w:r>
        <w:rPr>
          <w:b/>
        </w:rPr>
        <w:t xml:space="preserve">10. </w:t>
      </w:r>
      <w:r>
        <w:t>Правила, предусмотренные настоящей статьей, распространяются также на плательщиков сборов, налоговых агентов, если иное не предусмотрено настоящим Кодексом.";</w:t>
      </w:r>
    </w:p>
    <w:p>
      <w:r>
        <w:rPr>
          <w:b/>
        </w:rPr>
        <w:t xml:space="preserve">2. </w:t>
      </w:r>
      <w:r>
        <w:t>Решение о проведении выездной налоговой проверки выносит налоговый орган по месту нахождения организации или по месту жительства физического лица, если иное не предусмотрено настоящим пунктом. Решение о проведении выездной налоговой проверки организации, отнесенной в порядке, предусмотренном статьей 83 настоящего Кодекса, к категории крупнейших налогоплательщиков, выносит налоговый орган, осуществивший постановку этой организации на учет в качестве крупнейшего налогоплательщика. Самостоятельная выездная налоговая проверка филиала или представительства проводится на основании решения налогового органа по месту нахождения обособленного подразделения. Решение о проведении выездной налоговой проверки должно содержать следующие сведения: полное и сокращенное наименования либо фамилию, имя, отчество налогоплательщика; предмет проверки, то есть налоги, правильность исчисления и уплаты которых подлежит проверке; периоды, за которые проводится проверка; должности, фамилии и инициалы сотрудников налогового органа, которым поручается проведение проверки. Форма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r>
        <w:rPr>
          <w:b/>
        </w:rPr>
        <w:t xml:space="preserve">3. </w:t>
      </w:r>
      <w:r>
        <w:t>Выездная налоговая проверка в отношении одного налогоплательщика может проводиться по одному или нескольким налогам</w:t>
      </w:r>
    </w:p>
    <w:p>
      <w:r>
        <w:rPr>
          <w:b/>
        </w:rPr>
        <w:t xml:space="preserve">4. </w:t>
      </w:r>
      <w:r>
        <w:t>Предметом выездной налоговой проверки является правильность исчисления и своевременность уплаты налогов. 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w:t>
      </w:r>
    </w:p>
    <w:p>
      <w:r>
        <w:rPr>
          <w:b/>
        </w:rPr>
        <w:t xml:space="preserve">5. </w:t>
      </w:r>
      <w:r>
        <w:t>Налоговые органы не вправе проводить две и более выездные налоговые проверки по одним и тем же налогам за один и тот же период. Налоговые органы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сверх указанного ограничения. 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w:t>
      </w:r>
    </w:p>
    <w:p>
      <w:r>
        <w:rPr>
          <w:b/>
        </w:rPr>
        <w:t xml:space="preserve">6. </w:t>
      </w:r>
      <w:r>
        <w:t>Выездная налоговая проверка не может продолжаться более двух месяцев. Указанный срок может быть продлен до четырех месяцев, а в исключительных случаях - до шести месяцев. Основания и порядок 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w:t>
      </w:r>
    </w:p>
    <w:p>
      <w:r>
        <w:rPr>
          <w:b/>
        </w:rPr>
        <w:t xml:space="preserve">7. </w:t>
      </w:r>
      <w:r>
        <w:t>В рамках выездной налоговой проверки налоговый орган вправе проверять деятельность филиалов и представительств налогоплательщика. 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 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две и более выездные налоговые проверки по одним и тем же налогам за один и тот же период. Налоговый орган не вправе проводить в отношении одного филиала или представительства налогоплательщика более двух выездных налоговых проверок в течение одного календарного года. 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r>
        <w:rPr>
          <w:b/>
        </w:rPr>
        <w:t xml:space="preserve">8. </w:t>
      </w:r>
      <w:r>
        <w:t>Срок проведения выездной налоговой проверки исчисляется со дня вынесения решения о назначении проверки и до дня составления справки о проведенной проверке</w:t>
      </w:r>
    </w:p>
    <w:p>
      <w:r>
        <w:rPr>
          <w:b/>
        </w:rPr>
        <w:t xml:space="preserve">9. </w:t>
      </w:r>
      <w:r>
        <w:t>Руководитель (заместитель руководителя) налогового органа вправе приостановить проведение выездной налоговой проверки для</w:t>
      </w:r>
    </w:p>
    <w:p>
      <w:r>
        <w:rPr>
          <w:b/>
        </w:rPr>
        <w:t xml:space="preserve">10. </w:t>
      </w:r>
      <w:r>
        <w:t>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 При назначении повторной выездной налоговой проверки ограничения, указанные в пункте 5 настоящей статьи, не действуют. 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 Повторная выездная налоговая проверка налогоплательщика может проводиться</w:t>
      </w:r>
    </w:p>
    <w:p>
      <w:r>
        <w:rPr>
          <w:b/>
        </w:rPr>
        <w:t xml:space="preserve">11. </w:t>
      </w:r>
      <w:r>
        <w:t>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проведении проверки</w:t>
      </w:r>
    </w:p>
    <w:p>
      <w:r>
        <w:rPr>
          <w:b/>
        </w:rPr>
        <w:t xml:space="preserve">12. </w:t>
      </w:r>
      <w:r>
        <w:t>Налогоплательщик обязан обеспечить возможность должностных лиц налоговых органов, проводящих выездную налоговую проверку, ознакомиться с документами, связанными с исчислением и уплатой налогов. При проведении выездной налоговой проверки у налогоплательщика могут быть истребованы необходимые для проверки документы в порядке, установленном статьей 93 настоящего Кодекса. 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случаев, предусмотренных статьей 94 настоящего Кодекса</w:t>
      </w:r>
    </w:p>
    <w:p>
      <w:r>
        <w:rPr>
          <w:b/>
        </w:rPr>
        <w:t xml:space="preserve">13. </w:t>
      </w:r>
      <w:r>
        <w:t>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статьей 92 настоящего Кодекса</w:t>
      </w:r>
    </w:p>
    <w:p>
      <w:r>
        <w:rPr>
          <w:b/>
        </w:rPr>
        <w:t xml:space="preserve">14. </w:t>
      </w:r>
      <w:r>
        <w:t>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документов в порядке, предусмотренном статьей 94 настоящего Кодекса</w:t>
      </w:r>
    </w:p>
    <w:p>
      <w:r>
        <w:rPr>
          <w:b/>
        </w:rPr>
        <w:t xml:space="preserve">15. </w:t>
      </w:r>
      <w:r>
        <w:t>В последний день проведения выездной налоговой проверки проверяющий обязан составить справку о проведенной проверке, в которой фиксируются предмет проверки и сроки ее проведения, и вручить ее налогоплательщику или его представителю. 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r>
        <w:rPr>
          <w:b/>
        </w:rPr>
        <w:t xml:space="preserve">16. </w:t>
      </w:r>
      <w:r>
        <w:t>Особенности проведения выездных налоговых проверок при выполнении соглашений о разделе продукции определяются главой 264 настоящего Кодекса</w:t>
      </w:r>
    </w:p>
    <w:p>
      <w:r>
        <w:rPr>
          <w:b/>
        </w:rPr>
        <w:t xml:space="preserve">17. </w:t>
      </w:r>
      <w:r>
        <w:t>Правила, предусмотренные настоящей статьей, применяются также при проведении выездных налоговых проверок плательщиков сборов и налоговых агентов.";</w:t>
      </w:r>
    </w:p>
    <w:p>
      <w:r>
        <w:rPr>
          <w:b/>
        </w:rPr>
        <w:t xml:space="preserve">2. </w:t>
      </w:r>
      <w:r>
        <w:t>Истребуемые документы представляются в виде заверенных проверяемым лицом копий. Копии документов организации заверяются подписью ее руководителя (заместителя руководителя) и (или) иного уполномоченного лица и печатью этой организации, если иное не предусмотрено законодательством Российской Федерации.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 В случае необходимости налоговый орган вправе ознакомиться с подлинниками документов</w:t>
      </w:r>
    </w:p>
    <w:p>
      <w:r>
        <w:rPr>
          <w:b/>
        </w:rPr>
        <w:t xml:space="preserve">3. </w:t>
      </w:r>
      <w:r>
        <w:t>Документы, которые были истребованы в ходе налоговой проверки, представляются в течение 10 дней со дня вручения соответствующего требования. В случае, если проверяемое лицо не имеет возможности представить истребуемые документы в течение 10 дней,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 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w:t>
      </w:r>
    </w:p>
    <w:p>
      <w:r>
        <w:rPr>
          <w:b/>
        </w:rPr>
        <w:t xml:space="preserve">4. </w:t>
      </w:r>
      <w:r>
        <w:t>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статьей 126 настоящего Кодекса. 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статьей 94 настоящего Кодекса</w:t>
      </w:r>
    </w:p>
    <w:p>
      <w:r>
        <w:rPr>
          <w:b/>
        </w:rPr>
        <w:t xml:space="preserve">5. </w:t>
      </w:r>
      <w:r>
        <w:t>В ходе проведения налоговой проверки налоговые органы не вправе истребовать у проверяемого лица документы, ранее представленные в налоговые органы при проведении камеральных или выездных налоговых проверок данного проверяемого лица. Указанное ограничение не распространяется на случаи, когда документы ранее представлялись в налоговый орган в виде подлинников, возвращенных впоследствии проверяемому лицу, а также на случаи, когда документы, представленные в налоговый орган, были утрачены вследствие непреодолимой силы.";</w:t>
      </w:r>
    </w:p>
    <w:p>
      <w:r>
        <w:rPr>
          <w:b/>
        </w:rPr>
        <w:t xml:space="preserve">2. </w:t>
      </w:r>
      <w:r>
        <w:t>В случае, если вне рамок проведения налоговых проверок у налоговых органов возникает обоснованная необходимость получения информации относительно конкретной сделки, должностное лицо налогового органа вправе истребовать эту информацию у участников этой сделки или у иных лиц, располагающих информацией об этой сделке</w:t>
      </w:r>
    </w:p>
    <w:p>
      <w:r>
        <w:rPr>
          <w:b/>
        </w:rPr>
        <w:t xml:space="preserve">3. </w:t>
      </w:r>
      <w:r>
        <w:t>Налоговый орган, осуществляющий налоговые проверки или иные мероприятия налогового контроля, направляет письменное поручение об истребовании документов (информации), касающихся деятельности проверяемого налогоплательщика (плательщика сбора, налогового агента), в налоговый орган по месту учета лица, у которого должны быть истребованы указанные документы (информация). При этом в поручении указывается, при проведении какого мероприятия налогового контроля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позволяющие идентифицировать эту сделку</w:t>
      </w:r>
    </w:p>
    <w:p>
      <w:r>
        <w:rPr>
          <w:b/>
        </w:rPr>
        <w:t xml:space="preserve">4. </w:t>
      </w:r>
      <w:r>
        <w:t>В течение пяти дней со дня получения поручения налоговый орган по месту учета лица, у которого истребуются документы (информация), направляет этому лицу требование о представлении документов (информации). К данному требованию прилагается копия поручения об истребовании документов (информации)</w:t>
      </w:r>
    </w:p>
    <w:p>
      <w:r>
        <w:rPr>
          <w:b/>
        </w:rPr>
        <w:t xml:space="preserve">5. </w:t>
      </w:r>
      <w:r>
        <w:t>Лицо, получившее требование о представлении документов (информации), исполняет его в течение пяти дней со дня получения или в тот же срок сообщает, что не располагает истребуемыми документами (информацией). Если истребуемые документы (информация) не могут быть представлены в указанный срок, налоговый орган по ходатайству лица, у которого истребованы документы, вправе продлить срок представления этих документов (информации). Истребуемые документы представляются с учетом положений, предусмотренных пунктом 2 статьи 93 настоящего Кодекса</w:t>
      </w:r>
    </w:p>
    <w:p>
      <w:r>
        <w:rPr>
          <w:b/>
        </w:rPr>
        <w:t xml:space="preserve">6. </w:t>
      </w:r>
      <w:r>
        <w:t>Отказ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статьей 1291 настоящего Кодекса</w:t>
      </w:r>
    </w:p>
    <w:p>
      <w:r>
        <w:rPr>
          <w:b/>
        </w:rPr>
        <w:t xml:space="preserve">7. </w:t>
      </w:r>
      <w:r>
        <w:t>Порядок взаимодействия налоговых органов по выполнению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w:t>
      </w:r>
    </w:p>
    <w:p>
      <w:r>
        <w:rPr>
          <w:b/>
        </w:rPr>
        <w:t xml:space="preserve">2. </w:t>
      </w:r>
      <w:r>
        <w:t>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Об отказе лица, в отношении которого проводилась налоговая проверка, или его представителя подписать акт делается соответствующая запись в акте налоговой проверки</w:t>
      </w:r>
    </w:p>
    <w:p>
      <w:r>
        <w:rPr>
          <w:b/>
        </w:rPr>
        <w:t xml:space="preserve">3. </w:t>
      </w:r>
      <w:r>
        <w:t>В акте налоговой проверки указываются</w:t>
      </w:r>
    </w:p>
    <w:p>
      <w:r>
        <w:rPr>
          <w:b/>
        </w:rPr>
        <w:t xml:space="preserve">4. </w:t>
      </w:r>
      <w:r>
        <w:t>Форма и требования к составлению акта налоговой проверки устанавливаются федеральным органом исполнительной власти, уполномоченным по контролю и надзору в области налогов и сборов</w:t>
      </w:r>
    </w:p>
    <w:p>
      <w:r>
        <w:rPr>
          <w:b/>
        </w:rPr>
        <w:t xml:space="preserve">5. </w:t>
      </w:r>
      <w:r>
        <w:t>Акт налоговой проверки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день считая с даты отправки заказного письма</w:t>
      </w:r>
    </w:p>
    <w:p>
      <w:r>
        <w:rPr>
          <w:b/>
        </w:rPr>
        <w:t xml:space="preserve">6. </w:t>
      </w:r>
      <w:r>
        <w:t>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15 дней со дня получения акта налоговой проверки вправе представить в соответствующий налоговый орган письменные возражения по указанному акту в целом или по его отдельным положениям. При этом налогоплательщик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
        <w:rPr>
          <w:b/>
        </w:rPr>
        <w:t xml:space="preserve">2. </w:t>
      </w:r>
      <w:r>
        <w:t>Дела о выявленных в ходе иных мероприятий налогового контроля налоговых правонарушениях (за исключением правонарушений, предусмотренных статьями 120, 122 и 123 настоящего Кодекса) рассматриваются в порядке, предусмотренном статьей 1014 настоящего Кодекса.";</w:t>
      </w:r>
    </w:p>
    <w:p>
      <w:r>
        <w:rPr>
          <w:b/>
        </w:rPr>
        <w:t xml:space="preserve">2. </w:t>
      </w:r>
      <w:r>
        <w:t>Руководитель (заместитель руководителя) налогового органа извещает о времени и месте рассмотрения материалов налоговой проверки лицо, в отношении которого проводилась эта проверка. 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r>
        <w:rPr>
          <w:b/>
        </w:rPr>
        <w:t xml:space="preserve">3. </w:t>
      </w:r>
      <w:r>
        <w:t>Перед рассмотрением материалов налоговой проверки по существу руководитель (заместитель руководителя) налогового органа должен</w:t>
      </w:r>
    </w:p>
    <w:p>
      <w:r>
        <w:rPr>
          <w:b/>
        </w:rPr>
        <w:t xml:space="preserve">4. </w:t>
      </w:r>
      <w:r>
        <w:t>При рассмотрении материалов налоговой проверки может быть оглашен акт налоговой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письменных возражений не лишает это лицо (его представителя) права давать свои объяснения на стадии рассмотрения материалов налоговой проверки. При рассмотрении материалов налоговой проверки исследуются представленные доказательства. В ходе рассмотрения может быть принято решение о привлечении в случае необходимости к участию в этом рассмотрении свидетеля, эксперта, специалиста</w:t>
      </w:r>
    </w:p>
    <w:p>
      <w:r>
        <w:rPr>
          <w:b/>
        </w:rPr>
        <w:t xml:space="preserve">5. </w:t>
      </w:r>
      <w:r>
        <w:t>В ходе рассмотрения материалов налоговой проверки руководитель (заместитель руководителя) налогового органа</w:t>
      </w:r>
    </w:p>
    <w:p>
      <w:r>
        <w:rPr>
          <w:b/>
        </w:rPr>
        <w:t xml:space="preserve">6. </w:t>
      </w:r>
      <w:r>
        <w:t>В случае необходимости получения дополнительных доказательств для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решение о проведении в срок, не превышающий один месяц, дополнительных мероприятий налогового контроля. В решении о назначении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 В качестве дополнительных мероприятий налогового контроля может проводиться истребование документов в соответствии со статьями 93 и 931 настоящего Кодекса, допрос свидетеля, проведение экспертизы</w:t>
      </w:r>
    </w:p>
    <w:p>
      <w:r>
        <w:rPr>
          <w:b/>
        </w:rPr>
        <w:t xml:space="preserve">7. </w:t>
      </w:r>
      <w:r>
        <w:t>По результатам рассмотрения материалов налоговой проверки руководитель (заместитель руководителя) налогового органа выносит решение</w:t>
      </w:r>
    </w:p>
    <w:p>
      <w:r>
        <w:rPr>
          <w:b/>
        </w:rPr>
        <w:t xml:space="preserve">8. </w:t>
      </w:r>
      <w:r>
        <w:t>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настоящего Кодекса,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указываются размер выявленной недоимки и соответствующих пеней, а также подлежащий уплате штраф. В решении об отказе в привлечении к ответственности за совершение налогового правонарушения излагаются обстоятельства, послужившие основанием для такого отказа. В решении об отказе в привлечении к ответственности за налоговые правонарушения могут быть указаны размер недоимки, если эта недоимка была выявлена в ходе проверки, и сумма соответствующих пеней.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(вышестоящему должностному лицу), а также наименование органа, его место нахождения, другие необходимые сведения</w:t>
      </w:r>
    </w:p>
    <w:p>
      <w:r>
        <w:rPr>
          <w:b/>
        </w:rPr>
        <w:t xml:space="preserve">9. </w:t>
      </w:r>
      <w:r>
        <w:t>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вступают в силу по истечении 10 дней со дня вручения лицу (его представителю), в отношении которого было вынесено соответствующее решение. В случае подачи апелляционной жалобы на решение налогового органа в порядке, предусмотренном статьей 1012 настоящего Кодекса, указанное решение вступает в силу со дня его утверждения вышестоящим налоговым органом полностью или в части. Лицо, в отношении которого вынесено соответствующее решение, вправе исполнить решение полностью или в части до вступления его в силу. При этом подача апелляционной жалобы не лишает это лицо права исполнить не вступившее в силу решение полностью или в части</w:t>
      </w:r>
    </w:p>
    <w:p>
      <w:r>
        <w:rPr>
          <w:b/>
        </w:rPr>
        <w:t xml:space="preserve">10. </w:t>
      </w:r>
      <w:r>
        <w:t>После вынесения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руководитель (заместитель руководителя) налогового органа вправе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 недоимки, пеней и штрафов, указанных в решении. Для принятия обеспечительных мер руководитель (заместитель руководителя) налогового органа выносит решение,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до дня отмены вынесенного решения вышестоящим налоговым органом или судом. Руководитель (заместитель руководителя) налогового органа вправе отменить обеспечительные меры и до указанного выше срока. Обеспечительными мерами могут быть</w:t>
      </w:r>
    </w:p>
    <w:p>
      <w:r>
        <w:rPr>
          <w:b/>
        </w:rPr>
        <w:t xml:space="preserve">11. </w:t>
      </w:r>
      <w:r>
        <w:t>По просьбе лица, в отношении которого было вынесено решение о принятии обеспечительных мер, налоговый орган вправе заменить обеспечительные меры, предусмотренные пунктом 10 настоящей статьи, на</w:t>
      </w:r>
    </w:p>
    <w:p>
      <w:r>
        <w:rPr>
          <w:b/>
        </w:rPr>
        <w:t xml:space="preserve">12. </w:t>
      </w:r>
      <w:r>
        <w:t>При предоставлении налогоплательщиком на сумму, подлежащую уплате в бюджетную систему Российской Федерации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банковской гарантии банка с инвестиционным рейтингом рейтингового агентства, включенного в перечень, утверждаемый Министерством финансов Российской Федерации, налоговый орган не вправе отказать налогоплательщику в замене предусмотренных настоящим пунктом обеспечительных мер</w:t>
      </w:r>
    </w:p>
    <w:p>
      <w:r>
        <w:rPr>
          <w:b/>
        </w:rPr>
        <w:t xml:space="preserve">13. </w:t>
      </w:r>
      <w:r>
        <w:t>Копия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а также копия решения о принятии обеспечительных мер и копия решения об отмене обеспечительных мер вручаются лицу, в отношении которого вынесено указанное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решения</w:t>
      </w:r>
    </w:p>
    <w:p>
      <w:r>
        <w:rPr>
          <w:b/>
        </w:rPr>
        <w:t xml:space="preserve">14. </w:t>
      </w:r>
      <w:r>
        <w:t>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 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 Основаниями для отмены указанного решения налогового органа вышестоящим налоговым органом или судом могут являться иные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r>
        <w:rPr>
          <w:b/>
        </w:rPr>
        <w:t xml:space="preserve">15. </w:t>
      </w:r>
      <w:r>
        <w:t>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уполномоченное должностное лицо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законодательством об административных правонарушениях</w:t>
      </w:r>
    </w:p>
    <w:p>
      <w:r>
        <w:rPr>
          <w:b/>
        </w:rPr>
        <w:t xml:space="preserve">16. </w:t>
      </w:r>
      <w:r>
        <w:t>Положения, установленные настоящей статьей, распространяются также на плательщиков сборов и налоговых агентов.";</w:t>
      </w:r>
    </w:p>
    <w:p>
      <w:r>
        <w:rPr>
          <w:b/>
        </w:rPr>
        <w:t xml:space="preserve">2. </w:t>
      </w:r>
      <w:r>
        <w:t>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не вступившее в силу, может быть обжаловано в апелляционном порядке путем подачи апелляционной жалобы. В случае, если вышестоящий налоговый орган, рассматривающий апелляционную жалобу, не отменит решение нижестоящего налогового органа, решение нижестоящего налогового органа вступает в силу с даты его утверждения вышестоящим налоговым органом. В случае, если вышестоящий налоговый орган, рассматривающий апелляционную жалобу, изменит решение нижестоящего налогового органа, решение нижестоящего налогового органа с учетом внесенных изменений вступает в силу с даты принятия соответствующего решения вышестоящим налоговым органом</w:t>
      </w:r>
    </w:p>
    <w:p>
      <w:r>
        <w:rPr>
          <w:b/>
        </w:rPr>
        <w:t xml:space="preserve">3. </w:t>
      </w:r>
      <w:r>
        <w:t>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может быть обжаловано в вышестоящий налоговый орган</w:t>
      </w:r>
    </w:p>
    <w:p>
      <w:r>
        <w:rPr>
          <w:b/>
        </w:rPr>
        <w:t xml:space="preserve">4. </w:t>
      </w:r>
      <w:r>
        <w:t>По ходатайству лица, обжалующего решение налогового органа, вышестоящий налоговый орган вправе приостановить исполнение обжалуемого решения</w:t>
      </w:r>
    </w:p>
    <w:p>
      <w:r>
        <w:rPr>
          <w:b/>
        </w:rPr>
        <w:t xml:space="preserve">5. </w:t>
      </w:r>
      <w:r>
        <w:t>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может быть обжаловано в судебном порядке только после обжалования этого решения в вышестоящем налоговом органе. В случае обжалования такого решения в судебном порядке срок для обращения в суд исчисляется со дня, когда лицу, в отношении которого вынесено это решение, стало известно о вступлении его в силу.";</w:t>
      </w:r>
    </w:p>
    <w:p>
      <w:r>
        <w:rPr>
          <w:b/>
        </w:rPr>
        <w:t xml:space="preserve">2. </w:t>
      </w:r>
      <w:r>
        <w:t>Обращение соответствующего решения к исполнению возлагается на налоговый орган, вынесший это решение. В случае рассмотрения жалобы вышестоящим налоговым органом в апелляционном порядке вступившее в силу соответствующее решение направляется в налоговый орган, вынесший первоначальное решение, в течение трех дней со дня вступления в силу соответствующего решения</w:t>
      </w:r>
    </w:p>
    <w:p>
      <w:r>
        <w:rPr>
          <w:b/>
        </w:rPr>
        <w:t xml:space="preserve">3. </w:t>
      </w:r>
      <w:r>
        <w:t>На основании вступившего в силу решения лицу, в отношении которого вынесено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направляется в установленном статьей 69 настоящего Кодекса порядке требование об уплате налога (сбора), соответствующих пеней, а также штрафа в случае привлечения этого лица к ответственности за налоговое правонарушение.";</w:t>
      </w:r>
    </w:p>
    <w:p>
      <w:r>
        <w:rPr>
          <w:b/>
        </w:rPr>
        <w:t xml:space="preserve">2. </w:t>
      </w:r>
      <w:r>
        <w:t>В акте должны быть указаны документально подтвержденные факты нарушения законодательства о налогах и сборах, а также выводы и предложения должностного лица, обнаружившего факты нарушения законодательства о налогах и сборах, по устранению выявленных нарушений и применению санкций за налоговое правонарушение</w:t>
      </w:r>
    </w:p>
    <w:p>
      <w:r>
        <w:rPr>
          <w:b/>
        </w:rPr>
        <w:t xml:space="preserve">3. </w:t>
      </w:r>
      <w:r>
        <w:t>Форма акта и требования к его составлению устанавливаются федеральным органом исполнительной власти, уполномоченным по контролю и надзору в области налогов и сборов</w:t>
      </w:r>
    </w:p>
    <w:p>
      <w:r>
        <w:rPr>
          <w:b/>
        </w:rPr>
        <w:t xml:space="preserve">4. </w:t>
      </w:r>
      <w:r>
        <w:t>Акт вручается лицу, совершившему налоговое правонарушение, под расписку или передается иным способом, свидетельствующим о дате его получения. Если указанное лицо уклоняется от получения указанного акта, должностным лицом налогового органа делается соответствующая отметка в акте и акт направляется этому лицу по почте заказным письмом. В случае направления указанного акта по почте заказным письмом датой вручения этого акта считается шестой день считая с даты его отправки</w:t>
      </w:r>
    </w:p>
    <w:p>
      <w:r>
        <w:rPr>
          <w:b/>
        </w:rPr>
        <w:t xml:space="preserve">5. </w:t>
      </w:r>
      <w:r>
        <w:t>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налогового правонарушения, в течение 10 дней со дня получения акта представить в соответствующий налоговый орган письменные возражения по акту в целом или по его отдельным положениям. При этом указанное лицо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возражений</w:t>
      </w:r>
    </w:p>
    <w:p>
      <w:r>
        <w:rPr>
          <w:b/>
        </w:rPr>
        <w:t xml:space="preserve">6. </w:t>
      </w:r>
      <w:r>
        <w:t>По истечении срока, указанного в пункте 5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материалы, представленные лицом, совершившим налоговое правонарушение</w:t>
      </w:r>
    </w:p>
    <w:p>
      <w:r>
        <w:rPr>
          <w:b/>
        </w:rPr>
        <w:t xml:space="preserve">7. </w:t>
      </w:r>
      <w:r>
        <w:t>Акт рассматривается в присутствии привлекаемого к ответственности лица или его представителя. О времени и месте рассмотрения акта налоговый орган извещает лицо, совершившее нарушение законодательства о налогах и сборах, заблаговременно. Неявка извещенного надлежащим образом лица, привлекаемого к ответственности за совершение налогового правонарушения, или его представителя не лишает возможности руководителя (заместителя руководителя) налогового органа рассмотреть акт в отсутствие этого лица. При рассмотрении акта могут оглашаться составленный акт, иные материалы мероприятий налогового контроля, а также письменные возражения лица, привлекаемого к ответственности за совершение налогового правонарушения. Отсутствие письменных возражений не лишает этого лица права давать свои объяснения на стадии рассмотрения акта. При рассмотрении акта заслушиваются объяснения лица, привлекаемого к ответственности, исследуются иные доказательства. В ходе рассмотрения акта и других материалов мероприятий налогового контроля может быть принято решение о привлечении в случае необходимости к участию в этом рассмотрении свидетеля, эксперта, специалиста. В ходе рассмотрения акта и других материалов руководитель (заместитель руководителя) налогового органа</w:t>
      </w:r>
    </w:p>
    <w:p>
      <w:r>
        <w:rPr>
          <w:b/>
        </w:rPr>
        <w:t xml:space="preserve">8. </w:t>
      </w:r>
      <w:r>
        <w:t>По результатам рассмотрения акта и приложенных к нему документов и материалов руководитель (заместитель руководителя) налогового органа выносит решение</w:t>
      </w:r>
    </w:p>
    <w:p>
      <w:r>
        <w:rPr>
          <w:b/>
        </w:rPr>
        <w:t xml:space="preserve">9. </w:t>
      </w:r>
      <w:r>
        <w:t>В решении о привлечении лица к ответственности за нарушение законодательства о налогах и сборах излагаются обстоятельства допущенного правонарушения, указываются документы и иные сведения, которые подтверждают указанные обстоятельства, доводы, приводимые лицом, привлекаемым к ответственности, в свою защиту, и результаты проверки этих доводов, решение о привлечении лица к ответственности за конкретные налоговые правонарушения с указанием статей настоящего Кодекса, предусматривающих ответственность за данные правонарушения, и применяемые меры ответственности. В решении о привлечении к ответственности за совершение налогового правонарушения указываются срок, в течение которого лицо, в отношении которого вынесено указанное решение, вправе обжаловать это решение, порядок обжалования решения в вышестоящий налоговый орган (вышестоящему должностному лицу), а также указываются наименование органа, место его нахождения, другие необходимые сведения</w:t>
      </w:r>
    </w:p>
    <w:p>
      <w:r>
        <w:rPr>
          <w:b/>
        </w:rPr>
        <w:t xml:space="preserve">10. </w:t>
      </w:r>
      <w:r>
        <w:t>На основании вынесенного решения о привлечении лица к ответственности за нарушение законодательства о налогах и сборах этому лицу направляется требование об уплате пеней и штрафа. Абзац. (Утратил силу - Федеральный закон от 23.07.2013 № 248-ФЗ)</w:t>
      </w:r>
    </w:p>
    <w:p>
      <w:r>
        <w:rPr>
          <w:b/>
        </w:rPr>
        <w:t xml:space="preserve">12. </w:t>
      </w:r>
      <w:r>
        <w:t>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 Нарушение существенных условий процедуры рассмотрения акта и иных материалов мероприятий налогового контроля является основанием для отмены решения налогового органа вышестоящим налоговым органом или судом. К таким существенным условиям относится обеспечение возможности лица, в отношении которого был составлен акт, участвовать в процессе рассмотрения материалов лично и (или) через своего представителя и обеспечение возможности этого лица представить объяснения. Основаниями для отмены решения налогового органа вышестоящим налоговым органом или судом могут являться иные нарушения процедуры рассмотрения материалов, если только такие нарушения привели или могли привести к принятию неправильного решения</w:t>
      </w:r>
    </w:p>
    <w:p>
      <w:r>
        <w:rPr>
          <w:b/>
        </w:rPr>
        <w:t xml:space="preserve">13. </w:t>
      </w:r>
      <w:r>
        <w:t>По выявленным налоговым органом нарушениям законодательства о налогах и сборах, за которые лица подлежат привлечению к административной ответственности, уполномоченное должностное лицо налогового органа составляет протокол об административном правонарушении. Рассмотрение дел об этих правонарушениях и применение административных санкций в отношении лиц, виновных в их совершении, производятся налоговыми органами в соответствии с законодательством об административных правонарушениях.";</w:t>
      </w:r>
    </w:p>
    <w:p>
      <w:r>
        <w:rPr>
          <w:b/>
        </w:rPr>
        <w:t xml:space="preserve">2. </w:t>
      </w:r>
      <w:r>
        <w:t>Те же деяния, совершенные более одного раза, - влекут взыскание штрафа в шестикратном размере ставки налога на игорный бизнес, установленной для соответствующего объекта налогообложения.";</w:t>
      </w:r>
    </w:p>
    <w:p>
      <w:r>
        <w:rPr>
          <w:b/>
        </w:rPr>
        <w:t xml:space="preserve">8. </w:t>
      </w:r>
      <w:r>
        <w:t>пункты 5 и 7 статьи 9 признать утратившими силу</w:t>
      </w:r>
    </w:p>
    <w:p>
      <w:r>
        <w:rPr>
          <w:b/>
        </w:rPr>
        <w:t xml:space="preserve">8. </w:t>
      </w:r>
      <w:r>
        <w:t>в наименовании статьи 10 слова "налоговых правонарушениях" заменить словами "нарушениях законодательства о налогах и сборах"</w:t>
      </w:r>
    </w:p>
    <w:p>
      <w:r>
        <w:rPr>
          <w:b/>
        </w:rPr>
        <w:t xml:space="preserve">8. </w:t>
      </w:r>
      <w:r>
        <w:t>в пункте 2 статьи 11:</w:t>
      </w:r>
    </w:p>
    <w:p>
      <w:r>
        <w:rPr>
          <w:b/>
        </w:rPr>
        <w:t xml:space="preserve">8. </w:t>
      </w:r>
      <w:r>
        <w:t>в статье 16 слова "и отмене" заменить словами "и прекращении действия"</w:t>
      </w:r>
    </w:p>
    <w:p>
      <w:r>
        <w:rPr>
          <w:b/>
        </w:rPr>
        <w:t xml:space="preserve">8. </w:t>
      </w:r>
      <w:r>
        <w:t>в пункте 1 статьи 21:</w:t>
      </w:r>
    </w:p>
    <w:p>
      <w:r>
        <w:rPr>
          <w:b/>
        </w:rPr>
        <w:t xml:space="preserve">8. </w:t>
      </w:r>
      <w:r>
        <w:t>абзацы первый и второй пункта 2 статьи 22 после слова "налогоплательщиков" дополнить словами "(плательщиков сборов)"</w:t>
      </w:r>
    </w:p>
    <w:p>
      <w:r>
        <w:rPr>
          <w:b/>
        </w:rPr>
        <w:t xml:space="preserve">8. </w:t>
      </w:r>
      <w:r>
        <w:t>статью 23 изложить в следующей редакции: "Статья 23. Обязанности налогоплательщиков (плательщиков сборов)</w:t>
      </w:r>
    </w:p>
    <w:p>
      <w:r>
        <w:rPr>
          <w:b/>
        </w:rPr>
        <w:t xml:space="preserve">8. </w:t>
      </w:r>
      <w:r>
        <w:t>абзац первый после слова "Кодекса" дополнить словами "и иных актов законодательства о налогах и сборах"</w:t>
      </w:r>
    </w:p>
    <w:p>
      <w:r>
        <w:rPr>
          <w:b/>
        </w:rPr>
        <w:t xml:space="preserve">8. </w:t>
      </w:r>
      <w:r>
        <w:t>в абзаце втором слова "их филиалы и представительства" заменить словами "филиалы и представительства указанных иностранных лиц и международных организаций"</w:t>
      </w:r>
    </w:p>
    <w:p>
      <w:r>
        <w:rPr>
          <w:b/>
        </w:rPr>
        <w:t xml:space="preserve">8. </w:t>
      </w:r>
      <w:r>
        <w:t>в абзаце четвертом слова "а также частные нотариусы, адвокаты, учредившие адвокатские кабинеты" заменить словами "главы крестьянских (фермерских) хозяйств"</w:t>
      </w:r>
    </w:p>
    <w:p>
      <w:r>
        <w:rPr>
          <w:b/>
        </w:rPr>
        <w:t xml:space="preserve">8. </w:t>
      </w:r>
      <w:r>
        <w:t>абзацы пятый, седьмой и восьмой признать утратившими силу</w:t>
      </w:r>
    </w:p>
    <w:p>
      <w:r>
        <w:rPr>
          <w:b/>
        </w:rPr>
        <w:t xml:space="preserve">8. </w:t>
      </w:r>
      <w:r>
        <w:t>абзац десятый дополнить словами ", нотариусов, занимающихся частной практикой, адвокатов, учредивших адвокатские кабинеты"</w:t>
      </w:r>
    </w:p>
    <w:p>
      <w:r>
        <w:rPr>
          <w:b/>
        </w:rPr>
        <w:t xml:space="preserve">8. </w:t>
      </w:r>
      <w:r>
        <w:t>дополнить новыми абзацами одиннадцатым и двенадцатым следующего содержания: "лицевые счета - счета, открытые в органах Федерального казначейства (иных органах, осуществляющих открытие и ведение лицевых счетов) в соответствии с бюджетным законодательством Российской Федерации; счета Федерального казначейства -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в соответствии с бюджетным законодательством Российской Федерации;"</w:t>
      </w:r>
    </w:p>
    <w:p>
      <w:r>
        <w:rPr>
          <w:b/>
        </w:rPr>
        <w:t xml:space="preserve">8. </w:t>
      </w:r>
      <w:r>
        <w:t>абзацы одиннадцатый и двенадцатый считать соответственно абзацами тринадцатым и четырнадцатым</w:t>
      </w:r>
    </w:p>
    <w:p>
      <w:r>
        <w:rPr>
          <w:b/>
        </w:rPr>
        <w:t xml:space="preserve">8. </w:t>
      </w:r>
      <w:r>
        <w:t>абзац тринадцатый считать абзацем пятнадцатым и в нем слова "в налоговом органе по месту нахождения" заменить словами "в налоговом органе соответственно по месту нахождения"</w:t>
      </w:r>
    </w:p>
    <w:p>
      <w:r>
        <w:rPr>
          <w:b/>
        </w:rPr>
        <w:t xml:space="preserve">8. </w:t>
      </w:r>
      <w:r>
        <w:t>абзацы четырнадцатый - шестнадцатый считать соответственно абзацами шестнадцатым - восемнадцатым</w:t>
      </w:r>
    </w:p>
    <w:p>
      <w:r>
        <w:rPr>
          <w:b/>
        </w:rPr>
        <w:t xml:space="preserve">8. </w:t>
      </w:r>
      <w:r>
        <w:t>абзац семнадцатый считать абзацем девятнадцатым и в нем слово "подразделение;" заменить словами "подразделение. При отсутствии у физического лица места жительства на территории Российской Федерации по просьбе этого физического лица для целей настоящего Кодекса место жительства может определяться по месту пребывания физического лица. При этом местом пребывания физического лица признается место, где физическое лицо проживает временно, определяемое адресом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пребывания в порядке, установленном законодательством Российской Федерации"; л) абзацы восемнадцатый и девятнадцатый считать соответственно абзацами двадцатым и двадцать первым; м) дополнить абзацем следующего содержания: "учетная политика для целей налогообложения - выбранная налогоплательщиком совокупность допускаемых настоящим Кодексом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 н) дополнить пунктом 5 следующего содержания: "5. Правила, предусмотренные частью первой настоящего Кодекса в отношении банков, распространяются на Центральный банк Российской Федерации."</w:t>
      </w:r>
    </w:p>
    <w:p>
      <w:r>
        <w:rPr>
          <w:b/>
        </w:rPr>
        <w:t xml:space="preserve">8. </w:t>
      </w:r>
      <w:r>
        <w:t>в подпункте 1 слова "налоговой отчетности" заменить словами "налоговых деклараций (расчетов)"</w:t>
      </w:r>
    </w:p>
    <w:p>
      <w:r>
        <w:rPr>
          <w:b/>
        </w:rPr>
        <w:t xml:space="preserve">8. </w:t>
      </w:r>
      <w:r>
        <w:t>в подпункте 2 слова "от финансовых органов в субъектах" заменить словами "от финансовых органов субъектов", слова "и органов местного самоуправления" заменить словами "и муниципальных образований", слова "органов местного самоуправления" заменить словами "муниципальных образований"</w:t>
      </w:r>
    </w:p>
    <w:p>
      <w:r>
        <w:rPr>
          <w:b/>
        </w:rPr>
        <w:t xml:space="preserve">8. </w:t>
      </w:r>
      <w:r>
        <w:t>в подпункте 4 слова ", налоговый кредит" исключить</w:t>
      </w:r>
    </w:p>
    <w:p>
      <w:r>
        <w:rPr>
          <w:b/>
        </w:rPr>
        <w:t xml:space="preserve">8. </w:t>
      </w:r>
      <w:r>
        <w:t>в подпункте 6 слова "в налоговых правоотношениях" заменить словами "в отношениях, регулируемых законодательством о налогах и сборах,"</w:t>
      </w:r>
    </w:p>
    <w:p>
      <w:r>
        <w:rPr>
          <w:b/>
        </w:rPr>
        <w:t xml:space="preserve">8. </w:t>
      </w:r>
      <w:r>
        <w:t>подпункт 10 после слов "налоговых органов" дополнить словами "и иных уполномоченных органов"</w:t>
      </w:r>
    </w:p>
    <w:p>
      <w:r>
        <w:rPr>
          <w:b/>
        </w:rPr>
        <w:t xml:space="preserve">8. </w:t>
      </w:r>
      <w:r>
        <w:t>подпункт 13 изложить в следующей редакции: "13) на соблюдение и сохранение налоговой тайны;"</w:t>
      </w:r>
    </w:p>
    <w:p>
      <w:r>
        <w:rPr>
          <w:b/>
        </w:rPr>
        <w:t xml:space="preserve">8. </w:t>
      </w:r>
      <w:r>
        <w:t>подпункт 14 изложить в следующей редакции: "14) 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r>
        <w:rPr>
          <w:b/>
        </w:rPr>
        <w:t xml:space="preserve">8. </w:t>
      </w:r>
      <w:r>
        <w:t>дополнить подпунктом 15 следующего содержания: "15) на участие в процессе рассмотрения материалов налоговой проверки или иных актов налоговых органов в случаях, предусмотренных настоящим Кодексом."</w:t>
      </w:r>
    </w:p>
    <w:p>
      <w:r>
        <w:rPr>
          <w:b/>
        </w:rPr>
        <w:t xml:space="preserve">1. </w:t>
      </w:r>
      <w:r>
        <w:t>уплачивать законно установленные налоги</w:t>
      </w:r>
    </w:p>
    <w:p>
      <w:r>
        <w:rPr>
          <w:b/>
        </w:rPr>
        <w:t xml:space="preserve">1. </w:t>
      </w:r>
      <w:r>
        <w:t>встать на учет в налоговых органах, если такая обязанность предусмотрена настоящим Кодексом</w:t>
      </w:r>
    </w:p>
    <w:p>
      <w:r>
        <w:rPr>
          <w:b/>
        </w:rPr>
        <w:t xml:space="preserve">1. </w:t>
      </w:r>
      <w:r>
        <w:t>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
        <w:rPr>
          <w:b/>
        </w:rPr>
        <w:t xml:space="preserve">1. </w:t>
      </w:r>
      <w:r>
        <w:t>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
        <w:rPr>
          <w:b/>
        </w:rPr>
        <w:t xml:space="preserve">1. </w:t>
      </w:r>
      <w:r>
        <w:t>представлять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по месту нахождения организации бухгалтерскую отчетность в соответствии с требованиями, установленными Федеральным законом "О бухгалтерском учете", за исключением случаев, когда организации в соответствии с указанным Федеральным законом не обязаны вести бухгалтерский учет или освобождены от ведения бухгалтерского учета</w:t>
      </w:r>
    </w:p>
    <w:p>
      <w:r>
        <w:rPr>
          <w:b/>
        </w:rPr>
        <w:t xml:space="preserve">1. </w:t>
      </w:r>
      <w:r>
        <w:t>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
        <w:rPr>
          <w:b/>
        </w:rPr>
        <w:t xml:space="preserve">1. </w:t>
      </w:r>
      <w:r>
        <w:t>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
        <w:rPr>
          <w:b/>
        </w:rPr>
        <w:t xml:space="preserve">1. </w:t>
      </w:r>
      <w:r>
        <w:t>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w:t>
      </w:r>
    </w:p>
    <w:p>
      <w:r>
        <w:rPr>
          <w:b/>
        </w:rPr>
        <w:t xml:space="preserve">1. </w:t>
      </w:r>
      <w:r>
        <w:t>нести иные обязанности, предусмотренные законодательством о налогах и сборах</w:t>
      </w:r>
    </w:p>
    <w:p>
      <w:r>
        <w:rPr>
          <w:b/>
        </w:rPr>
        <w:t xml:space="preserve">2. </w:t>
      </w:r>
      <w:r>
        <w:t>обо всех обособленных подразделениях, созданных на территории Российской Федерации, - в течение одного месяца со дня создания обособленного подразделения или прекращения деятельности организации через обособленное подразделение (закрытия обособленного подразделения). Указанное сообщение представляется в налоговый орган по месту нахождения организации; абзац; (Утратил силу - Федеральный закон от 23.07.2013 № 248-ФЗ) абзац. (Утратил силу - Федеральный закон от 02.04.2014 № 52-ФЗ)</w:t>
      </w:r>
    </w:p>
    <w:p>
      <w:r>
        <w:rPr>
          <w:b/>
        </w:rPr>
        <w:t xml:space="preserve">6. </w:t>
      </w:r>
      <w:r>
        <w:t>в статье 24:</w:t>
      </w:r>
    </w:p>
    <w:p>
      <w:r>
        <w:rPr>
          <w:b/>
        </w:rPr>
        <w:t xml:space="preserve">6. </w:t>
      </w:r>
      <w:r>
        <w:t>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 дополнить подпунктом 5 следующего содержания: "5) в течение четырех лет обеспечивать сохранность документов, необходимых для исчисления, удержания и перечисления налогов."</w:t>
      </w:r>
    </w:p>
    <w:p>
      <w:r>
        <w:rPr>
          <w:b/>
        </w:rPr>
        <w:t xml:space="preserve">6. </w:t>
      </w:r>
      <w:r>
        <w:t>статью 25 признать утратившей силу</w:t>
      </w:r>
    </w:p>
    <w:p>
      <w:r>
        <w:rPr>
          <w:b/>
        </w:rPr>
        <w:t xml:space="preserve">6. </w:t>
      </w:r>
      <w:r>
        <w:t>в первом предложении пункта 1 статьи 30 слова "внесения в соответствующий бюджет" заменить словами "уплаты (перечисления) в бюджетную систему Российской Федерации"</w:t>
      </w:r>
    </w:p>
    <w:p>
      <w:r>
        <w:rPr>
          <w:b/>
        </w:rPr>
        <w:t xml:space="preserve">6. </w:t>
      </w:r>
      <w:r>
        <w:t>статью 31 изложить в следующей редакции: "Статья 31. Права налоговых органов 1. Налоговые органы вправе:</w:t>
      </w:r>
    </w:p>
    <w:p>
      <w:r>
        <w:rPr>
          <w:b/>
        </w:rPr>
        <w:t xml:space="preserve">6. </w:t>
      </w:r>
      <w:r>
        <w:t>требовать в соответствии с законодательством о налогах и сборах от налогоплательщика, плательщика сбора или налогового агента документы по формам,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
    <w:p>
      <w:r>
        <w:rPr>
          <w:b/>
        </w:rPr>
        <w:t xml:space="preserve">6. </w:t>
      </w:r>
      <w:r>
        <w:t>проводить налоговые проверки в порядке, установленном настоящим Кодексом</w:t>
      </w:r>
    </w:p>
    <w:p>
      <w:r>
        <w:rPr>
          <w:b/>
        </w:rPr>
        <w:t xml:space="preserve">6. </w:t>
      </w:r>
      <w:r>
        <w:t>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r>
        <w:rPr>
          <w:b/>
        </w:rPr>
        <w:t xml:space="preserve">6. </w:t>
      </w:r>
      <w:r>
        <w:t>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
        <w:rPr>
          <w:b/>
        </w:rPr>
        <w:t xml:space="preserve">6. </w:t>
      </w:r>
      <w:r>
        <w:t>приостанавливать операции по счетам налогоплательщика, плательщика сбора или налогового агента в банках и налагать арест на имущество налогоплательщика, плательщика сбора или налогового агента в порядке, предусмотренном настоящим Кодексом</w:t>
      </w:r>
    </w:p>
    <w:p>
      <w:r>
        <w:rPr>
          <w:b/>
        </w:rPr>
        <w:t xml:space="preserve">6. </w:t>
      </w:r>
      <w:r>
        <w:t>в порядке, предусмотренном статьей 92 настоящего Кодекса,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Порядок проведения инвентаризации имущества налогоплательщика при налоговой проверке утверждается Министерством финансов Российской Федерации</w:t>
      </w:r>
    </w:p>
    <w:p>
      <w:r>
        <w:rPr>
          <w:b/>
        </w:rPr>
        <w:t xml:space="preserve">6. </w:t>
      </w:r>
      <w:r>
        <w:t>в пункте 1 слова "в соответствующий бюджет (внебюджетный фонд) налогов" заменить словами "налогов в бюджетную систему Российской Федерации"</w:t>
      </w:r>
    </w:p>
    <w:p>
      <w:r>
        <w:rPr>
          <w:b/>
        </w:rPr>
        <w:t xml:space="preserve">6. </w:t>
      </w:r>
      <w:r>
        <w:t>определять суммы налогов, подлежащие уплате налогоплательщиками в бюджетную систему Российской Федерации,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p>
    <w:p>
      <w:r>
        <w:rPr>
          <w:b/>
        </w:rPr>
        <w:t xml:space="preserve">6. </w:t>
      </w:r>
      <w:r>
        <w:t>пункт 2 дополнить абзацем следующего содержания: "Обеспечение и защита прав налоговых агентов осуществляются в соответствии со статьей 22 настоящего Кодекса."</w:t>
      </w:r>
    </w:p>
    <w:p>
      <w:r>
        <w:rPr>
          <w:b/>
        </w:rPr>
        <w:t xml:space="preserve">6. </w:t>
      </w:r>
      <w:r>
        <w:t>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
        <w:rPr>
          <w:b/>
        </w:rPr>
        <w:t xml:space="preserve">6. </w:t>
      </w:r>
      <w:r>
        <w:t>в пункте 3: в подпункте 1 слова "средств, выплачиваемых налогоплательщикам, и перечислять в бюджеты (внебюджетные фонды) соответствующие налоги" заменить словами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 подпункты 2 и 3 изложить в следующей редакции: "2) письменно сообщать в налоговый орган по месту своего учета о невозможности удержать налог и о сумме задолженности налогоплательщика в течение одного месяца со дня, когда налоговому агенту стало известно о таких обстоятельствах</w:t>
      </w:r>
    </w:p>
    <w:p>
      <w:r>
        <w:rPr>
          <w:b/>
        </w:rPr>
        <w:t xml:space="preserve">6. </w:t>
      </w:r>
      <w:r>
        <w:t>взыскивать недоимки, а также пени и штрафы в порядке, установленном настоящим Кодексом</w:t>
      </w:r>
    </w:p>
    <w:p>
      <w:r>
        <w:rPr>
          <w:b/>
        </w:rPr>
        <w:t xml:space="preserve">6. </w:t>
      </w:r>
      <w:r>
        <w:t>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сумм в бюджетную систему Российской Федерации</w:t>
      </w:r>
    </w:p>
    <w:p>
      <w:r>
        <w:rPr>
          <w:b/>
        </w:rPr>
        <w:t xml:space="preserve">6. </w:t>
      </w:r>
      <w:r>
        <w:t>привлекать для проведения налогового контроля специалистов, экспертов и переводчиков</w:t>
      </w:r>
    </w:p>
    <w:p>
      <w:r>
        <w:rPr>
          <w:b/>
        </w:rPr>
        <w:t xml:space="preserve">6. </w:t>
      </w:r>
      <w:r>
        <w:t>вызывать в качестве свидетелей лиц, которым могут быть известны какие-либо обстоятельства, имеющие значение для проведения налогового контроля</w:t>
      </w:r>
    </w:p>
    <w:p>
      <w:r>
        <w:rPr>
          <w:b/>
        </w:rPr>
        <w:t xml:space="preserve">6. </w:t>
      </w:r>
      <w:r>
        <w:t>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r>
        <w:rPr>
          <w:b/>
        </w:rPr>
        <w:t xml:space="preserve">6. </w:t>
      </w:r>
      <w:r>
        <w:t>предъявлять в суды общей юрисдикции или арбитражные суды иски: о взыскании недоимки, пеней и штрафов за налоговые правонарушения в случаях, предусмотренных настоящим Кодексом; о возмещении ущерба, причиненного государству и (или) муниципальному образованию вследствие неправомерных действий банка по списанию денежных средств со счета налогоплательщика после получения решения налогового органа о приостановлении операций, в результате которых стало невозможным взыскание налоговым органом недоимки, задолженности по пеням, штрафам с налогоплательщика в порядке, предусмотренном настоящим Кодексом; о досрочном расторжении договора об инвестиционном налоговом кредите; в иных случаях, предусмотренных настоящим Кодексом</w:t>
      </w:r>
    </w:p>
    <w:p>
      <w:r>
        <w:rPr>
          <w:b/>
        </w:rPr>
        <w:t xml:space="preserve">3. </w:t>
      </w:r>
      <w:r>
        <w:t>статью 32 изложить в следующей редакции: "Статья 32. Обязанности налоговых органов 1. Налоговые органы обязаны:</w:t>
      </w:r>
    </w:p>
    <w:p>
      <w:r>
        <w:rPr>
          <w:b/>
        </w:rPr>
        <w:t xml:space="preserve">3. </w:t>
      </w:r>
      <w:r>
        <w:t>соблюдать законодательство о налогах и сборах</w:t>
      </w:r>
    </w:p>
    <w:p>
      <w:r>
        <w:rPr>
          <w:b/>
        </w:rPr>
        <w:t xml:space="preserve">3. </w:t>
      </w:r>
      <w:r>
        <w:t>осуществлять контроль за соблюдением законодательства о налогах и сборах, а также принятых в соответствии с ним нормативных правовых актов</w:t>
      </w:r>
    </w:p>
    <w:p>
      <w:r>
        <w:rPr>
          <w:b/>
        </w:rPr>
        <w:t xml:space="preserve">3. </w:t>
      </w:r>
      <w:r>
        <w:t>вести в установленном порядке учет организаций и физических лиц</w:t>
      </w:r>
    </w:p>
    <w:p>
      <w:r>
        <w:rPr>
          <w:b/>
        </w:rPr>
        <w:t xml:space="preserve">3. </w:t>
      </w:r>
      <w:r>
        <w:t>бесплатно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p>
      <w:r>
        <w:rPr>
          <w:b/>
        </w:rPr>
        <w:t xml:space="preserve">3. </w:t>
      </w:r>
      <w:r>
        <w:t>руководствоваться письменными разъяснениями Министерства финансов Российской Федерации по вопросам применения законодательства Российской Федерации о налогах и сборах</w:t>
      </w:r>
    </w:p>
    <w:p>
      <w:r>
        <w:rPr>
          <w:b/>
        </w:rPr>
        <w:t xml:space="preserve">3. </w:t>
      </w:r>
      <w:r>
        <w:t>сообщать налогоплательщикам, плательщикам сборов и налоговым агентам при их постановке на учет в налоговых органах сведения о реквизитах соответствующих счетов Федерального казначейства, а также в порядке, определяемом федеральным органом исполнительной власти, уполномоченным по контролю и надзору в области налогов и сборов, доводить до налогоплательщиков, плательщиков сборов и налоговых агентов сведения об изменении реквизитов этих счетов и иные сведения, необходимые для заполнения поручений на перечисление налогов, сборов, пеней и штрафов в бюджетную систему Российской Федерации</w:t>
      </w:r>
    </w:p>
    <w:p>
      <w:r>
        <w:rPr>
          <w:b/>
        </w:rPr>
        <w:t xml:space="preserve">3. </w:t>
      </w:r>
      <w:r>
        <w:t>принимать решения о возврате налогоплательщику, плательщику сбора или налоговому агенту сумм излишне уплаченных или излишне взысканных налогов, сборов, пеней и штрафов, направлять оформленные на основании этих решений поручения соответствующим территориальным органам Федерального казначейства для исполнения и осуществлять зачет сумм излишне уплаченных или излишне взысканных налогов, сборов, пеней и штрафов в порядке, предусмотренном настоящим Кодексом</w:t>
      </w:r>
    </w:p>
    <w:p>
      <w:r>
        <w:rPr>
          <w:b/>
        </w:rPr>
        <w:t xml:space="preserve">3. </w:t>
      </w:r>
      <w:r>
        <w:t>соблюдать налоговую тайну и обеспечивать ее сохранение</w:t>
      </w:r>
    </w:p>
    <w:p>
      <w:r>
        <w:rPr>
          <w:b/>
        </w:rPr>
        <w:t xml:space="preserve">3. </w:t>
      </w:r>
      <w:r>
        <w:t>направлять налогоплательщику, плательщику сбора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(или) требование об уплате налога и сбора</w:t>
      </w:r>
    </w:p>
    <w:p>
      <w:r>
        <w:rPr>
          <w:b/>
        </w:rPr>
        <w:t xml:space="preserve">3. </w:t>
      </w:r>
      <w:r>
        <w:t>представлять налогоплательщику, плательщику сбора или налоговому агенту по его запросу справки о состоянии расчетов указанного лица по налогам, сборам, пеням и штрафам на основании данных налогового органа. Запрашиваемая справка представляется в течение пяти дней со дня поступления в налоговый орган соответствующего письменного запроса налогоплательщика, плательщика сбора или налогового агента</w:t>
      </w:r>
    </w:p>
    <w:p>
      <w:r>
        <w:rPr>
          <w:b/>
        </w:rPr>
        <w:t xml:space="preserve">3. </w:t>
      </w:r>
      <w:r>
        <w:t>осуществлять по заявлению налогоплательщика, плательщика сбора или налогового агента совместную сверку сумм уплаченных налогов, сборов, пеней и штрафов</w:t>
      </w:r>
    </w:p>
    <w:p>
      <w:r>
        <w:rPr>
          <w:b/>
        </w:rPr>
        <w:t xml:space="preserve">3. </w:t>
      </w:r>
      <w:r>
        <w:t>по заявлению налогоплательщика, плательщика сбора или налогового агента выдавать копии решений, принятых налоговым органом в отношении этого налогоплательщика, плательщика сбора или налогового агента</w:t>
      </w:r>
    </w:p>
    <w:p>
      <w:r>
        <w:rPr>
          <w:b/>
        </w:rPr>
        <w:t xml:space="preserve">3. </w:t>
      </w:r>
      <w:r>
        <w:t>в пункте 3 статьи 33 слова "налоговых правоотношений" заменить словами "отношений, регулируемых законодательством о налогах и сборах"</w:t>
      </w:r>
    </w:p>
    <w:p>
      <w:r>
        <w:rPr>
          <w:b/>
        </w:rPr>
        <w:t xml:space="preserve">3. </w:t>
      </w:r>
      <w:r>
        <w:t>в статье 342:</w:t>
      </w:r>
    </w:p>
    <w:p>
      <w:r>
        <w:rPr>
          <w:b/>
        </w:rPr>
        <w:t xml:space="preserve">3. </w:t>
      </w:r>
      <w:r>
        <w:t>абзацы первый и второй пункта 1 статьи 35 после слова "налогоплательщикам" дополнить словами ", плательщикам сборов и налоговым агентам"</w:t>
      </w:r>
    </w:p>
    <w:p>
      <w:r>
        <w:rPr>
          <w:b/>
        </w:rPr>
        <w:t xml:space="preserve">3. </w:t>
      </w:r>
      <w:r>
        <w:t>абзацы первый и второй пункта 1 статьи 37 после слова "налогоплательщикам" дополнить словами ", плательщикам сборов и налоговым агентам"</w:t>
      </w:r>
    </w:p>
    <w:p>
      <w:r>
        <w:rPr>
          <w:b/>
        </w:rPr>
        <w:t xml:space="preserve">3. </w:t>
      </w:r>
      <w:r>
        <w:t>абзац первый пункта 1 статьи 38 изложить в следующей редакции: "1. 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w:t>
      </w:r>
    </w:p>
    <w:p>
      <w:r>
        <w:rPr>
          <w:b/>
        </w:rPr>
        <w:t xml:space="preserve">3. </w:t>
      </w:r>
      <w:r>
        <w:t>в статье 41 слово "(доход)" и слова ", "Налог на доходы от капитала" исключить</w:t>
      </w:r>
    </w:p>
    <w:p>
      <w:r>
        <w:rPr>
          <w:b/>
        </w:rPr>
        <w:t xml:space="preserve">3. </w:t>
      </w:r>
      <w:r>
        <w:t>в пункте 3 статьи 44:</w:t>
      </w:r>
    </w:p>
    <w:p>
      <w:r>
        <w:rPr>
          <w:b/>
        </w:rPr>
        <w:t xml:space="preserve">3. </w:t>
      </w:r>
      <w:r>
        <w:t>статью 45 изложить в следующей редакции: "Статья 45. Исполнение обязанности по уплате налога или сбора 1. Налогоплательщик обязан самостоятельно исполнить обязанность по уплате налога, если иное не предусмотрено законодательством о налогах и сборах. Обязанность по уплате налога должна быть выполнена в срок, установленный законодательством о налогах и сборах. Налогоплательщик вправе исполнить обязанность по уплате налога досрочно. Неисполнение или ненадлежащее исполнение обязанности по уплате налога является основанием для направления налоговым органом или таможенным органом налогоплательщику требования об уплате налога</w:t>
      </w:r>
    </w:p>
    <w:p>
      <w:r>
        <w:rPr>
          <w:b/>
        </w:rPr>
        <w:t xml:space="preserve">3. </w:t>
      </w:r>
      <w:r>
        <w:t>пункт 1 изложить в следующей редакции: "1. Министерство финансов Российской Федерации дает письменные разъяснения налогоплательщикам, плательщикам сборов и налоговым агентам по вопросам применения законодательства Российской Федерации о налогах и сборах, утверждает формы расчетов по налогам и формы налоговых деклараций, обязательные для налогоплательщиков, налоговых агентов, а также порядок их заполнения."</w:t>
      </w:r>
    </w:p>
    <w:p>
      <w:r>
        <w:rPr>
          <w:b/>
        </w:rPr>
        <w:t xml:space="preserve">3. </w:t>
      </w:r>
      <w:r>
        <w:t>в пункте 2 слова "Органы исполнительной власти субъектов Российской Федерации и органы местного самоуправления, уполномоченные в области финансов" заменить словами "Финансовые органы субъектов Российской Федерации и муниципальных образований", после слов "дают письменные разъяснения" дополнить словами "налогоплательщикам и налоговым агентам", слова "органов местного самоуправления" заменить словами "муниципальных образований"</w:t>
      </w:r>
    </w:p>
    <w:p>
      <w:r>
        <w:rPr>
          <w:b/>
        </w:rPr>
        <w:t xml:space="preserve">3. </w:t>
      </w:r>
      <w:r>
        <w:t>дополнить пунктом 3 следующего содержания: "3. Министерство финансов Российской Федерации, финансовые органы субъектов Российской Федерации и муниципальных образований дают письменные разъяснения в пределах своей компетенции в течение двух месяцев со дня поступления соответствующего запроса. По решению руководителя (заместителя руководителя) соответствующего финансового органа указанный срок может быть продлен, но не более чем на один месяц."</w:t>
      </w:r>
    </w:p>
    <w:p>
      <w:r>
        <w:rPr>
          <w:b/>
        </w:rPr>
        <w:t xml:space="preserve">3. </w:t>
      </w:r>
      <w:r>
        <w:t>подпункт 2 признать утратившим силу</w:t>
      </w:r>
    </w:p>
    <w:p>
      <w:r>
        <w:rPr>
          <w:b/>
        </w:rPr>
        <w:t xml:space="preserve">3. </w:t>
      </w:r>
      <w:r>
        <w:t>в подпункте 3 слово "налогоплательщика" заменить словами "физического лица - налогоплательщика", после слова "погашается" дополнить словом "наследниками", дополнить словами ", в порядке, установленном гражданским законодательством Российской Федерации для оплаты наследниками долгов наследодателя"</w:t>
      </w:r>
    </w:p>
    <w:p>
      <w:r>
        <w:rPr>
          <w:b/>
        </w:rPr>
        <w:t xml:space="preserve">3. </w:t>
      </w:r>
      <w:r>
        <w:t>в подпункте 4 слова "ликвидационной комиссией" исключить, слова "бюджетами (внебюджетными фондами)" заменить словами "бюджетной системой Российской Федерации"</w:t>
      </w:r>
    </w:p>
    <w:p>
      <w:r>
        <w:rPr>
          <w:b/>
        </w:rPr>
        <w:t xml:space="preserve">3. </w:t>
      </w:r>
      <w:r>
        <w:t>дополнить подпунктом 5 следующего содержания: "5) с возникновением иных обстоятельств, с которыми законодательство о налогах и сборах связывает прекращение обязанности по уплате соответствующего налога или сбора."</w:t>
      </w:r>
    </w:p>
    <w:p>
      <w:r>
        <w:rPr>
          <w:b/>
        </w:rPr>
        <w:t xml:space="preserve">2. </w:t>
      </w:r>
      <w:r>
        <w:t>с организации, которой открыт лицевой счет</w:t>
      </w:r>
    </w:p>
    <w:p>
      <w:r>
        <w:rPr>
          <w:b/>
        </w:rPr>
        <w:t xml:space="preserve">2. </w:t>
      </w:r>
      <w:r>
        <w:t>в целях взыскания недоимки, числящейся более трех месяцев за организациями, являющимися в соответствии с гражданским законодательством Российской Федерации зависимыми (дочерними) обществами (предприятиями), с соответствующих основных (преобладающих, участвующих) обществ (предприятий) в случаях, когда на счета последних в банках поступает выручка за реализуемые товары (работы, услуги) зависимых (дочерних) обществ (предприятий), а также 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w:t>
      </w:r>
    </w:p>
    <w:p>
      <w:r>
        <w:rPr>
          <w:b/>
        </w:rPr>
        <w:t xml:space="preserve">2. </w:t>
      </w:r>
      <w:r>
        <w:t>с организации или индивидуального предпринимателя,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характера деятельности этого налогоплательщика</w:t>
      </w:r>
    </w:p>
    <w:p>
      <w:r>
        <w:rPr>
          <w:b/>
        </w:rPr>
        <w:t xml:space="preserve">3. </w:t>
      </w:r>
      <w:r>
        <w:t>с момента предъявления в банк поручения на перечисление в бюджетную систему Российской Федерации на соответствующий счет Федерального казначейства денежных средств со счета налогоплательщика в банке при наличии на нем достаточного денежного остатка на день платежа</w:t>
      </w:r>
    </w:p>
    <w:p>
      <w:r>
        <w:rPr>
          <w:b/>
        </w:rPr>
        <w:t xml:space="preserve">3. </w:t>
      </w:r>
      <w:r>
        <w:t>с момента отражения на лицевом счете организации, которой открыт лицевой счет, операции по перечислению соответствующих денежных средств в бюджетную систему Российской Федерации</w:t>
      </w:r>
    </w:p>
    <w:p>
      <w:r>
        <w:rPr>
          <w:b/>
        </w:rPr>
        <w:t xml:space="preserve">3. </w:t>
      </w:r>
      <w:r>
        <w:t>со дня внесения физическим лицом в банк, кассу местной администрации либо в организацию федеральной почтовой связи наличных денежных средств для их перечисления в бюджетную систему Российской Федерации на соответствующий счет Федерального казначейства</w:t>
      </w:r>
    </w:p>
    <w:p>
      <w:r>
        <w:rPr>
          <w:b/>
        </w:rPr>
        <w:t xml:space="preserve">3. </w:t>
      </w:r>
      <w:r>
        <w:t>со дня вынесения налоговым органом в соответствии с настоящим Кодексом решения о зачете сумм излишне уплаченных или сумм излишне взысканных налогов, пеней, штрафов в счет исполнения обязанности по уплате соответствующего налога</w:t>
      </w:r>
    </w:p>
    <w:p>
      <w:r>
        <w:rPr>
          <w:b/>
        </w:rPr>
        <w:t xml:space="preserve">3. </w:t>
      </w:r>
      <w:r>
        <w:t>со дня удержания сумм налога налоговым агентом, если обязанность по исчислению и удержанию налога из денежных средств налогоплательщика возложена в соответствии с настоящим Кодексом на налогового агента</w:t>
      </w:r>
    </w:p>
    <w:p>
      <w:r>
        <w:rPr>
          <w:b/>
        </w:rPr>
        <w:t xml:space="preserve">4. </w:t>
      </w:r>
      <w:r>
        <w:t>отзыва налогоплательщиком или возврата банком налогоплательщику неисполненного поручения на перечисление соответствующих денежных средств в бюджетную систему Российской Федерации</w:t>
      </w:r>
    </w:p>
    <w:p>
      <w:r>
        <w:rPr>
          <w:b/>
        </w:rPr>
        <w:t xml:space="preserve">4. </w:t>
      </w:r>
      <w:r>
        <w:t>отзыва налогоплательщиком-организацией,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налогоплательщику неисполненного поручения на перечисление соответствующих денежных средств в бюджетную систему Российской Федерации</w:t>
      </w:r>
    </w:p>
    <w:p>
      <w:r>
        <w:rPr>
          <w:b/>
        </w:rPr>
        <w:t xml:space="preserve">4. </w:t>
      </w:r>
      <w:r>
        <w:t>возврата местной администрацией либо организацией федеральной почтовой связи налогоплательщику - физическому лицу наличных денежных средств, принятых для их перечисления в бюджетную систему Российской Федерации</w:t>
      </w:r>
    </w:p>
    <w:p>
      <w:r>
        <w:rPr>
          <w:b/>
        </w:rPr>
        <w:t xml:space="preserve">4. </w:t>
      </w:r>
      <w:r>
        <w:t>неправильного указания налогоплательщиком в поручении на перечисление суммы налога номера счета Федерального казначейства и наименования банка получателя, повлекшего неперечисление этой суммы в бюджетную систему Российской Федерации на соответствующий счет Федерального казначейства</w:t>
      </w:r>
    </w:p>
    <w:p>
      <w:r>
        <w:rPr>
          <w:b/>
        </w:rPr>
        <w:t xml:space="preserve">4. </w:t>
      </w:r>
      <w:r>
        <w:t>если на день предъявления налогоплательщиком в банк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налога этот налогоплательщик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 на этом счете (лицевом счете) нет достаточного остатка для удовлетворения всех требований</w:t>
      </w:r>
    </w:p>
    <w:p>
      <w:r>
        <w:rPr>
          <w:b/>
        </w:rPr>
        <w:t xml:space="preserve">8. </w:t>
      </w:r>
      <w:r>
        <w:t>статью 46 изложить в следующей редакции: "Статья 46. Взыскание налога, сбора, а также пеней, штрафа за счет денежных средств на счетах налогоплательщика (плательщика сборов) организации, индивидуального предпринимателя или налогового агента - организации, индивидуального предпринимателя в банках 1. В случае неуплаты или неполной уплаты налога в установленный срок обязанность по уплате налога исполняется в принудительном порядке путем обращения взыскания на денежные средства на счетах налогоплательщика (налогового агента) - организации или индивидуального предпринимателя в банках</w:t>
      </w:r>
    </w:p>
    <w:p>
      <w:r>
        <w:rPr>
          <w:b/>
        </w:rPr>
        <w:t xml:space="preserve">10. </w:t>
      </w:r>
      <w:r>
        <w:t>в статье 47:</w:t>
      </w:r>
    </w:p>
    <w:p>
      <w:r>
        <w:rPr>
          <w:b/>
        </w:rPr>
        <w:t xml:space="preserve">10. </w:t>
      </w:r>
      <w:r>
        <w:t>в статье 48:</w:t>
      </w:r>
    </w:p>
    <w:p>
      <w:r>
        <w:rPr>
          <w:b/>
        </w:rPr>
        <w:t xml:space="preserve">10. </w:t>
      </w:r>
      <w:r>
        <w:t>пункт 4 статьи 49 изложить в следующей редакции: "4. Суммы излишне уплаченных ликвидируемой организацией или излишне взысканных с этой организации налогов, сборов (пеней, штрафов) подлежат зачету налоговым органом в счет погашения недоимки по иным налогам, сборам и задолженности ликвидируемой организации по пеням, штрафам в порядке, установленном настоящим Кодексом. Подлежащая зачету сумма излишне уплаченных или излишне взысканных налогов, сборов (пеней, штрафов) распределяется пропорционально недоимке по иным налогам, сборам и задолженности ликвидируемой организации по пеням, штрафам, подлежащим уплате (взысканию) в бюджетную систему Российской Федерации, контроль за исчислением и уплатой которых возложен на налоговые органы. При отсутствии у ликвидируемой организации задолженности по исполнению обязанности по уплате налогов и сборов, а также по уплате пеней, штрафов сумма излишне уплаченных этой организацией или излишне взысканных налогов, сборов (пеней, штрафов) подлежит возврату этой организации в порядке, установленном настоящим Кодексом, не позднее одного месяца со дня подачи заявления налогоплательщика-организации."</w:t>
      </w:r>
    </w:p>
    <w:p>
      <w:r>
        <w:rPr>
          <w:b/>
        </w:rPr>
        <w:t xml:space="preserve">10. </w:t>
      </w:r>
      <w:r>
        <w:t>в статье 50:</w:t>
      </w:r>
    </w:p>
    <w:p>
      <w:r>
        <w:rPr>
          <w:b/>
        </w:rPr>
        <w:t xml:space="preserve">10. </w:t>
      </w:r>
      <w:r>
        <w:t>в абзаце втором пункта 1 статьи 51 слова "без начисления процентов" исключить</w:t>
      </w:r>
    </w:p>
    <w:p>
      <w:r>
        <w:rPr>
          <w:b/>
        </w:rPr>
        <w:t xml:space="preserve">10. </w:t>
      </w:r>
      <w:r>
        <w:t>в части второй статьи 52 второе предложение изложить в следующей редакции: "В случае, если обязанность по исчислению суммы налога возлагается на налоговый орган, не позднее 30 дней до наступления срока платежа налоговый орган направляет налогоплательщику налоговое уведомление.", шестое предложение изложить в следующей редакции: "В случае, если указанными способами налоговое уведомление вручить невозможно, это уведомление направляется по почте заказным письмом."</w:t>
      </w:r>
    </w:p>
    <w:p>
      <w:r>
        <w:rPr>
          <w:b/>
        </w:rPr>
        <w:t xml:space="preserve">10. </w:t>
      </w:r>
      <w:r>
        <w:t>в статье 53:</w:t>
      </w:r>
    </w:p>
    <w:p>
      <w:r>
        <w:rPr>
          <w:b/>
        </w:rPr>
        <w:t xml:space="preserve">10. </w:t>
      </w:r>
      <w:r>
        <w:t>в статье 54:</w:t>
      </w:r>
    </w:p>
    <w:p>
      <w:r>
        <w:rPr>
          <w:b/>
        </w:rPr>
        <w:t xml:space="preserve">10. </w:t>
      </w:r>
      <w:r>
        <w:t>в пункте 1: в абзаце втором слова "(его заместителя)" заменить словами "(заместителя руководителя)"; дополнить абзацем следующего содержания: "Решение о взыскании налога за счет имущества налогоплательщика (налогового агента) - организации или индивидуального предпринимателя принимается в течение одного года после истечения срока исполнения требования об уплате налога."</w:t>
      </w:r>
    </w:p>
    <w:p>
      <w:r>
        <w:rPr>
          <w:b/>
        </w:rPr>
        <w:t xml:space="preserve">10. </w:t>
      </w:r>
      <w:r>
        <w:t>в подпунктах 2, 4 и 5 пункта 2 слова "(его заместителя)" заменить словами "(заместителя руководителя)"; (Подпункт утратил силу в части замены слов в подпункте 5 - Федеральный закон от 29.06.2012 № 97-ФЗ)</w:t>
      </w:r>
    </w:p>
    <w:p>
      <w:r>
        <w:rPr>
          <w:b/>
        </w:rPr>
        <w:t xml:space="preserve">10. </w:t>
      </w:r>
      <w:r>
        <w:t>в пункте 3 слова "(его заместителем)" заменить словами "(заместителем руководителя)"</w:t>
      </w:r>
    </w:p>
    <w:p>
      <w:r>
        <w:rPr>
          <w:b/>
        </w:rPr>
        <w:t xml:space="preserve">10. </w:t>
      </w:r>
      <w:r>
        <w:t>подпункт 1 пункта 5 изложить в следующей редакции: "1) наличных денежных средств и денежных средств в банках, на которые не было обращено взыскание в соответствии со статьей 46 настоящего Кодекса;"</w:t>
      </w:r>
    </w:p>
    <w:p>
      <w:r>
        <w:rPr>
          <w:b/>
        </w:rPr>
        <w:t xml:space="preserve">10. </w:t>
      </w:r>
      <w:r>
        <w:t>пункт 2 дополнить предложением следующего содержания: "Пропущенный по уважительной причине срок подачи заявления может быть восстановлен судом."</w:t>
      </w:r>
    </w:p>
    <w:p>
      <w:r>
        <w:rPr>
          <w:b/>
        </w:rPr>
        <w:t xml:space="preserve">10. </w:t>
      </w:r>
      <w:r>
        <w:t>в пункте 7 слова "соответствующие бюджеты (внебюджетные фонды)" заменить словами "бюджетную систему Российской Федерации"</w:t>
      </w:r>
    </w:p>
    <w:p>
      <w:r>
        <w:rPr>
          <w:b/>
        </w:rPr>
        <w:t xml:space="preserve">10. </w:t>
      </w:r>
      <w:r>
        <w:t>наименование после слова "сборов" дополнить словами "(пеней, штрафов)"</w:t>
      </w:r>
    </w:p>
    <w:p>
      <w:r>
        <w:rPr>
          <w:b/>
        </w:rPr>
        <w:t xml:space="preserve">10. </w:t>
      </w:r>
      <w:r>
        <w:t>пункт 8 после слов "по уплате налогов" дополнить словами "(пеней, штрафов)"</w:t>
      </w:r>
    </w:p>
    <w:p>
      <w:r>
        <w:rPr>
          <w:b/>
        </w:rPr>
        <w:t xml:space="preserve">10. </w:t>
      </w:r>
      <w:r>
        <w:t>в пункте 10: абзац первый изложить в следующей редакции: "10. Сумма налога (пеней, штрафов), излишне уплаченная юридическим лицом или излишне взысканная до его реорганизации, подлежит зачету налоговым органом в счет исполнения правопреемником (правопреемниками) обязанности реорганизованного юридического лица по погашению недоимки по иным налогам и сборам, задолженности по пеням и штрафам за налоговое правонарушение. Зачет производится не позднее одного месяца со дня завершения реорганизации в порядке, установленном настоящим Кодексом, с учетом особенностей, предусмотренных настоящей статьей."; абзац второй изложить в следующей редакции: "Подлежащая зачету сумма излишне уплаченного юридическим лицом или излишне взысканного с него до реорганизации налога, сбора (пеней, штрафов) распределяется пропорционально недоимке по иным налогам, сборам и задолженности реорганизованного юридического лица по пеням и штрафам, подлежащим уплате (взысканию) в бюджетную систему Российской Федерации, контроль за исчислением и уплатой которых возложен на налоговые органы."; абзац третий после слов "этим юридическим лицом" дополнить словами "или излишне взысканного", после слов "юридическим лицом" дополнить словами "или излишне взысканного налога (пеней, штрафов)"; абзац четвертый признать утратившим силу</w:t>
      </w:r>
    </w:p>
    <w:p>
      <w:r>
        <w:rPr>
          <w:b/>
        </w:rPr>
        <w:t xml:space="preserve">10. </w:t>
      </w:r>
      <w:r>
        <w:t>абзац второй пункта 1 признать утратившим силу</w:t>
      </w:r>
    </w:p>
    <w:p>
      <w:r>
        <w:rPr>
          <w:b/>
        </w:rPr>
        <w:t xml:space="preserve">10. </w:t>
      </w:r>
      <w:r>
        <w:t>в пункте 2 слова "местного самоуправления" заменить словами "муниципальных образований"</w:t>
      </w:r>
    </w:p>
    <w:p>
      <w:r>
        <w:rPr>
          <w:b/>
        </w:rPr>
        <w:t xml:space="preserve">10. </w:t>
      </w:r>
      <w:r>
        <w:t>в пункте 1: абзац второй изложить в следующей редакции: "При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ошибки (искажения)."; дополнить абзацем следующего содержания: "В случае невозможности определения периода совершения ошибок (искажений) перерасчет налоговой базы и суммы налога производится за налоговый (отчетный) период, в котором выявлены ошибки (искажения)."</w:t>
      </w:r>
    </w:p>
    <w:p>
      <w:r>
        <w:rPr>
          <w:b/>
        </w:rPr>
        <w:t xml:space="preserve">10. </w:t>
      </w:r>
      <w:r>
        <w:t>пункт 2 после слов "Индивидуальные предприниматели" дополнить словами ", нотариусы, занимающиеся частной практикой, адвокаты, учредившие адвокатские кабинеты,"</w:t>
      </w:r>
    </w:p>
    <w:p>
      <w:r>
        <w:rPr>
          <w:b/>
        </w:rPr>
        <w:t xml:space="preserve">10. </w:t>
      </w:r>
      <w:r>
        <w:t>в пункте 3 слова "данных об облагаемых доходах, а также данных собственного учета облагаемых доходов" заменить словами "и (или) физических лиц сведений о суммах выплаченных им доходов, об объектах налогообложения, а также данных собственного учета полученных доходов, объектов налогообложения"</w:t>
      </w:r>
    </w:p>
    <w:p>
      <w:r>
        <w:rPr>
          <w:b/>
        </w:rPr>
        <w:t xml:space="preserve">10. </w:t>
      </w:r>
      <w:r>
        <w:t>дополнить пунктами 4 и 5 следующего содержания: "4. Правила, предусмотренные пунктами 1 и 2 настоящей статьи, распространяются также на налоговых агентов</w:t>
      </w:r>
    </w:p>
    <w:p>
      <w:r>
        <w:rPr>
          <w:b/>
        </w:rPr>
        <w:t xml:space="preserve">5. </w:t>
      </w:r>
      <w:r>
        <w:t>в статье 55:</w:t>
      </w:r>
    </w:p>
    <w:p>
      <w:r>
        <w:rPr>
          <w:b/>
        </w:rPr>
        <w:t xml:space="preserve">5. </w:t>
      </w:r>
      <w:r>
        <w:t>в пункте 3 статьи 57 слово ", неделями" исключить, слова "налоговых правоотношений" заменить словами "отношений, регулируемых законодательством о налогах и сборах,"</w:t>
      </w:r>
    </w:p>
    <w:p>
      <w:r>
        <w:rPr>
          <w:b/>
        </w:rPr>
        <w:t xml:space="preserve">5. </w:t>
      </w:r>
      <w:r>
        <w:t>статью 58 изложить в следующей редакции: "Статья 58. Порядок уплаты налогов и сборов 1. Уплата налога производится разовой уплатой всей суммы налога либо в ином порядке, предусмотренном настоящим Кодексом и другими актами законодательства о налогах и сборах</w:t>
      </w:r>
    </w:p>
    <w:p>
      <w:r>
        <w:rPr>
          <w:b/>
        </w:rPr>
        <w:t xml:space="preserve">5. </w:t>
      </w:r>
      <w:r>
        <w:t>в пункте 1 слова ", по итогам которых уплачиваются авансовые платежи" исключить</w:t>
      </w:r>
    </w:p>
    <w:p>
      <w:r>
        <w:rPr>
          <w:b/>
        </w:rPr>
        <w:t xml:space="preserve">5. </w:t>
      </w:r>
      <w:r>
        <w:t>в абзаце третьем пункта 3 слова "раньше следующего" заменить словами "до конца"</w:t>
      </w:r>
    </w:p>
    <w:p>
      <w:r>
        <w:rPr>
          <w:b/>
        </w:rPr>
        <w:t xml:space="preserve">5. </w:t>
      </w:r>
      <w:r>
        <w:t>в пункте 4 слова "пунктами 1 - 3" заменить словами "пунктами 2 и 3"</w:t>
      </w:r>
    </w:p>
    <w:p>
      <w:r>
        <w:rPr>
          <w:b/>
        </w:rPr>
        <w:t xml:space="preserve">5. </w:t>
      </w:r>
      <w:r>
        <w:t>пункт 5 признать утратившим силу</w:t>
      </w:r>
    </w:p>
    <w:p>
      <w:r>
        <w:rPr>
          <w:b/>
        </w:rPr>
        <w:t xml:space="preserve">8. </w:t>
      </w:r>
      <w:r>
        <w:t>статью 59 изложить в следующей редакции: "Статья 59. Списание безнадежных долгов по налогам и сборам 1. Недоимка, числящаяся за отдельными налогоплательщиками, плательщиками сборов и налоговыми агентами,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установленном: Правительством Российской Федерации - по федеральным налогам и сборам; исполнительными органами государственной власти субъектов Российской Федерации, местными администрациями - по региональным и местным налогам</w:t>
      </w:r>
    </w:p>
    <w:p>
      <w:r>
        <w:rPr>
          <w:b/>
        </w:rPr>
        <w:t xml:space="preserve">2. </w:t>
      </w:r>
      <w:r>
        <w:t>в статье 60:</w:t>
      </w:r>
    </w:p>
    <w:p>
      <w:r>
        <w:rPr>
          <w:b/>
        </w:rPr>
        <w:t xml:space="preserve">2. </w:t>
      </w:r>
      <w:r>
        <w:t>в наименовании слова "и решений о взыскании налогов и сборов" исключить</w:t>
      </w:r>
    </w:p>
    <w:p>
      <w:r>
        <w:rPr>
          <w:b/>
        </w:rPr>
        <w:t xml:space="preserve">2. </w:t>
      </w:r>
      <w:r>
        <w:t>пункт 1 изложить в следующей редакции: "1. Банки обязаны исполнять поручение налогоплательщика на перечисление налога в бюджетную систему Российской Федерации на соответствующий счет Федерального казначейства (далее в настоящей статье - поручение налогоплательщика), а также поручение налогового органа на перечисление налога в бюджетную систему Российской Федерации (далее в настоящей статье - поручение налогового органа) за счет денежных средств налогоплательщика или налогового агента в очередности, установленной гражданским законодательством Российской Федерации."</w:t>
      </w:r>
    </w:p>
    <w:p>
      <w:r>
        <w:rPr>
          <w:b/>
        </w:rPr>
        <w:t xml:space="preserve">2. </w:t>
      </w:r>
      <w:r>
        <w:t>пункт 2 изложить в следующей редакции: "2. Поручение налогоплательщика или поручение налогового органа исполняется банком в течение одного операционного дня, следующего за днем получения такого поручения, если иное не предусмотрено настоящим Кодексом. При этом плата за обслуживание по указанным операциям не взимается. При предъявлении физическим лицом поручения на перечисление налога в обособленное подразделение банка, не имеющее корреспондентского счета (субсчета), срок, установленный абзацем первым настоящего пункта для исполнения банком поручения налогоплательщика,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r>
        <w:rPr>
          <w:b/>
        </w:rPr>
        <w:t xml:space="preserve">2. </w:t>
      </w:r>
      <w:r>
        <w:t>в пункте 3 слова "или налогового агента" исключить, слова "поручений на перечисление налогов, или решений о взыскании налогов в соответствующие бюджеты (внебюджетные фонды)" заменить словами "поручения налогоплательщика и поручения налогового органа"</w:t>
      </w:r>
    </w:p>
    <w:p>
      <w:r>
        <w:rPr>
          <w:b/>
        </w:rPr>
        <w:t xml:space="preserve">2. </w:t>
      </w:r>
      <w:r>
        <w:t>дополнить пунктом 31 следующего содержания: "31. При невозможности исполнения поручения налогоплательщика или поручения налогового органа в срок, установленный настоящим Кодексом, в связи с отсутствием (недостаточностью) денежных средств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направил это поручение, и в налоговый орган по месту нахождения банка (его обособленных подразделений)."</w:t>
      </w:r>
    </w:p>
    <w:p>
      <w:r>
        <w:rPr>
          <w:b/>
        </w:rPr>
        <w:t xml:space="preserve">2. </w:t>
      </w:r>
      <w:r>
        <w:t>в пункте 4: в абзаце втором слова "бюджеты (внебюджетные фонды)" заменить словами "бюджетную систему Российской Федерации", слова "и уплатить соответствующие пени" исключить, слова "и соответствующих пеней" исключить; в абзаце третьем слово "Неоднократное" заменить словами "41. Неоднократное"</w:t>
      </w:r>
    </w:p>
    <w:p>
      <w:r>
        <w:rPr>
          <w:b/>
        </w:rPr>
        <w:t xml:space="preserve">2. </w:t>
      </w:r>
      <w:r>
        <w:t>пункт 5 изложить в следующей редакции: "5. Правила, установленные настоящей статьей, применяются также в отношении обязанности банков по исполнению поручений налоговых агентов, плательщиков сборов и распространяются на перечисление в бюджетную систему Российской Федерации сборов, пеней и штрафов."</w:t>
      </w:r>
    </w:p>
    <w:p>
      <w:r>
        <w:rPr>
          <w:b/>
        </w:rPr>
        <w:t xml:space="preserve">2. </w:t>
      </w:r>
      <w:r>
        <w:t>дополнить пунктами 6 и 7 следующего содержания: "6. Правила, установленные настоящей статьей, также применяются при исполнении банком поручений местных администраций и организаций федеральной почтовой связи на перечисление в бюджетную систему Российской Федерации на соответствующий счет Федерального казначейства денежных средств, принятых от физических лиц - налогоплательщиков (налоговых агентов, плательщиков сборов)</w:t>
      </w:r>
    </w:p>
    <w:p>
      <w:r>
        <w:rPr>
          <w:b/>
        </w:rPr>
        <w:t xml:space="preserve">7. </w:t>
      </w:r>
      <w:r>
        <w:t>в статье 61:</w:t>
      </w:r>
    </w:p>
    <w:p>
      <w:r>
        <w:rPr>
          <w:b/>
        </w:rPr>
        <w:t xml:space="preserve">7. </w:t>
      </w:r>
      <w:r>
        <w:t>в статье 63:</w:t>
      </w:r>
    </w:p>
    <w:p>
      <w:r>
        <w:rPr>
          <w:b/>
        </w:rPr>
        <w:t xml:space="preserve">7. </w:t>
      </w:r>
      <w:r>
        <w:t>в абзаце втором пункта 1 статьи 66 слово "(доход)" исключить</w:t>
      </w:r>
    </w:p>
    <w:p>
      <w:r>
        <w:rPr>
          <w:b/>
        </w:rPr>
        <w:t xml:space="preserve">7. </w:t>
      </w:r>
      <w:r>
        <w:t>в пункте 5 статьи 67 слова "органами внебюджетных" заменить словами "органами государственных внебюджетных"</w:t>
      </w:r>
    </w:p>
    <w:p>
      <w:r>
        <w:rPr>
          <w:b/>
        </w:rPr>
        <w:t xml:space="preserve">7. </w:t>
      </w:r>
      <w:r>
        <w:t>в статье 68:</w:t>
      </w:r>
    </w:p>
    <w:p>
      <w:r>
        <w:rPr>
          <w:b/>
        </w:rPr>
        <w:t xml:space="preserve">7. </w:t>
      </w:r>
      <w:r>
        <w:t>в статье 69:</w:t>
      </w:r>
    </w:p>
    <w:p>
      <w:r>
        <w:rPr>
          <w:b/>
        </w:rPr>
        <w:t xml:space="preserve">7. </w:t>
      </w:r>
      <w:r>
        <w:t>статью 70 изложить в следующей редакции: "Статья 70. Сроки направления требования об уплате налога и сбора 1. Требование об уплате налога должно быть направлено налогоплательщику не позднее трех месяцев со дня выявления недоимки, если иное не предусмотрено пунктом 2 настоящей статьи. При выявлении недоимки налоговый орган составляет документ по форме, утверждаемой федеральным органом исполнительной власти, уполномоченным по контролю и надзору в области налогов и сборов</w:t>
      </w:r>
    </w:p>
    <w:p>
      <w:r>
        <w:rPr>
          <w:b/>
        </w:rPr>
        <w:t xml:space="preserve">7. </w:t>
      </w:r>
      <w:r>
        <w:t>в наименовании слова ", а также пени" исключить</w:t>
      </w:r>
    </w:p>
    <w:p>
      <w:r>
        <w:rPr>
          <w:b/>
        </w:rPr>
        <w:t xml:space="preserve">7. </w:t>
      </w:r>
      <w:r>
        <w:t>в пункте 2: абзац первый изложить в следующей редакции: "2. Изменение срока уплаты налога и сбора допускается в порядке, установленном настоящей главой."; дополнить абзацем следующего содержания: "Изменение срока уплаты государственной пошлины осуществляется с учетом особенностей, предусмотренных главой 253 настоящего Кодекса."</w:t>
      </w:r>
    </w:p>
    <w:p>
      <w:r>
        <w:rPr>
          <w:b/>
        </w:rPr>
        <w:t xml:space="preserve">7. </w:t>
      </w:r>
      <w:r>
        <w:t>в пункте 3 слова "налогового кредита," исключить</w:t>
      </w:r>
    </w:p>
    <w:p>
      <w:r>
        <w:rPr>
          <w:b/>
        </w:rPr>
        <w:t xml:space="preserve">7. </w:t>
      </w:r>
      <w:r>
        <w:t>в пункте 6 слово "пени" исключить</w:t>
      </w:r>
    </w:p>
    <w:p>
      <w:r>
        <w:rPr>
          <w:b/>
        </w:rPr>
        <w:t xml:space="preserve">7. </w:t>
      </w:r>
      <w:r>
        <w:t>пункт 7 признать утратившим силу</w:t>
      </w:r>
    </w:p>
    <w:p>
      <w:r>
        <w:rPr>
          <w:b/>
        </w:rPr>
        <w:t xml:space="preserve">7. </w:t>
      </w:r>
      <w:r>
        <w:t>в пункте 1: в подпункте 4 слова "органы государственной власти и (или) лица" заменить словами "органы (должностные лица)", слова "принимать решения об изменении сроков уплаты государственной пошлины" заменить словами "совершать юридически значимые действия, за которые подлежит уплате государственная пошлина"; абзац; (Утратил силу - Федеральный закон от 24.07.2009 № 213-ФЗ)</w:t>
      </w:r>
    </w:p>
    <w:p>
      <w:r>
        <w:rPr>
          <w:b/>
        </w:rPr>
        <w:t xml:space="preserve">7. </w:t>
      </w:r>
      <w:r>
        <w:t>пункт 2 после слов "налогов или сборов" дополнить словами "(за исключением государственной пошлины)"</w:t>
      </w:r>
    </w:p>
    <w:p>
      <w:r>
        <w:rPr>
          <w:b/>
        </w:rPr>
        <w:t xml:space="preserve">7. </w:t>
      </w:r>
      <w:r>
        <w:t>(Подпункт утратил силу - Федеральный закон от 08.03.2015 № 49-ФЗ) 42) в статье 64:</w:t>
      </w:r>
    </w:p>
    <w:p>
      <w:r>
        <w:rPr>
          <w:b/>
        </w:rPr>
        <w:t xml:space="preserve">7. </w:t>
      </w:r>
      <w:r>
        <w:t>пункт 1 изложить в следующей редакции: "1. Отсрочка или рассрочка по уплате налога представляет собой изменение срока уплаты налога при наличии оснований, предусмотренных настоящей статьей, на срок, не превышающий один год, соответственно с единовременной или поэтапной уплатой налогоплательщиком суммы задолженности. Отсрочка или рассрочка по уплате федеральных налогов в части, зачисляемой в федеральный бюджет, на срок более одного года, но не превышающий три года, может быть предоставлена по решению Правительства Российской Федерации."</w:t>
      </w:r>
    </w:p>
    <w:p>
      <w:r>
        <w:rPr>
          <w:b/>
        </w:rPr>
        <w:t xml:space="preserve">7. </w:t>
      </w:r>
      <w:r>
        <w:t>в пункте 2: подпункт 3 изложить в следующей редакции: "3) угрозы банкротства этого лица в случае единовременной выплаты им налога, утверждения арбитражным судом мирового соглашения либо графика погашения задолженности в ходе процедуры финансового оздоровления;"; в подпункте 6 слово "основания" заменить словами "при наличии оснований", слова "устанавливаются Таможенным кодексом Российской Федерации" заменить словами "установленных Таможенным кодексом Российской Федерации"</w:t>
      </w:r>
    </w:p>
    <w:p>
      <w:r>
        <w:rPr>
          <w:b/>
        </w:rPr>
        <w:t xml:space="preserve">7. </w:t>
      </w:r>
      <w:r>
        <w:t>в абзаце первом пункта 5 слова "в десятидневный срок" заменить словами "в пятидневный срок"</w:t>
      </w:r>
    </w:p>
    <w:p>
      <w:r>
        <w:rPr>
          <w:b/>
        </w:rPr>
        <w:t xml:space="preserve">7. </w:t>
      </w:r>
      <w:r>
        <w:t>в абзаце первом пункта 6 слова "(органами внебюджетных фондов)" заменить словами "(органами государственных внебюджетных фондов)"</w:t>
      </w:r>
    </w:p>
    <w:p>
      <w:r>
        <w:rPr>
          <w:b/>
        </w:rPr>
        <w:t xml:space="preserve">7. </w:t>
      </w:r>
      <w:r>
        <w:t>(Подпункт утратил силу - Федеральный закон от 27.07.2010 № 229-ФЗ) 43) статью 65 признать утратившей силу</w:t>
      </w:r>
    </w:p>
    <w:p>
      <w:r>
        <w:rPr>
          <w:b/>
        </w:rPr>
        <w:t xml:space="preserve">7. </w:t>
      </w:r>
      <w:r>
        <w:t>в наименовании слова ", налогового кредита" исключить</w:t>
      </w:r>
    </w:p>
    <w:p>
      <w:r>
        <w:rPr>
          <w:b/>
        </w:rPr>
        <w:t xml:space="preserve">7. </w:t>
      </w:r>
      <w:r>
        <w:t>в пунктах 1 и 2 слова ", налогового кредита" исключить</w:t>
      </w:r>
    </w:p>
    <w:p>
      <w:r>
        <w:rPr>
          <w:b/>
        </w:rPr>
        <w:t xml:space="preserve">7. </w:t>
      </w:r>
      <w:r>
        <w:t>в пункте 4 слова "в течение 30 дней" заменить словами "в течение одного месяца", слова "за каждый день" заменить словами "за каждый календарный день"</w:t>
      </w:r>
    </w:p>
    <w:p>
      <w:r>
        <w:rPr>
          <w:b/>
        </w:rPr>
        <w:t xml:space="preserve">7. </w:t>
      </w:r>
      <w:r>
        <w:t>в пункте 5 слова "не позднее пяти рабочих дней" заменить словами "в течение пяти дней"</w:t>
      </w:r>
    </w:p>
    <w:p>
      <w:r>
        <w:rPr>
          <w:b/>
        </w:rPr>
        <w:t xml:space="preserve">7. </w:t>
      </w:r>
      <w:r>
        <w:t>в пункте 7 слова "договора о налоговом кредите или" исключить</w:t>
      </w:r>
    </w:p>
    <w:p>
      <w:r>
        <w:rPr>
          <w:b/>
        </w:rPr>
        <w:t xml:space="preserve">7. </w:t>
      </w:r>
      <w:r>
        <w:t>в пункте 8 слова "в течение 30 дней" заменить словами "в течение одного месяца", слова "на каждый день" заменить словами "за каждый календарный день"</w:t>
      </w:r>
    </w:p>
    <w:p>
      <w:r>
        <w:rPr>
          <w:b/>
        </w:rPr>
        <w:t xml:space="preserve">7. </w:t>
      </w:r>
      <w:r>
        <w:t>в пункте 9 слова "за каждый день" заменить словами "за каждый календарный день"</w:t>
      </w:r>
    </w:p>
    <w:p>
      <w:r>
        <w:rPr>
          <w:b/>
        </w:rPr>
        <w:t xml:space="preserve">7. </w:t>
      </w:r>
      <w:r>
        <w:t>пункт 1 изложить в следующей редакции: "1. Требованием об уплате налога признается письменное извещение налогоплательщика о неуплаченной сумме налога, а также об обязанности уплатить в установленный срок неуплаченную сумму налога."</w:t>
      </w:r>
    </w:p>
    <w:p>
      <w:r>
        <w:rPr>
          <w:b/>
        </w:rPr>
        <w:t xml:space="preserve">7. </w:t>
      </w:r>
      <w:r>
        <w:t>в пункте 4: в абзаце втором слова "закона о налогах" заменить словами "законодательства о налогах и сборах"; дополнить абзацем следующего содержания: "Требование об уплате налога должно быть исполнено в течение 10 календарных дней с даты получения указанного требования, если более продолжительный период времени для уплаты налога не указан в этом требовании."</w:t>
      </w:r>
    </w:p>
    <w:p>
      <w:r>
        <w:rPr>
          <w:b/>
        </w:rPr>
        <w:t xml:space="preserve">7. </w:t>
      </w:r>
      <w:r>
        <w:t>в пункте 5 слова "налоговым органом по месту его учета" заменить словами "налоговым органом, в котором налогоплательщик состоит на учете"</w:t>
      </w:r>
    </w:p>
    <w:p>
      <w:r>
        <w:rPr>
          <w:b/>
        </w:rPr>
        <w:t xml:space="preserve">7. </w:t>
      </w:r>
      <w:r>
        <w:t>абзац второй пункта 6 изложить в следующей редакции: "Если указанными способами требование об уплате налога вручить невозможно, оно направляется по почте заказным письмом и считается полученным по истечении шести дней с даты направления заказного письма."</w:t>
      </w:r>
    </w:p>
    <w:p>
      <w:r>
        <w:rPr>
          <w:b/>
        </w:rPr>
        <w:t xml:space="preserve">7. </w:t>
      </w:r>
      <w:r>
        <w:t>пункт 8 изложить в следующей редакции: "8. Правила, предусмотренные настоящей статьей, применяются также в отношении требований об уплате сборов, пеней, штрафов и распространяются на требования, направляемые плательщикам сборов и налоговым агентам."</w:t>
      </w:r>
    </w:p>
    <w:p>
      <w:r>
        <w:rPr>
          <w:b/>
        </w:rPr>
        <w:t xml:space="preserve">7. </w:t>
      </w:r>
      <w:r>
        <w:t>пункт 9 признать утратившим силу</w:t>
      </w:r>
    </w:p>
    <w:p>
      <w:r>
        <w:rPr>
          <w:b/>
        </w:rPr>
        <w:t xml:space="preserve">4. </w:t>
      </w:r>
      <w:r>
        <w:t>(Пункт утратил силу - Федеральный закон от 14.07.2022 № 263-ФЗ) 50) пункт 3 статьи 72 признать утратившим силу</w:t>
      </w:r>
    </w:p>
    <w:p>
      <w:r>
        <w:rPr>
          <w:b/>
        </w:rPr>
        <w:t xml:space="preserve">4. </w:t>
      </w:r>
      <w:r>
        <w:t>в статье 74:</w:t>
      </w:r>
    </w:p>
    <w:p>
      <w:r>
        <w:rPr>
          <w:b/>
        </w:rPr>
        <w:t xml:space="preserve">4. </w:t>
      </w:r>
      <w:r>
        <w:t>в статье 75:</w:t>
      </w:r>
    </w:p>
    <w:p>
      <w:r>
        <w:rPr>
          <w:b/>
        </w:rPr>
        <w:t xml:space="preserve">4. </w:t>
      </w:r>
      <w:r>
        <w:t>пункт 1 после слов "обязанностей по уплате налогов" дополнить словами "и в иных случаях, предусмотренных настоящим Кодексом,"</w:t>
      </w:r>
    </w:p>
    <w:p>
      <w:r>
        <w:rPr>
          <w:b/>
        </w:rPr>
        <w:t xml:space="preserve">4. </w:t>
      </w:r>
      <w:r>
        <w:t>в пункте 3 слово "налоговой" исключить, слово "обеспеченных" заменить словом "обеспеченной"</w:t>
      </w:r>
    </w:p>
    <w:p>
      <w:r>
        <w:rPr>
          <w:b/>
        </w:rPr>
        <w:t xml:space="preserve">4. </w:t>
      </w:r>
      <w:r>
        <w:t>в пункте 1 слова ", плательщик сборов или налоговый агент должны" заменить словом "должен"</w:t>
      </w:r>
    </w:p>
    <w:p>
      <w:r>
        <w:rPr>
          <w:b/>
        </w:rPr>
        <w:t xml:space="preserve">4. </w:t>
      </w:r>
      <w:r>
        <w:t>в абзаце втором пункта 3 слова ", налогового кредита" исключить, дополнить вторым предложением следующего содержания: "В этом случае пени не начисляются за весь период действия указанных обстоятельств."</w:t>
      </w:r>
    </w:p>
    <w:p>
      <w:r>
        <w:rPr>
          <w:b/>
        </w:rPr>
        <w:t xml:space="preserve">4. </w:t>
      </w:r>
      <w:r>
        <w:t>пункт 6 дополнить абзацем следующего содержания: "Принудительное взыскание пеней с организаций и индивидуальных предпринимателей в случаях, предусмотренных подпунктами 1 - 3 пункта 2 статьи 45 настоящего Кодекса, производится в судебном порядке."</w:t>
      </w:r>
    </w:p>
    <w:p>
      <w:r>
        <w:rPr>
          <w:b/>
        </w:rPr>
        <w:t xml:space="preserve">4. </w:t>
      </w:r>
      <w:r>
        <w:t>дополнить пунктами 7 и 8 следующего содержания: "7. Правила, предусмотренные настоящей статьей, распространяются также на плательщиков сборов и налоговых агентов</w:t>
      </w:r>
    </w:p>
    <w:p>
      <w:r>
        <w:rPr>
          <w:b/>
        </w:rPr>
        <w:t xml:space="preserve">8. </w:t>
      </w:r>
      <w:r>
        <w:t>статью 76 изложить в следующей редакции: "Статья 76. Приостановление операций по счетам в банках организаций и индивидуальных предпринимателей 1. Приостановление операций по счетам в банке применяется для обеспечения исполнения решения о взыскании налога или сбора, если иное не предусмотрено пунктом 3 настоящей статьи. Приостановление операций по счету означает прекращение банком всех расходных операций по данному счету, если иное не предусмотрено пунктом 2 настоящей статьи. Приостановление операций по счету не распространяется на платежи, очередность исполнения которых в соответствии с гражданским законодательством Российской Федерации предшествует исполнению обязанности по уплате налогов и сборов, а также на операции по списанию денежных средств в счет уплаты налогов (авансовых платежей), сборов, соответствующих пеней и штрафов и по их перечислению в бюджетную систему Российской Федерации</w:t>
      </w:r>
    </w:p>
    <w:p>
      <w:r>
        <w:rPr>
          <w:b/>
        </w:rPr>
        <w:t xml:space="preserve">12. </w:t>
      </w:r>
      <w:r>
        <w:t>в статье 77:</w:t>
      </w:r>
    </w:p>
    <w:p>
      <w:r>
        <w:rPr>
          <w:b/>
        </w:rPr>
        <w:t xml:space="preserve">12. </w:t>
      </w:r>
      <w:r>
        <w:t>статью 78 изложить в следующей редакции: "Статья 78. Зачет или возврат сумм излишне уплаченных налога, сбора, пеней, штрафа 1. Сумма излишне уплаченного налога подлежит зачету в счет предстоящих платежей налогоплательщика по этому или иным налогам, погашения недоимки по иным налогам, задолженности по пеням и штрафам за налоговые правонарушения либо возврату налогоплательщику в порядке, предусмотренном настоящей статьей. Зачет сумм излишне уплаченных федеральных налогов и сборов, региональных и местных налогов производится по соответствующим видам налогов и сборов, а также по пеням, начисленным по соответствующим налогам и сборам</w:t>
      </w:r>
    </w:p>
    <w:p>
      <w:r>
        <w:rPr>
          <w:b/>
        </w:rPr>
        <w:t xml:space="preserve">12. </w:t>
      </w:r>
      <w:r>
        <w:t>абзацы первый и второй пункта 1 после слова "налога" дополнить словами ", пеней и штрафов"</w:t>
      </w:r>
    </w:p>
    <w:p>
      <w:r>
        <w:rPr>
          <w:b/>
        </w:rPr>
        <w:t xml:space="preserve">12. </w:t>
      </w:r>
      <w:r>
        <w:t>пункт 3 после слова "налога" дополнить словами ", пеней и штрафов"</w:t>
      </w:r>
    </w:p>
    <w:p>
      <w:r>
        <w:rPr>
          <w:b/>
        </w:rPr>
        <w:t xml:space="preserve">12. </w:t>
      </w:r>
      <w:r>
        <w:t>пункт 5 дополнить словами ", пеней и штрафов"</w:t>
      </w:r>
    </w:p>
    <w:p>
      <w:r>
        <w:rPr>
          <w:b/>
        </w:rPr>
        <w:t xml:space="preserve">12. </w:t>
      </w:r>
      <w:r>
        <w:t>абзац первый пункта 13 дополнить словами ", пеней и штрафов"</w:t>
      </w:r>
    </w:p>
    <w:p>
      <w:r>
        <w:rPr>
          <w:b/>
        </w:rPr>
        <w:t xml:space="preserve">14. </w:t>
      </w:r>
      <w:r>
        <w:t>статью 79 изложить в следующей редакции: "Статья 79. Возврат сумм излишне взысканных налога, сбора, пеней и штрафа 1. Сумма излишне взысканного налога подлежит возврату налогоплательщику в порядке, предусмотренном настоящей статьей. Возврат налогоплательщику суммы излишне взысканного налога при наличии у него недоимки по иным налогам соответствующего вида или задолженности по соответствующим пеням, а также штрафам, подлежащим взысканию в случаях, предусмотренных настоящим Кодексом, производится только после зачета этой суммы в счет погашения указанной недоимки (задолженности) в соответствии со статьей 78 настоящего Кодекса</w:t>
      </w:r>
    </w:p>
    <w:p>
      <w:r>
        <w:rPr>
          <w:b/>
        </w:rPr>
        <w:t xml:space="preserve">9. </w:t>
      </w:r>
      <w:r>
        <w:t>статью 80 изложить в следующей редакции: "Статья 80. Налоговая декларация 1. Налоговая декларация представляет собой письменное заявление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 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Расчет авансового платежа представляет собой письменное заявление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авансового платежа представляется в случаях, предусмотренных настоящим Кодексом применительно к конкретному налогу. Расчет сбора представляет собой письменное заявление плательщика сбора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частью второй настоящего Кодекса применительно к каждому сбору. Налоговый агент представляет в налоговые органы расчеты, предусмотренные частью второй настоящего Кодекса. Указанные расчеты представляются в порядке, установленном частью второй настоящего Кодекса применительно к конкретному налогу</w:t>
      </w:r>
    </w:p>
    <w:p>
      <w:r>
        <w:rPr>
          <w:b/>
        </w:rPr>
        <w:t xml:space="preserve">7. </w:t>
      </w:r>
      <w:r>
        <w:t>вида документа: первичный (корректирующий)</w:t>
      </w:r>
    </w:p>
    <w:p>
      <w:r>
        <w:rPr>
          <w:b/>
        </w:rPr>
        <w:t xml:space="preserve">7. </w:t>
      </w:r>
      <w:r>
        <w:t>наименования налогового органа</w:t>
      </w:r>
    </w:p>
    <w:p>
      <w:r>
        <w:rPr>
          <w:b/>
        </w:rPr>
        <w:t xml:space="preserve">7. </w:t>
      </w:r>
      <w:r>
        <w:t>места нахождения организации (ее обособленного подразделения) или места жительства физического лица</w:t>
      </w:r>
    </w:p>
    <w:p>
      <w:r>
        <w:rPr>
          <w:b/>
        </w:rPr>
        <w:t xml:space="preserve">7. </w:t>
      </w:r>
      <w:r>
        <w:t>фамилии, имени, отчества физического лица или полного наименования организации (ее обособленного подразделения)</w:t>
      </w:r>
    </w:p>
    <w:p>
      <w:r>
        <w:rPr>
          <w:b/>
        </w:rPr>
        <w:t xml:space="preserve">7. </w:t>
      </w:r>
      <w:r>
        <w:t>номера контактного телефона налогоплательщика. Абзац. (Утратил силу - Федеральный закон от 27.11.2010 № 306-ФЗ)</w:t>
      </w:r>
    </w:p>
    <w:p>
      <w:r>
        <w:rPr>
          <w:b/>
        </w:rPr>
        <w:t xml:space="preserve">9. </w:t>
      </w:r>
      <w:r>
        <w:t>статью 81 изложить в следующей редакции: "Статья 81. Внесение изменений в налоговую декларацию 1. При обнаружении налогоплательщиком в поданной им в налоговый орган налоговой декларации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этом уточненная налоговая декларация, представленная после истечения установленного срока подачи декларации, не считается представленной с нарушением срока</w:t>
      </w:r>
    </w:p>
    <w:p>
      <w:r>
        <w:rPr>
          <w:b/>
        </w:rPr>
        <w:t xml:space="preserve">4. </w:t>
      </w:r>
      <w:r>
        <w:t>представления уточненной налоговой декларации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до представления уточненной налоговой декларации он уплатил недостающую сумму налога и соответствующие ей пени</w:t>
      </w:r>
    </w:p>
    <w:p>
      <w:r>
        <w:rPr>
          <w:b/>
        </w:rPr>
        <w:t xml:space="preserve">4. </w:t>
      </w:r>
      <w:r>
        <w:t>представления уточненной налоговой декларации после проведения выездной налоговой проверки за соответствующий налоговый период, по результатам которой не были обнаружены неотражение или неполнота отражения сведений в налоговой декларации, а также ошибки, приводящие к занижению подлежащей уплате суммы налога</w:t>
      </w:r>
    </w:p>
    <w:p>
      <w:r>
        <w:rPr>
          <w:b/>
        </w:rPr>
        <w:t xml:space="preserve">7. </w:t>
      </w:r>
      <w:r>
        <w:t>в статье 82:</w:t>
      </w:r>
    </w:p>
    <w:p>
      <w:r>
        <w:rPr>
          <w:b/>
        </w:rPr>
        <w:t xml:space="preserve">7. </w:t>
      </w:r>
      <w:r>
        <w:t>в статье 83:</w:t>
      </w:r>
    </w:p>
    <w:p>
      <w:r>
        <w:rPr>
          <w:b/>
        </w:rPr>
        <w:t xml:space="preserve">7. </w:t>
      </w:r>
      <w:r>
        <w:t>в статье 85:</w:t>
      </w:r>
    </w:p>
    <w:p>
      <w:r>
        <w:rPr>
          <w:b/>
        </w:rPr>
        <w:t xml:space="preserve">7. </w:t>
      </w:r>
      <w:r>
        <w:t>в статье 86:</w:t>
      </w:r>
    </w:p>
    <w:p>
      <w:r>
        <w:rPr>
          <w:b/>
        </w:rPr>
        <w:t xml:space="preserve">7. </w:t>
      </w:r>
      <w:r>
        <w:t>наименование изложить в следующей редакции: "Статья 82. Общие положения о налоговом контроле"</w:t>
      </w:r>
    </w:p>
    <w:p>
      <w:r>
        <w:rPr>
          <w:b/>
        </w:rPr>
        <w:t xml:space="preserve">7. </w:t>
      </w:r>
      <w:r>
        <w:t>в пункте 1: дополнить новым абзацем первым следующего содержания: "1. Налоговым контролем признается деятельность уполномоченных органов по контролю за соблюдением налогоплательщиками, налоговыми агентами и плательщиками сборов законодательства о налогах и сборах в порядке, установленном настоящим Кодексом."; абзац первый считать абзацем вторым и в нем слова "1. Налоговый" заменить словом "Налоговый"; абзац второй считать абзацем третьим</w:t>
      </w:r>
    </w:p>
    <w:p>
      <w:r>
        <w:rPr>
          <w:b/>
        </w:rPr>
        <w:t xml:space="preserve">7. </w:t>
      </w:r>
      <w:r>
        <w:t>в пункте 1: в абзаце первом слово "налогоплательщики" заменить словами "организации и физические лица"; абзац второй дополнить словами ", если эта организация не состоит на учете в налоговом органе по месту нахождения этого обособленного подразделения по основаниям, предусмотренным настоящим Кодексом"; абзац четвертый после слов "иностранных организаций" дополнить словами "и иностранных граждан"</w:t>
      </w:r>
    </w:p>
    <w:p>
      <w:r>
        <w:rPr>
          <w:b/>
        </w:rPr>
        <w:t xml:space="preserve">7. </w:t>
      </w:r>
      <w:r>
        <w:t>в пункте 2 слова "в качестве налогоплательщика" исключить, слово "организации" заменить словом "организаций", дополнить словами "или сбора"</w:t>
      </w:r>
    </w:p>
    <w:p>
      <w:r>
        <w:rPr>
          <w:b/>
        </w:rPr>
        <w:t xml:space="preserve">7. </w:t>
      </w:r>
      <w:r>
        <w:t>пункт 4 изложить в следующей редакции: "4. При осуществлении организацией деятельности в Российской Федерации через обособленное подразделение заявление о постановке на учет такой организации подается в течение одного месяца со дня создания обособленного подразделения в налоговый орган по месту нахождения этого обособленного подразделения, если указанная организация не состоит на учете по основаниям, предусмотренным настоящим Кодексом, в налоговых органах на территории муниципального образования, в котором создано это обособленное подразделение. В иных случаях постановка на учет организации в налоговых органах по месту нахождения ее обособленных подразделений осуществляется налоговыми органами на основании сообщений в письменной форме, представляемых этой организацией в соответствии с пунктом 2 статьи 23 настоящего Кодекса. В случае, если несколько обособленных подразделений организации находятся в одном муниципальном образовании на территориях, подведомственных разным налоговым органам, постановка организации на учет может быть осуществлена налоговым органом по месту нахождения одного из ее обособленных подразделений, определяемым организацией самостоятельно."</w:t>
      </w:r>
    </w:p>
    <w:p>
      <w:r>
        <w:rPr>
          <w:b/>
        </w:rPr>
        <w:t xml:space="preserve">7. </w:t>
      </w:r>
      <w:r>
        <w:t>в подпункте 1 пункта 5 слово "или" заменить словами ", при отсутствии такового"</w:t>
      </w:r>
    </w:p>
    <w:p>
      <w:r>
        <w:rPr>
          <w:b/>
        </w:rPr>
        <w:t xml:space="preserve">7. </w:t>
      </w:r>
      <w:r>
        <w:t>в пункте 6: в абзаце первом слова "частного нотариуса" заменить словами "нотариуса, занимающегося частной практикой,"; в абзаце втором слова "советом адвокатской палаты" заменить словами "адвокатской палатой"</w:t>
      </w:r>
    </w:p>
    <w:p>
      <w:r>
        <w:rPr>
          <w:b/>
        </w:rPr>
        <w:t xml:space="preserve">7. </w:t>
      </w:r>
      <w:r>
        <w:t>пункт 7 дополнить словами ", либо на основании заявления физического лица"</w:t>
      </w:r>
    </w:p>
    <w:p>
      <w:r>
        <w:rPr>
          <w:b/>
        </w:rPr>
        <w:t xml:space="preserve">7. </w:t>
      </w:r>
      <w:r>
        <w:t>(Подпункт утратил силу - Федеральный закон от 03.07.2016 № 243-ФЗ)</w:t>
      </w:r>
    </w:p>
    <w:p>
      <w:r>
        <w:rPr>
          <w:b/>
        </w:rPr>
        <w:t xml:space="preserve">7. </w:t>
      </w:r>
      <w:r>
        <w:t>(Подпункт утратил силу - Федеральный закон от 23.07.2013 № 248-ФЗ) 61) в статье 84:</w:t>
      </w:r>
    </w:p>
    <w:p>
      <w:r>
        <w:rPr>
          <w:b/>
        </w:rPr>
        <w:t xml:space="preserve">7. </w:t>
      </w:r>
      <w:r>
        <w:t>в пункте 1: в абзаце первом слова ", форма которого устанавливается федеральным органом исполнительной власти, уполномоченным по контролю и надзору в области налогов и сборов" исключить, слова "(при их наличии)" исключить; абзац второй после слова "учет" дополнить словами ", снятие с учета"; в абзаце девятом слова "иностранных организаций в зависимости от видов получения доходов" заменить словами "и снятия с учета иностранных организаций и иностранных граждан"; дополнить абзацем следующего содержания: "Форма заявления о постановке на учет (снятии с учета) в налоговом органе устанавливается федеральным органом исполнительной власти, уполномоченным по контролю и надзору в области налогов и сборов."</w:t>
      </w:r>
    </w:p>
    <w:p>
      <w:r>
        <w:rPr>
          <w:b/>
        </w:rPr>
        <w:t xml:space="preserve">7. </w:t>
      </w:r>
      <w:r>
        <w:t>в пункте 2: дополнить новым абзацем первым следующего содержания: "2. Налоговый орган обязан осуществить постановку на учет физического лица на основании заявления этого физического лица в течение пяти дней со дня получения указанного заявления налоговым органом и в тот же срок выдать ему свидетельство о постановке на учет в налоговом органе."; абзац первый считать абзацем вторым и в нем слова "2. Налоговый" заменить словом "Налоговый", после слов "а также" дополнить словами "постановку на учет (снятие с учета)", после слов "постановке на учет" дополнить словами "(уведомления о снятии с учета)"; абзац второй считать абзацем третьим; абзац третий считать абзацем четвертым и в нем после слова "учет" дополнить словами "(снятие с учета)", слова "частных нотариусов" заменить словами "нотариусов, занимающихся частной практикой,", после слов "уведомление о постановке на учет" дополнить словами "(уведомление о снятии с учета)"</w:t>
      </w:r>
    </w:p>
    <w:p>
      <w:r>
        <w:rPr>
          <w:b/>
        </w:rPr>
        <w:t xml:space="preserve">7. </w:t>
      </w:r>
      <w:r>
        <w:t>в абзаце втором пункта 3 слова "частных нотариусах" заменить словами "нотариусах, занимающихся частной практикой,"</w:t>
      </w:r>
    </w:p>
    <w:p>
      <w:r>
        <w:rPr>
          <w:b/>
        </w:rPr>
        <w:t xml:space="preserve">7. </w:t>
      </w:r>
      <w:r>
        <w:t>пункт 2 изложить в следующей редакции: "2. Адвокатские палаты субъектов Российской Федерации обязаны не позднее 10-го числа каждого месяца сообщать в налоговый орган по месту нахождения адвокатской палаты субъекта Российской Федерации сведения об адвокатах, внесенные в предшествующем месяце в реестр адвокатов субъекта Российской Федерации (в том числе сведения об избранной ими форме адвокатского образования) или исключенные из указанного реестра, а также о принятых за этот месяц решениях о приостановлении (возобновлении) статуса адвокатов."</w:t>
      </w:r>
    </w:p>
    <w:p>
      <w:r>
        <w:rPr>
          <w:b/>
        </w:rPr>
        <w:t xml:space="preserve">7. </w:t>
      </w:r>
      <w:r>
        <w:t>пункт 6 изложить в следующей редакции: "6. Органы (учреждения), уполномоченные совершать нотариальные действия, и нотариусы, занимающиеся частной практикой, обязаны сообщать о выдаче свидетельств о праве на наследство и о нотариальном удостоверении договоров дарения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r>
        <w:rPr>
          <w:b/>
        </w:rPr>
        <w:t xml:space="preserve">7. </w:t>
      </w:r>
      <w:r>
        <w:t>в пункте 4: в абзаце третьем слова "частного нотариуса" заменить словами "нотариуса, занимающегося частной практикой,"; дополнить абзацем следующего содержания: "Снятие с учета физического лица может также осуществляться налоговым органом при получении им соответствующих сведений о постановке на учет этого физического лица в другом налоговом органе по месту его жительства."</w:t>
      </w:r>
    </w:p>
    <w:p>
      <w:r>
        <w:rPr>
          <w:b/>
        </w:rPr>
        <w:t xml:space="preserve">7. </w:t>
      </w:r>
      <w:r>
        <w:t>в пункте 5: абзац второй изложить в следующей редакции: "В случае принятия организацией решения о прекращении деятельности (закрытии) своего обособленного подразделения снятие с учета организации по месту нахождения этого обособленного подразделения осуществляется налоговым органом по заявлению налогоплательщика в течение 10 дней со дня подачи такого заявления, но не ранее окончания выездной налоговой проверки в случае ее проведения."; в абзаце третьем слова "частного нотариуса" заменить словами "нотариуса, занимающегося частной практикой,"</w:t>
      </w:r>
    </w:p>
    <w:p>
      <w:r>
        <w:rPr>
          <w:b/>
        </w:rPr>
        <w:t xml:space="preserve">7. </w:t>
      </w:r>
      <w:r>
        <w:t>абзац второй пункта 8 после слов "о фактах" дополнить словами "первичной выдачи или"</w:t>
      </w:r>
    </w:p>
    <w:p>
      <w:r>
        <w:rPr>
          <w:b/>
        </w:rPr>
        <w:t xml:space="preserve">7. </w:t>
      </w:r>
      <w:r>
        <w:t>дополнить пунктом 9 следующего содержания: "9. Органы и организации, осуществляющие аккредитацию филиалов и представительств иностранных юридических лиц, обязаны сообщать в налоговые органы по месту своего нахождения сведения об аккредитации (о лишении аккредитации) филиалов и представительств иностранных юридических лиц в течение 10 дней со дня аккредитации (лишения аккредитации)."</w:t>
      </w:r>
    </w:p>
    <w:p>
      <w:r>
        <w:rPr>
          <w:b/>
        </w:rPr>
        <w:t xml:space="preserve">7. </w:t>
      </w:r>
      <w:r>
        <w:t>в пункте 7: абзац третий дополнить словами ", если иное не предусмотрено настоящей статьей"; дополнить абзацем следующего содержания: "Физические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данные, предусмотренные пунктом 1 статьи 84 настоящего Кодекса."</w:t>
      </w:r>
    </w:p>
    <w:p>
      <w:r>
        <w:rPr>
          <w:b/>
        </w:rPr>
        <w:t xml:space="preserve">7. </w:t>
      </w:r>
      <w:r>
        <w:t>в пункте 9 слова "постановки на учет" заменить словами "постановки его на учет в налоговом органе", слова "настоящим Кодексом" заменить словами "статьей 102 настоящего Кодекса"</w:t>
      </w:r>
    </w:p>
    <w:p>
      <w:r>
        <w:rPr>
          <w:b/>
        </w:rPr>
        <w:t xml:space="preserve">7. </w:t>
      </w:r>
      <w:r>
        <w:t>в пункте 1: абзац второй изложить в следующей редакции: "Банк обязан сообщить об открытии или о закрытии счета, об изменении реквизитов счета организации (индивидуального предпринимателя) на бумажном носителе или в электронном виде в налоговый орган по месту своего нахождения в течение пяти дней со дня соответствующего открытия, закрытия или изменения реквизитов такого счета."; дополнить абзацами следующего содержания: "Порядок сообщения банком об открытии или о закрытии счета, об изменении реквизитов счета в электронном виде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 Форма сообщения банка налоговому органу об открытии или о закрытии счета, об изменении реквизитов счета устанавливается федеральным органом исполнительной власти, уполномоченным по контролю и надзору в области налогов и сборов."</w:t>
      </w:r>
    </w:p>
    <w:p>
      <w:r>
        <w:rPr>
          <w:b/>
        </w:rPr>
        <w:t xml:space="preserve">7. </w:t>
      </w:r>
      <w:r>
        <w:t>пункт 2 изложить в следующей редакции: "2. Банки обязаны выдавать налоговым органам справки о наличии счетов в банке и (или) об остатках денежных средств на счетах, выписки по операциям на счетах организаций (индивидуальных предпринимателей) в соответствии с законодательством Российской Федерации в течение пяти дней со дня получения мотивированного запроса налогового органа. Справки о наличии счетов и (или) об остатках денежных средств на счетах, а также выписки по операциям на счетах организаций (индивидуальных предпринимателей) в банке могут быть запрошены налоговыми органами в случаях проведения мероприятий налогового контроля у этих организаций (индивидуальных предпринимателей). Указанная в настоящем пункте информация может быть запрошена налоговым органом после вынесения решения о взыскании налога, а также в случае принятия решений о приостановлении операций или об отмене приостановления операций по счетам организации (индивидуального предпринимателя)."</w:t>
      </w:r>
    </w:p>
    <w:p>
      <w:r>
        <w:rPr>
          <w:b/>
        </w:rPr>
        <w:t xml:space="preserve">7. </w:t>
      </w:r>
      <w:r>
        <w:t>дополнить пунктами 3 и 4 следующего содержания: "3. Форма и порядок направления налоговым органом запроса в банк устанавливаются федеральным органом исполнительной власти, уполномоченным по контролю и надзору в области налогов и сборов. Форма и порядок представления банками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
        <w:rPr>
          <w:b/>
        </w:rPr>
        <w:t xml:space="preserve">4. </w:t>
      </w:r>
      <w:r>
        <w:t>статью 87 изложить в следующей редакции: "Статья 87. Налоговые проверки 1. Налоговые органы проводят следующие виды налоговых проверок налогоплательщиков, плательщиков сборов и налоговых агентов:</w:t>
      </w:r>
    </w:p>
    <w:p>
      <w:r>
        <w:rPr>
          <w:b/>
        </w:rPr>
        <w:t xml:space="preserve">4. </w:t>
      </w:r>
      <w:r>
        <w:t>камеральные налоговые проверки</w:t>
      </w:r>
    </w:p>
    <w:p>
      <w:r>
        <w:rPr>
          <w:b/>
        </w:rPr>
        <w:t xml:space="preserve">4. </w:t>
      </w:r>
      <w:r>
        <w:t>выездные налоговые проверки</w:t>
      </w:r>
    </w:p>
    <w:p>
      <w:r>
        <w:rPr>
          <w:b/>
        </w:rPr>
        <w:t xml:space="preserve">2. </w:t>
      </w:r>
      <w:r>
        <w:t>статью 88 изложить в следующей редакции: "Статья 88. Камеральная налоговая проверка 1. Камеральная налоговая проверка проводится по месту нахождения налогового органа на основе налоговых деклараций (расчетов) и документов, представленных налогоплательщиком, а также других документов о деятельности налогоплательщика, имеющихся у налогового органа</w:t>
      </w:r>
    </w:p>
    <w:p>
      <w:r>
        <w:rPr>
          <w:b/>
        </w:rPr>
        <w:t xml:space="preserve">10. </w:t>
      </w:r>
      <w:r>
        <w:t>статью 89 изложить в следующей редакции: "Статья 89. Выездная налоговая проверка 1. Выездная налоговая проверка проводится на территории (в помещении) налогоплательщика на основании решения руководителя (заместителя руководителя) налогового органа. 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месту нахождения налогового органа</w:t>
      </w:r>
    </w:p>
    <w:p>
      <w:r>
        <w:rPr>
          <w:b/>
        </w:rPr>
        <w:t xml:space="preserve">9. </w:t>
      </w:r>
      <w:r>
        <w:t>истребования документов (информации) в соответствии с пунктом 1 статьи 931 настоящего Кодекса</w:t>
      </w:r>
    </w:p>
    <w:p>
      <w:r>
        <w:rPr>
          <w:b/>
        </w:rPr>
        <w:t xml:space="preserve">9. </w:t>
      </w:r>
      <w:r>
        <w:t>получения информации от иностранных государственных органов в рамках международных договоров Российской Федерации</w:t>
      </w:r>
    </w:p>
    <w:p>
      <w:r>
        <w:rPr>
          <w:b/>
        </w:rPr>
        <w:t xml:space="preserve">9. </w:t>
      </w:r>
      <w:r>
        <w:t>проведения экспертиз</w:t>
      </w:r>
    </w:p>
    <w:p>
      <w:r>
        <w:rPr>
          <w:b/>
        </w:rPr>
        <w:t xml:space="preserve">9. </w:t>
      </w:r>
      <w:r>
        <w:t>перевода на русский язык документов, представленных налогоплательщиком на иностранном языке. Приостановление проведения выездной налоговой проверки по основанию, указанному в подпункте 1 настоящего пункта, допускается не более одного раза по каждому лицу, у которого истребуются документы. Приостановление и возобновление проведения выездной налоговой проверки оформляются соответствующим решением руководителя (заместителя руководителя) налогового органа, проводящего указанную проверку. Общий срок приостановления проведения выездной налоговой проверки не может превышать шесть месяцев. В случае, если проверка была приостановлена по основанию, указанному в подпункте 2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международных договоров Российской Федерации, срок приостановления указанной проверки может быть увеличен на три месяца. 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налогоплательщика,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налогоплательщика, связанные с указанной проверкой</w:t>
      </w:r>
    </w:p>
    <w:p>
      <w:r>
        <w:rPr>
          <w:b/>
        </w:rPr>
        <w:t xml:space="preserve">10. </w:t>
      </w:r>
      <w:r>
        <w:t>вышестоящим налоговым органом - в порядке контроля за деятельностью налогового органа, проводившего проверку</w:t>
      </w:r>
    </w:p>
    <w:p>
      <w:r>
        <w:rPr>
          <w:b/>
        </w:rPr>
        <w:t xml:space="preserve">10. </w:t>
      </w:r>
      <w:r>
        <w:t>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в которой указана сумма налога в размере, меньшем ранее заявленного. В рамках этой повторной выездной налоговой проверки проверяется период, за который представлена уточненная налоговая декларация. Если при проведении повторной выездной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r>
        <w:rPr>
          <w:b/>
        </w:rPr>
        <w:t xml:space="preserve">17. </w:t>
      </w:r>
      <w:r>
        <w:t>в статье 91:</w:t>
      </w:r>
    </w:p>
    <w:p>
      <w:r>
        <w:rPr>
          <w:b/>
        </w:rPr>
        <w:t xml:space="preserve">17. </w:t>
      </w:r>
      <w:r>
        <w:t>статью 93 изложить в следующей редакции: "Статья 93. Истребование документов при проведении налоговой проверки 1. Должностное лицо налогового органа, проводящее налоговую проверку, вправе истребовать у проверяемого лица необходимые для проверки документы посредством вручения этому лицу (его представителю) требования о представлении документов</w:t>
      </w:r>
    </w:p>
    <w:p>
      <w:r>
        <w:rPr>
          <w:b/>
        </w:rPr>
        <w:t xml:space="preserve">17. </w:t>
      </w:r>
      <w:r>
        <w:t>в пункте 2 слово "налогоплательщика" заменить словами "проверяемого лица", слово "налогоплательщиком" заменить словами "проверяемым лицом"</w:t>
      </w:r>
    </w:p>
    <w:p>
      <w:r>
        <w:rPr>
          <w:b/>
        </w:rPr>
        <w:t xml:space="preserve">17. </w:t>
      </w:r>
      <w:r>
        <w:t>пункт 3 изложить в следующей редакции: "3. При воспрепятствовании доступу должностных лиц налоговых органов, проводящих налоговую проверку, на указанные территории или в помещения (за исключением жилых помещений) руководителем проверяющей группы (бригады) составляется акт, подписываемый им и проверяемым лицом. На основании такого акта налоговый орган по имеющимся у него данным о проверяемом лице или по аналогии вправе самостоятельно определить сумму налога, подлежащую уплате. В случае отказа проверяемого лица подписать указанный акт в нем делается соответствующая запись."</w:t>
      </w:r>
    </w:p>
    <w:p>
      <w:r>
        <w:rPr>
          <w:b/>
        </w:rPr>
        <w:t xml:space="preserve">5. </w:t>
      </w:r>
      <w:r>
        <w:t>дополнить статьей 931 следующего содержания: "Статья 931. Истребование документов (информации) о налогоплательщике, плательщике сборов и налоговом агенте или информации о конкретных сделках 1. Должностное лицо налогового органа, проводящее налоговую проверку, вправе истребовать у контрагента или у иных лиц, располагающих документами (информацией), касающимися деятельности проверяемого налогоплательщика (плательщика сбора, налогового агента), эти документы (информацию). Истребование документов (информации), касающихся деятельности проверяемого налогоплательщика (плательщика сбора,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при назначении дополнительных мероприятий налогового контроля</w:t>
      </w:r>
    </w:p>
    <w:p>
      <w:r>
        <w:rPr>
          <w:b/>
        </w:rPr>
        <w:t xml:space="preserve">7. </w:t>
      </w:r>
      <w:r>
        <w:t>в статье 94:</w:t>
      </w:r>
    </w:p>
    <w:p>
      <w:r>
        <w:rPr>
          <w:b/>
        </w:rPr>
        <w:t xml:space="preserve">7. </w:t>
      </w:r>
      <w:r>
        <w:t>статью 100 изложить в следующей редакции: "Статья 100. Оформление результатов налоговой проверки 1. По результатам выездной налоговой проверки в течение двух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 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акт налоговой проверки по установленной форме в течение 10 дней после окончания камеральной налоговой проверки</w:t>
      </w:r>
    </w:p>
    <w:p>
      <w:r>
        <w:rPr>
          <w:b/>
        </w:rPr>
        <w:t xml:space="preserve">7. </w:t>
      </w:r>
      <w:r>
        <w:t>абзац первый пункта 8 изложить в следующей редакции: "8. В случаях, если для проведения мероприятий налогового контроля недостаточно копий документов проверяемого лица и у налоговых органов есть достаточные основания полагать, что подлинники документов могут быть уничтожены, сокрыты, исправлены или заменены, должностное лицо налогового органа вправе изъять подлинники документов в порядке, предусмотренном настоящей статьей."</w:t>
      </w:r>
    </w:p>
    <w:p>
      <w:r>
        <w:rPr>
          <w:b/>
        </w:rPr>
        <w:t xml:space="preserve">7. </w:t>
      </w:r>
      <w:r>
        <w:t>пункт 9 дополнить абзацем следующего содержания: "Изъятые документы должны быть пронумерованы, прошнурованы и скреплены печатью или подписью налогоплательщика (налогового агента, плательщика сбора). В случае отказа налогоплательщика (налогового агента, плательщика сбора) скрепить печатью или подписью изымаемые документы об этом в протоколе о выемке делается специальная отметка."</w:t>
      </w:r>
    </w:p>
    <w:p>
      <w:r>
        <w:rPr>
          <w:b/>
        </w:rPr>
        <w:t xml:space="preserve">3. </w:t>
      </w:r>
      <w:r>
        <w:t>дата акта налоговой проверки. Под указанной датой понимается дата подписания акта лицами, проводившими эту проверку</w:t>
      </w:r>
    </w:p>
    <w:p>
      <w:r>
        <w:rPr>
          <w:b/>
        </w:rPr>
        <w:t xml:space="preserve">3. </w:t>
      </w:r>
      <w:r>
        <w:t>полное и сокращенное наименования либо фамилия, имя, отчество проверяемого лица.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w:t>
      </w:r>
    </w:p>
    <w:p>
      <w:r>
        <w:rPr>
          <w:b/>
        </w:rPr>
        <w:t xml:space="preserve">3. </w:t>
      </w:r>
      <w:r>
        <w:t>фамилии, имена, отчества лиц, проводивших проверку, их должности с указанием наименования налогового органа, который они представляют</w:t>
      </w:r>
    </w:p>
    <w:p>
      <w:r>
        <w:rPr>
          <w:b/>
        </w:rPr>
        <w:t xml:space="preserve">3. </w:t>
      </w:r>
      <w:r>
        <w:t>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w:t>
      </w:r>
    </w:p>
    <w:p>
      <w:r>
        <w:rPr>
          <w:b/>
        </w:rPr>
        <w:t xml:space="preserve">3. </w:t>
      </w:r>
      <w:r>
        <w:t>дата представления в налоговый орган налоговой декларации и иных документов (для камеральной налоговой проверки)</w:t>
      </w:r>
    </w:p>
    <w:p>
      <w:r>
        <w:rPr>
          <w:b/>
        </w:rPr>
        <w:t xml:space="preserve">3. </w:t>
      </w:r>
      <w:r>
        <w:t>перечень документов, представленных проверяемым лицом в ходе налоговой проверки</w:t>
      </w:r>
    </w:p>
    <w:p>
      <w:r>
        <w:rPr>
          <w:b/>
        </w:rPr>
        <w:t xml:space="preserve">3. </w:t>
      </w:r>
      <w:r>
        <w:t>период, за который проведена проверка</w:t>
      </w:r>
    </w:p>
    <w:p>
      <w:r>
        <w:rPr>
          <w:b/>
        </w:rPr>
        <w:t xml:space="preserve">3. </w:t>
      </w:r>
      <w:r>
        <w:t>наименование налога, в отношении которого проводилась налоговая проверка</w:t>
      </w:r>
    </w:p>
    <w:p>
      <w:r>
        <w:rPr>
          <w:b/>
        </w:rPr>
        <w:t xml:space="preserve">3. </w:t>
      </w:r>
      <w:r>
        <w:t>даты начала и окончания налоговой проверки</w:t>
      </w:r>
    </w:p>
    <w:p>
      <w:r>
        <w:rPr>
          <w:b/>
        </w:rPr>
        <w:t xml:space="preserve">3. </w:t>
      </w:r>
      <w:r>
        <w:t>адрес места нахождения организации или места жительства физического лица</w:t>
      </w:r>
    </w:p>
    <w:p>
      <w:r>
        <w:rPr>
          <w:b/>
        </w:rPr>
        <w:t xml:space="preserve">3. </w:t>
      </w:r>
      <w:r>
        <w:t>сведения о мероприятиях налогового контроля, проведенных при осуществлении налоговой проверки</w:t>
      </w:r>
    </w:p>
    <w:p>
      <w:r>
        <w:rPr>
          <w:b/>
        </w:rPr>
        <w:t xml:space="preserve">3. </w:t>
      </w:r>
      <w:r>
        <w:t>документально подтвержденные факты нарушений законодательства о налогах и сборах, выявленные в ходе проверки, или запись об отсутствии таковых</w:t>
      </w:r>
    </w:p>
    <w:p>
      <w:r>
        <w:rPr>
          <w:b/>
        </w:rPr>
        <w:t xml:space="preserve">3. </w:t>
      </w:r>
      <w:r>
        <w:t>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данные нарушения законодательства о налогах и сборах</w:t>
      </w:r>
    </w:p>
    <w:p>
      <w:r>
        <w:rPr>
          <w:b/>
        </w:rPr>
        <w:t xml:space="preserve">6. </w:t>
      </w:r>
      <w:r>
        <w:t>дополнить статьей 1001 следующего содержания: "Статья 1001. Порядок рассмотрения дел о налоговых правонарушениях 1. Дела о выявленных в ходе камеральной или выездной налоговой проверки налоговых правонарушениях рассматриваются в порядке, предусмотренном статьей 101 настоящего Кодекса</w:t>
      </w:r>
    </w:p>
    <w:p>
      <w:r>
        <w:rPr>
          <w:b/>
        </w:rPr>
        <w:t xml:space="preserve">2. </w:t>
      </w:r>
      <w:r>
        <w:t>статью 101 изложить в следующей редакции: "Статья 101. Вынесение решения по результатам рассмотрения материалов налоговой проверки 1. Акт налоговой проверки и другие материалы налоговой проверки, в ходе которой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и решение по ним должно быть принято в течение 10 дней со дня истечения срока, указанного в пункте 6 статьи 100 настоящего Кодекса. Указанный срок может быть продлен, но не более чем на один месяц</w:t>
      </w:r>
    </w:p>
    <w:p>
      <w:r>
        <w:rPr>
          <w:b/>
        </w:rPr>
        <w:t xml:space="preserve">3. </w:t>
      </w:r>
      <w:r>
        <w:t>объявить, кто рассматривает дело и материалы какой налоговой проверки подлежат рассмотрению</w:t>
      </w:r>
    </w:p>
    <w:p>
      <w:r>
        <w:rPr>
          <w:b/>
        </w:rPr>
        <w:t xml:space="preserve">3. </w:t>
      </w:r>
      <w:r>
        <w:t>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рассмотрения</w:t>
      </w:r>
    </w:p>
    <w:p>
      <w:r>
        <w:rPr>
          <w:b/>
        </w:rPr>
        <w:t xml:space="preserve">3. </w:t>
      </w:r>
      <w:r>
        <w:t>в случае участия представителя лица, в отношении которого проводилась налоговая проверка, проверить полномочия этого представителя</w:t>
      </w:r>
    </w:p>
    <w:p>
      <w:r>
        <w:rPr>
          <w:b/>
        </w:rPr>
        <w:t xml:space="preserve">3. </w:t>
      </w:r>
      <w:r>
        <w:t>разъяснить лицам, участвующим в процедуре рассмотрения, их права и обязанности</w:t>
      </w:r>
    </w:p>
    <w:p>
      <w:r>
        <w:rPr>
          <w:b/>
        </w:rPr>
        <w:t xml:space="preserve">3. </w:t>
      </w:r>
      <w:r>
        <w:t>вынести решение об отложении рассмотрения материалов налоговой проверки в случае неявки лица, участие которого необходимо для рассмотрения</w:t>
      </w:r>
    </w:p>
    <w:p>
      <w:r>
        <w:rPr>
          <w:b/>
        </w:rPr>
        <w:t xml:space="preserve">5. </w:t>
      </w:r>
      <w:r>
        <w:t>устанавливает, совершало ли лицо, в отношении которого был составлен акт налоговой проверки, нарушение законодательства о налогах и сборах</w:t>
      </w:r>
    </w:p>
    <w:p>
      <w:r>
        <w:rPr>
          <w:b/>
        </w:rPr>
        <w:t xml:space="preserve">5. </w:t>
      </w:r>
      <w:r>
        <w:t>устанавливает, образуют ли выявленные нарушения состав налогового правонарушения</w:t>
      </w:r>
    </w:p>
    <w:p>
      <w:r>
        <w:rPr>
          <w:b/>
        </w:rPr>
        <w:t xml:space="preserve">5. </w:t>
      </w:r>
      <w:r>
        <w:t>устанавливает, имеются ли основания для привлечения лица к ответственности за совершение налогового правонарушения</w:t>
      </w:r>
    </w:p>
    <w:p>
      <w:r>
        <w:rPr>
          <w:b/>
        </w:rPr>
        <w:t xml:space="preserve">5. </w:t>
      </w:r>
      <w:r>
        <w:t>выявляет обстоятельства, исключающие вину лица в совершении налогового правонарушения, либо обстоятельства, смягчающие или отягчающие ответственность за совершение налогового правонарушения</w:t>
      </w:r>
    </w:p>
    <w:p>
      <w:r>
        <w:rPr>
          <w:b/>
        </w:rPr>
        <w:t xml:space="preserve">7. </w:t>
      </w:r>
      <w:r>
        <w:t>о привлечении к ответственности за совершение налогового правонарушения</w:t>
      </w:r>
    </w:p>
    <w:p>
      <w:r>
        <w:rPr>
          <w:b/>
        </w:rPr>
        <w:t xml:space="preserve">7. </w:t>
      </w:r>
      <w:r>
        <w:t>об отказе в привлечении к ответственности за совершение налогового правонарушения</w:t>
      </w:r>
    </w:p>
    <w:p>
      <w:r>
        <w:rPr>
          <w:b/>
        </w:rPr>
        <w:t xml:space="preserve">10. </w:t>
      </w:r>
      <w:r>
        <w:t>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 недвижимого имущества, в том числе не участвующего в производстве продукции (работ, услуг); транспортных средств, ценных бумаг, предметов дизайна служебных помещений; иного имущества, за исключением готовой продукции, сырья и материалов; готовой продукции, сырья и материалов. 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
        <w:rPr>
          <w:b/>
        </w:rPr>
        <w:t xml:space="preserve">10. </w:t>
      </w:r>
      <w:r>
        <w:t>приостановление операций по счетам в банке в порядке, установленном статьей 76 настоящего Кодекса. Приостановление операций по счетам в банке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имущества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Приостановление операций по счетам в банке допускается в отношении разницы между общей суммой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отчуждению (передаче в залог) в соответствии с подпунктом 1 настоящего пункта</w:t>
      </w:r>
    </w:p>
    <w:p>
      <w:r>
        <w:rPr>
          <w:b/>
        </w:rPr>
        <w:t xml:space="preserve">11. </w:t>
      </w:r>
      <w:r>
        <w:t>банковскую гарантию, подтверждающую, что банк обязуется уплатить указанную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сумму недоимки, а также суммы соответствующих пеней и штрафов в случае неуплаты этих сумм принципалом в установленный налоговым органом срок</w:t>
      </w:r>
    </w:p>
    <w:p>
      <w:r>
        <w:rPr>
          <w:b/>
        </w:rPr>
        <w:t xml:space="preserve">11. </w:t>
      </w:r>
      <w:r>
        <w:t>залог ценных бумаг, обращающихся на организованном рынке ценных бумаг, или залог иного имущества, оформленный в порядке, предусмотренном статьей 73 настоящего Кодекса</w:t>
      </w:r>
    </w:p>
    <w:p>
      <w:r>
        <w:rPr>
          <w:b/>
        </w:rPr>
        <w:t xml:space="preserve">11. </w:t>
      </w:r>
      <w:r>
        <w:t>поручительство третьего лица, оформленное в порядке, предусмотренном статьей 74 настоящего Кодекса</w:t>
      </w:r>
    </w:p>
    <w:p>
      <w:r>
        <w:rPr>
          <w:b/>
        </w:rPr>
        <w:t xml:space="preserve">16. </w:t>
      </w:r>
      <w:r>
        <w:t>статью 1011 признать утратившей силу</w:t>
      </w:r>
    </w:p>
    <w:p>
      <w:r>
        <w:rPr>
          <w:b/>
        </w:rPr>
        <w:t xml:space="preserve">16. </w:t>
      </w:r>
      <w:r>
        <w:t>дополнить статьей 1012 следующего содержания: "Статья 1012. Порядок обжалования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1.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может быть обжаловано в вышестоящий налоговый орган в порядке, определяемом настоящей статьей. Порядок, сроки рассмотрения жалобы вышестоящим налоговым органом и принятие решения по ней определяются в порядке, предусмотренном статьями 139 - 141 настоящего Кодекса, с учетом положений, установленных настоящей статьей</w:t>
      </w:r>
    </w:p>
    <w:p>
      <w:r>
        <w:rPr>
          <w:b/>
        </w:rPr>
        <w:t xml:space="preserve">5. </w:t>
      </w:r>
      <w:r>
        <w:t>дополнить статьей 1013 следующего содержания: "Статья 1013. Исполнение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1.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подлежит исполнению со дня его вступления в силу</w:t>
      </w:r>
    </w:p>
    <w:p>
      <w:r>
        <w:rPr>
          <w:b/>
        </w:rPr>
        <w:t xml:space="preserve">3. </w:t>
      </w:r>
      <w:r>
        <w:t>дополнить статьей 1014 следующего содержания: "Статья 1014. Производство по делу о предусмотренных настоящим Кодексом налоговых правонарушениях 1. При обнаружении фактов, свидетельствующих о предусмотренных настоящим Кодексом налоговых правонарушениях (за исключением налоговых правонарушений, предусмотренных статьями 120, 122 и 123 настоящего Кодекса), должностным лицом налогового органа должен быть составлен в установленной форме акт, подписываемый этим должностным лицом и лицом, совершившим такое налоговое правонарушение. Об отказе лица, совершившего налоговое правонарушение, подписать акт делается соответствующая запись в этом акте</w:t>
      </w:r>
    </w:p>
    <w:p>
      <w:r>
        <w:rPr>
          <w:b/>
        </w:rPr>
        <w:t xml:space="preserve">7. </w:t>
      </w:r>
      <w:r>
        <w:t>устанавливает, допускало ли лицо, в отношении которого был составлен акт, нарушения законодательства о налогах и сборах</w:t>
      </w:r>
    </w:p>
    <w:p>
      <w:r>
        <w:rPr>
          <w:b/>
        </w:rPr>
        <w:t xml:space="preserve">7. </w:t>
      </w:r>
      <w:r>
        <w:t>устанавливает, образуют ли выявленные нарушения состав налоговых правонарушений, содержащихся в настоящем Кодексе</w:t>
      </w:r>
    </w:p>
    <w:p>
      <w:r>
        <w:rPr>
          <w:b/>
        </w:rPr>
        <w:t xml:space="preserve">7. </w:t>
      </w:r>
      <w:r>
        <w:t>устанавливает, имеются ли основания для привлечения лица, в отношении которого был составлен акт, к ответственности за совершение налогового правонарушения</w:t>
      </w:r>
    </w:p>
    <w:p>
      <w:r>
        <w:rPr>
          <w:b/>
        </w:rPr>
        <w:t xml:space="preserve">7. </w:t>
      </w:r>
      <w:r>
        <w:t>выявляет обстоятельства, исключающие вину лица в совершении налогового правонарушения, или обстоятельства, смягчающие или отягчающие ответственность за совершение налогового правонарушения</w:t>
      </w:r>
    </w:p>
    <w:p>
      <w:r>
        <w:rPr>
          <w:b/>
        </w:rPr>
        <w:t xml:space="preserve">8. </w:t>
      </w:r>
      <w:r>
        <w:t>о привлечении лица к ответственности за налоговое правонарушение</w:t>
      </w:r>
    </w:p>
    <w:p>
      <w:r>
        <w:rPr>
          <w:b/>
        </w:rPr>
        <w:t xml:space="preserve">8. </w:t>
      </w:r>
      <w:r>
        <w:t>об отказе в привлечении лица к ответственности за налоговое правонарушение</w:t>
      </w:r>
    </w:p>
    <w:p>
      <w:r>
        <w:rPr>
          <w:b/>
        </w:rPr>
        <w:t xml:space="preserve">13. </w:t>
      </w:r>
      <w:r>
        <w:t>в статье 103:</w:t>
      </w:r>
    </w:p>
    <w:p>
      <w:r>
        <w:rPr>
          <w:b/>
        </w:rPr>
        <w:t xml:space="preserve">13. </w:t>
      </w:r>
      <w:r>
        <w:t>статью 1031 признать утратившей силу</w:t>
      </w:r>
    </w:p>
    <w:p>
      <w:r>
        <w:rPr>
          <w:b/>
        </w:rPr>
        <w:t xml:space="preserve">13. </w:t>
      </w:r>
      <w:r>
        <w:t>в статье 104:</w:t>
      </w:r>
    </w:p>
    <w:p>
      <w:r>
        <w:rPr>
          <w:b/>
        </w:rPr>
        <w:t xml:space="preserve">13. </w:t>
      </w:r>
      <w:r>
        <w:t>пункт 3 статьи 105 дополнить абзацем следующего содержания: "Исполнение вступивших в законную силу решений судов о взыскании налоговых санкций с организаций, которым открыты лицевые счета, производится в порядке, установленном бюджетным законодательством Российской Федерации."</w:t>
      </w:r>
    </w:p>
    <w:p>
      <w:r>
        <w:rPr>
          <w:b/>
        </w:rPr>
        <w:t xml:space="preserve">13. </w:t>
      </w:r>
      <w:r>
        <w:t>в статье 107:</w:t>
      </w:r>
    </w:p>
    <w:p>
      <w:r>
        <w:rPr>
          <w:b/>
        </w:rPr>
        <w:t xml:space="preserve">13. </w:t>
      </w:r>
      <w:r>
        <w:t>в пункте 5 статьи 108 слово "налогоплательщика" заменить словом "лица", после слова "уплатить" дополнить словом "(перечислить)", после слова "налога" дополнить словом "(сбора)", второе предложение исключить</w:t>
      </w:r>
    </w:p>
    <w:p>
      <w:r>
        <w:rPr>
          <w:b/>
        </w:rPr>
        <w:t xml:space="preserve">13. </w:t>
      </w:r>
      <w:r>
        <w:t>в пункте 1 статьи 111:</w:t>
      </w:r>
    </w:p>
    <w:p>
      <w:r>
        <w:rPr>
          <w:b/>
        </w:rPr>
        <w:t xml:space="preserve">13. </w:t>
      </w:r>
      <w:r>
        <w:t>в статье 112:</w:t>
      </w:r>
    </w:p>
    <w:p>
      <w:r>
        <w:rPr>
          <w:b/>
        </w:rPr>
        <w:t xml:space="preserve">13. </w:t>
      </w:r>
      <w:r>
        <w:t>в статье 113:</w:t>
      </w:r>
    </w:p>
    <w:p>
      <w:r>
        <w:rPr>
          <w:b/>
        </w:rPr>
        <w:t xml:space="preserve">13. </w:t>
      </w:r>
      <w:r>
        <w:t>в статье 114:</w:t>
      </w:r>
    </w:p>
    <w:p>
      <w:r>
        <w:rPr>
          <w:b/>
        </w:rPr>
        <w:t xml:space="preserve">13. </w:t>
      </w:r>
      <w:r>
        <w:t>в пункте 1 слова "налогоплательщику, плательщику сбора, налоговому агенту или" заменить словами "проверяемым лицам,"</w:t>
      </w:r>
    </w:p>
    <w:p>
      <w:r>
        <w:rPr>
          <w:b/>
        </w:rPr>
        <w:t xml:space="preserve">13. </w:t>
      </w:r>
      <w:r>
        <w:t>(Пункт утратил силу - Федеральный закон от 14.07.2022 № 263-ФЗ) 89) в статье 116:</w:t>
      </w:r>
    </w:p>
    <w:p>
      <w:r>
        <w:rPr>
          <w:b/>
        </w:rPr>
        <w:t xml:space="preserve">13. </w:t>
      </w:r>
      <w:r>
        <w:t>(Пункт утратил силу - Федеральный закон от 27.07.2010 № 229-ФЗ) 91) в статье 122:</w:t>
      </w:r>
    </w:p>
    <w:p>
      <w:r>
        <w:rPr>
          <w:b/>
        </w:rPr>
        <w:t xml:space="preserve">13. </w:t>
      </w:r>
      <w:r>
        <w:t>в пунктах 3 и 4 слова "налогоплательщику, налоговому агенту или" заменить словами "проверяемым лицам,"</w:t>
      </w:r>
    </w:p>
    <w:p>
      <w:r>
        <w:rPr>
          <w:b/>
        </w:rPr>
        <w:t xml:space="preserve">13. </w:t>
      </w:r>
      <w:r>
        <w:t>в пункте 1 статьи 126 слова "(налоговым агентом)" заменить словами "(плательщиком сбора, налоговым агентом)"</w:t>
      </w:r>
    </w:p>
    <w:p>
      <w:r>
        <w:rPr>
          <w:b/>
        </w:rPr>
        <w:t xml:space="preserve">13. </w:t>
      </w:r>
      <w:r>
        <w:t>в статье 128 слово "влекут" заменить словом "влечет"</w:t>
      </w:r>
    </w:p>
    <w:p>
      <w:r>
        <w:rPr>
          <w:b/>
        </w:rPr>
        <w:t xml:space="preserve">13. </w:t>
      </w:r>
      <w:r>
        <w:t>главу 16 дополнить статьей 1292 следующего содержания: "Статья 1292. Нарушение порядка регистрации объектов игорного бизнеса 1. Нарушение установленного настоящим Кодексом порядка регистрации в налоговых органах игровых столов, игровых автоматов, касс тотализатора, касс букмекерской конторы либо порядка регистрации изменений количества названных объектов - влечет взыскание штрафа в трехкратном размере ставки налога на игорный бизнес, установленной для соответствующего объекта налогообложения</w:t>
      </w:r>
    </w:p>
    <w:p>
      <w:r>
        <w:rPr>
          <w:b/>
        </w:rPr>
        <w:t xml:space="preserve">13. </w:t>
      </w:r>
      <w:r>
        <w:t>в пункте 1: абзац первый изложить в следующей редакции: "1. После вынесения решения о привлечении к ответственности за совершение налогового правонарушения физического лица, не являющегося индивидуальным предпринимателем, или в иных случаях, когда внесудебный порядок взыскания налоговых санкций не допускается, соответствующий налоговый орган обращается с исковым заявлением в суд о взыскании с этого лица, привлекаемого к ответственности за совершение налогового правонарушения, налоговой санкции, установленной настоящим Кодексом."; в абзаце втором слова "налогоплательщику (иному лицу)" заменить словами "лицу, привлекаемому к ответственности за совершение налогового правонарушения,"; в абзаце третьем слова "налогоплательщик (иное лицо) отказался" заменить словами "лицо, привлекаемое к ответственности за совершение налогового правонарушения, отказалось"</w:t>
      </w:r>
    </w:p>
    <w:p>
      <w:r>
        <w:rPr>
          <w:b/>
        </w:rPr>
        <w:t xml:space="preserve">13. </w:t>
      </w:r>
      <w:r>
        <w:t>в пункте 4 слово "налогоплательщика" исключить</w:t>
      </w:r>
    </w:p>
    <w:p>
      <w:r>
        <w:rPr>
          <w:b/>
        </w:rPr>
        <w:t xml:space="preserve">13. </w:t>
      </w:r>
      <w:r>
        <w:t>в пункте 1 слова "главой 16" заменить словами "главами 16 и 18"</w:t>
      </w:r>
    </w:p>
    <w:p>
      <w:r>
        <w:rPr>
          <w:b/>
        </w:rPr>
        <w:t xml:space="preserve">13. </w:t>
      </w:r>
      <w:r>
        <w:t>в пункте 2 слова "налоговой ответственности" заменить словами "ответственности за совершение налоговых правонарушений"</w:t>
      </w:r>
    </w:p>
    <w:p>
      <w:r>
        <w:rPr>
          <w:b/>
        </w:rPr>
        <w:t xml:space="preserve">13. </w:t>
      </w:r>
      <w:r>
        <w:t>подпункт 3 изложить в следующей редакции: "3) выполнение налогоплательщиком (плательщиком сбора, налоговым агентом) письменных разъяснений о порядке исчисления, уплаты налога (сбора)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периодам, в которых совершено налоговое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представленной налогоплательщиком (плательщиком сбора, налоговым агентом);"</w:t>
      </w:r>
    </w:p>
    <w:p>
      <w:r>
        <w:rPr>
          <w:b/>
        </w:rPr>
        <w:t xml:space="preserve">13. </w:t>
      </w:r>
      <w:r>
        <w:t>дополнить подпунктом 4 следующего содержания: "4) иные обстоятельства, которые могут быть признаны судом или налоговым органом, рассматривающим дело, исключающими вину лица в совершении налогового правонарушения."</w:t>
      </w:r>
    </w:p>
    <w:p>
      <w:r>
        <w:rPr>
          <w:b/>
        </w:rPr>
        <w:t xml:space="preserve">13. </w:t>
      </w:r>
      <w:r>
        <w:t>пункт 1 дополнить подпунктом 21 следующего содержания: "21) тяжелое материальное положение физического лица, привлекаемого к ответственности за совершение налогового правонарушения;"</w:t>
      </w:r>
    </w:p>
    <w:p>
      <w:r>
        <w:rPr>
          <w:b/>
        </w:rPr>
        <w:t xml:space="preserve">13. </w:t>
      </w:r>
      <w:r>
        <w:t>пункт 3 после слов "вступления в" дополнить словом "законную", слова "о применении налоговой санкции" исключить</w:t>
      </w:r>
    </w:p>
    <w:p>
      <w:r>
        <w:rPr>
          <w:b/>
        </w:rPr>
        <w:t xml:space="preserve">13. </w:t>
      </w:r>
      <w:r>
        <w:t>в пункте 4 слова "им при наложении санкций за налоговые правонарушения в порядке, установленном статьей 114 настоящего Кодекса" заменить словами "при применении налоговых санкций"</w:t>
      </w:r>
    </w:p>
    <w:p>
      <w:r>
        <w:rPr>
          <w:b/>
        </w:rPr>
        <w:t xml:space="preserve">13. </w:t>
      </w:r>
      <w:r>
        <w:t>в наименовании слово "Давность" заменить словами "Срок давности"</w:t>
      </w:r>
    </w:p>
    <w:p>
      <w:r>
        <w:rPr>
          <w:b/>
        </w:rPr>
        <w:t xml:space="preserve">13. </w:t>
      </w:r>
      <w:r>
        <w:t>абзац первый пункта 1 после слов "это правонарушение," дополнить словами "и до момента вынесения решения о привлечении к ответственности"</w:t>
      </w:r>
    </w:p>
    <w:p>
      <w:r>
        <w:rPr>
          <w:b/>
        </w:rPr>
        <w:t xml:space="preserve">13. </w:t>
      </w:r>
      <w:r>
        <w:t>дополнить пунктом 11 следующего содержания: "11. Течение срока давности привлечения к ответственности приостанавливается, если лицо, привлекаемое к ответственности за налоговое правонарушение, активно противодействовало проведению выездной налоговой проверки, что стало непреодолимым препятствием для ее проведения и определения налоговыми органами сумм налогов, подлежащих уплате в бюджетную систему Российской Федерации. Течение срока давности привлечения к ответственности считается приостановленным со дня составления акта, предусмотренного пунктом 3 статьи 91 настоящего Кодекса. В этом случае течение срока давности привлечения к ответственности возобновляется со дня, когда прекратили действие обстоятельства, препятствующие проведению выездной налоговой проверки, и вынесено решение о возобновлении выездной налоговой проверки."</w:t>
      </w:r>
    </w:p>
    <w:p>
      <w:r>
        <w:rPr>
          <w:b/>
        </w:rPr>
        <w:t xml:space="preserve">13. </w:t>
      </w:r>
      <w:r>
        <w:t>в пункте 2 слова "статьями главы 16" заменить словами "главами 16 и 18"</w:t>
      </w:r>
    </w:p>
    <w:p>
      <w:r>
        <w:rPr>
          <w:b/>
        </w:rPr>
        <w:t xml:space="preserve">13. </w:t>
      </w:r>
      <w:r>
        <w:t>в пункте 3 слова "главы 16" и слова "за совершение налогового правонарушения" исключить</w:t>
      </w:r>
    </w:p>
    <w:p>
      <w:r>
        <w:rPr>
          <w:b/>
        </w:rPr>
        <w:t xml:space="preserve">13. </w:t>
      </w:r>
      <w:r>
        <w:t>пункт 6 изложить в следующей редакции: "6. Сумма штрафа, взыскиваемого с налогоплательщика, плательщика сбора или налогового агента за налоговое правонарушение, повлекшее задолженность по налогу (сбору), подлежит перечислению со счетов соответственно налогоплательщика, плательщика сбора или налогового агента только после перечисления в полном объеме этой суммы задолженности и соответствующих пеней в очередности, установленной гражданским законодательством Российской Федерации."</w:t>
      </w:r>
    </w:p>
    <w:p>
      <w:r>
        <w:rPr>
          <w:b/>
        </w:rPr>
        <w:t xml:space="preserve">13. </w:t>
      </w:r>
      <w:r>
        <w:t>пункт 7 признать утратившим силу</w:t>
      </w:r>
    </w:p>
    <w:p>
      <w:r>
        <w:rPr>
          <w:b/>
        </w:rPr>
        <w:t xml:space="preserve">13. </w:t>
      </w:r>
      <w:r>
        <w:t>в пункте 1 слова "статьей 83 настоящего Кодекса" заменить словами "настоящим Кодексом"</w:t>
      </w:r>
    </w:p>
    <w:p>
      <w:r>
        <w:rPr>
          <w:b/>
        </w:rPr>
        <w:t xml:space="preserve">13. </w:t>
      </w:r>
      <w:r>
        <w:t>в пункте 2 слова "статьей 83 настоящего Кодекса" заменить словами "настоящим Кодексом", слова "90 дней" заменить словами "90 календарных дней"</w:t>
      </w:r>
    </w:p>
    <w:p>
      <w:r>
        <w:rPr>
          <w:b/>
        </w:rPr>
        <w:t xml:space="preserve">13. </w:t>
      </w:r>
      <w:r>
        <w:t>наименование дополнить словом "(сбора)"</w:t>
      </w:r>
    </w:p>
    <w:p>
      <w:r>
        <w:rPr>
          <w:b/>
        </w:rPr>
        <w:t xml:space="preserve">13. </w:t>
      </w:r>
      <w:r>
        <w:t>в пункте 1: абзац первый после слова "налога" дополнить словом "(сбора)"; в абзаце втором слова "неуплаченных сумм налога" заменить словами "неуплаченной суммы налога (сбора)"</w:t>
      </w:r>
    </w:p>
    <w:p>
      <w:r>
        <w:rPr>
          <w:b/>
        </w:rPr>
        <w:t xml:space="preserve">13. </w:t>
      </w:r>
      <w:r>
        <w:t>в абзаце втором пункта 3 слова "неуплаченных сумм налога" заменить словами "неуплаченной суммы налога (сбора)"</w:t>
      </w:r>
    </w:p>
    <w:p>
      <w:r>
        <w:rPr>
          <w:b/>
        </w:rPr>
        <w:t xml:space="preserve">2. </w:t>
      </w:r>
      <w:r>
        <w:t>статью 130 признать утратившей силу</w:t>
      </w:r>
    </w:p>
    <w:p>
      <w:r>
        <w:rPr>
          <w:b/>
        </w:rPr>
        <w:t xml:space="preserve">2. </w:t>
      </w:r>
      <w:r>
        <w:t>в абзаце втором пункта 4 статьи 131 слова "федерального бюджета Российской Федерации" заменить словами "федерального бюджета"</w:t>
      </w:r>
    </w:p>
    <w:p>
      <w:r>
        <w:rPr>
          <w:b/>
        </w:rPr>
        <w:t xml:space="preserve">2. </w:t>
      </w:r>
      <w:r>
        <w:t>в статье 132:</w:t>
      </w:r>
    </w:p>
    <w:p>
      <w:r>
        <w:rPr>
          <w:b/>
        </w:rPr>
        <w:t xml:space="preserve">2. </w:t>
      </w:r>
      <w:r>
        <w:t>в статье 133:</w:t>
      </w:r>
    </w:p>
    <w:p>
      <w:r>
        <w:rPr>
          <w:b/>
        </w:rPr>
        <w:t xml:space="preserve">2. </w:t>
      </w:r>
      <w:r>
        <w:t>в абзаце первом статьи 134 слово "их" заменить словом "его", слова "бюджет (внебюджетный фонд)" заменить словами "бюджетную систему Российской Федерации"</w:t>
      </w:r>
    </w:p>
    <w:p>
      <w:r>
        <w:rPr>
          <w:b/>
        </w:rPr>
        <w:t xml:space="preserve">2. </w:t>
      </w:r>
      <w:r>
        <w:t>в статье 135:</w:t>
      </w:r>
    </w:p>
    <w:p>
      <w:r>
        <w:rPr>
          <w:b/>
        </w:rPr>
        <w:t xml:space="preserve">2. </w:t>
      </w:r>
      <w:r>
        <w:t>статью 1351 изложить в следующей редакции: "Статья 1351. Непредставление банком справок (выписок) по операциям и счетам в налоговый орган Непредставление банком справок (выписок) по операциям и счетам в налоговый орган в соответствии с пунктом 2 статьи 86 настоящего Кодекса - влечет взыскание штрафа в размере 10 тысяч рублей."</w:t>
      </w:r>
    </w:p>
    <w:p>
      <w:r>
        <w:rPr>
          <w:b/>
        </w:rPr>
        <w:t xml:space="preserve">2. </w:t>
      </w:r>
      <w:r>
        <w:t>в статье 136:</w:t>
      </w:r>
    </w:p>
    <w:p>
      <w:r>
        <w:rPr>
          <w:b/>
        </w:rPr>
        <w:t xml:space="preserve">2. </w:t>
      </w:r>
      <w:r>
        <w:t>в абзаце первом статьи 137 слова "Каждый налогоплательщик или налоговый агент имеют право обжаловать" заменить словами "Каждое лицо имеет право обжаловать", слова "налогоплательщика или налогового агента" заменить словами "этого лица", слово "их" заменить словом "его"</w:t>
      </w:r>
    </w:p>
    <w:p>
      <w:r>
        <w:rPr>
          <w:b/>
        </w:rPr>
        <w:t xml:space="preserve">2. </w:t>
      </w:r>
      <w:r>
        <w:t>в статье 138:</w:t>
      </w:r>
    </w:p>
    <w:p>
      <w:r>
        <w:rPr>
          <w:b/>
        </w:rPr>
        <w:t xml:space="preserve">2. </w:t>
      </w:r>
      <w:r>
        <w:t>в статье 139:</w:t>
      </w:r>
    </w:p>
    <w:p>
      <w:r>
        <w:rPr>
          <w:b/>
        </w:rPr>
        <w:t xml:space="preserve">2. </w:t>
      </w:r>
      <w:r>
        <w:t>в статье 140:</w:t>
      </w:r>
    </w:p>
    <w:p>
      <w:r>
        <w:rPr>
          <w:b/>
        </w:rPr>
        <w:t xml:space="preserve">2. </w:t>
      </w:r>
      <w:r>
        <w:t>оставить решение налогового органа без изменения, а жалобу - без удовлетворения</w:t>
      </w:r>
    </w:p>
    <w:p>
      <w:r>
        <w:rPr>
          <w:b/>
        </w:rPr>
        <w:t xml:space="preserve">2. </w:t>
      </w:r>
      <w:r>
        <w:t>отменить или изменить решение налогового органа полностью или в части и принять по делу новое решение</w:t>
      </w:r>
    </w:p>
    <w:p>
      <w:r>
        <w:rPr>
          <w:b/>
        </w:rPr>
        <w:t xml:space="preserve">2. </w:t>
      </w:r>
      <w:r>
        <w:t>отменить решение налогового органа и прекратить производство по делу.";</w:t>
      </w:r>
    </w:p>
    <w:p>
      <w:r>
        <w:rPr>
          <w:b/>
        </w:rPr>
        <w:t xml:space="preserve">2. </w:t>
      </w:r>
      <w:r>
        <w:t>абзац первый пункта 1 изложить в следующей редакции: "1. Открытие банком счета организации, индивидуальному предпринимателю, нотариусу, занимающемуся частной практикой, или адвокату, учредившему адвокатский кабинет, без предъявления этим лицом свидетельства (уведомления) о постановке на учет в налоговом органе, а равно открытие счета при наличии у банка решения налогового органа о приостановлении операций по счетам этого лица."</w:t>
      </w:r>
    </w:p>
    <w:p>
      <w:r>
        <w:rPr>
          <w:b/>
        </w:rPr>
        <w:t xml:space="preserve">2. </w:t>
      </w:r>
      <w:r>
        <w:t>в абзаце первом пункта 2 слова "организацией или индивидуальным предпринимателем" заменить словами "организации, индивидуальному предпринимателю, нотариусу, занимающемуся частной практикой, или адвокату, учредившему адвокатский кабинет,"</w:t>
      </w:r>
    </w:p>
    <w:p>
      <w:r>
        <w:rPr>
          <w:b/>
        </w:rPr>
        <w:t xml:space="preserve">2. </w:t>
      </w:r>
      <w:r>
        <w:t>в наименовании слова "налога или сбора" заменить словами "налога (сбора)"</w:t>
      </w:r>
    </w:p>
    <w:p>
      <w:r>
        <w:rPr>
          <w:b/>
        </w:rPr>
        <w:t xml:space="preserve">2. </w:t>
      </w:r>
      <w:r>
        <w:t>в пункте 1: в абзаце первом слова "налога или сбора" заменить словами "налога (сбора)"; в абзаце втором слово "пени" заменить словом "штрафа", после слова "каждый" дополнить словом "календарный"</w:t>
      </w:r>
    </w:p>
    <w:p>
      <w:r>
        <w:rPr>
          <w:b/>
        </w:rPr>
        <w:t xml:space="preserve">2. </w:t>
      </w:r>
      <w:r>
        <w:t>в наименовании слова "решения о взыскании" заменить словами "поручения налогового органа о перечислении"</w:t>
      </w:r>
    </w:p>
    <w:p>
      <w:r>
        <w:rPr>
          <w:b/>
        </w:rPr>
        <w:t xml:space="preserve">2. </w:t>
      </w:r>
      <w:r>
        <w:t>в пункте 1: в абзаце первом слово "решения" заменить словом "поручения", слово "взыскании" заменить словом "перечислении", дополнить словами "и штрафа"; в абзаце втором слово "пени" заменить словом "штрафа", после слова "каждый" дополнить словом "календарный"</w:t>
      </w:r>
    </w:p>
    <w:p>
      <w:r>
        <w:rPr>
          <w:b/>
        </w:rPr>
        <w:t xml:space="preserve">2. </w:t>
      </w:r>
      <w:r>
        <w:t>в абзаце первом пункта 2 слово "инкассовое" исключить</w:t>
      </w:r>
    </w:p>
    <w:p>
      <w:r>
        <w:rPr>
          <w:b/>
        </w:rPr>
        <w:t xml:space="preserve">2. </w:t>
      </w:r>
      <w:r>
        <w:t>в части первой слова "в статьях 132 - 134" заменить словами "в статьях 132 - 1351"</w:t>
      </w:r>
    </w:p>
    <w:p>
      <w:r>
        <w:rPr>
          <w:b/>
        </w:rPr>
        <w:t xml:space="preserve">2. </w:t>
      </w:r>
      <w:r>
        <w:t>часть вторую признать утратившей силу</w:t>
      </w:r>
    </w:p>
    <w:p>
      <w:r>
        <w:rPr>
          <w:b/>
        </w:rPr>
        <w:t xml:space="preserve">2. </w:t>
      </w:r>
      <w:r>
        <w:t>абзац второй пункта 1 дополнить словами ", если иное не предусмотрено статьей 1012 настоящего Кодекса"</w:t>
      </w:r>
    </w:p>
    <w:p>
      <w:r>
        <w:rPr>
          <w:b/>
        </w:rPr>
        <w:t xml:space="preserve">2. </w:t>
      </w:r>
      <w:r>
        <w:t>дополнить пунктом 3 следующего содержания: "3. В случае обжалования актов налоговых органов, действий их должностных лиц в суд по заявлению налогоплательщика (плательщика сборов, налогового агента) исполнение обжалуемых актов, совершение обжалуемых действий могут быть приостановлены судом в порядке, установленном соответствующим процессуальным законодательством Российской Федерации. В случае обжалования актов налоговых органов, действий их должностных лиц в вышестоящий налоговый орган по заявлению налогоплательщика (плательщика сборов, налогового агента) исполнение обжалуемых актов, совершение обжалуемых действий могут быть приостановлены по решению вышестоящего налогового органа."</w:t>
      </w:r>
    </w:p>
    <w:p>
      <w:r>
        <w:rPr>
          <w:b/>
        </w:rPr>
        <w:t xml:space="preserve">2. </w:t>
      </w:r>
      <w:r>
        <w:t>в пункте 2: в абзаце первом слова "настоящей статьей" заменить словами "настоящим Кодексом", слова "налогоплательщик узнал или должен был" заменить словами "лицо узнало или должно было"; дополнить абзацами следующего содержания: "Апелляционная жалоба на решение налогового органа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подается до момента вступления в силу обжалуемого решения. Жалоба на вступившее в законную силу решение налогового органа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подается в течение одного года с момента вынесения обжалуемого решения."</w:t>
      </w:r>
    </w:p>
    <w:p>
      <w:r>
        <w:rPr>
          <w:b/>
        </w:rPr>
        <w:t xml:space="preserve">2. </w:t>
      </w:r>
      <w:r>
        <w:t>в пункте 3: абзац первый дополнить словами ", если иное не предусмотрено настоящим пунктом"; дополнить абзацем следующего содержания: "Апелляционная жалоба на соответствующее решение налогового органа подается в вынесший это решение налоговый орган, который обязан в течение трех дней со дня поступления указанной жалобы направить ее со всеми материалами в вышестоящий налоговый орган."</w:t>
      </w:r>
    </w:p>
    <w:p>
      <w:r>
        <w:rPr>
          <w:b/>
        </w:rPr>
        <w:t xml:space="preserve">2. </w:t>
      </w:r>
      <w:r>
        <w:t>в пункте 1 слово "налогоплательщика" и слова "в срок не позднее одного месяца со дня ее получения" исключить</w:t>
      </w:r>
    </w:p>
    <w:p>
      <w:r>
        <w:rPr>
          <w:b/>
        </w:rPr>
        <w:t xml:space="preserve">2. </w:t>
      </w:r>
      <w:r>
        <w:t>в пункте 2: в подпункте 2 слова "и назначить дополнительную проверку" исключить; дополнить абзацами следующего содержания: "По итогам рассмотрения апелляционной жалобы на решение вышестоящий налоговый орган вправе:</w:t>
      </w:r>
    </w:p>
    <w:p>
      <w:r>
        <w:rPr>
          <w:b/>
        </w:rPr>
        <w:t xml:space="preserve">2. </w:t>
      </w:r>
      <w:r>
        <w:t>пункт 3 изложить в следующей редакции: "3. Решение налогового органа (должностного лица) по жалобе принимается в течение одного месяца со дня ее получения. Указанный срок может быть продлен руководителем (заместителем руководителя) налогового органа для получения документов (информации), необходимых для рассмотрения жалобы, у нижестоящих налоговых органов, но не более чем на 15 дней. О принятом решении в течение трех дней со дня его принятия сообщается в письменной форме лицу, подавшему жалобу."</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3429; № 49, ст. 4564; № 53, ст. 5015, 5023; 2002, № 1, ст. 4; № 22, ст. 2026; № 30, ст. 3021, 3027, 3033; № 52, ст. 5138; 2003, № 1, ст. 2, 5, 6, 11; № 23, ст. 2174; № 28, ст. 2886; № 46, ст. 4435, 4443; № 50, ст. 4849; 2004, № 15, ст. 1342; № 27, ст. 2711, 2713; № 30, ст. 3088; № 31, ст. 3231; № 34, ст. 3524; № 35, ст. 3607; № 41, ст. 3994; № 45, ст. 4377; 2005, № 1, ст. 9, 29, 30; № 23, ст. 2201; № 24, ст. 2312; № 27, ст. 2707; № 30, ст. 3101, 3112, 3118, 3128, 3129, 3130; № 50, ст. 5249; № 52, ст. 5581; 2006, № 1, ст. 12; № 10, ст. 1065; № 12, ст. 1233) следующие изменения: 1) в пункте 3 статьи 149: а) в подпункте 14 слова "оказание услуг адвокатами, а также" исключить; б) подпункт 151 признать утратившим силу; 2) (Пункт утратил силу - Федеральный закон от 27.11.2010 № 306-ФЗ) 3) в пункте 6 статьи 161 слова "45 дней" заменить словами "45 календарных дней"; 4) статью 163 изложить в следующей редакции: "Статья 163. Налоговый период Налоговый период (в том числе для налогоплательщиков, исполняющих обязанности налоговых агентов, далее - налоговые агенты) устанавливается как квартал."; 5) в статье 165: а) в абзаце четвертом пункта 5 слова "30 дней" заменить словами "30 календарных дней"; б) в абзаце первом пункта 9 слова "180 дней" заменить словами "180 календарных дней"; в) в подпункте 1 пункта 13 слова "45 дней" заменить словами "45 календарных дней"; 6) в статье 167: а) в пункте 9: в абзаце первом слова "последний день месяца" заменить словами "последнее число квартала"; в абзаце втором слова "181-й день" заменить словами "181-й календарный день"; б) в абзаце втором пункта 91 слова "45 дней" заменить словами "45 календарных дней"; в) в пункте 10 слова "последний день месяца" заменить словами "последнее число"; 7) в пункте 3 статьи 168 слова "пяти дней" заменить словами "пяти календарных дней"; 8) пункт 6 статьи 174 признать утратившим силу; 9) статью 176 изложить в следующей редакции: "Статья 176. Порядок возмещения налога 1. В случае, если по итогам налогового периода сумма налоговых вычетов превышает общую сумму налога, исчисленную по операциям, признаваемым объектом налогообложения в соответствии с подпунктами 1 - 3 пункта 1 статьи 146 настоящего Кодекса, полученная разница подлежит возмещению (зачету, возврату) налогоплательщику в соответствии с положениями настоящей статьи. После представления налогоплательщиком налоговой декларации налоговый орган проверяет обоснованность суммы налога, заявленной к возмещению, при проведении камеральной налоговой проверки в порядке, установленном статьей 88 настоящего Кодекса.</w:t>
      </w:r>
    </w:p>
    <w:p>
      <w:r>
        <w:rPr>
          <w:b/>
        </w:rPr>
        <w:t xml:space="preserve">2. </w:t>
      </w:r>
      <w:r>
        <w:t>По окончании проверки в течение семи дней налоговый орган обязан принять решение о возмещении соответствующих сумм, если при проведении камеральной налоговой проверки не были выявлены нарушения законодательства о налогах и сборах</w:t>
      </w:r>
    </w:p>
    <w:p>
      <w:r>
        <w:rPr>
          <w:b/>
        </w:rPr>
        <w:t xml:space="preserve">3. </w:t>
      </w:r>
      <w:r>
        <w:t>В случае выявления нарушений законодательства о налогах и сборах в ходе проведения камеральной налоговой проверки уполномоченными должностными лицами налоговых органов должен быть составлен акт налоговой проверки в соответствии со статьей 100 настоящего Кодекса. Акт и другие материалы камеральной налоговой проверки, в ходе которой были выявлены нарушения законодательства о налогах и сборах, а также представленные налогоплательщиком (его представителем) возражения должны быть рассмотрены руководителем (заместителем руководителя) налогового органа, проводившего налоговую проверку, и решение по ним должно быть принято в соответствии со статьей 101 настоящего Кодекса. По результатам рассмотрения материалов камеральной налоговой проверки руководитель (заместитель руководителя) налогового органа выносит решение о привлечении налогоплательщика к ответственности за совершение налогового правонарушения либо об отказе в привлечении налогоплательщика к ответственности за совершение налогового правонарушения. Одновременно с этим решением выносится решение о возмещении (полностью или частично) суммы налога, заявленной к возмещению, или решение об отказе в возмещении суммы налога, заявленной к возмещению</w:t>
      </w:r>
    </w:p>
    <w:p>
      <w:r>
        <w:rPr>
          <w:b/>
        </w:rPr>
        <w:t xml:space="preserve">4. </w:t>
      </w:r>
      <w:r>
        <w:t>При наличии у налогоплательщика недоимки по налогу, иным федеральным налогам, задолженности по соответствующим пеням и (или) штрафам, подлежащим уплате или взысканию в случаях, предусмотренных настоящим Кодексом, налоговым органом производится самостоятельно зачет суммы налога, подлежащей возмещению, в счет погашения указанных недоимки и задолженности по пеням и (или) штрафам</w:t>
      </w:r>
    </w:p>
    <w:p>
      <w:r>
        <w:rPr>
          <w:b/>
        </w:rPr>
        <w:t xml:space="preserve">5. </w:t>
      </w:r>
      <w:r>
        <w:t>В случае, если налоговый орган принял решение о возмещении суммы налога (полностью или частично) при наличии недоимки по налогу, образовавшейся в период между датой подачи декларации и датой возмещения соответствующих сумм и не превышающей сумму, подлежащую возмещению по решению налогового органа, пени на сумму недоимки не начисляются</w:t>
      </w:r>
    </w:p>
    <w:p>
      <w:r>
        <w:rPr>
          <w:b/>
        </w:rPr>
        <w:t xml:space="preserve">6. </w:t>
      </w:r>
      <w:r>
        <w:t>При отсутствии у налогоплательщика недоимки по налогу, иным федеральным налогам, задолженности по соответствующим пеням и (или) штрафам, подлежащим уплате или взысканию в случаях, предусмотренных настоящим Кодексом, сумма налога, подлежащая возмещению по решению налогового органа, возвращается по заявлению налогоплательщика на указанный им банковский счет. При наличии письменного заявления налогоплательщика суммы, подлежащие возврату, могут быть направлены в счет уплаты предстоящих налоговых платежей по налогу или иным федеральным налогам</w:t>
      </w:r>
    </w:p>
    <w:p>
      <w:r>
        <w:rPr>
          <w:b/>
        </w:rPr>
        <w:t xml:space="preserve">7. </w:t>
      </w:r>
      <w:r>
        <w:t>Решение о зачете (возврате) суммы налога принимается налоговым органом одновременно с вынесением решения о возмещении суммы налога (полностью или частично)</w:t>
      </w:r>
    </w:p>
    <w:p>
      <w:r>
        <w:rPr>
          <w:b/>
        </w:rPr>
        <w:t xml:space="preserve">8. </w:t>
      </w:r>
      <w:r>
        <w:t>Поручение на возврат суммы налога, оформленное на основании решения о возврате, подлежит направлению налоговым органом в территориальный орган Федерального казначейства на следующий день после дня принятия налоговым органом этого решения. Территориальный орган Федерального казначейства в течение пяти дней со дня получения указанного поручения осуществляет возврат налогоплательщику суммы налога в соответствии с бюджетным законодательством Российской Федерации и в тот же срок уведомляет налоговый орган о дате возврата и сумме возвращенных налогоплательщику денежных средств</w:t>
      </w:r>
    </w:p>
    <w:p>
      <w:r>
        <w:rPr>
          <w:b/>
        </w:rPr>
        <w:t xml:space="preserve">9. </w:t>
      </w:r>
      <w:r>
        <w:t>Налоговый орган обязан сообщить в письменной форме налогоплательщику о принятом решении о возмещении (полностью или частично), о принятом решении о зачете (возврате) суммы налога, подлежащей возмещению, или об отказе в возмещении в течение пяти дней со дня принятия соответствующего решения. Указанное сообщение может быть передано руководителю организации, индивидуальному предпринимателю, их представителям лично под расписку или иным способом, подтверждающим факт и дату его получения</w:t>
      </w:r>
    </w:p>
    <w:p>
      <w:r>
        <w:rPr>
          <w:b/>
        </w:rPr>
        <w:t xml:space="preserve">10. </w:t>
      </w:r>
      <w:r>
        <w:t>При нарушении сроков возврата суммы налога считая с 12-го дня после завершения камеральной налоговой проверки, по итогам которой было вынесено решение о возмещении (полном или частичном) суммы налога, начисляются проценты исходя из ставки рефинансирования Центрального банка Российской Федерации. Процентная ставка принимается равной ставке рефинансирования Центрального банка Российской Федерации, действовавшей в дни нарушения срока возмещения</w:t>
      </w:r>
    </w:p>
    <w:p>
      <w:r>
        <w:rPr>
          <w:b/>
        </w:rPr>
        <w:t xml:space="preserve">11. </w:t>
      </w:r>
      <w:r>
        <w:t>В случае, если предусмотренные пунктом 10 настоящей статьи проценты уплачены налогоплательщику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суммы налога, подлежащей возмещению,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 Поручение на возврат оставшейся суммы процентов, оформленное на основании решения налогового органа о возврате этой суммы, подлежит направлению налоговым органом в срок, установленный пунктом 8 настоящей статьи, в территориальный орган Федерального казначейства для осуществления возврата.";</w:t>
      </w:r>
    </w:p>
    <w:p>
      <w:r>
        <w:rPr>
          <w:b/>
        </w:rPr>
        <w:t xml:space="preserve">3. </w:t>
      </w:r>
      <w:r>
        <w:t>Независимо от фактического времени нахождения в Российской Федерации налоговыми резидентами Российской Федерации признаются российские военнослужащие, проходящие службу за границей, а также сотрудники органов государственной власти и органов местного самоуправления, командированные на работу за пределы Российской Федерации.";</w:t>
      </w:r>
    </w:p>
    <w:p>
      <w:r>
        <w:rPr>
          <w:b/>
        </w:rPr>
        <w:t xml:space="preserve">11. </w:t>
      </w:r>
      <w:r>
        <w:t>в статье 1791:</w:t>
      </w:r>
    </w:p>
    <w:p>
      <w:r>
        <w:rPr>
          <w:b/>
        </w:rPr>
        <w:t xml:space="preserve">11. </w:t>
      </w:r>
      <w:r>
        <w:t>в статье 1792:</w:t>
      </w:r>
    </w:p>
    <w:p>
      <w:r>
        <w:rPr>
          <w:b/>
        </w:rPr>
        <w:t xml:space="preserve">11. </w:t>
      </w:r>
      <w:r>
        <w:t>статью 1971 признать утратившей силу</w:t>
      </w:r>
    </w:p>
    <w:p>
      <w:r>
        <w:rPr>
          <w:b/>
        </w:rPr>
        <w:t xml:space="preserve">11. </w:t>
      </w:r>
      <w:r>
        <w:t>в абзаце первом пункта 7 статьи 198 слова "180 дней" заменить словами "180 календарных дней"</w:t>
      </w:r>
    </w:p>
    <w:p>
      <w:r>
        <w:rPr>
          <w:b/>
        </w:rPr>
        <w:t xml:space="preserve">11. </w:t>
      </w:r>
      <w:r>
        <w:t>в статье 207:</w:t>
      </w:r>
    </w:p>
    <w:p>
      <w:r>
        <w:rPr>
          <w:b/>
        </w:rPr>
        <w:t xml:space="preserve">11. </w:t>
      </w:r>
      <w:r>
        <w:t>в абзаце седьмом пункта 4 слова "30 дней" заменить словами "30 календарных дней"</w:t>
      </w:r>
    </w:p>
    <w:p>
      <w:r>
        <w:rPr>
          <w:b/>
        </w:rPr>
        <w:t xml:space="preserve">11. </w:t>
      </w:r>
      <w:r>
        <w:t>в абзаце шестом пункта 5 слова "трех рабочих дней" заменить словами "трех дней"</w:t>
      </w:r>
    </w:p>
    <w:p>
      <w:r>
        <w:rPr>
          <w:b/>
        </w:rPr>
        <w:t xml:space="preserve">11. </w:t>
      </w:r>
      <w:r>
        <w:t>в абзаце четвертом пункта 4 слова "30 дней" заменить словами "30 календарных дней"</w:t>
      </w:r>
    </w:p>
    <w:p>
      <w:r>
        <w:rPr>
          <w:b/>
        </w:rPr>
        <w:t xml:space="preserve">11. </w:t>
      </w:r>
      <w:r>
        <w:t>в абзаце шестом пункта 5 слова "трех рабочих дней" заменить словами "трех дней"</w:t>
      </w:r>
    </w:p>
    <w:p>
      <w:r>
        <w:rPr>
          <w:b/>
        </w:rPr>
        <w:t xml:space="preserve">11. </w:t>
      </w:r>
      <w:r>
        <w:t>слово "Налогоплательщиками" заменить словами "1. Налогоплательщиками"</w:t>
      </w:r>
    </w:p>
    <w:p>
      <w:r>
        <w:rPr>
          <w:b/>
        </w:rPr>
        <w:t xml:space="preserve">11. </w:t>
      </w:r>
      <w:r>
        <w:t>дополнить пунктами 2 и 3 следующего содержания: "2. Налоговыми резидентами признаются физические лица, фактически находящиеся в Российской Федерации не менее 183 календарных дней в течение 12 следующих подряд месяцев. Период нахождения физического лица в Российской Федерации не прерывается на периоды его выезда за пределы Российской Федерации для краткосрочного (менее шести месяцев) лечения или обучения</w:t>
      </w:r>
    </w:p>
    <w:p>
      <w:r>
        <w:rPr>
          <w:b/>
        </w:rPr>
        <w:t xml:space="preserve">3. </w:t>
      </w:r>
      <w:r>
        <w:t>в пункте 1 статьи 226:</w:t>
      </w:r>
    </w:p>
    <w:p>
      <w:r>
        <w:rPr>
          <w:b/>
        </w:rPr>
        <w:t xml:space="preserve">3. </w:t>
      </w:r>
      <w:r>
        <w:t>в статье 227:</w:t>
      </w:r>
    </w:p>
    <w:p>
      <w:r>
        <w:rPr>
          <w:b/>
        </w:rPr>
        <w:t xml:space="preserve">3. </w:t>
      </w:r>
      <w:r>
        <w:t>(Пункт утратил силу - Федеральный закон от 27.07.2010 № 229-ФЗ) 18) в абзаце третьем пункта 3 статьи 229 слова "15 дней" заменить словами "15 календарных дней"</w:t>
      </w:r>
    </w:p>
    <w:p>
      <w:r>
        <w:rPr>
          <w:b/>
        </w:rPr>
        <w:t xml:space="preserve">3. </w:t>
      </w:r>
      <w:r>
        <w:t>(Пункт утратил силу - Федеральный закон от 24.07.2009 № 213-ФЗ) 20) (Пункт утратил силу - Федеральный закон от 24.07.2009 № 213-ФЗ) 21) (Пункт утратил силу - Федеральный закон от 24.07.2009 № 213-ФЗ) 22) (Пункт утратил силу - Федеральный закон от 24.07.2009 № 213-ФЗ) 23) (Пункт утратил силу - Федеральный закон от 24.07.2009 № 213-ФЗ) 24) в пункте 17 части второй статьи 255 слова "за дни нахождения" заменить словами "за календарные дни нахождения"</w:t>
      </w:r>
    </w:p>
    <w:p>
      <w:r>
        <w:rPr>
          <w:b/>
        </w:rPr>
        <w:t xml:space="preserve">3. </w:t>
      </w:r>
      <w:r>
        <w:t>в подпункте 15 пункта 1 статьи 265 слова "в том числе связанные" заменить словами "включая услуги, связанные с продажей иностранной валюты при взыскании налога, сбора, пеней и штрафа в порядке, предусмотренном статьей 46 настоящего Кодекса,"</w:t>
      </w:r>
    </w:p>
    <w:p>
      <w:r>
        <w:rPr>
          <w:b/>
        </w:rPr>
        <w:t xml:space="preserve">3. </w:t>
      </w:r>
      <w:r>
        <w:t>в статье 266:</w:t>
      </w:r>
    </w:p>
    <w:p>
      <w:r>
        <w:rPr>
          <w:b/>
        </w:rPr>
        <w:t xml:space="preserve">3. </w:t>
      </w:r>
      <w:r>
        <w:t>в пункте 3 статьи 2671 слова "последний день" заменить словами "последнее число"</w:t>
      </w:r>
    </w:p>
    <w:p>
      <w:r>
        <w:rPr>
          <w:b/>
        </w:rPr>
        <w:t xml:space="preserve">3. </w:t>
      </w:r>
      <w:r>
        <w:t>в пункте 2 статьи 269:</w:t>
      </w:r>
    </w:p>
    <w:p>
      <w:r>
        <w:rPr>
          <w:b/>
        </w:rPr>
        <w:t xml:space="preserve">3. </w:t>
      </w:r>
      <w:r>
        <w:t>в статье 271:</w:t>
      </w:r>
    </w:p>
    <w:p>
      <w:r>
        <w:rPr>
          <w:b/>
        </w:rPr>
        <w:t xml:space="preserve">3. </w:t>
      </w:r>
      <w:r>
        <w:t>в статье 272:</w:t>
      </w:r>
    </w:p>
    <w:p>
      <w:r>
        <w:rPr>
          <w:b/>
        </w:rPr>
        <w:t xml:space="preserve">3. </w:t>
      </w:r>
      <w:r>
        <w:t>в пункте 6 статьи 277 слова "45 дней" заменить словами "45 календарных дней"</w:t>
      </w:r>
    </w:p>
    <w:p>
      <w:r>
        <w:rPr>
          <w:b/>
        </w:rPr>
        <w:t xml:space="preserve">3. </w:t>
      </w:r>
      <w:r>
        <w:t>в абзаце первом слова "индивидуальные предприниматели и" заменить словами "индивидуальные предприниматели, нотариусы, занимающиеся частной практикой, адвокаты, учредившие адвокатские кабинеты, а также"</w:t>
      </w:r>
    </w:p>
    <w:p>
      <w:r>
        <w:rPr>
          <w:b/>
        </w:rPr>
        <w:t xml:space="preserve">3. </w:t>
      </w:r>
      <w:r>
        <w:t>(Пункт утратил силу - Федеральный закон от 20.04.2014 № 81-ФЗ) 33) в абзаце втором пункта 4 статьи 280 слова "количеству дней" заменить словами "количеству календарных дней"</w:t>
      </w:r>
    </w:p>
    <w:p>
      <w:r>
        <w:rPr>
          <w:b/>
        </w:rPr>
        <w:t xml:space="preserve">3. </w:t>
      </w:r>
      <w:r>
        <w:t>абзац второй изложить в следующей редакции: "Указанные в абзаце первом настоящего пункта лица именуются в настоящей главе налоговыми агентами."</w:t>
      </w:r>
    </w:p>
    <w:p>
      <w:r>
        <w:rPr>
          <w:b/>
        </w:rPr>
        <w:t xml:space="preserve">3. </w:t>
      </w:r>
      <w:r>
        <w:t>в абзаце четвертом пункта 6 статьи 282 слова "30 дней" заменить словами "30 календарных дней"</w:t>
      </w:r>
    </w:p>
    <w:p>
      <w:r>
        <w:rPr>
          <w:b/>
        </w:rPr>
        <w:t xml:space="preserve">3. </w:t>
      </w:r>
      <w:r>
        <w:t>в абзаце пятом пункта 1 статьи 287 слова "в счет уплаты налога по итогам налогового" заменить словами "в счет уплаты налога по итогам следующего отчетного (налогового)"</w:t>
      </w:r>
    </w:p>
    <w:p>
      <w:r>
        <w:rPr>
          <w:b/>
        </w:rPr>
        <w:t xml:space="preserve">3. </w:t>
      </w:r>
      <w:r>
        <w:t>в пункте 3 статьи 289 слова "28 дней" заменить словами "28 календарных дней"</w:t>
      </w:r>
    </w:p>
    <w:p>
      <w:r>
        <w:rPr>
          <w:b/>
        </w:rPr>
        <w:t xml:space="preserve">3. </w:t>
      </w:r>
      <w:r>
        <w:t>в пункте 3 статьи 292 слова "в последний день" заменить словами "в последнее число"</w:t>
      </w:r>
    </w:p>
    <w:p>
      <w:r>
        <w:rPr>
          <w:b/>
        </w:rPr>
        <w:t xml:space="preserve">3. </w:t>
      </w:r>
      <w:r>
        <w:t>в пункте 7 статьи 307 слова "в бюджет, налог, сумма налога, подлежащая уплате этой организацией в бюджет, в который перечислена сумма удержанного налога" заменить словами "в бюджетную систему Российской Федерации на соответствующий счет Федерального казначейства, налог, сумма налога, подлежащая уплате этой организацией", слова "в соответствии с настоящим Кодексом возврату из бюджета" заменить словом "возврату", дополнить словами "в порядке, предусмотренном статьей 78 настоящего Кодекса"</w:t>
      </w:r>
    </w:p>
    <w:p>
      <w:r>
        <w:rPr>
          <w:b/>
        </w:rPr>
        <w:t xml:space="preserve">3. </w:t>
      </w:r>
      <w:r>
        <w:t>в статье 308:</w:t>
      </w:r>
    </w:p>
    <w:p>
      <w:r>
        <w:rPr>
          <w:b/>
        </w:rPr>
        <w:t xml:space="preserve">3. </w:t>
      </w:r>
      <w:r>
        <w:t>в пункте 2 статьи 312:</w:t>
      </w:r>
    </w:p>
    <w:p>
      <w:r>
        <w:rPr>
          <w:b/>
        </w:rPr>
        <w:t xml:space="preserve">3. </w:t>
      </w:r>
      <w:r>
        <w:t>в абзаце четвертом пункта 2 статьи 324 слова "последний день" заменить словами "последнее число"</w:t>
      </w:r>
    </w:p>
    <w:p>
      <w:r>
        <w:rPr>
          <w:b/>
        </w:rPr>
        <w:t xml:space="preserve">3. </w:t>
      </w:r>
      <w:r>
        <w:t>в наименовании слова "индивидуальными предпринимателями и другими лицами, занимающимися частной практикой" заменить словами "отдельными категориями физических лиц"</w:t>
      </w:r>
    </w:p>
    <w:p>
      <w:r>
        <w:rPr>
          <w:b/>
        </w:rPr>
        <w:t xml:space="preserve">3. </w:t>
      </w:r>
      <w:r>
        <w:t>в пункте 3 статьи 3241:</w:t>
      </w:r>
    </w:p>
    <w:p>
      <w:r>
        <w:rPr>
          <w:b/>
        </w:rPr>
        <w:t xml:space="preserve">3. </w:t>
      </w:r>
      <w:r>
        <w:t>в статье 328:</w:t>
      </w:r>
    </w:p>
    <w:p>
      <w:r>
        <w:rPr>
          <w:b/>
        </w:rPr>
        <w:t xml:space="preserve">3. </w:t>
      </w:r>
      <w:r>
        <w:t>в подпункте 2 пункта 1 слова "частные нотариусы" заменить словами "нотариусы, занимающиеся частной практикой, адвокаты, учредившие адвокатские кабинеты"</w:t>
      </w:r>
    </w:p>
    <w:p>
      <w:r>
        <w:rPr>
          <w:b/>
        </w:rPr>
        <w:t xml:space="preserve">3. </w:t>
      </w:r>
      <w:r>
        <w:t>в частях четвертой и пятой статьи 331 слова "последний день" заменить словами "последнее число"; (Пункт утратил силу в части замены слов в части пятой статьи 331 - Федеральный закон от 28.11.2015 № 328-ФЗ) 45) (Пункт утратил силу - Федеральный закон от 02.05.2015 № 112-ФЗ) 46) в пункте 1 статьи 33334 слово "рабочих" исключить</w:t>
      </w:r>
    </w:p>
    <w:p>
      <w:r>
        <w:rPr>
          <w:b/>
        </w:rPr>
        <w:t xml:space="preserve">3. </w:t>
      </w:r>
      <w:r>
        <w:t>в статье 33340:</w:t>
      </w:r>
    </w:p>
    <w:p>
      <w:r>
        <w:rPr>
          <w:b/>
        </w:rPr>
        <w:t xml:space="preserve">3. </w:t>
      </w:r>
      <w:r>
        <w:t>в пункте 1 статьи 335 слова "30 дней" заменить словами "30 календарных дней"</w:t>
      </w:r>
    </w:p>
    <w:p>
      <w:r>
        <w:rPr>
          <w:b/>
        </w:rPr>
        <w:t xml:space="preserve">3. </w:t>
      </w:r>
      <w:r>
        <w:t>в пункте 2 статьи 345 слова "последнего дня" заменить словами "последнего числа"</w:t>
      </w:r>
    </w:p>
    <w:p>
      <w:r>
        <w:rPr>
          <w:b/>
        </w:rPr>
        <w:t xml:space="preserve">3. </w:t>
      </w:r>
      <w:r>
        <w:t>в абзаце третьем пункта 4 статьи 3463 слова "в тридцатидневный срок по истечении отчетного (налогового) периода" заменить словами "в течение одного месяца после истечения отчетного (налогового) периода"</w:t>
      </w:r>
    </w:p>
    <w:p>
      <w:r>
        <w:rPr>
          <w:b/>
        </w:rPr>
        <w:t xml:space="preserve">3. </w:t>
      </w:r>
      <w:r>
        <w:t>подпункт 9 пункта 2 статьи 3465 дополнить словами ", в том числе связанные с продажей иностранной валюты при взыскании налога, сбора, пеней и штрафа в порядке, предусмотренном статьей 46 настоящего Кодекса"</w:t>
      </w:r>
    </w:p>
    <w:p>
      <w:r>
        <w:rPr>
          <w:b/>
        </w:rPr>
        <w:t xml:space="preserve">3. </w:t>
      </w:r>
      <w:r>
        <w:t>в абзаце втором пункта 2 статьи 3469 слова "25 дней" заменить словами "25 календарных дней"</w:t>
      </w:r>
    </w:p>
    <w:p>
      <w:r>
        <w:rPr>
          <w:b/>
        </w:rPr>
        <w:t xml:space="preserve">3. </w:t>
      </w:r>
      <w:r>
        <w:t>в подпункте 1 пункта 2 статьи 34610 слова "25 дней" заменить словами "25 календарных дней"</w:t>
      </w:r>
    </w:p>
    <w:p>
      <w:r>
        <w:rPr>
          <w:b/>
        </w:rPr>
        <w:t xml:space="preserve">3. </w:t>
      </w:r>
      <w:r>
        <w:t>в подпункте 10 пункта 3 статьи 34612 слова "частные нотариусы" заменить словами "нотариусы, занимающиеся частной практикой"</w:t>
      </w:r>
    </w:p>
    <w:p>
      <w:r>
        <w:rPr>
          <w:b/>
        </w:rPr>
        <w:t xml:space="preserve">3. </w:t>
      </w:r>
      <w:r>
        <w:t>подпункт 9 пункта 1 статьи 34616 дополнить словами ", в том числе связанные с продажей иностранной валюты при взыскании налога, сбора, пеней и штрафа за счет имущества налогоплательщика в порядке, предусмотренном статьей 46 настоящего Кодекса"</w:t>
      </w:r>
    </w:p>
    <w:p>
      <w:r>
        <w:rPr>
          <w:b/>
        </w:rPr>
        <w:t xml:space="preserve">3. </w:t>
      </w:r>
      <w:r>
        <w:t>в подпункте 4 пункта 2 статьи 34617 слова "в последний день" заменить словами "в последнее число"</w:t>
      </w:r>
    </w:p>
    <w:p>
      <w:r>
        <w:rPr>
          <w:b/>
        </w:rPr>
        <w:t xml:space="preserve">3. </w:t>
      </w:r>
      <w:r>
        <w:t>(Пункт утратил силу - Федеральный закон от 22.07.2008 № 155-ФЗ) 58) (Пункт утратил силу - Федеральный закон от 25.06.2012 № 94-ФЗ) 59) в абзаце шестом пункта 5 статьи 34637 слова "за все дни" заменить словами "за все календарные дни"</w:t>
      </w:r>
    </w:p>
    <w:p>
      <w:r>
        <w:rPr>
          <w:b/>
        </w:rPr>
        <w:t xml:space="preserve">3. </w:t>
      </w:r>
      <w:r>
        <w:t>в подпункте 1 пункта 12 статьи 34638 слова "последний день" заменить словами "последнее число"</w:t>
      </w:r>
    </w:p>
    <w:p>
      <w:r>
        <w:rPr>
          <w:b/>
        </w:rPr>
        <w:t xml:space="preserve">3. </w:t>
      </w:r>
      <w:r>
        <w:t>в пункте 4 статьи 34639 слова "за каждый день" заменить словами "за каждый календарный день"</w:t>
      </w:r>
    </w:p>
    <w:p>
      <w:r>
        <w:rPr>
          <w:b/>
        </w:rPr>
        <w:t xml:space="preserve">3. </w:t>
      </w:r>
      <w:r>
        <w:t>(Пункт утратил силу - Федеральный закон от 28.11.2025 № 425-ФЗ) 63) в пункте 2 статьи 386 слова "30 дней" заменить словами "30 календарных дней"</w:t>
      </w:r>
    </w:p>
    <w:p>
      <w:r>
        <w:rPr>
          <w:b/>
        </w:rPr>
        <w:t xml:space="preserve">3. </w:t>
      </w:r>
      <w:r>
        <w:t>в пункте 3 слова "последний день" заменить словами "последнее число"</w:t>
      </w:r>
    </w:p>
    <w:p>
      <w:r>
        <w:rPr>
          <w:b/>
        </w:rPr>
        <w:t xml:space="preserve">3. </w:t>
      </w:r>
      <w:r>
        <w:t>в пункте 4: в абзаце первом слова "последний день" заменить словами "последнее число"; в подпункте 1 слова "90 дней" заменить словами "90 календарных дней"; в подпункте 2 слова "от 45 до 90 дней" заменить словами "от 45 до 90 календарных дней"</w:t>
      </w:r>
    </w:p>
    <w:p>
      <w:r>
        <w:rPr>
          <w:b/>
        </w:rPr>
        <w:t xml:space="preserve">3. </w:t>
      </w:r>
      <w:r>
        <w:t>в абзацах первом и третьем слова "последний день" заменить словами "последнее число"</w:t>
      </w:r>
    </w:p>
    <w:p>
      <w:r>
        <w:rPr>
          <w:b/>
        </w:rPr>
        <w:t xml:space="preserve">3. </w:t>
      </w:r>
      <w:r>
        <w:t>в абзаце пятом слова ", налогового кредита" исключить</w:t>
      </w:r>
    </w:p>
    <w:p>
      <w:r>
        <w:rPr>
          <w:b/>
        </w:rPr>
        <w:t xml:space="preserve">3. </w:t>
      </w:r>
      <w:r>
        <w:t>в подпункте 7 пункта 4 слова "последний день" заменить словами "последнее число"</w:t>
      </w:r>
    </w:p>
    <w:p>
      <w:r>
        <w:rPr>
          <w:b/>
        </w:rPr>
        <w:t xml:space="preserve">3. </w:t>
      </w:r>
      <w:r>
        <w:t>в пункте 8 слова "последний день" заменить словами "последнее число"</w:t>
      </w:r>
    </w:p>
    <w:p>
      <w:r>
        <w:rPr>
          <w:b/>
        </w:rPr>
        <w:t xml:space="preserve">3. </w:t>
      </w:r>
      <w:r>
        <w:t>в подпунктах 3 и 6 пункта 7 слова "последний день" заменить словами "последнее число"</w:t>
      </w:r>
    </w:p>
    <w:p>
      <w:r>
        <w:rPr>
          <w:b/>
        </w:rPr>
        <w:t xml:space="preserve">3. </w:t>
      </w:r>
      <w:r>
        <w:t>в пункте 10 слова "последний день" заменить словами "последнее число"</w:t>
      </w:r>
    </w:p>
    <w:p>
      <w:r>
        <w:rPr>
          <w:b/>
        </w:rPr>
        <w:t xml:space="preserve">3. </w:t>
      </w:r>
      <w:r>
        <w:t>в абзаце четвертом пункта 2 слова "30 дней" заменить словами "30 календарных дней"</w:t>
      </w:r>
    </w:p>
    <w:p>
      <w:r>
        <w:rPr>
          <w:b/>
        </w:rPr>
        <w:t xml:space="preserve">3. </w:t>
      </w:r>
      <w:r>
        <w:t>в абзаце первом пункта 4 слова "90 дней" заменить словами "90 календарных дней"</w:t>
      </w:r>
    </w:p>
    <w:p>
      <w:r>
        <w:rPr>
          <w:b/>
        </w:rPr>
        <w:t xml:space="preserve">3. </w:t>
      </w:r>
      <w:r>
        <w:t>в абзаце четвертом слова "в бюджет" заменить словами "в бюджетную систему Российской Федерации на соответствующий счет Федерального казначейства"</w:t>
      </w:r>
    </w:p>
    <w:p>
      <w:r>
        <w:rPr>
          <w:b/>
        </w:rPr>
        <w:t xml:space="preserve">3. </w:t>
      </w:r>
      <w:r>
        <w:t>в абзаце седьмом слова "в той валюте, в которой этот налог был удержан и перечислен в бюджет налоговым агентом, в месячный срок со дня" заменить словами "в валюте Российской Федерации после", дополнить словами "в порядке, предусмотренном статьей 78 настоящего Кодекса"</w:t>
      </w:r>
    </w:p>
    <w:p>
      <w:r>
        <w:rPr>
          <w:b/>
        </w:rPr>
        <w:t xml:space="preserve">3. </w:t>
      </w:r>
      <w:r>
        <w:t>в абзаце втором слова "последний день" заменить словами "последнее число"</w:t>
      </w:r>
    </w:p>
    <w:p>
      <w:r>
        <w:rPr>
          <w:b/>
        </w:rPr>
        <w:t xml:space="preserve">3. </w:t>
      </w:r>
      <w:r>
        <w:t>в абзаце третьем слова "последний рабочий день" заменить словами "последний день"</w:t>
      </w:r>
    </w:p>
    <w:p>
      <w:r>
        <w:rPr>
          <w:b/>
        </w:rPr>
        <w:t xml:space="preserve">3. </w:t>
      </w:r>
      <w:r>
        <w:t>в пункте 2 слова "последний день" заменить словами "последнее число"</w:t>
      </w:r>
    </w:p>
    <w:p>
      <w:r>
        <w:rPr>
          <w:b/>
        </w:rPr>
        <w:t xml:space="preserve">3. </w:t>
      </w:r>
      <w:r>
        <w:t>в абзаце первом пункта 7 слова "последний день" заменить словами "последнее число"</w:t>
      </w:r>
    </w:p>
    <w:p>
      <w:r>
        <w:rPr>
          <w:b/>
        </w:rPr>
        <w:t xml:space="preserve">3. </w:t>
      </w:r>
      <w:r>
        <w:t>в абзаце восьмом пункта 3 слова "за счет средств бюджета, в который произведена переплата," исключить</w:t>
      </w:r>
    </w:p>
    <w:p>
      <w:r>
        <w:rPr>
          <w:b/>
        </w:rPr>
        <w:t xml:space="preserve">3. </w:t>
      </w:r>
      <w:r>
        <w:t>пункт 5 признать утратившим силу</w:t>
      </w:r>
    </w:p>
    <w:p>
      <w:r>
        <w:rPr>
          <w:b/>
        </w:rPr>
        <w:t>Статья 3</w:t>
      </w:r>
    </w:p>
    <w:p>
      <w:r>
        <w:t>Внести в Закон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Ведомости Съезда народных депутатов Российской Федерации и Верховного Совета Российской Федерации, 1992, № 33, ст. 1912; № 34, ст. 1966; 1993, № 12, ст. 429; Собрание законодательства Российской Федерации, 1996, № 25, ст. 2964; 1997, № 47, ст. 5341; 1999, № 28, ст. 3484; 2002, № 1, ст. 2; № 22, ст. 2026; 2003, № 21, ст. 1957; 2004, № 27, ст. 2711; 2005, № 30, ст. 3101) следующие изменения: 1) статью 1 изложить в следующей редакции: "Статья 1. Налоговые органы Российской Федерации (далее - налоговые органы) - единая система контроля за соблюдением законодательства о налогах и сборах, правильностью исчисления, полнотой и своевременностью внесения в бюджетную систему Российской Федерации налогов и сборов, а в случаях, предусмотренных законодательством Российской Федерации, - за правильностью исчисления, полнотой и своевременностью внесения в бюджетную систему Российской Федерации других обязательных платежей, установленных законодательством Российской Федерации, а также контроля и надзора за производством и оборотом этилового спирта, спиртосодержащей, алкогольной и табачной продукции и за соблюдением валютного законодательства Российской Федерации в пределах компетенции налоговых органов."; 2) статью 2 после слова "уполномоченного" дополнить словами "по контролю и надзору"; 3) статью 3 изложить в следующей редакции: "Статья 3. Налоговые органы в своей деятельности руководствуются Конституцией Российской Федерации, федеральными конституционными законами, Налоговым кодексом Российской Федерации и другими федеральными законами, настоящим Законом и иными законодательными актами Российской Федерации, нормативными правовыми актами Президента Российской Федерации и нормативными правовыми актами Правительства Российской Федерации, международными договорами Российской Федерации, а также нормативными правовыми актами федеральных органов исполнительной власти, органов государственной власти субъектов Российской Федерации и органов местного самоуправления, принимаемыми в пределах их полномочий по вопросам налогов и сборов."; 4) статью 6 изложить в следующей редакции: "Статья 6. Главными задачами налоговых органов являются контроль за соблюдением законодательства о налогах и сборах, за правильностью исчисления, полнотой и своевременностью внесения в бюджетную систему Российской Федерации налогов и сборов, а в случаях, предусмотренных законодательством Российской Федерации, - за правильностью исчисления, полнотой и своевременностью внесения в бюджетную систему Российской Федерации других обязательных платежей, установленных законодательством Российской Федерации, а также контроль за производством и оборотом этилового спирта, спиртосодержащей, алкогольной и табачной продукции, валютный контроль, осуществляемый в соответствии с валютным законодательством Российской Федерации и принятыми в соответствии с ним нормативными правовыми актами органов валютного регулирования и настоящим Законом."; 5) в статье 7: а) абзац первый пункта 1 изложить в следующей редакции: "1. В случаях и порядке, которые предусмотрены законодательством Российской Федерации, производить в органах государственной власти и органах местного самоуправления, организациях, у граждан Российской Федерации, иностранных граждан и лиц без гражданства (далее - органы, организации и граждане) проверки документов, связанных с исчислением и уплатой обязательных платежей, не являющихся налогами или сборами, пенями, штрафами, предусмотренными Налоговым кодексом Российской Федерации, в бюджетную систему Российской Федерации, а также получать необходимые объяснения, справки и сведения по вопросам, возникающим при проверках, за исключением сведений, составляющих коммерческую тайну, определяемую в установленном законодательством порядке."; б) пункт 3 изложить в следующей редакции: "3. Осуществлять налоговый контроль путем проведения налоговых проверок, а также в других формах, предусмотренных Налоговым кодексом Российской Федерации."; в) дополнить пунктом 31 следующего содержания: "31. В целях осуществления налогового контроля производить осмотр (обследование) производственных, складских, торговых и иных помещений и территорий, используемых организациями и гражданами для извлечения дохода либо связанных с содержанием объектов налогообложения, в порядке, установленном Налоговым кодексом Российской Федерации."; г) пункты 4 - 7 изложить в следующей редакции: "4. Обследовать с соблюдением соответствующего законодательства Российской Федерации при осуществлении своих полномочий производственные, складские, торговые и иные помещения организаций и граждан.</w:t>
      </w:r>
    </w:p>
    <w:p>
      <w:r>
        <w:rPr>
          <w:b/>
        </w:rPr>
        <w:t xml:space="preserve">5. </w:t>
      </w:r>
      <w:r>
        <w:t>Требовать от руководителей и других должностных лиц проверяемых организаций, а также от граждан устранения выявленных нарушений законодательства о налогах и сборах, нарушений, связанных с исчислением и уплатой других обязательных платежей в бюджетную систему Российской Федерации, нарушений законодательства Российской Федерации, регулирующего предпринимательскую деятельность, а также контролировать выполнение указанных требований</w:t>
      </w:r>
    </w:p>
    <w:p>
      <w:r>
        <w:rPr>
          <w:b/>
        </w:rPr>
        <w:t xml:space="preserve">6. </w:t>
      </w:r>
      <w:r>
        <w:t>В порядке, предусмотренном Налоговым кодексом Российской Федерации, приостанавливать операции по счетам налогоплательщиков, плательщиков сборов и налоговых агентов в банках и налагать арест на имущество налогоплательщиков, плательщиков сборов и налоговых агентов</w:t>
      </w:r>
    </w:p>
    <w:p>
      <w:r>
        <w:rPr>
          <w:b/>
        </w:rPr>
        <w:t xml:space="preserve">7. </w:t>
      </w:r>
      <w:r>
        <w:t>Производить в случаях и порядке, которые предусмотрены Налоговым кодексом Российской Федерации, выемку документов, свидетельствующих о совершении налоговых правонарушений."; д) в пункте 8 слово "органов," исключить; е) в пункте 9 слова "по налогам" исключить, после слова "пени" дополнить словами "а также штрафы"; ж) пункт 10 признать утратившим силу; з) пункт 11 изложить в следующей редакции: "11. Предъявлять в суде и арбитражном суде иски: о ликвидации организации любой организационно-правовой формы по основаниям, установленным законодательством Российской Федерации; о признании недействительной государственной регистрации юридического лица или государственной регистрации физического лица в качестве индивидуального предпринимателя; о признании сделок недействительными и взыскании в доход государства всего полученного по таким сделкам."; и) пункт 13 признать утратившим силу; к) (Подпункт утратил силу - Федеральный закон от 02.04.2014 № 52-ФЗ) 6) в статье 8 после цифр "1 - 7" дополнить цифрами ", 15", слово "начальникам" заменить словом "руководителям";</w:t>
      </w:r>
    </w:p>
    <w:p>
      <w:r>
        <w:rPr>
          <w:b/>
        </w:rPr>
        <w:t xml:space="preserve">7. </w:t>
      </w:r>
      <w:r>
        <w:t>статью 10 изложить в следующей редакции: "Статья 10. В процессе осуществления контроля за соблюдением законодательства о налогах и сборах должностные лица налоговых органов выполняют обязанности, предусмотренные Налоговым кодексом Российской Федерации и иными федеральными законами."</w:t>
      </w:r>
    </w:p>
    <w:p>
      <w:r>
        <w:rPr>
          <w:b/>
        </w:rPr>
        <w:t xml:space="preserve">7. </w:t>
      </w:r>
      <w:r>
        <w:t>статью 11 признать утратившей силу</w:t>
      </w:r>
    </w:p>
    <w:p>
      <w:r>
        <w:rPr>
          <w:b/>
        </w:rPr>
        <w:t xml:space="preserve">7. </w:t>
      </w:r>
      <w:r>
        <w:t>статью 13 признать утратившей силу</w:t>
      </w:r>
    </w:p>
    <w:p>
      <w:r>
        <w:rPr>
          <w:b/>
        </w:rPr>
        <w:t xml:space="preserve">7. </w:t>
      </w:r>
      <w:r>
        <w:t>статью 14 дополнить словами "и иными федеральными законами"</w:t>
      </w:r>
    </w:p>
    <w:p>
      <w:r>
        <w:rPr>
          <w:b/>
        </w:rPr>
        <w:t>Статья 4</w:t>
      </w:r>
    </w:p>
    <w:p>
      <w:r>
        <w:t>Внести в пункт 1 статьи 6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следующие изменения</w:t>
      </w:r>
    </w:p>
    <w:p>
      <w:r>
        <w:t>подпункт 2 дополнить словами ", нотариусы, занимающиеся частной практикой"</w:t>
      </w:r>
    </w:p>
    <w:p>
      <w:r>
        <w:t>в абзаце восьмом слова "занимающиеся частной практикой нотариусы" исключить</w:t>
      </w:r>
    </w:p>
    <w:p>
      <w:r>
        <w:rPr>
          <w:b/>
        </w:rPr>
        <w:t>Статья 5</w:t>
      </w:r>
    </w:p>
    <w:p>
      <w:r>
        <w:t>(Статья утратила силу - Федеральный закон от 29.11.2010 № 326-ФЗ)</w:t>
      </w:r>
    </w:p>
    <w:p>
      <w:r>
        <w:rPr>
          <w:b/>
        </w:rPr>
        <w:t>Статья 6</w:t>
      </w:r>
    </w:p>
    <w:p>
      <w:r>
        <w:rPr>
          <w:b/>
        </w:rPr>
        <w:t xml:space="preserve">1. </w:t>
      </w:r>
      <w:r>
        <w:t>Со дня вступления в силу настоящего Федерального закона признать утратившими силу</w:t>
      </w:r>
    </w:p>
    <w:p>
      <w:r>
        <w:rPr>
          <w:b/>
        </w:rPr>
        <w:t xml:space="preserve">2. </w:t>
      </w:r>
      <w:r>
        <w:t>С 1 января 2008 года признать утратившими силу абзацы двадцать четвертый и двадцать пятый пункта 4 и пункт 23 статьи 1 Федерального закона от 22 июля 2005 года № 119-ФЗ "О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 (Собрание законодательства Российской Федерации, 2005, № 30, ст. 3130)</w:t>
      </w:r>
    </w:p>
    <w:p>
      <w:r>
        <w:rPr>
          <w:b/>
        </w:rPr>
        <w:t xml:space="preserve">1. </w:t>
      </w:r>
      <w:r>
        <w:t>абзацы пятый и шестой пункта 2 статьи 1 Закона Российской Федерации от 2 июля 1992 года № 3181-I "О внесении дополнений и изменений в Закон Российской Федерации "Об оперативно-розыскной деятельности в Российской Федерации", Закон РСФСР "О Государственной налоговой службе РСФСР", Уголовный кодекс РСФСР и Уголовно-процессуальный кодекс РСФСР" (Ведомости Съезда народных депутатов Российской Федерации и Верховного Совета Российской Федерации, 1992, № 33, ст. 1912)</w:t>
      </w:r>
    </w:p>
    <w:p>
      <w:r>
        <w:rPr>
          <w:b/>
        </w:rPr>
        <w:t xml:space="preserve">1. </w:t>
      </w:r>
      <w:r>
        <w:t>Федеральный закон от 13 июня 1996 года № 67-ФЗ "О внесении изменения и дополнения в статью 11 Закона РСФСР "О Государственной налоговой службе РСФСР" (Собрание законодательства Российской Федерации, 1996, № 25, ст. 2958)</w:t>
      </w:r>
    </w:p>
    <w:p>
      <w:r>
        <w:rPr>
          <w:b/>
        </w:rPr>
        <w:t xml:space="preserve">1. </w:t>
      </w:r>
      <w:r>
        <w:t>абзацы десятый и одиннадцатый пункта 5 и пункт 8 статьи 1 Федерального закона от 8 июля 1999 года № 151-ФЗ "О внесении изменений и дополнений в Закон РСФСР "О Государственной налоговой службе РСФСР" (Собрание законодательства Российской Федерации, 1999, № 28, ст. 3484)</w:t>
      </w:r>
    </w:p>
    <w:p>
      <w:r>
        <w:rPr>
          <w:b/>
        </w:rPr>
        <w:t xml:space="preserve">1. </w:t>
      </w:r>
      <w:r>
        <w:t>абзацы пятый и шестой пункта 9, абзацы шестой, восьмой и девятый подпункта 1 пункта 11, пункт 25, абзацы пятый и шестой подпункта 4 пункта 41, абзац третий подпункта 4 пункта 52, пункт 56, подпункт 8 пункта 60, пункты 62 и 91, подпункт 2 пункта 100, пункты 116 и 123 статьи 1 Федерального закона от 9 июля 1999 года № 154-ФЗ "О внесении изменений и дополнений в часть первую Налогового кодекса Российской Федерации" (Собрание законодательства Российской Федерации, 1999, № 28, ст. 3487)</w:t>
      </w:r>
    </w:p>
    <w:p>
      <w:r>
        <w:rPr>
          <w:b/>
        </w:rPr>
        <w:t xml:space="preserve">1. </w:t>
      </w:r>
      <w:r>
        <w:t>пункт 47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rPr>
          <w:b/>
        </w:rPr>
        <w:t xml:space="preserve">1. </w:t>
      </w:r>
      <w:r>
        <w:t>пункт 14 статьи 1 Федерального закона от 24 июля 2002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 30, ст. 3027)</w:t>
      </w:r>
    </w:p>
    <w:p>
      <w:r>
        <w:rPr>
          <w:b/>
        </w:rPr>
        <w:t xml:space="preserve">1. </w:t>
      </w:r>
      <w:r>
        <w:t>абзацы двадцать девятый и тридцатый статьи 1 Федерального закона от 27 декабря 2002 года № 182-ФЗ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(Собрание законодательства Российской Федерации, 2002, № 52, ст. 5138)</w:t>
      </w:r>
    </w:p>
    <w:p>
      <w:r>
        <w:rPr>
          <w:b/>
        </w:rPr>
        <w:t xml:space="preserve">1. </w:t>
      </w:r>
      <w:r>
        <w:t>пункт 1 статьи 35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
        <w:rPr>
          <w:b/>
        </w:rPr>
        <w:t xml:space="preserve">1. </w:t>
      </w:r>
      <w:r>
        <w:t>пункт 31 статьи 54 и пункт 7 статьи 62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rPr>
          <w:b/>
        </w:rPr>
        <w:t xml:space="preserve">1. </w:t>
      </w:r>
      <w:r>
        <w:t>пункты 1, 2 и абзац третий подпункта "б" пункта 3 статьи 1 и пункт 5 статьи 2 (в части пункта 5 статьи 33340) Федерального закона от 2 ноября 2004 года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45, ст. 4377)</w:t>
      </w:r>
    </w:p>
    <w:p>
      <w:r>
        <w:rPr>
          <w:b/>
        </w:rPr>
        <w:t xml:space="preserve">1. </w:t>
      </w:r>
      <w:r>
        <w:t>пункт 10 статьи 1 Федерального закона от 21 июля 2005 года № 107-ФЗ "О внесении изменений в часть вторую Налогового кодекса Российской Федерации и о признании утратившими силу некоторых положений законодательных актов Российской Федерации" (Собрание законодательства Российской Федерации, 2005, № 30, ст. 3118)</w:t>
      </w:r>
    </w:p>
    <w:p>
      <w:r>
        <w:rPr>
          <w:b/>
        </w:rPr>
        <w:t xml:space="preserve">1. </w:t>
      </w:r>
      <w:r>
        <w:t>пункты 8, 9 и 12 статьи 1 Федерального закона от 4 ноября 2005 года № 137-ФЗ "О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по совершенствованию административных процедур урегулирования споров" (Собрание законодательства Российской Федерации, 2005, № 45, ст. 4585)</w:t>
      </w:r>
    </w:p>
    <w:p>
      <w:r>
        <w:rPr>
          <w:b/>
        </w:rPr>
        <w:t>Статья 7</w:t>
      </w:r>
    </w:p>
    <w:p>
      <w:r>
        <w:rPr>
          <w:b/>
        </w:rPr>
        <w:t xml:space="preserve">1. </w:t>
      </w:r>
      <w:r>
        <w:t>Настоящий Федеральный закон вступает в силу с 1 января 2007 года, за исключением положений, для которых настоящей статьей установлены иные сроки вступления в силу</w:t>
      </w:r>
    </w:p>
    <w:p>
      <w:r>
        <w:rPr>
          <w:b/>
        </w:rPr>
        <w:t xml:space="preserve">2. </w:t>
      </w:r>
      <w:r>
        <w:t>Абзац четвертый пункта 55 и абзац четвертый пункта 56 (в части, предусматривающей осуществление зачета (возврата) сумм излишне взысканных федеральных, региональных и местных налогов и сборов по соответствующим видам налогов и сборов, а также по соответствующим пеням и штрафам) статьи 1 настоящего Федерального закона вступают в силу с 1 января 2008 года</w:t>
      </w:r>
    </w:p>
    <w:p>
      <w:r>
        <w:rPr>
          <w:b/>
        </w:rPr>
        <w:t xml:space="preserve">3. </w:t>
      </w:r>
      <w:r>
        <w:t>Абзац двенадцатый пункта 68 статьи 1 настоящего Федерального закона вступает в силу с 1 января 2010 года</w:t>
      </w:r>
    </w:p>
    <w:p>
      <w:r>
        <w:rPr>
          <w:b/>
        </w:rPr>
        <w:t xml:space="preserve">4. </w:t>
      </w:r>
      <w:r>
        <w:t>Пункт 4, абзац второй подпункта "а" пункта 6 и пункт 8 статьи 2 настоящего Федерального закона вступают в силу с 1 января 2008 года</w:t>
      </w:r>
    </w:p>
    <w:p>
      <w:r>
        <w:rPr>
          <w:b/>
        </w:rPr>
        <w:t xml:space="preserve">5. </w:t>
      </w:r>
      <w:r>
        <w:t>Положения частей первой и второй Налогового кодекса Российской Федерации (в редакции настоящего Федерального закона), Закона Российской Федерации от 21 марта 1991 года № 943-I "О налоговых органах Российской Федерации" (в редакции настоящего Федерального закона), Федерального закона от 15 декабря 2001 года № 167-ФЗ "Об обязательном пенсионном страховании в Российской Федерации" (в редакции настоящего Федерального закона), Закона Российской Федерации от 28 июня 1991 года № 1499-I "О медицинском страховании граждан в Российской Федерации" (в редакции настоящего Федерального закона) применяются к правоотношениям, регулируемым законодательством о налогах и сборах, возникшим после 31 декабря 2006 года, если иное не предусмотрено настоящим Федеральным законом</w:t>
      </w:r>
    </w:p>
    <w:p>
      <w:r>
        <w:rPr>
          <w:b/>
        </w:rPr>
        <w:t xml:space="preserve">6. </w:t>
      </w:r>
      <w:r>
        <w:t>В случае, если течение предусмотренных законодательством о налогах и сборах сроков не завершилось до 1 января 2007 года, указанные сроки исчисляются в порядке, действовавшем до дня вступления в силу настоящего Федерального закона</w:t>
      </w:r>
    </w:p>
    <w:p>
      <w:r>
        <w:rPr>
          <w:b/>
        </w:rPr>
        <w:t xml:space="preserve">7. </w:t>
      </w:r>
      <w:r>
        <w:t>Пункт 8 статьи 75 части первой Налогового кодекса Российской Федерации (в редакции настоящего Федерального закона) применяется в отношении письменных разъяснений, данных уполномоченными органами после 31 декабря 2006 года</w:t>
      </w:r>
    </w:p>
    <w:p>
      <w:r>
        <w:rPr>
          <w:b/>
        </w:rPr>
        <w:t xml:space="preserve">8. </w:t>
      </w:r>
      <w:r>
        <w:t>(Часть утратила силу - Федеральный закон от 30.12.2006 № 268-ФЗ)</w:t>
      </w:r>
    </w:p>
    <w:p>
      <w:r>
        <w:rPr>
          <w:b/>
        </w:rPr>
        <w:t xml:space="preserve">9. </w:t>
      </w:r>
      <w:r>
        <w:t>Суммы налогов, сборов, пеней, штрафов, излишне уплаченные (взысканные) до 1 января 2007 года и подлежащие возврату в соответствии со статьями 78 и 79 части первой Налогового кодекса Российской Федерации (в редакции настоящего Федерального закона) и статьей 33340 части второй Налогового кодекса Российской Федерации (в редакции настоящего Федерального закона), возвращаются налогоплательщику (налоговому агенту, плательщику сбора) в порядке, действовавшем до дня вступления в силу настоящего Федерального закона</w:t>
      </w:r>
    </w:p>
    <w:p>
      <w:r>
        <w:rPr>
          <w:b/>
        </w:rPr>
        <w:t xml:space="preserve">10. </w:t>
      </w:r>
      <w:r>
        <w:t>Со дня вступления в силу настоящего Федерального закона и до 1 января 2008 года суммы излишне уплаченных (взысканных) налогов, сборов, пеней и штрафов подлежат возврату (зачету) за счет сумм поступлений, подлежащих перечислению в соответствующий бюджет бюджетной системы Российской Федерации в соответствии с бюджетным законодательством Российской Федерации</w:t>
      </w:r>
    </w:p>
    <w:p>
      <w:r>
        <w:rPr>
          <w:b/>
        </w:rPr>
        <w:t xml:space="preserve">11. </w:t>
      </w:r>
      <w:r>
        <w:t>В случае, если уплата (взыскание) налога, сбора, пеней и (или) штрафов производилась до 1 января 2007 года в иностранной валюте, зачет (возврат) налогоплательщику (налоговому агенту, плательщику сбора) сумм излишне уплаченных (взысканных) налогов, сборов, пеней и (или) штрафов, а также начисление процентов за нарушение установленного срока возврата указанных сумм осуществляется после 31 декабря 2006 года в валюте Российской Федерации, пересчитанной по курсу Центрального банка Российской Федерации на день, когда произошла излишняя уплата (взыскание)</w:t>
      </w:r>
    </w:p>
    <w:p>
      <w:r>
        <w:rPr>
          <w:b/>
        </w:rPr>
        <w:t xml:space="preserve">12. </w:t>
      </w:r>
      <w:r>
        <w:t>Абзац седьмой пункта 10 статьи 89 части первой Налогового кодекса Российской Федерации (в редакции настоящего Федерального закона) применяется к правоотношениям, возникающим в связи с проведением повторной выездной налоговой проверки, в случае, если решение о проведении первоначальной выездной налоговой проверки было принято после 1 января 2007 года</w:t>
      </w:r>
    </w:p>
    <w:p>
      <w:r>
        <w:rPr>
          <w:b/>
        </w:rPr>
        <w:t xml:space="preserve">13. </w:t>
      </w:r>
      <w:r>
        <w:t>Налоговые проверки и иные мероприятия налогового контроля, в том числе связанные с налоговыми проверками, начавшиеся после 31 декабря 2006 года, проводятся в порядке, установленном частью первой Налогового кодекса Российской Федерации (в редакции настоящего Федерального закона)</w:t>
      </w:r>
    </w:p>
    <w:p>
      <w:r>
        <w:rPr>
          <w:b/>
        </w:rPr>
        <w:t xml:space="preserve">14. </w:t>
      </w:r>
      <w:r>
        <w:t>Налоговые проверки и иные мероприятия налогового контроля, в том числе связанные с налоговыми проверками, не завершенные до 1 января 2007 года, проводятся в порядке, действовавшем до дня вступления в силу настоящего Федерального закона. При этом оформление результатов указанных налоговых проверок и иных мероприятий налогового контроля осуществляется в порядке, действовавшем до дня вступления в силу настоящего Федерального закона</w:t>
      </w:r>
    </w:p>
    <w:p>
      <w:r>
        <w:rPr>
          <w:b/>
        </w:rPr>
        <w:t xml:space="preserve">15. </w:t>
      </w:r>
      <w:r>
        <w:t>Пункт 5 статьи 93 части первой Налогового кодекса Российской Федерации (в редакции настоящего Федерального закона) применяется в отношении документов, представляемых в налоговые органы после 1 января 2010 года</w:t>
      </w:r>
    </w:p>
    <w:p>
      <w:r>
        <w:rPr>
          <w:b/>
        </w:rPr>
        <w:t xml:space="preserve">16. </w:t>
      </w:r>
      <w:r>
        <w:t>Пункт 5 статьи 1012 части первой Налогового кодекса Российской Федерации (в редакции настоящего Федерального закона) применяется к правоотношениям, возникающим с 1 января 2009 года</w:t>
      </w:r>
    </w:p>
    <w:p>
      <w:r>
        <w:rPr>
          <w:b/>
        </w:rPr>
        <w:t xml:space="preserve">17. </w:t>
      </w:r>
      <w:r>
        <w:t>Статья 176 части второй Налогового кодекса Российской Федерации (в редакции настоящего Федерального закона) применяется в отношении налоговых деклараций, в которых заявлено право на возмещение налога на добавленную стоимость, представляемых в налоговые органы после 31 декабря 2006 года</w:t>
      </w:r>
    </w:p>
    <w:p>
      <w:r>
        <w:rPr>
          <w:b/>
        </w:rPr>
        <w:t xml:space="preserve">18. </w:t>
      </w:r>
      <w:r>
        <w:t>Налоговые санкции за нарушение законодательства о налогах и сборах, по которым решение налогового органа было вынесено до 1 января 2007 года, взимаются в порядке, действовавшем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