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континентальном шельфе Российской Федерации" и Федеральный закон "Об исключительной экономической зоне Российской Федерации"</w:t>
      </w:r>
    </w:p>
    <w:p>
      <w:r>
        <w:rPr>
          <w:b/>
        </w:rPr>
        <w:t>Статья 1</w:t>
      </w:r>
    </w:p>
    <w:p>
      <w:r>
        <w:t>Внести в Федеральный закон от 30 ноября 1995 года № 187-ФЗ "О континентальном шельфе Российской Федерации" (Собрание законодательства Российской Федерации, 1995, № 49, ст. 4694; 1999, № 7, ст. 879; 2001, № 33, ст. 3429; 2003, № 17, ст. 1557; № 27, ст. 2700; № 46, ст. 4444; 2004, № 35, ст. 3607; 2005, № 19, ст. 1752) следующие изменения</w:t>
      </w:r>
    </w:p>
    <w:p>
      <w:r>
        <w:t>в статье 4: а) в абзаце втором слова "(далее - живые ресурсы)" заменить словами "(далее - водные биоресурсы)", слова "Минеральные и живые ресурсы" заменить словами "Минеральные ресурсы и водные биоресурсы", слова "разработке (промыслу) таких ресурсов и их охране входит" заменить словами "разработке минеральных ресурсов, добыче (вылову) водных биоресурсов и их охрана входят"; б) абзац третий признать утратившим силу; в) в абзаце пятом слова "живых ресурсов" заменить словами "водных биоресурсов"; г) в абзаце шестом слова "живым ресурсам" заменить словами "водным биоресурсам"</w:t>
      </w:r>
    </w:p>
    <w:p>
      <w:r>
        <w:t>в статье 5: а) в части первой: в пункте 1 слово "минеральные" в соответствующем падеже заменить словами "минеральные ресурсы" в соответствующем падеже, слова "живые ресурсы" в соответствующем падеже заменить словами "водные биоресурсы" в соответствующем падеже; в абзаце третьем пункта 4 слова "живых ресурсов" заменить словами "водных биоресурсов"; б) в части пятой слова "минеральных и живых ресурсов" заменить словами "минеральных ресурсов и водных биоресурсов"</w:t>
      </w:r>
    </w:p>
    <w:p>
      <w:r>
        <w:t>в статье 6: а) в пункте 2 слова "минеральных и живых ресурсов" заменить словами "минеральных ресурсов и водных биоресурсов"; б) (Утратил силу - Федеральный закон от 02.05.2015 № 127-ФЗ) в) в пункте 6 слова "минеральных и живых ресурсов" заменить словами "минеральных ресурсов и водных биоресурсов"; г) в пунктах 10, 12 и 13 слова "живых ресурсов" заменить словами "водных биоресурсов"; (Подпункт "г" пункта 3 (в части замены слов в пункте 13 статьи 6) утратил силу - Федеральный закон от 06.12.2007 № 333-ФЗ) д) в пункте 14 слова "живых ресурсов" заменить словами "водных биоресурсов", слова "лицензий на промысел" заменить словами "разрешений на добычу (вылов)"; е) в пунктах 15, 16, 18, 23, 26 и 27 слова "живых ресурсов" заменить словами "водных биоресурсов"</w:t>
      </w:r>
    </w:p>
    <w:p>
      <w:r>
        <w:t>в статье 8: а) в части первой слова "с федеральным органом исполнительной власти в области обороны, федеральным органом исполнительной власти в области рыболовства, федеральным органом исполнительной власти в области охраны окружающей среды и природных ресурсов, федеральным органом исполнительной власти в области оборонных отраслей промышленности с уведомлением федерального органа исполнительной власти в области безопасности, федерального органа исполнительной власти в области науки и технической политики, федерального органа исполнительной власти в области таможенного дела, федерального органа исполнительной власти в области гидрометеорологии и мониторинга окружающей среды" заменить словами "с федеральными органами исполнительной власти, определяемыми соответственно Президентом Российской Федерации, Правительством Российской Федерации, или с уведомлением указанных органов"; б) в абзаце втором части третьей слова "живым ресурсам" заменить словами "водным биоресурсам"; в) в части седьмой слова "живых ресурсов" заменить словами "водных биоресурсов"; г) в абзаце втором части девятой слова "минеральных и живых ресурсов" заменить словами "минеральных ресурсов и водных биоресурсов"</w:t>
      </w:r>
    </w:p>
    <w:p>
      <w:r>
        <w:t>в части второй статьи 9 слова "федеральным органом исполнительной власти в области обороны, федеральным органом исполнительной власти в области охраны окружающей среды и природных ресурсов, федеральным органом исполнительной власти в области науки и технической политики, федеральным органом исполнительной власти в области рыболовства, федеральным органом исполнительной власти в области безопасности и другими заинтересованными федеральными органами исполнительной власти" заменить словами "федеральными органами исполнительной власти, определяемыми соответственно Президентом Российской Федерации, Правительством Российской Федерации"</w:t>
      </w:r>
    </w:p>
    <w:p>
      <w:r>
        <w:t>наименование главы III изложить в следующей редакции: "ГЛАВА III. ОСОБЕННОСТИ РЫБОЛОВСТВА НА КОНТИНЕНТАЛЬНОМ ШЕЛЬФЕ"</w:t>
      </w:r>
    </w:p>
    <w:p>
      <w:r>
        <w:t>статьи 10 - 13 признать утратившими силу; 8)(Утратил силу - Федеральный закон от 06.12.2007 № 333-ФЗ) 9) (Утратил силу - Федеральный закон от 27.12.2009 № 364-ФЗ) 10) статью 15 признать утратившей силу</w:t>
      </w:r>
    </w:p>
    <w:p>
      <w:r>
        <w:t>в части пятой статьи 16 слова "области безопасности" заменить словами "области обеспечения безопасности"</w:t>
      </w:r>
    </w:p>
    <w:p>
      <w:r>
        <w:t>в части первой статьи 17: а) в пункте 9 слова "минеральных и живых ресурсов" заменить словами "минеральных ресурсов и водных биоресурсов"; б) в пункте 10 слова "минеральным и живым ресурсам" заменить словами "минеральным ресурсам и водным биоресурсам"</w:t>
      </w:r>
    </w:p>
    <w:p>
      <w:r>
        <w:t>в статье 18: а) в части третьей слова "области безопасности" заменить словами "области обеспечения безопасности"; б) в абзаце третьем части четвертой слова "живых ресурсов" заменить словами "водных биоресурсов"; в) (Утратил силу - Федеральный закон от 27.12.2009 № 364-ФЗ) 14) в статье 19: а) в пункте 2 слова "минеральных или живых ресурсов" заменить словами "минеральных ресурсов или водных биоресурсов"; б) в пункте 3 слова "живых ресурсов" заменить словами "водных биоресурсов"; в) в пункте 4 слова "живых ресурсов" заменить словами "водных биоресурсов"</w:t>
      </w:r>
    </w:p>
    <w:p>
      <w:r>
        <w:t>в статье 22: а) в части второй слова "живых ресурсов" заменить словами "водных биоресурсов"; б) в части третьей слова "федеральным органом исполнительной власти в области обороны, федеральным органом исполнительной власти в области охраны окружающей среды и природных ресурсов, федеральным органом исполнительной власти в области связи, федеральным органом исполнительной власти в области транспорта, федеральным органом исполнительной власти в области рыболовства, федеральным органом исполнительной власти в области науки и технической политики, федеральным органом исполнительной власти в области топлива и энергетики, федеральным органом исполнительной власти в области безопасности" заменить словами "федеральными органами исполнительной власти, определяемыми соответственно Президентом Российской Федерации, Правительством Российской Федерации,"</w:t>
      </w:r>
    </w:p>
    <w:p>
      <w:r>
        <w:t>в статье 23: а) в частях четвертой и пятой слова "специально уполномоченный на то федеральный орган по науке и технической политике" заменить словами "федеральный орган исполнительной власти в области науки и технической политики"; б) в части десятой слова "неживых или живых ресурсов" заменить словами "неживых ресурсов или водных биоресурсов"</w:t>
      </w:r>
    </w:p>
    <w:p>
      <w:r>
        <w:t>в части четвертой статьи 24 слова "федеральным органом управления государственным фондом недр, федеральным органом исполнительной власти в области рыболовства, федеральным органом исполнительной власти в области охраны окружающей среды и природных ресурсов, федеральным органом исполнительной власти в области обороны, федеральным органом исполнительной власти в области безопасности, федеральным органом исполнительной власти в области гидрометеорологии и мониторинга окружающей среды, федеральным органом исполнительной власти в области противодействия техническим разведкам и технической защиты информации, а при необходимости и с другими заинтересованными федеральными органами исполнительной власти" заменить словами "федеральными органами исполнительной власти, определяемыми соответственно Президентом Российской Федерации, Правительством Российской Федерации"</w:t>
      </w:r>
    </w:p>
    <w:p>
      <w:r>
        <w:t>в статье 25: а) в части первой: в пункте 1 слова "живых ресурсов" заменить словами "водных биоресурсов"; в пункте 2 слово "живых" заменить словами "водных биоресурсов"; б) в части четвертой слова "живых ресурсов" заменить словами "водных биоресурсов"</w:t>
      </w:r>
    </w:p>
    <w:p>
      <w:r>
        <w:t>наименование главы VI изложить в следующей редакции: "ГЛАВА VI. ЗАЩИТА МОРСКОЙ СРЕДЫ, СОХРАНЕНИЕ МИНЕРАЛЬНЫХ РЕСУРСОВ И ВОДНЫХ БИОРЕСУРСОВ, ЗАХОРОНЕНИЕ ОТХОДОВ И ДРУГИХ МАТЕРИАЛОВ"</w:t>
      </w:r>
    </w:p>
    <w:p>
      <w:r>
        <w:t>в статье 31: а) в абзаце втором части первой слова "минеральных и живых ресурсов" заменить словами "минеральных ресурсов и водных биоресурсов"; б) в части третьей слова "живых ресурсов" заменить словами "водных биоресурсов"</w:t>
      </w:r>
    </w:p>
    <w:p>
      <w:r>
        <w:t>в части первой статьи 32 слова "минеральных и живых ресурсов" заменить словами "минеральных ресурсов и водных биоресурсов"</w:t>
      </w:r>
    </w:p>
    <w:p>
      <w:r>
        <w:t>в части третьей статьи 34 слова "с федеральным органом исполнительной власти в области обороны, федеральным органом исполнительной власти в области рыболовства, федеральным органом управления государственным фондом недр, федеральными органами исполнительной власти в области технологического надзора с уведомлением федерального органа исполнительной власти в области безопасности, федерального органа исполнительной власти в области гидрометеорологии и мониторинга окружающей среды и органов исполнительной власти субъектов Российской Федерации" заменить словами "с федеральными органами исполнительной власти, определяемыми соответственно Президентом Российской Федерации, Правительством Российской Федерации, или с уведомлением указанных органов, а также с уведомлением субъектов Российской Федерации"</w:t>
      </w:r>
    </w:p>
    <w:p>
      <w:r>
        <w:t>в абзаце втором пункта 5 части четвертой статьи 35 слова "живых ресурсов" заменить словами "водных биоресурсов"</w:t>
      </w:r>
    </w:p>
    <w:p>
      <w:r>
        <w:t>в абзаце третьем части первой статьи 36 слова "минеральных или живых ресурсов" заменить словами "минеральных ресурсов или водных биоресурсов"</w:t>
      </w:r>
    </w:p>
    <w:p>
      <w:r>
        <w:t>в статье 39 слова "минеральных или живых ресурсов" заменить словами "минеральных ресурсов или водных биоресурсов"</w:t>
      </w:r>
    </w:p>
    <w:p>
      <w:r>
        <w:t>в статье 42: а) часть первую изложить в следующей редакции: "Охрана континентального шельфа, его минеральных ресурсов и водных биоресурсов в целях их сохранения, защиты и оптимального использования, защиты экономических и иных законных интересов Российской Федерации осуществляется федеральными органами исполнительной власти, определяемыми соответственно Президентом Российской Федерации, Правительством Российской Федерации."; б) часть вторую изложить в следующей редакции: "Координация использования сил органов охраны осуществляется федеральным органом исполнительной власти в области обеспечения безопасности."</w:t>
      </w:r>
    </w:p>
    <w:p>
      <w:r>
        <w:t>в статье 43: а) в абзаце третьем пункта 1 части первой слова "живых ресурсов" заменить словами "водных биоресурсов"; б) в части второй слова "области безопасности" заменить словами "области обеспечения безопасности"</w:t>
      </w:r>
    </w:p>
    <w:p>
      <w:r>
        <w:t>в части первой статьи 45: а) в абзаце первом слова "области безопасности" заменить словами "области обеспечения безопасности"; б) в абзаце четвертом слова "минеральных и живых ресурсов" заменить словами "минеральных ресурсов и водных биоресурсов"</w:t>
      </w:r>
    </w:p>
    <w:p>
      <w:r>
        <w:t>в статье 46: а) в абзаце втором части первой слова "живых ресурсов" заменить словами "водных биоресурсов"; б) в части второй: в абзаце третьем слова "живых ресурсов" заменить словами "водных биоресурсов"; в абзаце четвертом слова "минеральных или живых ресурсов" заменить словами "минеральных ресурсов или водных биоресурсов"; в абзаце пятом слова "живых ресурсов" заменить словами "водных биоресурсов"; в абзаце шестом слова "живых ресурсов" заменить словами "водных биоресурсов"</w:t>
      </w:r>
    </w:p>
    <w:p>
      <w:r>
        <w:rPr>
          <w:b/>
        </w:rPr>
        <w:t>Статья 2</w:t>
      </w:r>
    </w:p>
    <w:p>
      <w:r>
        <w:t>Внести в Федеральный закон от 17 декабря 1998 года № 191-ФЗ "Об исключительной экономической зоне Российской Федерации" (Собрание законодательства Российской Федерации, 1998, № 51, ст. 6273; 2001, № 33, ст. 3429; 2002, № 12, ст. 1093; 2003, № 17, ст. 1555; № 27, ст. 2700; № 46, ст. 4444; 2005, № 30, ст. 3101) следующие изменения</w:t>
      </w:r>
    </w:p>
    <w:p>
      <w:r>
        <w:t>в статье 4: а) в пункте 1: в абзаце втором слово "живые" заменить словами "водные биологические ресурсы"; абзац третий изложить в следующей редакции: "водные биологические ресурсы (живые ресурсы) исключительной экономической зоны (далее - водные биоресурсы) - рыбы, водные беспозвоночные, водные млекопитающие, водоросли, другие водные животные и растения, находящиеся в состоянии естественной свободы, за исключением живых организмов "сидячих видов" морского дна и его недр, использование которых регулируется Федеральным законом от 30 ноября 1995 года № 187-ФЗ "О континентальном шельфе Российской Федерации";"; (Абзац утратил силу - Федеральный закон от 27.12.2009 № 364-ФЗ) абзац десятый признать утратившим силу; в абзацах двенадцатом, тринадцатом и пятнадцатом слова "живые ресурсы" в соответствующем падеже заменить словами "водные биоресурсы" в соответствующем падеже; б) (Утратил силу - Федеральный закон от 27.12.2009 № 364-ФЗ) 2) в статье 5: а) в пункте 1: в подпункте 1 слово "живых" заменить словами "водных биоресурсов"; в подпункте 2 слова "промысел живых организмов" в соответствующем падеже заменить словами "добыча (вылов) водных биоресурсов" в соответствующем падеже, после слов "О недрах" дополнить словами ", Федеральным законом от 20 декабря 2004 года № 166-ФЗ "О рыболовстве и сохранении водных биологических ресурсов" (далее - Федеральный закон "О рыболовстве и сохранении водных биологических ресурсов")"; б) (Утратил силу - Федеральный закон от 27.12.2009 № 364-ФЗ) 3) в пункте 2 статьи 6 слово "живых" заменить словами "водных биоресурсов"</w:t>
      </w:r>
    </w:p>
    <w:p>
      <w:r>
        <w:t>в статье 7: а) в подпункте 2 слово "живых" заменить словами "водных биоресурсов"; б) в подпункте 3 слова "живых ресурсов" заменить словами "водных биоресурсов", слова "живых и неживых ресурсов" заменить словами "водных биоресурсов и неживых ресурсов"; в) в подпунктах 4 и 5 слова "живых ресурсов" заменить словами "водных биоресурсов"; (Подпункт "в" пункта 4 (в части замены слов в подпункте 4 статьи 7) утратил силу - Федеральный закон от 06.12.2007 № 333-ФЗ) г) в подпункте 6 слова "живых ресурсов" заменить словами "водных биоресурсов", слова "лицензий (разрешений) на промысел" заменить словами "разрешений на добычу (вылов)"; д) в подпунктах 7, 9 и 10 слова "живые ресурсы" в соответствующем падеже заменить словами "водные биоресурсы" в соответствующем падеже; е) в подпункте 13 слово "живых" заменить словами "водных биоресурсов"; ж) в подпунктах 15, 16 и 18 слова "живых ресурсов" заменить словами "водных биоресурсов"; з) в подпункте 22 слово "живых" заменить словами "водных биоресурсов"; и) в подпункте 25 слова "живых ресурсов" заменить словами "водных биоресурсов"; к) в подпункте 26 слово "живых" заменить словами "водных биоресурсов"</w:t>
      </w:r>
    </w:p>
    <w:p>
      <w:r>
        <w:t>наименование главы II изложить в следующей редакции: "ГЛАВА II. ОСУЩЕСТВЛЕНИЕ РЫБОЛОВСТВА В ИСКЛЮЧИТЕЛЬНОЙ ЭКОНОМИЧЕСКОЙ ЗОНЕ"</w:t>
      </w:r>
    </w:p>
    <w:p>
      <w:r>
        <w:t>статьи 8 - 11 признать утратившими силу; 7)(Утратил силу - Федеральный закон от 06.12.2007 № 333-ФЗ) 8) (Утратил силу - Федеральный закон от 27.12.2009 № 364-ФЗ) 9) (Утратил силу - Федеральный закон от 27.12.2009 № 364-ФЗ) 10) в пункте 1 статьи 16 слова "специально уполномоченным федеральным органом исполнительной власти по вопросам геологии и использованию недр" заменить словами "федеральным органом управления государственным фондом недр"</w:t>
      </w:r>
    </w:p>
    <w:p>
      <w:r>
        <w:t>в статье 17: а) в пункте 1 слова "специально уполномоченным федеральным органом исполнительной власти по охране окружающей среды по согласованию с другими специально уполномоченными федеральным органом исполнительной власти по рыболовству, федеральным органом исполнительной власти по вопросам геологии и использованию недр, федеральным органом исполнительной власти по обороне" заменить словами "федеральным органом исполнительной власти в области охраны окружающей среды и природных ресурсов по согласованию с федеральными органами исполнительной власти, определяемыми соответственно Президентом Российской Федерации, Правительством Российской Федерации"; б) в пункте 2 слова "специально уполномоченным федеральным органом исполнительной власти по охране окружающей среды по согласованию с другими специально уполномоченными федеральными органами исполнительной власти, указанными в пункте 1 настоящей статьи," заменить словами "федеральным органом исполнительной власти в области охраны окружающей среды и природных ресурсов по согласованию с федеральными органами исполнительной власти, определяемыми соответственно Президентом Российской Федерации, Правительством Российской Федерации"</w:t>
      </w:r>
    </w:p>
    <w:p>
      <w:r>
        <w:t>наименование главы IV изложить в следующей редакции: "ГЛАВА IV. ИССЛЕДОВАНИЯ ВОДНЫХ БИОРЕСУРСОВ И МОРСКИЕ НАУЧНЫЕ ИССЛЕДОВАНИЯ"</w:t>
      </w:r>
    </w:p>
    <w:p>
      <w:r>
        <w:t>в статье 18: а) наименование изложить в следующей редакции: "Статья 18. Планы проведения исследований водных биоресурсов"; б) в пункте 1 слова "живых ресурсов" заменить словами "водных биоресурсов", слова "специально уполномоченным федеральным органом исполнительной власти по рыболовству по согласованию со специально уполномоченными федеральным органом исполнительной власти по охране окружающей среды, федеральным органом исполнительной власти по обороне, федеральным органом исполнительной власти по безопасности, федеральным органом исполнительной власти в области противодействия техническим разведкам и технической защиты информации, а при необходимости с другими заинтересованными федеральными органами исполнительной власти" заменить словами "федеральным органом исполнительной власти в области рыболовства по согласованию с федеральными органами исполнительной власти, определяемыми соответственно Президентом Российской Федерации, Правительством Российской Федерации,"; в) в пункте 2 слова "живых ресурсов" заменить словами "водных биоресурсов"</w:t>
      </w:r>
    </w:p>
    <w:p>
      <w:r>
        <w:t>в статье 19: а) наименование изложить в следующей редакции: "Статья 19. Принципы проведения исследований водных биоресурсов, представление и содержание запроса на проведение исследований водных биоресурсов"; б) в абзацах первом и втором пункта 1 и в пункте 2 слова "живых ресурсов" заменить словами "водных биоресурсов"; в) в пунктах 3 и 4 слова "живых ресурсов" заменить словами "водных биоресурсов", слова "специально уполномоченный федеральный орган исполнительной власти по рыболовству" заменить словами "федеральный орган исполнительной власти в области рыболовства"; г) в пункте 5: в абзацах втором - девятом слова "живых ресурсов" заменить словами "водных биоресурсов"; в абзаце десятом слово "живые" заменить словами "водные биоресурсы"; в абзаце одиннадцатом слова "живых ресурсов" заменить словами "водных биоресурсов"; д) в пунктах 6 - 8 слова "живых ресурсов" заменить словами "водных биоресурсов"</w:t>
      </w:r>
    </w:p>
    <w:p>
      <w:r>
        <w:t>в статье 20: а) в пункте 1: абзац первый изложить в следующей редакции: "1. Федеральный орган исполнительной власти в области рыболовства:"; в абзацах втором и четвертом слова "живых ресурсов" заменить словами "водных биоресурсов"; б) в пункте 2 слова "живых ресурсов" заменить словами "водных биоресурсов", слова "специально уполномоченный федеральный орган исполнительной власти по иностранным делам" заменить словами "федеральный орган исполнительной власти в области иностранных дел"; в) в пункте 3 слова "живых ресурсов" заменить словами "водных биоресурсов"; г) в пункте 4 слова "живых ресурсов" заменить словами "водных биоресурсов", слова "специально уполномоченным федеральным органом исполнительной власти по рыболовству по согласованию со специально уполномоченными федеральным органом исполнительной власти по охране окружающей среды, федеральным органом исполнительной власти по обороне, федеральным органом исполнительной власти по безопасности, федеральным органом исполнительной власти в области противодействия техническим разведкам и технической защиты информации, а при необходимости и с другими заинтересованными федеральными органами исполнительной власти" заменить словами "федеральным органом исполнительной власти в области рыболовства по согласованию с федеральными органами исполнительной власти, определяемыми соответственно Президентом Российской Федерации, Правительством Российской Федерации"</w:t>
      </w:r>
    </w:p>
    <w:p>
      <w:r>
        <w:t>в статье 21: а) наименование изложить в следующей редакции: "Статья 21. Основания для отказа в разрешении на проведение исследований водных биоресурсов"; б) в пункте 1: в абзаце первом слова "живых ресурсов" заменить словами "водных биоресурсов"; в подпункте 1 слово "живых" заменить словами "водных биоресурсов"; в) в пунктах 2 и 3 слова "живых ресурсов" заменить словами "водных биоресурсов"</w:t>
      </w:r>
    </w:p>
    <w:p>
      <w:r>
        <w:t>в статье 23: а) наименование изложить в следующей редакции: "Статья 23. Обязанности российских и иностранных заявителей, проводящих исследования водных биоресурсов"; б) в пункте 1 слова "живых ресурсов" заменить словами "водных биоресурсов"; в) в пункте 2 слова "живых ресурсов" заменить словами "водных биоресурсов", слова "специально уполномоченного федерального органа исполнительной власти по рыболовству" заменить словами "федерального органа исполнительной власти в области рыболовства"; г) в пункте 3 слова "живых ресурсов" заменить словами "водных биоресурсов"</w:t>
      </w:r>
    </w:p>
    <w:p>
      <w:r>
        <w:t>в статье 24: а) наименование изложить в следующей редакции: "Статья 24. Передача и опубликование результатов исследований водных биоресурсов"; б) слова "живых ресурсов" заменить словами "водных биоресурсов"</w:t>
      </w:r>
    </w:p>
    <w:p>
      <w:r>
        <w:t>в статье 25: а) наименование изложить в следующей редакции: "Статья 25. Изменение программы исследований водных биоресурсов"; б) в пункте 1 слова "живых ресурсов" заменить словами "водных биоресурсов", слова "специально уполномоченным федеральным органом исполнительной власти по рыболовству по согласованию со специально уполномоченными федеральным органом исполнительной власти по охране окружающей среды, федеральным органом исполнительной власти по обороне, федеральным органом исполнительной власти по безопасности, федеральным органом исполнительной власти в области противодействия техническим разведкам и технической защиты информации, а при необходимости и с другими заинтересованными федеральными органами исполнительной власти" заменить словами "федеральным органом исполнительной власти в области рыболовства по согласованию с федеральными органами исполнительной власти, определяемыми соответственно Президентом Российской Федерации, Правительством Российской Федерации"</w:t>
      </w:r>
    </w:p>
    <w:p>
      <w:r>
        <w:t>в статье 26: а) наименование изложить в следующей редакции: "Статья 26. Приостановление или прекращение исследований водных биоресурсов"; б) в пункте 1 слова "живых ресурсов" заменить словами "водных биоресурсов", слова "специально уполномоченного федерального органа исполнительной власти по рыболовству либо приостановлены по решению специально уполномоченных федерального органа исполнительной власти по рыболовству, федерального органа исполнительной власти по безопасности, федерального органа исполнительной власти по обороне, федерального органа исполнительной власти по охране окружающей среды" заменить словами "федерального органа исполнительной власти в области рыболовства либо приостановлены по решению федерального органа исполнительной власти в области рыболовства, федерального органа исполнительной власти в области обеспечения безопасности, федерального органа исполнительной власти в области обороны, федерального органа исполнительной власти в области охраны окружающей среды и природных ресурсов"; в) в пунктах 2 и 3 слова "живых ресурсов" заменить словами "водных биоресурсов"</w:t>
      </w:r>
    </w:p>
    <w:p>
      <w:r>
        <w:t>в пункте 5 статьи 261 слова "живых или неживых ресурсов" заменить словами "водных биоресурсов или неживых ресурсов"</w:t>
      </w:r>
    </w:p>
    <w:p>
      <w:r>
        <w:t>в статье 27: а) в пункте 1: в абзаце втором слово "живых" заменить словами "водных биоресурсов"; в абзаце третьем слова "специально уполномоченным федеральным органом исполнительной власти по охране окружающей среды с участием специально уполномоченного федерального органа исполнительной власти по рыболовству" заменить словами "федерального органа исполнительной власти в области охраны окружающей среды и природных ресурсов с участием федерального органа исполнительной власти в области рыболовства"; б) в пункте 3 слова "живых ресурсов" заменить словами "водных биоресурсов"</w:t>
      </w:r>
    </w:p>
    <w:p>
      <w:r>
        <w:t>в статье 28: а) в пункте 1 слово "живых" заменить словами "водных биоресурсов"; б) в пункте 2 слова "специально уполномоченным федеральным органом исполнительной власти по охране окружающей среды с участием других специально уполномоченных федеральных органов исполнительной власти" заменить словами "федеральным органом исполнительной власти в области охраны окружающей среды и природных ресурсов с участием федеральных органов исполнительной власти"; в) (Утратил силу - Федеральный закон от 27.12.2009 № 364-ФЗ) 24) в пункте 2 статьи 29 слова "специально уполномоченным федеральным органом исполнительной власти по гидрометеорологии и мониторингу окружающей среды" заменить словами "федеральным органом исполнительной власти в области гидрометеорологии и мониторинга окружающей среды", слова "специально уполномоченных федерального органа исполнительной власти по охране окружающей среды, федерального органа исполнительной власти по вопросам геологии и использованию недр, федерального органа исполнительной власти по рыболовству" заменить словами "федеральных органов исполнительной власти, определяемых соответственно Президентом Российской Федерации, Правительством Российской Федерации"</w:t>
      </w:r>
    </w:p>
    <w:p>
      <w:r>
        <w:t>в статье 31 слова "живых ресурсов" заменить словами "водных биоресурсов", слово "живых" заменить словами "водных биоресурсов"</w:t>
      </w:r>
    </w:p>
    <w:p>
      <w:r>
        <w:t>наименование главы VI изложить в следующей редакции: "ГЛАВА VI. ОСОБЕННОСТИ ЭКОНОМИЧЕСКИХ ОТНОШЕНИЙ ПРИ ПОЛЬЗОВАНИИ ВОДНЫМИ БИОРЕСУРСАМИ И НЕЖИВЫМИ РЕСУРСАМИ ИСКЛЮЧИТЕЛЬНОЙ ЭКОНОМИЧЕСКОЙ ЗОНЫ РОССИЙСКОЙ ФЕДЕРАЦИИ"</w:t>
      </w:r>
    </w:p>
    <w:p>
      <w:r>
        <w:t>в статье 34: а) наименование изложить в следующей редакции: "Статья 34. Платежи за пользование водными биоресурсами и неживыми ресурсами"; б) слово "живыми" заменить словами "водными биоресурсами"</w:t>
      </w:r>
    </w:p>
    <w:p>
      <w:r>
        <w:t>в статье 35: а) пункт 1 изложить в следующей редакции: "1. Охрану исключительной экономической зоны, ее водных биоресурсов и неживых ресурсов в целях их сохранения, защиты и рационального использования, защиты морской среды, экономических и иных законных интересов Российской Федерации осуществляют федеральные органы исполнительной власти, определяемые соответственно Президентом Российской Федерации, Правительством Российской Федерации."; б) пункт 2 изложить в следующей редакции: "2. Координация использования сил органов охраны осуществляется федеральным органом исполнительной власти в области обеспечения безопасности в пределах его компетенции."</w:t>
      </w:r>
    </w:p>
    <w:p>
      <w:r>
        <w:t>в статье 36: а) в абзацах втором и третьем подпункта 1 пункта 1 слова "живых ресурсов" заменить словами "водных биоресурсов"; б) в пункте 2 слова "по безопасности" заменить словами "в области обеспечения безопасности"</w:t>
      </w:r>
    </w:p>
    <w:p>
      <w:r>
        <w:t>в пункте 1 статьи 37 слова "Специально уполномоченные федеральный орган исполнительной власти по обороне, федеральный орган исполнительной власти по рыболовству, федеральный орган исполнительной власти по гидрометеорологии и мониторингу окружающей среды, федеральный орган исполнительной власти по транспорту" заменить словами "Федеральный орган исполнительной власти в области обороны, федеральный орган исполнительной власти в области рыболовства, федеральный орган исполнительной власти в области гидрометеорологии и мониторинга окружающей среды, федеральный орган исполнительной власти в области транспорта"</w:t>
      </w:r>
    </w:p>
    <w:p>
      <w:r>
        <w:t>в абзаце третьем пункта 2 статьи 38 слово "живых" заменить словами "водных биоресурсов"</w:t>
      </w:r>
    </w:p>
    <w:p>
      <w:r>
        <w:t>в пункте 2 статьи 39 слова "живым ресурсам" заменить словами "водным биоресурсам"</w:t>
      </w:r>
    </w:p>
    <w:p>
      <w:r>
        <w:t>в статье 40: а) в абзаце втором пункта 1 слова "лицензий (разрешений) на разведку и промысел живых ресурсов," заменить словами "разрешений на добычу (вылов) водных биоресурсов, лицензий (разрешений) на"; б) в пункте 2: в абзаце втором слова "живых ресурсов" заменить словами "водных биоресурсов"; в абзаце третьем слово "живых" заменить словами "водных биоресурсов"; в абзаце четвертом слова "лицензией (разрешением)" заменить словами "разрешением на добычу (вылов) водных биоресурсов", слова "живых ресурсов" заменить словами "водных биоресурсов", слово "живых" заменить словами "водных биоресурсов"; в абзаце пятом слова "живых ресурсов" заменить словами "водных биоресурсов"</w:t>
      </w:r>
    </w:p>
    <w:p>
      <w:r>
        <w:rPr>
          <w:b/>
        </w:rPr>
        <w:t>Статья 3</w:t>
      </w:r>
    </w:p>
    <w:p>
      <w:r>
        <w:t>Признать утратившими силу</w:t>
      </w:r>
    </w:p>
    <w:p>
      <w:r>
        <w:t>пункт 36 статьи 2 Федерального закона от 21 марта 2002 года №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 12, ст. 1093)</w:t>
      </w:r>
    </w:p>
    <w:p>
      <w:r>
        <w:t>пункт 1 (в части внесения изменений в часть четвертую статьи 10, часть первую статьи 13, часть третью статьи 15) статьи 14, статью 36 (в части внесения изменений в пункты 4, 5 и 7 статьи 8, пункт 1 статьи 11)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
        <w:t>пункт 2 статьи 4 Федерального закона от 11 ноября 2003 года № 148-ФЗ "О внесении изменений в часть вторую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2003, № 46, ст. 4444)</w:t>
      </w:r>
    </w:p>
    <w:p>
      <w:r>
        <w:t>пункты 6 - 8 и 10 статьи 64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rPr>
          <w:b/>
        </w:rPr>
        <w:t>Статья 4</w:t>
      </w:r>
    </w:p>
    <w:p>
      <w:r>
        <w:t>Настоящий Федеральный закон вступает в силу по истечении девяноста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