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устанавливает порядок применения военными судами к военнослужащим дисциплинарного ареста и исполнения дисциплинарного ареста</w:t>
      </w:r>
    </w:p>
    <w:p>
      <w:r>
        <w:rPr>
          <w:b/>
        </w:rPr>
        <w:t xml:space="preserve">2. </w:t>
      </w:r>
      <w:r>
        <w:t>Установленный настоящим Федеральным законом порядок применения к военнослужащим дисциплинарного ареста и исполнения дисциплинарного ареста распространяется также на граждан Российской Федерации, призванных на военные сборы</w:t>
      </w:r>
    </w:p>
    <w:p>
      <w:r>
        <w:rPr>
          <w:b/>
        </w:rPr>
        <w:t xml:space="preserve">3. </w:t>
      </w:r>
      <w:r>
        <w:t>Установленный настоящим Федеральным законом порядок применения к военнослужащим дисциплинарного ареста и исполнения дисциплинарного ареста не распространяется на военнослужащих, отбывающих наказание в виде содержания в дисциплинарной воинской части</w:t>
      </w:r>
    </w:p>
    <w:p>
      <w:r>
        <w:rPr>
          <w:b/>
        </w:rPr>
        <w:t>Статья 2. Правовое регулирование применения к военнослужащим дисциплинарного ареста и исполнения дисциплинарного ареста</w:t>
      </w:r>
    </w:p>
    <w:p>
      <w:r>
        <w:t>Правовое регулирование применения к военнослужащим дисциплинарного ареста и исполнения дисциплинарного ареста основывается на положениях Конституции Российской Федерации и осуществляется в соответствии с федеральными конституционными законами, Федеральным законом от 27 мая 1998 года № 76-ФЗ "О статусе военнослужащих" (далее - Федеральный закон "О статусе военнослужащих"), настоящим Федеральным законом, другими федеральными законами, общевоинскими уставами и иными нормативными правовыми актами Российской Федерации.</w:t>
      </w:r>
    </w:p>
    <w:p>
      <w:r>
        <w:rPr>
          <w:b/>
        </w:rPr>
        <w:t>Статья 3. Досудебное производство по материалам о грубом дисциплинарном проступке</w:t>
      </w:r>
    </w:p>
    <w:p>
      <w:r>
        <w:t>Досудебное производство по материалам о грубом дисциплинарном проступке и направление в гарнизонный военный суд указанных материалов осуществляются в соответствии с Федеральным законом "О статусе военнослужащих" и общевоинскими уставами.</w:t>
      </w:r>
    </w:p>
    <w:p>
      <w:r>
        <w:rPr>
          <w:b/>
        </w:rPr>
        <w:t>Статья 4. Подсудность материалов о грубом дисциплинарном проступке</w:t>
      </w:r>
    </w:p>
    <w:p>
      <w:r>
        <w:t>(Наименование в редакции Федерального закона от 28.11.2018 № 451-ФЗ) Материалы о грубом дисциплинарном проступке рассматриваются гарнизонным военным судом, в который поступили указанные материалы.</w:t>
      </w:r>
    </w:p>
    <w:p>
      <w:pPr>
        <w:pStyle w:val="Heading3"/>
      </w:pPr>
      <w:r>
        <w:t>Участники судебного рассмотрения материалов о грубом дисциплинарном проступке. Отводы</w:t>
      </w:r>
    </w:p>
    <w:p>
      <w:r>
        <w:rPr>
          <w:b/>
        </w:rPr>
        <w:t>Статья 5. Участие военнослужащего, в отношении которого ведется производство по материалам о грубом дисциплинарном проступке, в судебном рассмотрении указанных материалов</w:t>
      </w:r>
    </w:p>
    <w:p>
      <w:r>
        <w:rPr>
          <w:b/>
        </w:rPr>
        <w:t xml:space="preserve">1. </w:t>
      </w:r>
      <w:r>
        <w:t>Материалы о грубом дисциплинарном проступке рассматриваются в гарнизонном военном суде с участием военнослужащего, в отношении которого ведется производство по указанным материалам</w:t>
      </w:r>
    </w:p>
    <w:p>
      <w:r>
        <w:rPr>
          <w:b/>
        </w:rPr>
        <w:t xml:space="preserve">2. </w:t>
      </w:r>
      <w:r>
        <w:t>Военнослужащий, в отношении которого ведется производство по материалам о грубом дисциплинарном проступке и который принимает участие в судебном рассмотрении указанных материалов, имеет право знакомиться со всеми материалами, представлять доказательства и участвовать в их исследовании, в том числе задавать вопросы участникам судебного рассмотрения указанных материалов с разрешения судьи гарнизонного военного суда, заявлять ходатайства и отводы, пользоваться юридической помощью защитника, общаться с защитником наедине и конфиденциально, а также пользоваться иными правами, предусмотренными настоящим Федеральным законом</w:t>
      </w:r>
    </w:p>
    <w:p>
      <w:r>
        <w:rPr>
          <w:b/>
        </w:rPr>
        <w:t>Статья 6. Участие защитника в судебном рассмотрении материалов о грубом дисциплинарном проступке</w:t>
      </w:r>
    </w:p>
    <w:p>
      <w:r>
        <w:rPr>
          <w:b/>
        </w:rPr>
        <w:t xml:space="preserve">1. </w:t>
      </w:r>
      <w:r>
        <w:t>По ходатайству военнослужащего, в отношении которого ведется производство по материалам о грубом дисциплинарном проступке, в судебном рассмотрении указанных материалов может участвовать защитник, который допускается к участию в судебном рассмотрении указанных материалов с момента принятия судьей гарнизонного военного суда решения о назначении судебного рассмотрения</w:t>
      </w:r>
    </w:p>
    <w:p>
      <w:r>
        <w:rPr>
          <w:b/>
        </w:rPr>
        <w:t xml:space="preserve">2. </w:t>
      </w:r>
      <w:r>
        <w:t>В качестве защитника к участию в судебном рассмотрении материалов о грубом дисциплинарном проступке допускается адвокат. Полномочия адвоката удостоверяются ордером, выданным соответствующим адвокатским образованием</w:t>
      </w:r>
    </w:p>
    <w:p>
      <w:r>
        <w:rPr>
          <w:b/>
        </w:rPr>
        <w:t xml:space="preserve">3. </w:t>
      </w:r>
      <w:r>
        <w:t>Защитник, допущенный к участию в судебном рассмотрении материалов о грубом дисциплинарном проступке, имеет право общаться с военнослужащим, в отношении которого ведется производство по материалам о грубом дисциплинарном проступке, наедине и конфиденциально, знакомиться со всеми материалами, собирать и представлять доказательства, участвовать в их исследовании, в том числе задавать вопросы участникам судебного рассмотрения указанных материалов с разрешения судьи гарнизонного военного суда, заявлять ходатайства и отводы, а также пользоваться иными правами, предусмотренными настоящим Федеральным законом</w:t>
      </w:r>
    </w:p>
    <w:p>
      <w:r>
        <w:rPr>
          <w:b/>
        </w:rPr>
        <w:t>Статья 7. Участие военного прокурора в судебном рассмотрении материалов о грубом дисциплинарном проступке</w:t>
      </w:r>
    </w:p>
    <w:p>
      <w:r>
        <w:rPr>
          <w:b/>
        </w:rPr>
        <w:t xml:space="preserve">1. </w:t>
      </w:r>
      <w:r>
        <w:t>Военный прокурор участвует в судебном рассмотрении материалов о грубом дисциплинарном проступке по своей инициативе или по инициативе судьи гарнизонного военного суда</w:t>
      </w:r>
    </w:p>
    <w:p>
      <w:r>
        <w:rPr>
          <w:b/>
        </w:rPr>
        <w:t xml:space="preserve">2. </w:t>
      </w:r>
      <w:r>
        <w:t>Военный прокурор, участвующий в судебном рассмотрении материалов о грубом дисциплинарном проступке, имеет право знакомиться со всеми материалами, участвовать в исследовании доказательств, в том числе задавать вопросы участникам судебного рассмотрения указанных материалов с разрешения судьи гарнизонного военного суда, заявлять ходатайства и отводы, давать заключения по вопросам, возникающим в ходе судебного рассмотрения, а также пользоваться иными правами, предусмотренными настоящим Федеральным законом</w:t>
      </w:r>
    </w:p>
    <w:p>
      <w:r>
        <w:rPr>
          <w:b/>
        </w:rPr>
        <w:t>Статья 8. Участие командира воинской части (начальника органа военной полиции Вооруженных Сил Российской Федерации), направившего в гарнизонный военный суд материалы о грубом дисциплинарном проступке, или его представителя в судебном рассмотрении указанных материалов</w:t>
      </w:r>
    </w:p>
    <w:p>
      <w:r>
        <w:t>(Наименование в редакции Федерального закона от 03.02.2014 № 7-ФЗ)</w:t>
      </w:r>
    </w:p>
    <w:p>
      <w:r>
        <w:rPr>
          <w:b/>
        </w:rPr>
        <w:t xml:space="preserve">1. </w:t>
      </w:r>
      <w:r>
        <w:t>Материалы о грубом дисциплинарном проступке рассматриваются в гарнизонном военном суде с участием командира воинской части или начальника органа военной полиции Вооруженных Сил Российской Федерации (далее - командир воинской части (начальник органа военной полиции), направивших в гарнизонный военный суд указанные материалы, или его представителя. Полномочия представителя командира воинской части (начальника органа военной полиции), направившего в гарнизонный военный суд указанные материалы, удостоверяются доверенностью, оформленной в соответствии с федеральным законом. (В редакции Федерального закона от 03.02.2014 № 7-ФЗ)</w:t>
      </w:r>
    </w:p>
    <w:p>
      <w:r>
        <w:rPr>
          <w:b/>
        </w:rPr>
        <w:t xml:space="preserve">2. </w:t>
      </w:r>
      <w:r>
        <w:t>Участвующий в судебном рассмотрении материалов о грубом дисциплинарном проступке командир воинской части (начальник органа военной полиции), направивший в гарнизонный военный суд указанные материалы, или его представитель имеет право знакомиться со всеми материалами, представлять доказательства и участвовать в их исследовании, в том числе задавать вопросы участникам судебного рассмотрения указанных материалов с разрешения судьи гарнизонного военного суда, заявлять ходатайства и отводы, давать оценку совершенному военнослужащим действию (бездействию), характеризовать военнослужащего, высказывать предложение о сроке дисциплинарного ареста, а также пользоваться иными правами, предусмотренными настоящим Федеральным законом. (В редакции Федерального закона от 03.02.2014 № 7-ФЗ)</w:t>
      </w:r>
    </w:p>
    <w:p>
      <w:r>
        <w:rPr>
          <w:b/>
        </w:rPr>
        <w:t xml:space="preserve">3. </w:t>
      </w:r>
      <w:r>
        <w:t>Командир воинской части (начальник органа военной полиции), направивший в гарнизонный военный суд материалы о грубом дисциплинарном проступке, обеспечивает явку в суд военнослужащего, в отношении которого ведется производство по указанным материалам, а также в пределах своей компетенции иных лиц, участие которых в судебном рассмотрении указанных материалов признано необходимым. (В редакции Федерального закона от 03.02.2014 № 7-ФЗ)</w:t>
      </w:r>
    </w:p>
    <w:p>
      <w:r>
        <w:rPr>
          <w:b/>
        </w:rPr>
        <w:t xml:space="preserve">4. </w:t>
      </w:r>
      <w:r>
        <w:t>В случае, если военнослужащий, в отношении которого ведется производство по материалам о грубом дисциплинарном проступке, задержан или находится под дисциплинарным арестом, командир воинской части (начальник органа военной полиции) одновременно направляет в гарнизонный военный суд указанные материалы и обеспечивает явку в суд лиц, указанных в части 3 настоящей статьи. (В редакции Федерального закона от 03.02.2014 № 7-ФЗ)</w:t>
      </w:r>
    </w:p>
    <w:p>
      <w:r>
        <w:rPr>
          <w:b/>
        </w:rPr>
        <w:t>Статья 9. Участие иных лиц в судебном рассмотрении материалов о грубом дисциплинарном проступке</w:t>
      </w:r>
    </w:p>
    <w:p>
      <w:r>
        <w:rPr>
          <w:b/>
        </w:rPr>
        <w:t xml:space="preserve">1. </w:t>
      </w:r>
      <w:r>
        <w:t>По решению судьи гарнизонного военного суда в судебном рассмотрении материалов о грубом дисциплинарном проступке могут принимать участие</w:t>
      </w:r>
    </w:p>
    <w:p>
      <w:r>
        <w:rPr>
          <w:b/>
        </w:rPr>
        <w:t xml:space="preserve">2. </w:t>
      </w:r>
      <w:r>
        <w:t>Лицо, которому известны обстоятельства, имеющие значение для правильного решения вопроса о привлечении военнослужащего к дисциплинарной ответственности, специалист и переводчик обязаны явиться по вызову судьи гарнизонного военного суда, в производстве которого находятся материалы о грубом дисциплинарном проступке, и дать соответственно правдивые объяснения, пояснения и осуществить перевод, а также ответить на поставленные вопросы. В случае уклонения лица, которому известны обстоятельства, имеющие значение для правильного решения вопроса о привлечении военнослужащего к дисциплинарной ответственности, от явки по вызову судьи гарнизонного военного суда без уважительных причин указанное лицо может быть подвергнуто приводу</w:t>
      </w:r>
    </w:p>
    <w:p>
      <w:r>
        <w:rPr>
          <w:b/>
        </w:rPr>
        <w:t xml:space="preserve">3. </w:t>
      </w:r>
      <w:r>
        <w:t>Лицо, которому известны обстоятельства, имеющие значение для правильного решения вопроса о привлечении военнослужащего к дисциплинарной ответственности, имеет право не свидетельствовать против самого себя, своего супруга (своей супруги) и других близких родственников (родителей, детей, родных братьев и родных сестер, дедушек, бабушек, внуков), давать объяснения на родном языке или языке, которым он владеет, пользоваться помощью переводчика</w:t>
      </w:r>
    </w:p>
    <w:p>
      <w:r>
        <w:rPr>
          <w:b/>
        </w:rPr>
        <w:t xml:space="preserve">4. </w:t>
      </w:r>
      <w:r>
        <w:t>Специалист имеет право отказаться от участия в судебном рассмотрении материалов о грубом дисциплинарном проступке, если он не обладает соответствующими специальными познаниями, знакомиться с указанными материалами в части, необходимой ему для дачи пояснений, задавать вопросы участникам судебного рассмотрения указанных материалов с разрешения судьи гарнизонного военного суда, высказывать свое мнение по вопросам, входящим в его профессиональную компетенцию</w:t>
      </w:r>
    </w:p>
    <w:p>
      <w:r>
        <w:rPr>
          <w:b/>
        </w:rPr>
        <w:t xml:space="preserve">5. </w:t>
      </w:r>
      <w:r>
        <w:t>Переводчик имеет право задавать вопросы участникам судебного рассмотрения материалов о грубом дисциплинарном проступке в целях уточнения перевода</w:t>
      </w:r>
    </w:p>
    <w:p>
      <w:r>
        <w:rPr>
          <w:b/>
        </w:rPr>
        <w:t xml:space="preserve">1. </w:t>
      </w:r>
      <w:r>
        <w:t>лицо, которому известны обстоятельства, имеющие значение для правильного решения вопроса о привлечении военнослужащего к дисциплинарной ответственности</w:t>
      </w:r>
    </w:p>
    <w:p>
      <w:r>
        <w:rPr>
          <w:b/>
        </w:rPr>
        <w:t xml:space="preserve">1. </w:t>
      </w:r>
      <w:r>
        <w:t>специалист - не заинтересованное в исходе судебного рассмотрения указанных материалов совершеннолетнее лицо, обладающее специальными познаниями в науке, технике, искусстве или ремесле</w:t>
      </w:r>
    </w:p>
    <w:p>
      <w:r>
        <w:rPr>
          <w:b/>
        </w:rPr>
        <w:t xml:space="preserve">1. </w:t>
      </w:r>
      <w:r>
        <w:t>переводчик - не заинтересованное в исходе судебного рассмотрения указанных материалов совершеннолетнее лицо, свободно владеющее языками или навыками сурдоперевода</w:t>
      </w:r>
    </w:p>
    <w:p>
      <w:r>
        <w:rPr>
          <w:b/>
        </w:rPr>
        <w:t>Статья 10. Основания для отвода</w:t>
      </w:r>
    </w:p>
    <w:p>
      <w:r>
        <w:t>Судья гарнизонного военного суда, военный прокурор, специалист или переводчик подлежит отводу, если он</w:t>
      </w:r>
    </w:p>
    <w:p>
      <w:r>
        <w:t>является родственником военнослужащего, в отношении которого ведется производство по материалам о грубом дисциплинарном проступке, или другого участника судебного рассмотрения указанных материалов, а военный прокурор, специалист или переводчик, кроме того, родственником судьи гарнизонного военного суда</w:t>
      </w:r>
    </w:p>
    <w:p>
      <w:r>
        <w:t>лично, прямо или косвенно, заинтересован в результатах судебного рассмотрения материалов о грубом дисциплинарном проступке</w:t>
      </w:r>
    </w:p>
    <w:p>
      <w:r>
        <w:rPr>
          <w:b/>
        </w:rPr>
        <w:t>Статья 11. Самоотвод и отвод</w:t>
      </w:r>
    </w:p>
    <w:p>
      <w:r>
        <w:rPr>
          <w:b/>
        </w:rPr>
        <w:t xml:space="preserve">1. </w:t>
      </w:r>
      <w:r>
        <w:t>При наличии обстоятельств, предусмотренных статьей 10 настоящего Федерального закона, судья гарнизонного военного суда или военный прокурор обязан заявить самоотвод</w:t>
      </w:r>
    </w:p>
    <w:p>
      <w:r>
        <w:rPr>
          <w:b/>
        </w:rPr>
        <w:t xml:space="preserve">2. </w:t>
      </w:r>
      <w:r>
        <w:t>Судья гарнизонного военного суда подает заявление о самоотводе председателю соответствующего гарнизонного военного суда</w:t>
      </w:r>
    </w:p>
    <w:p>
      <w:r>
        <w:rPr>
          <w:b/>
        </w:rPr>
        <w:t xml:space="preserve">3. </w:t>
      </w:r>
      <w:r>
        <w:t>Военный прокурор, специалист или переводчик подает заявление о самоотводе в ходе судебного рассмотрения материалов о грубом дисциплинарном проступке судье гарнизонного военного суда, рассматривающему указанные материалы</w:t>
      </w:r>
    </w:p>
    <w:p>
      <w:r>
        <w:rPr>
          <w:b/>
        </w:rPr>
        <w:t xml:space="preserve">4. </w:t>
      </w:r>
      <w:r>
        <w:t>Отвод судье гарнизонного военного суда, военному прокурору, специалисту или переводчику при наличии обстоятельств, предусмотренных статьей 10 настоящего Федерального закона, может быть заявлен военнослужащим, в отношении которого ведется производство по материалам о грубом дисциплинарном проступке, и другими участниками судебного рассмотрения указанных материалов, которым такое право предоставлено настоящим Федеральным законом</w:t>
      </w:r>
    </w:p>
    <w:p>
      <w:r>
        <w:rPr>
          <w:b/>
        </w:rPr>
        <w:t xml:space="preserve">5. </w:t>
      </w:r>
      <w:r>
        <w:t>Заявление об отводе рассматривается судьей гарнизонного военного суда, в производстве которого находятся материалы о грубом дисциплинарном проступке</w:t>
      </w:r>
    </w:p>
    <w:p>
      <w:r>
        <w:rPr>
          <w:b/>
        </w:rPr>
        <w:t xml:space="preserve">6. </w:t>
      </w:r>
      <w:r>
        <w:t>По результатам рассмотрения заявления о самоотводе или об отводе судьей гарнизонного военного суда выносится постановление об удовлетворении заявления либо об отказе в его удовлетворении</w:t>
      </w:r>
    </w:p>
    <w:p>
      <w:pPr>
        <w:pStyle w:val="Heading3"/>
      </w:pPr>
      <w:r>
        <w:t>Судебное рассмотрение материалов о грубом дисциплинарном проступке</w:t>
      </w:r>
    </w:p>
    <w:p>
      <w:r>
        <w:rPr>
          <w:b/>
        </w:rPr>
        <w:t>Статья 12. Подготовка к судебному рассмотрению материалов о грубом дисциплинарном проступке</w:t>
      </w:r>
    </w:p>
    <w:p>
      <w:r>
        <w:rPr>
          <w:b/>
        </w:rPr>
        <w:t xml:space="preserve">1. </w:t>
      </w:r>
      <w:r>
        <w:t>Материалы о грубом дисциплинарном проступке рассматриваются судьей гарнизонного военного суда единолично</w:t>
      </w:r>
    </w:p>
    <w:p>
      <w:r>
        <w:rPr>
          <w:b/>
        </w:rPr>
        <w:t xml:space="preserve">2. </w:t>
      </w:r>
      <w:r>
        <w:t>При подготовке к судебному рассмотрению материалов о грубом дисциплинарном проступке судья гарнизонного военного суда выясняет</w:t>
      </w:r>
    </w:p>
    <w:p>
      <w:r>
        <w:rPr>
          <w:b/>
        </w:rPr>
        <w:t xml:space="preserve">2. </w:t>
      </w:r>
      <w:r>
        <w:t>имеются ли основания для его отвода</w:t>
      </w:r>
    </w:p>
    <w:p>
      <w:r>
        <w:rPr>
          <w:b/>
        </w:rPr>
        <w:t xml:space="preserve">2. </w:t>
      </w:r>
      <w:r>
        <w:t>правильно ли составлен протокол о грубом дисциплинарном проступке и оформлены иные материалы о грубом дисциплинарном проступке</w:t>
      </w:r>
    </w:p>
    <w:p>
      <w:r>
        <w:rPr>
          <w:b/>
        </w:rPr>
        <w:t xml:space="preserve">2. </w:t>
      </w:r>
      <w:r>
        <w:t>может ли к военнослужащему, в отношении которого ведется производство по материалам о грубом дисциплинарном проступке, быть применен дисциплинарный арест в соответствии с Федеральным законом "О статусе военнослужащих"</w:t>
      </w:r>
    </w:p>
    <w:p>
      <w:r>
        <w:rPr>
          <w:b/>
        </w:rPr>
        <w:t xml:space="preserve">2. </w:t>
      </w:r>
      <w:r>
        <w:t>имеются ли обстоятельства, исключающие в соответствии с Федеральным законом "О статусе военнослужащих" дисциплинарную ответственность военнослужащего</w:t>
      </w:r>
    </w:p>
    <w:p>
      <w:r>
        <w:rPr>
          <w:b/>
        </w:rPr>
        <w:t xml:space="preserve">2. </w:t>
      </w:r>
      <w:r>
        <w:t>достаточно ли представленных материалов о грубом дисциплинарном проступке для их рассмотрения по существу</w:t>
      </w:r>
    </w:p>
    <w:p>
      <w:r>
        <w:rPr>
          <w:b/>
        </w:rPr>
        <w:t xml:space="preserve">2. </w:t>
      </w:r>
      <w:r>
        <w:t>имеются ли ходатайства и отводы</w:t>
      </w:r>
    </w:p>
    <w:p>
      <w:r>
        <w:rPr>
          <w:b/>
        </w:rPr>
        <w:t xml:space="preserve">2. </w:t>
      </w:r>
      <w:r>
        <w:t>необходимо ли соединение материалов о грубом дисциплинарном проступке, совершенном группой военнослужащих, в одно производство в отношении всех этих военнослужащих</w:t>
      </w:r>
    </w:p>
    <w:p>
      <w:r>
        <w:rPr>
          <w:b/>
        </w:rPr>
        <w:t>Статья 13. Решения, принимаемые судьей гарнизонного военного суда при подготовке к судебному рассмотрению материалов о грубом дисциплинарном проступке</w:t>
      </w:r>
    </w:p>
    <w:p>
      <w:r>
        <w:rPr>
          <w:b/>
        </w:rPr>
        <w:t xml:space="preserve">1. </w:t>
      </w:r>
      <w:r>
        <w:t>При подготовке к судебному рассмотрению материалов о грубом дисциплинарном проступке судья гарнизонного военного суда принимает следующие решения</w:t>
      </w:r>
    </w:p>
    <w:p>
      <w:r>
        <w:rPr>
          <w:b/>
        </w:rPr>
        <w:t xml:space="preserve">2. </w:t>
      </w:r>
      <w:r>
        <w:t>Решение судьи гарнизонного военного суда, принятое в соответствии с частью 1 настоящей статьи, в случае необходимости оформляется постановлением</w:t>
      </w:r>
    </w:p>
    <w:p>
      <w:r>
        <w:rPr>
          <w:b/>
        </w:rPr>
        <w:t xml:space="preserve">1. </w:t>
      </w:r>
      <w:r>
        <w:t>о назначении судебного рассмотрения указанных материалов, месте и времени его проведения</w:t>
      </w:r>
    </w:p>
    <w:p>
      <w:r>
        <w:rPr>
          <w:b/>
        </w:rPr>
        <w:t xml:space="preserve">1. </w:t>
      </w:r>
      <w:r>
        <w:t>об участии в судебном рассмотрении военного прокурора, о вызове лиц, участие которых в судебном рассмотрении указанных материалов необходимо, об истребовании дополнительных материалов</w:t>
      </w:r>
    </w:p>
    <w:p>
      <w:r>
        <w:rPr>
          <w:b/>
        </w:rPr>
        <w:t xml:space="preserve">1. </w:t>
      </w:r>
      <w:r>
        <w:t>о возвращении указанных материалов командиру воинской части (начальнику органа военной полиции), направившему их в гарнизонный военный суд, в случае оформления указанных материалов неправомочными лицами, неправильного их оформления либо неполноты представленных материалов, которая не может быть восполнена в ходе судебного рассмотрения; (В редакции Федерального закона от 03.02.2014 № 7-ФЗ) 4) о возвращении указанных материалов командиру воинской части (начальнику органа военной полиции), направившему их в гарнизонный военный суд, для применения иной меры дисциплинарного воздействия, чем дисциплинарный арест, в случае, если к военнослужащему в соответствии с Федеральным законом "О статусе военнослужащих" не может быть применен дисциплинарный арест; (В редакции Федерального закона от 03.02.2014 № 7-ФЗ) 5) о прекращении производства по указанным материалам в случае, если имеется одно из обстоятельств, исключающих дисциплинарную ответственность военнослужащего</w:t>
      </w:r>
    </w:p>
    <w:p>
      <w:r>
        <w:rPr>
          <w:b/>
        </w:rPr>
        <w:t xml:space="preserve">1. </w:t>
      </w:r>
      <w:r>
        <w:t>об удовлетворении заявления об отводе судьи гарнизонного военного суда либо об отказе в его удовлетворении</w:t>
      </w:r>
    </w:p>
    <w:p>
      <w:r>
        <w:rPr>
          <w:b/>
        </w:rPr>
        <w:t xml:space="preserve">1. </w:t>
      </w:r>
      <w:r>
        <w:t>о соединении материалов о грубом дисциплинарном проступке, совершенном группой военнослужащих, в одно производство в отношении всех этих военнослужащих или о рассмотрении указанных материалов раздельно</w:t>
      </w:r>
    </w:p>
    <w:p>
      <w:r>
        <w:rPr>
          <w:b/>
        </w:rPr>
        <w:t>Статья 14. Место проведения судебного рассмотрения материалов о грубом дисциплинарном проступке</w:t>
      </w:r>
    </w:p>
    <w:p>
      <w:r>
        <w:rPr>
          <w:b/>
        </w:rPr>
        <w:t xml:space="preserve">1. </w:t>
      </w:r>
      <w:r>
        <w:t>По решению судьи гарнизонного военного суда материалы о грубом дисциплинарном проступке рассматриваются в гарнизонном военном суде либо в воинской части</w:t>
      </w:r>
    </w:p>
    <w:p>
      <w:r>
        <w:rPr>
          <w:b/>
        </w:rPr>
        <w:t xml:space="preserve">2. </w:t>
      </w:r>
      <w:r>
        <w:t>О месте и времени проведения судебного рассмотрения материалов о грубом дисциплинарном проступке судья гарнизонного военного суда заблаговременно извещает командира воинской части, в которой проходит военную службу военнослужащий, в отношении которого ведется производство по указанным материалам, командира воинской части (начальника органа военной полиции), направившего в гарнизонный военный суд указанные материалы, а также лиц, участие которых в судебном рассмотрении признано необходимым. (В редакции Федерального закона от 03.02.2014 № 7-ФЗ)</w:t>
      </w:r>
    </w:p>
    <w:p>
      <w:r>
        <w:rPr>
          <w:b/>
        </w:rPr>
        <w:t>Статья 15. Сроки судебного рассмотрения материалов о грубом дисциплинарном проступке</w:t>
      </w:r>
    </w:p>
    <w:p>
      <w:r>
        <w:rPr>
          <w:b/>
        </w:rPr>
        <w:t xml:space="preserve">1. </w:t>
      </w:r>
      <w:r>
        <w:t>Материалы о грубом дисциплинарном проступке рассматриваются судьей гарнизонного военного суда в течение трех суток со дня их поступления в гарнизонный военный суд</w:t>
      </w:r>
    </w:p>
    <w:p>
      <w:r>
        <w:rPr>
          <w:b/>
        </w:rPr>
        <w:t xml:space="preserve">2. </w:t>
      </w:r>
      <w:r>
        <w:t>Материалы о грубом дисциплинарном проступке рассматриваются судьей гарнизонного военного суда в день их поступления в гарнизонный военный суд в случае, если военнослужащий, в отношении которого ведется производство по указанным материалам, задержан или находится под дисциплинарным арестом</w:t>
      </w:r>
    </w:p>
    <w:p>
      <w:r>
        <w:rPr>
          <w:b/>
        </w:rPr>
        <w:t>Статья 16. Подготовительная часть судебного рассмотрения материалов о грубом дисциплинарном проступке</w:t>
      </w:r>
    </w:p>
    <w:p>
      <w:r>
        <w:t>В подготовительной части судебного рассмотрения материалов о грубом дисциплинарном проступке</w:t>
      </w:r>
    </w:p>
    <w:p>
      <w:r>
        <w:t>судья гарнизонного военного суда открывает судебное рассмотрение и объявляет, какие материалы подлежат судебному рассмотрению</w:t>
      </w:r>
    </w:p>
    <w:p>
      <w:r>
        <w:t>судья гарнизонного военного суда объявляет о явке военнослужащего, в отношении которого рассматриваются указанные материалы, других лиц, участие которых в судебном рассмотрении признано необходимым, и сообщает о причинах неявки отсутствующих</w:t>
      </w:r>
    </w:p>
    <w:p>
      <w:r>
        <w:t>судья гарнизонного военного суда разъясняет переводчику его права и обязанности, предусмотренные настоящим Федеральным законом</w:t>
      </w:r>
    </w:p>
    <w:p>
      <w:r>
        <w:t>явившиеся лица, которым известны обстоятельства, имеющие значение для правильного решения вопроса о привлечении военнослужащего к дисциплинарной ответственности, до начала дачи ими объяснений удаляются из зала судебного заседания</w:t>
      </w:r>
    </w:p>
    <w:p>
      <w:r>
        <w:t>судья гарнизонного военного суда устанавливает личность военнослужащего, в отношении которого рассматриваются указанные материалы, выясняя его фамилию, имя, отчество, год, месяц, день и место рождения, место военной службы и другие данные, касающиеся его личности</w:t>
      </w:r>
    </w:p>
    <w:p>
      <w:r>
        <w:t>судья гарнизонного военного суда объявляет, кто рассматривает указанные материалы, сообщает, кто является военным прокурором, защитником, командиром воинской части (начальником органа военной полиции), направившим в гарнизонный военный суд указанные материалы, или его представителем, специалистом, переводчиком, проверяет полномочия защитника и представителя командира воинской части (начальника органа военной полиции), направившего в гарнизонный военный суд указанные материалы, а также разъясняет участникам судебного рассмотрения указанных материалов их право заявлять отводы в соответствии со статьей 10 настоящего Федерального закона; (В редакции Федерального закона от 03.02.2014 № 7-ФЗ) 7) судья гарнизонного военного суда разрешает в порядке, установленном статьей 11 настоящего Федерального закона, заявленные отводы</w:t>
      </w:r>
    </w:p>
    <w:p>
      <w:r>
        <w:t>судья гарнизонного военного суда разъясняет военнослужащему, в отношении которого ведется производство по указанным материалам, командиру воинской части (начальнику органа военной полиции), направившему в гарнизонный военный суд указанные материалы, или его представителю, специалисту их права, предусмотренные настоящим Федеральным законом, а специалисту, кроме того, его обязанности; (В редакции Федерального закона от 03.02.2014 № 7-ФЗ) 9) судья гарнизонного военного суда выясняет, имеются ли у участников судебного рассмотрения указанных материалов ходатайства, выслушивает мнения по заявленным ходатайствам и принимает решение об удовлетворении либо об отказе в удовлетворении ходатайств</w:t>
      </w:r>
    </w:p>
    <w:p>
      <w:r>
        <w:t>судья гарнизонного военного суда в случае неявки кого-либо из участников судебного рассмотрения указанных материалов выслушивает мнения о возможности судебного рассмотрения указанных материалов в его отсутствие и принимает решение об отложении судебного рассмотрения или о его продолжении, а также о вызове или приводе неявившегося участника</w:t>
      </w:r>
    </w:p>
    <w:p>
      <w:r>
        <w:rPr>
          <w:b/>
        </w:rPr>
        <w:t>Статья 17. Порядок судебного рассмотрения материалов о грубом дисциплинарном проступке</w:t>
      </w:r>
    </w:p>
    <w:p>
      <w:r>
        <w:rPr>
          <w:b/>
        </w:rPr>
        <w:t xml:space="preserve">1. </w:t>
      </w:r>
      <w:r>
        <w:t>При продолжении судебного рассмотрения материалов о грубом дисциплинарном проступке</w:t>
      </w:r>
    </w:p>
    <w:p>
      <w:r>
        <w:rPr>
          <w:b/>
        </w:rPr>
        <w:t xml:space="preserve">2. </w:t>
      </w:r>
      <w:r>
        <w:t>В случае невозможности принятия решения по результатам судебного рассмотрения материалов о грубом дисциплинарном проступке судья гарнизонного военного суда откладывает их рассмотрение. Об отложении судебного рассмотрения указанных материалов судья гарнизонного военного суда выносит мотивированное постановление. Повторный вызов на следующее судебное рассмотрение материалов о грубом дисциплинарном проступке лиц, которым известны обстоятельства, имеющие значение для правильного решения вопроса о привлечении военнослужащего к дисциплинарной ответственности, и специалистов, объяснения и пояснения которых были заслушаны до отложения судебного рассмотрения указанных материалов, может не производиться</w:t>
      </w:r>
    </w:p>
    <w:p>
      <w:r>
        <w:rPr>
          <w:b/>
        </w:rPr>
        <w:t xml:space="preserve">1. </w:t>
      </w:r>
      <w:r>
        <w:t>судья гарнизонного военного суда оглашает протокол о грубом дисциплинарном проступке</w:t>
      </w:r>
    </w:p>
    <w:p>
      <w:r>
        <w:rPr>
          <w:b/>
        </w:rPr>
        <w:t xml:space="preserve">1. </w:t>
      </w:r>
      <w:r>
        <w:t>заслушиваются объяснения военнослужащего, в отношении которого ведется производство по указанным материалам</w:t>
      </w:r>
    </w:p>
    <w:p>
      <w:r>
        <w:rPr>
          <w:b/>
        </w:rPr>
        <w:t xml:space="preserve">1. </w:t>
      </w:r>
      <w:r>
        <w:t>заслушиваются объяснения лиц, которым известны обстоятельства, имеющие значение для правильного решения вопроса о привлечении военнослужащего к дисциплинарной ответственности, пояснения специалистов, исследуются иные доказательства и иные материалы</w:t>
      </w:r>
    </w:p>
    <w:p>
      <w:r>
        <w:rPr>
          <w:b/>
        </w:rPr>
        <w:t xml:space="preserve">1. </w:t>
      </w:r>
      <w:r>
        <w:t>заслушивается командир воинской части (начальник органа военной полиции), направивший в гарнизонный военный суд указанные материалы, или его представитель, который дает оценку совершенному военнослужащим действию (бездействию), характеризует указанного военнослужащего и высказывает предложение о сроке дисциплинарного ареста; (В редакции Федерального закона от 03.02.2014 № 7-ФЗ) 5) заслушивается заключение военного прокурора</w:t>
      </w:r>
    </w:p>
    <w:p>
      <w:r>
        <w:rPr>
          <w:b/>
        </w:rPr>
        <w:t xml:space="preserve">1. </w:t>
      </w:r>
      <w:r>
        <w:t>заслушивается мнение защитника</w:t>
      </w:r>
    </w:p>
    <w:p>
      <w:r>
        <w:rPr>
          <w:b/>
        </w:rPr>
        <w:t xml:space="preserve">1. </w:t>
      </w:r>
      <w:r>
        <w:t>предоставляется слово военнослужащему, в отношении которого ведется производство по указанным материалам</w:t>
      </w:r>
    </w:p>
    <w:p>
      <w:r>
        <w:rPr>
          <w:b/>
        </w:rPr>
        <w:t>Статья 18. Виды решений, принимаемых судьей гарнизонного военного суда по результатам судебного рассмотрения материалов о грубом дисциплинарном проступке</w:t>
      </w:r>
    </w:p>
    <w:p>
      <w:r>
        <w:rPr>
          <w:b/>
        </w:rPr>
        <w:t xml:space="preserve">1. </w:t>
      </w:r>
      <w:r>
        <w:t>По результатам судебного рассмотрения материалов о грубом дисциплинарном проступке судья гарнизонного военного суда принимает одно из следующих решений</w:t>
      </w:r>
    </w:p>
    <w:p>
      <w:r>
        <w:rPr>
          <w:b/>
        </w:rPr>
        <w:t xml:space="preserve">2. </w:t>
      </w:r>
      <w:r>
        <w:t>Решение судьи гарнизонного военного суда, принятое в соответствии с частью 1 настоящей статьи, оформляется постановлением</w:t>
      </w:r>
    </w:p>
    <w:p>
      <w:r>
        <w:rPr>
          <w:b/>
        </w:rPr>
        <w:t xml:space="preserve">3. </w:t>
      </w:r>
      <w:r>
        <w:t>Решение судьи гарнизонного военного суда, указанное в подпункте "б" пункта 3 части 1 настоящей статьи, не препятствует повторному рассмотрению судьей гарнизонного военного суда материалов о грубом дисциплинарном проступке, если по указанным материалам принято решение об отказе в возбуждении уголовного дела или уголовное дело прекращено</w:t>
      </w:r>
    </w:p>
    <w:p>
      <w:r>
        <w:rPr>
          <w:b/>
        </w:rPr>
        <w:t xml:space="preserve">1. </w:t>
      </w:r>
      <w:r>
        <w:t>о назначении дисциплинарного ареста</w:t>
      </w:r>
    </w:p>
    <w:p>
      <w:r>
        <w:rPr>
          <w:b/>
        </w:rPr>
        <w:t xml:space="preserve">1. </w:t>
      </w:r>
      <w:r>
        <w:t>об отказе в назначении дисциплинарного ареста и о возвращении указанных материалов командиру воинской части (начальнику органа военной полиции), направившему в гарнизонный военный суд указанные материалы, для применения иной меры дисциплинарного воздействия, чем дисциплинарный арест, в случаях, если: (В редакции Федерального закона от 03.02.2014 № 7-ФЗ)</w:t>
      </w:r>
    </w:p>
    <w:p>
      <w:r>
        <w:rPr>
          <w:b/>
        </w:rPr>
        <w:t xml:space="preserve">1. </w:t>
      </w:r>
      <w:r>
        <w:t>о прекращении производства по материалам о грубом дисциплинарном проступке в случаях:</w:t>
      </w:r>
    </w:p>
    <w:p>
      <w:r>
        <w:rPr>
          <w:b/>
        </w:rPr>
        <w:t xml:space="preserve">1. </w:t>
      </w:r>
      <w:r>
        <w:t>к военнослужащему не может быть применен дисциплинарный арест</w:t>
      </w:r>
    </w:p>
    <w:p>
      <w:r>
        <w:rPr>
          <w:b/>
        </w:rPr>
        <w:t xml:space="preserve">1. </w:t>
      </w:r>
      <w:r>
        <w:t>к военнослужащему может быть применена иная мера дисциплинарного воздействия, чем дисциплинарный арест, исходя из обстоятельств совершения грубого дисциплинарного проступка, его последствий, формы вины и личности военнослужащего</w:t>
      </w:r>
    </w:p>
    <w:p>
      <w:r>
        <w:rPr>
          <w:b/>
        </w:rPr>
        <w:t xml:space="preserve">1. </w:t>
      </w:r>
      <w:r>
        <w:t>если имеется одно из обстоятельств, исключающих дисциплинарную ответственность военнослужащего</w:t>
      </w:r>
    </w:p>
    <w:p>
      <w:r>
        <w:rPr>
          <w:b/>
        </w:rPr>
        <w:t xml:space="preserve">1. </w:t>
      </w:r>
      <w:r>
        <w:t>передачи указанных материалов руководителю военного следственного органа Следственного комитета Российской Федерации, если в действии (бездействии) военнослужащего содержится достаточно данных, указывающих на признаки преступления, и решение об освобождении военнослужащего от уголовной ответственности в установленном законодательством Российской Федерации порядке не принято. (В редакции федеральных законов от 24.07.2007 № 214-ФЗ; от 28.12.2010 № 404-ФЗ)</w:t>
      </w:r>
    </w:p>
    <w:p>
      <w:r>
        <w:rPr>
          <w:b/>
        </w:rPr>
        <w:t>Статья 19. Постановление судьи гарнизонного военного суда по результатам судебного рассмотрения материалов о грубом дисциплинарном проступке</w:t>
      </w:r>
    </w:p>
    <w:p>
      <w:r>
        <w:rPr>
          <w:b/>
        </w:rPr>
        <w:t xml:space="preserve">1. </w:t>
      </w:r>
      <w:r>
        <w:t>В постановлении судьи гарнизонного военного суда по результатам судебного рассмотрения материалов о грубом дисциплинарном проступке (далее - постановление судьи гарнизонного военного суда) указываются</w:t>
      </w:r>
    </w:p>
    <w:p>
      <w:r>
        <w:rPr>
          <w:b/>
        </w:rPr>
        <w:t xml:space="preserve">2. </w:t>
      </w:r>
      <w:r>
        <w:t>В постановлении судьи гарнизонного военного суда должен быть решен вопрос об изъятых вещах и документах с соблюдением требований, установленных Федеральным законом "О статусе военнослужащих"</w:t>
      </w:r>
    </w:p>
    <w:p>
      <w:r>
        <w:rPr>
          <w:b/>
        </w:rPr>
        <w:t xml:space="preserve">3. </w:t>
      </w:r>
      <w:r>
        <w:t>Постановление судьи гарнизонного военного суда подписывается судьей, вынесшим постановление</w:t>
      </w:r>
    </w:p>
    <w:p>
      <w:r>
        <w:rPr>
          <w:b/>
        </w:rPr>
        <w:t xml:space="preserve">1. </w:t>
      </w:r>
      <w:r>
        <w:t>дата и место судебного рассмотрения</w:t>
      </w:r>
    </w:p>
    <w:p>
      <w:r>
        <w:rPr>
          <w:b/>
        </w:rPr>
        <w:t xml:space="preserve">1. </w:t>
      </w:r>
      <w:r>
        <w:t>наименование гарнизонного военного суда, фамилия и инициалы судьи, вынесшего постановление, данные об участвовавших в судебном рассмотрении военном прокуроре, защитнике, командире воинской части (начальнике органа военной полиции), направившем в гарнизонный военный суд указанные материалы, или его представителе; (В редакции Федерального закона от 03.02.2014 № 7-ФЗ) 3) фамилия, имя, отчество, год, месяц, день и место рождения, место военной службы и другие данные о личности военнослужащего, в отношении которого ведется производство по указанным материалам</w:t>
      </w:r>
    </w:p>
    <w:p>
      <w:r>
        <w:rPr>
          <w:b/>
        </w:rPr>
        <w:t xml:space="preserve">1. </w:t>
      </w:r>
      <w:r>
        <w:t>обстоятельства, установленные в ходе судебного рассмотрения, объяснения военнослужащего, в отношении которого рассмотрены указанные материалы, и иные доказательства, исследованные судьей гарнизонного военного суда, выводы по результатам исследования доказательств о виновности или невиновности данного военнослужащего, обстоятельства, смягчающие дисциплинарную ответственность, и обстоятельства, отягчающие дисциплинарную ответственность</w:t>
      </w:r>
    </w:p>
    <w:p>
      <w:r>
        <w:rPr>
          <w:b/>
        </w:rPr>
        <w:t xml:space="preserve">1. </w:t>
      </w:r>
      <w:r>
        <w:t>положения федеральных законов, предусматривающие ответственность военнослужащего за совершение грубого дисциплинарного проступка, либо основания прекращения производства по указанным материалам</w:t>
      </w:r>
    </w:p>
    <w:p>
      <w:r>
        <w:rPr>
          <w:b/>
        </w:rPr>
        <w:t xml:space="preserve">1. </w:t>
      </w:r>
      <w:r>
        <w:t>вид решения, принятого по результатам судебного рассмотрения указанных материалов, а при назначении дисциплинарного ареста, кроме того, срок дисциплинарного ареста</w:t>
      </w:r>
    </w:p>
    <w:p>
      <w:r>
        <w:rPr>
          <w:b/>
        </w:rPr>
        <w:t xml:space="preserve">1. </w:t>
      </w:r>
      <w:r>
        <w:t>срок и порядок обжалования постановления</w:t>
      </w:r>
    </w:p>
    <w:p>
      <w:r>
        <w:rPr>
          <w:b/>
        </w:rPr>
        <w:t>Статья 20. Объявление постановления судьи гарнизонного военного суда</w:t>
      </w:r>
    </w:p>
    <w:p>
      <w:r>
        <w:rPr>
          <w:b/>
        </w:rPr>
        <w:t xml:space="preserve">1. </w:t>
      </w:r>
      <w:r>
        <w:t>Постановление судьи гарнизонного военного суда объявляется немедленно после его вынесения</w:t>
      </w:r>
    </w:p>
    <w:p>
      <w:r>
        <w:rPr>
          <w:b/>
        </w:rPr>
        <w:t xml:space="preserve">2. </w:t>
      </w:r>
      <w:r>
        <w:t>Копия постановления судьи гарнизонного военного суда в день его вынесения</w:t>
      </w:r>
    </w:p>
    <w:p>
      <w:r>
        <w:rPr>
          <w:b/>
        </w:rPr>
        <w:t xml:space="preserve">3. </w:t>
      </w:r>
      <w:r>
        <w:t>Копия постановления судьи гарнизонного военного суда о назначении дисциплинарного ареста в день вынесения постановления направляется в орган (должностному лицу), который уполномочен исполнять указанное постановление, для немедленного исполнения</w:t>
      </w:r>
    </w:p>
    <w:p>
      <w:r>
        <w:rPr>
          <w:b/>
        </w:rPr>
        <w:t xml:space="preserve">2. </w:t>
      </w:r>
      <w:r>
        <w:t>вручается под расписку (направляется) военнослужащему, в отношении которого оно вынесено</w:t>
      </w:r>
    </w:p>
    <w:p>
      <w:r>
        <w:rPr>
          <w:b/>
        </w:rPr>
        <w:t xml:space="preserve">2. </w:t>
      </w:r>
      <w:r>
        <w:t>вручается под расписку (направляется) командиру воинской части, в которой данный военнослужащий проходит военную службу, участвовавшему в судебном рассмотрении материалов о грубом дисциплинарном проступке командиру воинской части (начальнику органа военной полиции), направившему в гарнизонный военный суд указанные материалы, или его представителю; (В редакции Федерального закона от 03.02.2014 № 7-ФЗ) 3) направляется военному прокурору, участвовавшему в судебном рассмотрении материалов о грубом дисциплинарном проступке</w:t>
      </w:r>
    </w:p>
    <w:p>
      <w:r>
        <w:rPr>
          <w:b/>
        </w:rPr>
        <w:t>Статья 21. Представление судьи гарнизонного военного суда об устранении причин и условий, способствовавших совершению военнослужащим грубого дисциплинарного проступка</w:t>
      </w:r>
    </w:p>
    <w:p>
      <w:r>
        <w:rPr>
          <w:b/>
        </w:rPr>
        <w:t xml:space="preserve">1. </w:t>
      </w:r>
      <w:r>
        <w:t>При установлении в ходе судебного рассмотрения причин и условий, способствовавших совершению военнослужащим грубого дисциплинарного проступка, судья гарнизонного военного суда вносит в соответствующий орган (организацию) или соответствующему должностному лицу представление об устранении указанных причин и условий</w:t>
      </w:r>
    </w:p>
    <w:p>
      <w:r>
        <w:rPr>
          <w:b/>
        </w:rPr>
        <w:t xml:space="preserve">2. </w:t>
      </w:r>
      <w:r>
        <w:t>Орган (организация) или должностное лицо в течение 30 суток со дня внесения судьей гарнизонного военного суда представления, указанного в части 1 настоящей статьи, обязаны принять меры по устранению причин и условий, способствовавших совершению военнослужащим грубого дисциплинарного проступка, и о принятых мерах сообщить судье, внесшему представление</w:t>
      </w:r>
    </w:p>
    <w:p>
      <w:pPr>
        <w:pStyle w:val="Heading3"/>
      </w:pPr>
      <w:r>
        <w:t>Пересмотр постановления судьи гарнизонного военного суда</w:t>
      </w:r>
    </w:p>
    <w:p>
      <w:r>
        <w:rPr>
          <w:b/>
        </w:rPr>
        <w:t>Статья 22. Подача жалобы (внесение 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На постановление судьи гарнизонного военного суда может быть подана жалоба военнослужащим, в отношении которого оно вынесено, его защитником, командиром воинской части (начальником органа военной полиции), направившим в гарнизонный военный суд материалы о грубом дисциплинарном проступке, а также внесено представление военным прокурором. (В редакции Федерального закона от 03.02.2014 № 7-ФЗ)</w:t>
      </w:r>
    </w:p>
    <w:p>
      <w:r>
        <w:rPr>
          <w:b/>
        </w:rPr>
        <w:t xml:space="preserve">2. </w:t>
      </w:r>
      <w:r>
        <w:t>Подача жалобы (внесение представления) не приостанавливает исполнение постановления судьи гарнизонного военного суда</w:t>
      </w:r>
    </w:p>
    <w:p>
      <w:r>
        <w:rPr>
          <w:b/>
        </w:rPr>
        <w:t xml:space="preserve">3. </w:t>
      </w:r>
      <w:r>
        <w:t>Жалоба (представление) рассматривается судьей окружного (флотского) военного суда единолично</w:t>
      </w:r>
    </w:p>
    <w:p>
      <w:r>
        <w:rPr>
          <w:b/>
        </w:rPr>
        <w:t>Статья 23. Порядок подачи жалобы (внесения 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Жалоба (представление) на постановление судьи гарнизонного военного суда подается (вносится) в окружной (флотский) военный суд через судью, вынесшего указанное постановление, в течение 10 суток со дня его вынесения</w:t>
      </w:r>
    </w:p>
    <w:p>
      <w:r>
        <w:rPr>
          <w:b/>
        </w:rPr>
        <w:t xml:space="preserve">2. </w:t>
      </w:r>
      <w:r>
        <w:t>Жалоба (представление) должна содержать</w:t>
      </w:r>
    </w:p>
    <w:p>
      <w:r>
        <w:rPr>
          <w:b/>
        </w:rPr>
        <w:t xml:space="preserve">3. </w:t>
      </w:r>
      <w:r>
        <w:t>Жалоба (представление) подается (вносится) с двумя копиями</w:t>
      </w:r>
    </w:p>
    <w:p>
      <w:r>
        <w:rPr>
          <w:b/>
        </w:rPr>
        <w:t xml:space="preserve">4. </w:t>
      </w:r>
      <w:r>
        <w:t>Судья гарнизонного военного суда, вынесший постановление, в течение трех суток со дня получения указанной в части 1 настоящей статьи жалобы (представления) направляет жалобу (представление) со всеми материалами о грубом дисциплинарном проступке в окружной (флотский) военный суд и извещает военнослужащего, в отношении которого вынесено постановление, его защитника, командира воинской части, в которой данный военнослужащий проходит военную службу, командира воинской части (начальника органа военной полиции), направившего в гарнизонный военный суд указанные материалы, и военного прокурора, внесшего представление, о месте и времени рассмотрения жалобы (представления). (В редакции Федерального закона от 03.02.2014 № 7-ФЗ)</w:t>
      </w:r>
    </w:p>
    <w:p>
      <w:r>
        <w:rPr>
          <w:b/>
        </w:rPr>
        <w:t xml:space="preserve">2. </w:t>
      </w:r>
      <w:r>
        <w:t>наименование окружного (флотского) военного суда, в который подается жалоба (вносится представление)</w:t>
      </w:r>
    </w:p>
    <w:p>
      <w:r>
        <w:rPr>
          <w:b/>
        </w:rPr>
        <w:t xml:space="preserve">2. </w:t>
      </w:r>
      <w:r>
        <w:t>данные о лице, подавшем жалобу (внесшем представление)</w:t>
      </w:r>
    </w:p>
    <w:p>
      <w:r>
        <w:rPr>
          <w:b/>
        </w:rPr>
        <w:t xml:space="preserve">2. </w:t>
      </w:r>
      <w:r>
        <w:t>указание на постановление судьи гарнизонного военного суда и наименование гарнизонного военного суда, судья которого вынес постановление</w:t>
      </w:r>
    </w:p>
    <w:p>
      <w:r>
        <w:rPr>
          <w:b/>
        </w:rPr>
        <w:t xml:space="preserve">2. </w:t>
      </w:r>
      <w:r>
        <w:t>доводы лица, подавшего жалобу (внесшего представление), и доказательства, обосновывающие его доводы</w:t>
      </w:r>
    </w:p>
    <w:p>
      <w:r>
        <w:rPr>
          <w:b/>
        </w:rPr>
        <w:t xml:space="preserve">2. </w:t>
      </w:r>
      <w:r>
        <w:t>перечень материалов, прилагаемых к жалобе (представлению)</w:t>
      </w:r>
    </w:p>
    <w:p>
      <w:r>
        <w:rPr>
          <w:b/>
        </w:rPr>
        <w:t xml:space="preserve">2. </w:t>
      </w:r>
      <w:r>
        <w:t>подпись лица, подавшего жалобу (внесшего представление)</w:t>
      </w:r>
    </w:p>
    <w:p>
      <w:r>
        <w:rPr>
          <w:b/>
        </w:rPr>
        <w:t>Статья 24. Сроки рассмотрения жалобы (представления)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Жалоба (представление) на постановление судьи гарнизонного военного суда рассматривается судьей окружного (флотского) военного суда в течение трех суток со дня поступления жалобы (представления) со всеми материалами о грубом дисциплинарном проступке в окружной (флотский) военный суд</w:t>
      </w:r>
    </w:p>
    <w:p>
      <w:r>
        <w:rPr>
          <w:b/>
        </w:rPr>
        <w:t xml:space="preserve">2. </w:t>
      </w:r>
      <w:r>
        <w:t>Жалоба (представление) на постановление судьи гарнизонного военного суда о назначении дисциплинарного ареста рассматривается судьей окружного (флотского) военного суда в течение одних суток со дня поступления жалобы (представления) со всеми материалами о грубом дисциплинарном проступке в окружной (флотский) военный суд</w:t>
      </w:r>
    </w:p>
    <w:p>
      <w:r>
        <w:rPr>
          <w:b/>
        </w:rPr>
        <w:t>Статья 25. Пределы рассмотрения жалобы (представления)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Судья окружного (флотского) военного суда проверяет законность и обоснованность постановления судьи гарнизонного военного суда, исходя из доводов, изложенных в жалобе (представлении) на указанное постановление, и возражений относительно жалобы (представления), исследует имеющиеся в материалах о грубом дисциплинарном проступке, а также дополнительно представленные доказательства, если признает, что они не могли быть представлены в гарнизонный военный суд, подтверждает выводы, содержащиеся в обжалованном постановлении судьи гарнизонного военного суда, или опровергает их</w:t>
      </w:r>
    </w:p>
    <w:p>
      <w:r>
        <w:rPr>
          <w:b/>
        </w:rPr>
        <w:t xml:space="preserve">2. </w:t>
      </w:r>
      <w:r>
        <w:t>Судья окружного (флотского) военного суда в интересах законности имеет право проверить постановление судьи гарнизонного военного суда в полном объеме</w:t>
      </w:r>
    </w:p>
    <w:p>
      <w:r>
        <w:rPr>
          <w:b/>
        </w:rPr>
        <w:t>Статья 26. Порядок рассмотрения жалобы (представления)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В рассмотрении жалобы (представления) на постановление судьи гарнизонного военного суда в случае заявления ходатайств могут участвовать военнослужащий, в отношении которого вынесено указанное постановление, его защитник, командир воинской части (начальник органа военной полиции), направивший в гарнизонный военный суд материалы о грубом дисциплинарном проступке, или его представитель, а также военный прокурор. При необходимости в судебное заседание по решению судьи окружного (флотского) военного суда, рассматривающего жалобу (представление), могут быть вызваны лица, которым известны обстоятельства, имеющие значение для правильного решения вопроса о привлечении военнослужащего к дисциплинарной ответственности, и специалисты. (В редакции Федерального закона от 03.02.2014 № 7-ФЗ)</w:t>
      </w:r>
    </w:p>
    <w:p>
      <w:r>
        <w:rPr>
          <w:b/>
        </w:rPr>
        <w:t xml:space="preserve">2. </w:t>
      </w:r>
      <w:r>
        <w:t>При рассмотрении жалобы (представления) на постановление судьи гарнизонного военного суда судья окружного (флотского) военного суда</w:t>
      </w:r>
    </w:p>
    <w:p>
      <w:r>
        <w:rPr>
          <w:b/>
        </w:rPr>
        <w:t xml:space="preserve">3. </w:t>
      </w:r>
      <w:r>
        <w:t>При рассмотрении жалобы (представления) на постановление судьи гарнизонного военного суда судья окружного (флотского) военного суда имеет право по ходатайству лица, участвующего в рассмотрении жалобы (представления), исследовать доказательства, которые не могли быть представлены при рассмотрении материалов о грубом дисциплинарном проступке в гарнизонном военном суде</w:t>
      </w:r>
    </w:p>
    <w:p>
      <w:r>
        <w:rPr>
          <w:b/>
        </w:rPr>
        <w:t xml:space="preserve">2. </w:t>
      </w:r>
      <w:r>
        <w:t>объявляет, кто рассматривает жалобу (представление), какая жалоба (представление) подлежит рассмотрению и кем подана жалоба (внесено представление)</w:t>
      </w:r>
    </w:p>
    <w:p>
      <w:r>
        <w:rPr>
          <w:b/>
        </w:rPr>
        <w:t xml:space="preserve">2. </w:t>
      </w:r>
      <w:r>
        <w:t>объявляет, кто участвует в рассмотрении жалобы (представления), проверяет полномочия защитника и представителя командира воинской части (начальника органа военной полиции), направившего в гарнизонный военный суд указанные материалы; (В редакции Федерального закона от 03.02.2014 № 7-ФЗ) 3) выясняет причины неявки лиц, вызванных для участия в рассмотрении жалобы (представления), и принимает решение о рассмотрении жалобы (представления) в отсутствие указанных лиц либо об отложении рассмотрения жалобы (представления)</w:t>
      </w:r>
    </w:p>
    <w:p>
      <w:r>
        <w:rPr>
          <w:b/>
        </w:rPr>
        <w:t xml:space="preserve">2. </w:t>
      </w:r>
      <w:r>
        <w:t>разрешает заявленные ходатайства и отводы</w:t>
      </w:r>
    </w:p>
    <w:p>
      <w:r>
        <w:rPr>
          <w:b/>
        </w:rPr>
        <w:t xml:space="preserve">2. </w:t>
      </w:r>
      <w:r>
        <w:t>излагает содержание постановления судьи гарнизонного военного суда и жалобы (представления)</w:t>
      </w:r>
    </w:p>
    <w:p>
      <w:r>
        <w:rPr>
          <w:b/>
        </w:rPr>
        <w:t xml:space="preserve">2. </w:t>
      </w:r>
      <w:r>
        <w:t>предоставляет право лицам, участвующим в рассмотрении жалобы (представления), дать свои объяснения и пояснения</w:t>
      </w:r>
    </w:p>
    <w:p>
      <w:r>
        <w:rPr>
          <w:b/>
        </w:rPr>
        <w:t xml:space="preserve">2. </w:t>
      </w:r>
      <w:r>
        <w:t>заслушивает заключение военного прокурора</w:t>
      </w:r>
    </w:p>
    <w:p>
      <w:r>
        <w:rPr>
          <w:b/>
        </w:rPr>
        <w:t>Статья 27. Виды решений, принимаемых по результатам рассмотрения жалобы (представления)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По результатам рассмотрения жалобы (представления) на постановление судьи гарнизонного военного суда судья окружного (флотского) военного суда принимает одно из следующих решений</w:t>
      </w:r>
    </w:p>
    <w:p>
      <w:r>
        <w:rPr>
          <w:b/>
        </w:rPr>
        <w:t xml:space="preserve">2. </w:t>
      </w:r>
      <w:r>
        <w:t>Решение судьи окружного (флотского) военного суда, принятое в соответствии с частью 1 настоящей статьи, оформляется определением</w:t>
      </w:r>
    </w:p>
    <w:p>
      <w:r>
        <w:rPr>
          <w:b/>
        </w:rPr>
        <w:t xml:space="preserve">1. </w:t>
      </w:r>
      <w:r>
        <w:t>об оставлении постановления судьи гарнизонного военного суда без изменения, а жалобы (представления) - без удовлетворения</w:t>
      </w:r>
    </w:p>
    <w:p>
      <w:r>
        <w:rPr>
          <w:b/>
        </w:rPr>
        <w:t xml:space="preserve">1. </w:t>
      </w:r>
      <w:r>
        <w:t>об изменении постановления судьи гарнизонного военного суда, если при этом не увеличивается срок дисциплинарного ареста или иным образом не ухудшается положение военнослужащего, в отношении которого вынесено указанное постановление</w:t>
      </w:r>
    </w:p>
    <w:p>
      <w:r>
        <w:rPr>
          <w:b/>
        </w:rPr>
        <w:t xml:space="preserve">1. </w:t>
      </w:r>
      <w:r>
        <w:t>об отмене постановления судьи гарнизонного военного суда, отказе в назначении дисциплинарного ареста и о возвращении материалов о грубом дисциплинарном проступке командиру воинской части (начальнику органа военной полиции), направившему их в гарнизонный военный суд, для применения иной меры дисциплинарного воздействия, чем дисциплинарный арест, в случаях, если: (В редакции Федерального закона от 03.02.2014 № 7-ФЗ)</w:t>
      </w:r>
    </w:p>
    <w:p>
      <w:r>
        <w:rPr>
          <w:b/>
        </w:rPr>
        <w:t xml:space="preserve">1. </w:t>
      </w:r>
      <w:r>
        <w:t>об отмене постановления судьи гарнизонного военного суда и о прекращении производства по материалам о грубом дисциплинарном проступке в случаях:</w:t>
      </w:r>
    </w:p>
    <w:p>
      <w:r>
        <w:rPr>
          <w:b/>
        </w:rPr>
        <w:t xml:space="preserve">1. </w:t>
      </w:r>
      <w:r>
        <w:t>к военнослужащему не может быть применен дисциплинарный арест</w:t>
      </w:r>
    </w:p>
    <w:p>
      <w:r>
        <w:rPr>
          <w:b/>
        </w:rPr>
        <w:t xml:space="preserve">1. </w:t>
      </w:r>
      <w:r>
        <w:t>к военнослужащему может быть применена иная мера дисциплинарного воздействия, чем дисциплинарный арест, исходя из обстоятельств совершения грубого дисциплинарного проступка, его последствий, формы вины и личности военнослужащего</w:t>
      </w:r>
    </w:p>
    <w:p>
      <w:r>
        <w:rPr>
          <w:b/>
        </w:rPr>
        <w:t xml:space="preserve">1. </w:t>
      </w:r>
      <w:r>
        <w:t>если имеется одно из обстоятельств, исключающих дисциплинарную ответственность военнослужащего</w:t>
      </w:r>
    </w:p>
    <w:p>
      <w:r>
        <w:rPr>
          <w:b/>
        </w:rPr>
        <w:t xml:space="preserve">1. </w:t>
      </w:r>
      <w:r>
        <w:t>передачи указанных материалов руководителю военного следственного органа Следственного комитета Российской Федерации, если в действии (бездействии) военнослужащего содержится достаточно данных, указывающих на признаки преступления, и решение об освобождении военнослужащего от уголовной ответственности в установленном законодательством Российской Федерации порядке не принято; (В редакции федеральных законов от 24.07.2007 № 214-ФЗ; от 28.12.2010 № 404-ФЗ) 5) об отмене постановления судьи гарнизонного военного суда и о возвращении указанных материалов на новое рассмотрение судье гарнизонного военного суда, правомочному их рассмотреть, в случае выявления существенного нарушения процессуальных требований, предусмотренных настоящим Федеральным законом и Федеральным законом "О статусе военнослужащих", если такое нарушение не позволило судье гарнизонного военного суда всесторонне, полно и объективно рассмотреть указанные материалы</w:t>
      </w:r>
    </w:p>
    <w:p>
      <w:r>
        <w:rPr>
          <w:b/>
        </w:rPr>
        <w:t>Статья 28. Определение судьи окружного (флотского) военного суда по результатам рассмотрения жалобы (представления)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В определении судьи окружного (флотского) военного суда по результатам рассмотрения жалобы (представления) на постановление судьи гарнизонного военного суда указываются</w:t>
      </w:r>
    </w:p>
    <w:p>
      <w:r>
        <w:rPr>
          <w:b/>
        </w:rPr>
        <w:t xml:space="preserve">2. </w:t>
      </w:r>
      <w:r>
        <w:t>Определение судьи окружного (флотского) военного суда по результатам рассмотрения жалобы (представления) на постановление судьи гарнизонного военного суда подписывается судьей, вынесшим определение</w:t>
      </w:r>
    </w:p>
    <w:p>
      <w:r>
        <w:rPr>
          <w:b/>
        </w:rPr>
        <w:t xml:space="preserve">1. </w:t>
      </w:r>
      <w:r>
        <w:t>дата и место рассмотрения жалобы (представления)</w:t>
      </w:r>
    </w:p>
    <w:p>
      <w:r>
        <w:rPr>
          <w:b/>
        </w:rPr>
        <w:t xml:space="preserve">1. </w:t>
      </w:r>
      <w:r>
        <w:t>наименование окружного (флотского) военного суда, фамилия и инициалы судьи, вынесшего определение, данные об участвовавших в рассмотрении жалобы (представления) военном прокуроре и защитнике, а также о лице, подавшем жалобу (внесшем представление)</w:t>
      </w:r>
    </w:p>
    <w:p>
      <w:r>
        <w:rPr>
          <w:b/>
        </w:rPr>
        <w:t xml:space="preserve">1. </w:t>
      </w:r>
      <w:r>
        <w:t>содержание жалобы (представления)</w:t>
      </w:r>
    </w:p>
    <w:p>
      <w:r>
        <w:rPr>
          <w:b/>
        </w:rPr>
        <w:t xml:space="preserve">1. </w:t>
      </w:r>
      <w:r>
        <w:t>обстоятельства, установленные в ходе рассмотрения жалобы (представления)</w:t>
      </w:r>
    </w:p>
    <w:p>
      <w:r>
        <w:rPr>
          <w:b/>
        </w:rPr>
        <w:t xml:space="preserve">1. </w:t>
      </w:r>
      <w:r>
        <w:t>мотивированное решение</w:t>
      </w:r>
    </w:p>
    <w:p>
      <w:r>
        <w:rPr>
          <w:b/>
        </w:rPr>
        <w:t>Статья 29. Оглашение определения судьи окружного (флотского) военного суда по результатам рассмотрения жалобы (представления) на постановление судьи гарнизонного военного суда</w:t>
      </w:r>
    </w:p>
    <w:p>
      <w:r>
        <w:rPr>
          <w:b/>
        </w:rPr>
        <w:t xml:space="preserve">1. </w:t>
      </w:r>
      <w:r>
        <w:t>Определение судьи окружного (флотского) военного суда по результатам рассмотрения жалобы (представления) на постановление судьи гарнизонного военного суда оглашается немедленно после его вынесения</w:t>
      </w:r>
    </w:p>
    <w:p>
      <w:r>
        <w:rPr>
          <w:b/>
        </w:rPr>
        <w:t xml:space="preserve">2. </w:t>
      </w:r>
      <w:r>
        <w:t>Определение судьи окружного (флотского) военного суда по результатам рассмотрения жалобы (представления) на постановление судьи гарнизонного военного суда в день вынесения определения направляется вместе с материалами о грубом дисциплинарном проступке судье гарнизонного военного суда, вынесшему постановление</w:t>
      </w:r>
    </w:p>
    <w:p>
      <w:r>
        <w:rPr>
          <w:b/>
        </w:rPr>
        <w:t xml:space="preserve">3. </w:t>
      </w:r>
      <w:r>
        <w:t>Копия определения судьи окружного (флотского) военного суда по результатам рассмотрения жалобы (представления) на постановление судьи гарнизонного военного суда в день вынесения определения вручается под расписку (направляется)</w:t>
      </w:r>
    </w:p>
    <w:p>
      <w:r>
        <w:rPr>
          <w:b/>
        </w:rPr>
        <w:t xml:space="preserve">4. </w:t>
      </w:r>
      <w:r>
        <w:t>Определение судьи окружного (флотского) военного суда по результатам рассмотрения жалобы (представления) на постановление судьи гарнизонного военного суда о назначении дисциплинарного ареста, которым отменяется указанное постановление, исполняется в этой части немедленно, если военнослужащий, в отношении которого вынесено постановление, участвует в рассмотрении жалобы (представления). В иных случаях копия определения судьи окружного (флотского) военного суда по результатам рассмотрения жалобы (представления) на постановление судьи гарнизонного военного суда о назначении дисциплинарного ареста в день вынесения определения направляется в орган (должностному лицу), который уполномочен исполнять указанное постановление, для немедленного исполнения</w:t>
      </w:r>
    </w:p>
    <w:p>
      <w:r>
        <w:rPr>
          <w:b/>
        </w:rPr>
        <w:t xml:space="preserve">5. </w:t>
      </w:r>
      <w:r>
        <w:t>Копия определения судьи окружного (флотского) военного суда по результатам рассмотрения жалобы (представления) на постановление судьи гарнизонного военного суда в течение трех суток со дня вынесения определения направляется военному прокурору, участвовавшему в рассмотрении жалобы (представления)</w:t>
      </w:r>
    </w:p>
    <w:p>
      <w:r>
        <w:rPr>
          <w:b/>
        </w:rPr>
        <w:t xml:space="preserve">3. </w:t>
      </w:r>
      <w:r>
        <w:t>военнослужащему, в отношении которого вынесено постановление судьи гарнизонного военного суда</w:t>
      </w:r>
    </w:p>
    <w:p>
      <w:r>
        <w:rPr>
          <w:b/>
        </w:rPr>
        <w:t xml:space="preserve">3. </w:t>
      </w:r>
      <w:r>
        <w:t>командиру воинской части, в которой военнослужащий, в отношении которого вынесено постановление судьи гарнизонного военного суда, проходит военную службу, участвовавшему в рассмотрении жалобы (представления) командиру воинской части (начальнику органа военной полиции), направившему в гарнизонный военный суд материалы о грубом дисциплинарном проступке, или его представителю. (В редакции Федерального закона от 03.02.2014 № 7-ФЗ)</w:t>
      </w:r>
    </w:p>
    <w:p>
      <w:r>
        <w:rPr>
          <w:b/>
        </w:rPr>
        <w:t>Статья 30. Вступление определения судьи окружного (флотского) военного суда по результатам рассмотрения жалобы (представления) на постановление судьи гарнизонного военного суда в законную силу</w:t>
      </w:r>
    </w:p>
    <w:p>
      <w:r>
        <w:t>Определение судьи окружного (флотского) военного суда по результатам рассмотрения жалобы (представления) на постановление судьи гарнизонного военного суда вступает в законную силу немедленно после его вынесения, подлежит исполнению с момента его вступления в законную силу и обязательно для исполнения органами и должностными лицами.</w:t>
      </w:r>
    </w:p>
    <w:p>
      <w:pPr>
        <w:pStyle w:val="Heading3"/>
      </w:pPr>
      <w:r>
        <w:t>Исполнение постановления судьи гарнизонного военного суда</w:t>
      </w:r>
    </w:p>
    <w:p>
      <w:r>
        <w:rPr>
          <w:b/>
        </w:rPr>
        <w:t>Статья 31. Вступление постановления судьи гарнизонного военного суда в законную силу</w:t>
      </w:r>
    </w:p>
    <w:p>
      <w:r>
        <w:rPr>
          <w:b/>
        </w:rPr>
        <w:t xml:space="preserve">1. </w:t>
      </w:r>
      <w:r>
        <w:t>Постановление судьи гарнизонного военного суда вступает в законную силу по истечении срока, установленного для обжалования постановления, если указанное постановление не было обжаловано</w:t>
      </w:r>
    </w:p>
    <w:p>
      <w:r>
        <w:rPr>
          <w:b/>
        </w:rPr>
        <w:t xml:space="preserve">2. </w:t>
      </w:r>
      <w:r>
        <w:t>В случае подачи жалобы (внесения представления) на постановление судьи гарнизонного военного суда указанное постановление, если оно не отменено, вступает в законную силу в день вынесения окружным (флотским) военным судом определения по результатам рассмотрения жалобы (представления) на постановление судьи гарнизонного военного суда</w:t>
      </w:r>
    </w:p>
    <w:p>
      <w:r>
        <w:rPr>
          <w:b/>
        </w:rPr>
        <w:t xml:space="preserve">3. </w:t>
      </w:r>
      <w:r>
        <w:t>Постановление судьи гарнизонного военного суда обязательно для исполнения органами и должностными лицами</w:t>
      </w:r>
    </w:p>
    <w:p>
      <w:r>
        <w:rPr>
          <w:b/>
        </w:rPr>
        <w:t>Статья 32. Порядок исполнения постановления судьи гарнизонного военного суда</w:t>
      </w:r>
    </w:p>
    <w:p>
      <w:r>
        <w:rPr>
          <w:b/>
        </w:rPr>
        <w:t xml:space="preserve">1. </w:t>
      </w:r>
      <w:r>
        <w:t>Постановление судьи гарнизонного военного суда исполняется после вступления его в законную силу, за исключением постановления судьи гарнизонного военного суда о назначении дисциплинарного ареста, которое исполняется немедленно после его вынесения</w:t>
      </w:r>
    </w:p>
    <w:p>
      <w:r>
        <w:rPr>
          <w:b/>
        </w:rPr>
        <w:t xml:space="preserve">2. </w:t>
      </w:r>
      <w:r>
        <w:t>Органы (должностные лица), уполномоченные исполнять постановление судьи гарнизонного военного суда о назначении дисциплинарного ареста, определяются общевоинскими уставами и Уставом военной полиции Вооруженных Сил Российской Федерации. (В редакции Федерального закона от 03.07.2016 № 259-ФЗ)</w:t>
      </w:r>
    </w:p>
    <w:p>
      <w:r>
        <w:rPr>
          <w:b/>
        </w:rPr>
        <w:t xml:space="preserve">3. </w:t>
      </w:r>
      <w:r>
        <w:t>Дисциплинарный арест исполняется только в отношении военнослужащего, который по состоянию здоровья может содержаться под дисциплинарным арестом</w:t>
      </w:r>
    </w:p>
    <w:p>
      <w:r>
        <w:rPr>
          <w:b/>
        </w:rPr>
        <w:t xml:space="preserve">4. </w:t>
      </w:r>
      <w:r>
        <w:t>Порядок направления военнослужащих на гауптвахту для отбывания дисциплинарного ареста, их приема, содержания и освобождения определяется общевоинскими уставами и Уставом военной полиции Вооруженных Сил Российской Федерации. (В редакции федеральных законов от 03.02.2014 № 7-ФЗ; от 03.07.2016 № 259-ФЗ)</w:t>
      </w:r>
    </w:p>
    <w:p>
      <w:r>
        <w:rPr>
          <w:b/>
        </w:rPr>
        <w:t>Статья 33. Отсрочка исполнения постановления судьи гарнизонного военного суда о назначении дисциплинарного ареста</w:t>
      </w:r>
    </w:p>
    <w:p>
      <w:r>
        <w:t>При наличии обстоятельств, вследствие которых исполнение постановления судьи гарнизонного военного суда о назначении дисциплинарного ареста невозможно в установленные сроки, судья гарнизонного военного суда может отсрочить исполнение указанного постановления на срок до 30 суток.</w:t>
      </w:r>
    </w:p>
    <w:p>
      <w:r>
        <w:rPr>
          <w:b/>
        </w:rPr>
        <w:t>Статья 34. Срок давности исполнения постановления судьи гарнизонного военного суда о назначении дисциплинарного ареста</w:t>
      </w:r>
    </w:p>
    <w:p>
      <w:r>
        <w:t>Постановление судьи гарнизонного военного суда о назначении дисциплинарного ареста не подлежит исполнению в случае, если исполнение указанного постановления не было начато в течение срока давности, установленного Федеральным законом "О статусе военнослужащих" для привлечения к дисциплинарной ответственности.</w:t>
      </w:r>
    </w:p>
    <w:p>
      <w:r>
        <w:rPr>
          <w:b/>
        </w:rPr>
        <w:t>Статья 35. Окончание исполнения постановления судьи гарнизонного военного суда о назначении дисциплинарного ареста</w:t>
      </w:r>
    </w:p>
    <w:p>
      <w:r>
        <w:rPr>
          <w:b/>
        </w:rPr>
        <w:t xml:space="preserve">1. </w:t>
      </w:r>
      <w:r>
        <w:t>Постановление судьи гарнизонного военного суда о назначении дисциплинарного ареста считается исполненным после окончания отбывания военнослужащим срока дисциплинарного ареста, назначенного указанным постановлением независимо от его вступления в законную силу, а также при досрочном прекращении исполнения постановления судьи гарнизонного военного суда о назначении дисциплинарного ареста в случаях, предусмотренных частями 2 и 3 настоящей статьи</w:t>
      </w:r>
    </w:p>
    <w:p>
      <w:r>
        <w:rPr>
          <w:b/>
        </w:rPr>
        <w:t xml:space="preserve">2. </w:t>
      </w:r>
      <w:r>
        <w:t>Исполнение дисциплинарного ареста прекращается досрочно в случае отмены в соответствии с настоящим Федеральным законом постановления судьи гарнизонного военного суда о назначении дисциплинарного ареста, а также в других случаях досрочного прекращения исполнения дисциплинарного взыскания, установленных Федеральным законом "О статусе военнослужащих"</w:t>
      </w:r>
    </w:p>
    <w:p>
      <w:r>
        <w:rPr>
          <w:b/>
        </w:rPr>
        <w:t xml:space="preserve">3. </w:t>
      </w:r>
      <w:r>
        <w:t>Помимо случаев досрочного прекращения исполнения дисциплинарного взыскания, установленных Федеральным законом "О статусе военнослужащих", исполнение дисциплинарного ареста может быть прекращено досрочно в случаях</w:t>
      </w:r>
    </w:p>
    <w:p>
      <w:r>
        <w:rPr>
          <w:b/>
        </w:rPr>
        <w:t xml:space="preserve">4. </w:t>
      </w:r>
      <w:r>
        <w:t>Постановление судьи гарнизонного военного суда о назначении дисциплинарного ареста с отметкой об окончании отбывания военнослужащим срока дисциплинарного ареста, назначенного указанным постановлением, либо с отметкой о досрочном прекращении исполнения дисциплинарного ареста или с указанием причин неисполнения постановления возвращается органом (должностным лицом), который уполномочен исполнять указанное постановление, судье гарнизонного военного суда, вынесшему постановление</w:t>
      </w:r>
    </w:p>
    <w:p>
      <w:r>
        <w:rPr>
          <w:b/>
        </w:rPr>
        <w:t xml:space="preserve">3. </w:t>
      </w:r>
      <w:r>
        <w:t>если военнослужащий по состоянию здоровья не может содержаться под дисциплинарным арестом</w:t>
      </w:r>
    </w:p>
    <w:p>
      <w:r>
        <w:rPr>
          <w:b/>
        </w:rPr>
        <w:t xml:space="preserve">3. </w:t>
      </w:r>
      <w:r>
        <w:t>необходимости предоставления военнослужащему в соответствии с Федеральным законом "О статусе военнослужащих" отпуска по личным обстоятельствам</w:t>
      </w:r>
    </w:p>
    <w:p>
      <w:r>
        <w:rPr>
          <w:b/>
        </w:rPr>
        <w:t xml:space="preserve">3. </w:t>
      </w:r>
      <w:r>
        <w:t>необходимости привлечения военнослужащего для выполнения боевых задач, задач на учениях, боевом дежурстве (боевой службе), ликвидации последствий стихийных бедствий, а также для выполнения задач в других чрезвычайных обстоятельствах</w:t>
      </w:r>
    </w:p>
    <w:p>
      <w:r>
        <w:rPr>
          <w:b/>
        </w:rPr>
        <w:t>Статья 36. Порядок досрочного прекращения исполнения постановления судьи гарнизонного военного суда о назначении дисциплинарного ареста</w:t>
      </w:r>
    </w:p>
    <w:p>
      <w:r>
        <w:rPr>
          <w:b/>
        </w:rPr>
        <w:t xml:space="preserve">1. </w:t>
      </w:r>
      <w:r>
        <w:t>В случаях, предусмотренных частью 3 статьи 35 настоящего Федерального закона, досрочное прекращение исполнения дисциплинарного ареста осуществляется на основании решения судьи гарнизонного военного суда, принятого по результатам рассмотрения соответствующего ходатайства командира воинской части, в которой военнослужащий, отбывающий дисциплинарный арест, проходит военную службу, а в случае, предусмотренном пунктом 1 части 3 статьи 35 настоящего Федерального закона, - ходатайства начальника органа военной полиции Вооруженных Сил Российской Федерации по месту нахождения гауптвахты. (В редакции Федерального закона от 03.02.2014 № 7-ФЗ)</w:t>
      </w:r>
    </w:p>
    <w:p>
      <w:r>
        <w:rPr>
          <w:b/>
        </w:rPr>
        <w:t xml:space="preserve">2. </w:t>
      </w:r>
      <w:r>
        <w:t>Ходатайство о досрочном прекращении исполнения дисциплинарного ареста направляется в гарнизонный военный суд, судья которого вынес постановление о назначении дисциплинарного ареста, и рассматривается судьей гарнизонного военного суда единолично не позднее 24 часов с момента поступления указанного ходатайства</w:t>
      </w:r>
    </w:p>
    <w:p>
      <w:r>
        <w:rPr>
          <w:b/>
        </w:rPr>
        <w:t xml:space="preserve">3. </w:t>
      </w:r>
      <w:r>
        <w:t>В рассмотрении ходатайства о досрочном прекращении исполнения дисциплинарного ареста могут участвовать военный прокурор, а также направивший ходатайство командир воинской части (начальник органа военной полиции) или его представитель. (В редакции Федерального закона от 03.02.2014 № 7-ФЗ)</w:t>
      </w:r>
    </w:p>
    <w:p>
      <w:r>
        <w:rPr>
          <w:b/>
        </w:rPr>
        <w:t xml:space="preserve">4. </w:t>
      </w:r>
      <w:r>
        <w:t>По результатам рассмотрения ходатайства о досрочном прекращении исполнения дисциплинарного ареста судья гарнизонного военного суда выносит мотивированное постановление, которое вступает в законную силу и подлежит исполнению немедленно</w:t>
      </w:r>
    </w:p>
    <w:p>
      <w:r>
        <w:rPr>
          <w:b/>
        </w:rPr>
        <w:t xml:space="preserve">5. </w:t>
      </w:r>
      <w:r>
        <w:t>Копия указанного в части 4 настоящей статьи постановления судьи гарнизонного военного суда в день его вынесения</w:t>
      </w:r>
    </w:p>
    <w:p>
      <w:r>
        <w:rPr>
          <w:b/>
        </w:rPr>
        <w:t xml:space="preserve">6. </w:t>
      </w:r>
      <w:r>
        <w:t>В исключительных случаях, когда досрочное освобождение военнослужащего от отбывания дисциплинарного ареста не терпит отлагательства, он может быть освобожден от его отбывания без судебного решения о досрочном прекращении исполнения дисциплинарного ареста на основании письменного приказа командира воинской части, в которой военнослужащий, отбывающий дисциплинарный арест, проходит военную службу, а в случае, предусмотренном пунктом 1 части 3 статьи 35 настоящего Федерального закона, - письменного приказа начальника органа военной полиции Вооруженных Сил Российской Федерации по месту нахождения гауптвахты. (В редакции Федерального закона от 03.02.2014 № 7-ФЗ)</w:t>
      </w:r>
    </w:p>
    <w:p>
      <w:r>
        <w:rPr>
          <w:b/>
        </w:rPr>
        <w:t xml:space="preserve">7. </w:t>
      </w:r>
      <w:r>
        <w:t>В случае досрочного освобождения военнослужащего от отбывания дисциплинарного ареста в порядке, установленном частью 6 настоящей статьи, командир воинской части (начальник органа военной полиции), издавший приказ о досрочном освобождении военнослужащего от отбывания дисциплинарного ареста, незамедлительно направляет в гарнизонный военный суд ходатайство о досрочном прекращении исполнения дисциплинарного ареста, которое подлежит рассмотрению судьей гарнизонного военного суда в соответствии с настоящей статьей. (В редакции Федерального закона от 03.02.2014 № 7-ФЗ)</w:t>
      </w:r>
    </w:p>
    <w:p>
      <w:r>
        <w:rPr>
          <w:b/>
        </w:rPr>
        <w:t xml:space="preserve">5. </w:t>
      </w:r>
      <w:r>
        <w:t>вручается под расписку (направляется) военнослужащему, в отношении которого оно вынесено</w:t>
      </w:r>
    </w:p>
    <w:p>
      <w:r>
        <w:rPr>
          <w:b/>
        </w:rPr>
        <w:t xml:space="preserve">5. </w:t>
      </w:r>
      <w:r>
        <w:t>направляется в орган (вручается под расписку должностному лицу), исполняющий постановление судьи гарнизонного военного суда о назначении дисциплинарного ареста, для немедленного исполнения</w:t>
      </w:r>
    </w:p>
    <w:p>
      <w:r>
        <w:rPr>
          <w:b/>
        </w:rPr>
        <w:t xml:space="preserve">5. </w:t>
      </w:r>
      <w:r>
        <w:t>вручается под расписку (направляется) командиру воинской части (начальнику органа военной полиции), направившему в гарнизонный военный суд ходатайство о досрочном прекращении исполнения дисциплинарного ареста; (В редакции Федерального закона от 03.02.2014 № 7-ФЗ) 4) направляется военному прокурору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37. Вступление в силу настоящего Федерального закона</w:t>
      </w:r>
    </w:p>
    <w:p>
      <w:r>
        <w:t>Настоящий Федеральный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