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дополнительных мерах государственной поддержки семей, имеющих детей</w:t>
      </w:r>
    </w:p>
    <w:p>
      <w:r>
        <w:rPr>
          <w:b/>
        </w:rPr>
        <w:t>Статья 1. Законодательство Российской Федерации о дополнительных мерах государственной поддержки семей, имеющих детей</w:t>
      </w:r>
    </w:p>
    <w:p>
      <w:r>
        <w:rPr>
          <w:b/>
        </w:rPr>
        <w:t xml:space="preserve">1. </w:t>
      </w:r>
      <w:r>
        <w:t>Законодательство Российской Федерации о дополнительных мерах государственной поддержки семей, имеющих детей, основывается на Конституции Российской Федерации, общепризнанных принципах и нормах международного права, международных договорах Российской Федерации и состоит из настоящего Федерального закона, других федеральных законов, а также из издаваемых в соответствии с ними иных нормативных правовых актов Российской Федерации.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
        <w:rPr>
          <w:b/>
        </w:rPr>
        <w:t xml:space="preserve">2. </w:t>
      </w:r>
      <w:r>
        <w:t>Органы государственной власти субъектов Российской Федерации и органы местного самоуправления могут устанавливать дополнительные меры поддержки семей, имеющих детей, за счет средств соответственно бюджетов субъектов Российской Федерации и местных бюджетов</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дополнительные меры государственной поддержки семей, имеющих детей, - меры, обеспечивающие возможность улучшения жилищных условий, получения образования, социальной адаптации и интеграции в общество детей-инвалидов, получения ежемесячной выплаты в связи с рождением (усыновлением) ребенка до достижения им возраста трех лет, получения остатков средств материнского (семейного) капитала в виде единовременной выплаты (далее - единовременная выплата), а также повышения уровня пенсионного обеспечения с учетом особенностей, установленных настоящим Федеральным законом (далее - дополнительные меры государственной поддержки); (В редакции федеральных законов от 28.11.2015 № 348-ФЗ, от 05.12.2022 № 475-ФЗ, от 08.08.2024 № 313-ФЗ) 2) материнский (семейный) капитал - средства федерального бюджета, передаваемые в бюджет Фонда пенсионного и социального страхования Российской Федерации на реализацию дополнительных мер государственной поддержки, установленных настоящим Федеральным законом; (В редакции Федерального закона от 28.12.2022 № 569-ФЗ) 3) государственный сертификат на материнский (семейный) капитал - именной документ, подтверждающий право на дополнительные меры государственной поддержки</w:t>
      </w:r>
    </w:p>
    <w:p>
      <w:r>
        <w:rPr>
          <w:b/>
        </w:rPr>
        <w:t>Статья 3. Право на дополнительные меры государственной поддержки</w:t>
      </w:r>
    </w:p>
    <w:p>
      <w:r>
        <w:rPr>
          <w:b/>
        </w:rPr>
        <w:t xml:space="preserve">1. </w:t>
      </w:r>
      <w:r>
        <w:t>Право на дополнительные меры государственной поддержки возникает при рождении (усыновлении) ребенка (детей), приобретшего (приобретших) гражданство Российской Федерации по рождению, у следующих лиц, имеющих гражданство Российской Федерации на день рождения ребенка, независимо от их места жительства: (В редакции Федерального закона от 25.12.2023 № 634-ФЗ) 1) женщин, родивших (усыновивших) второго ребенка начиная с 1 января 2007 года;</w:t>
      </w:r>
    </w:p>
    <w:p>
      <w:r>
        <w:rPr>
          <w:b/>
        </w:rPr>
        <w:t xml:space="preserve">2. </w:t>
      </w:r>
      <w:r>
        <w:t>При возникновении права на дополнительные меры государственной поддержки лиц, указанных в части 1 настоящей статьи, не учитываются дети, в отношении которых данные лица были лишены родительских прав или в отношении которых было отменено усыновление, дети, оставленные данными лицами в родильном доме (отделении) или иной медицинской организации, дети, в отношении которых имеется письменное согласие матери на их усыновление (за исключением согласия на их усыновление отчимом), ребенок (дети), не приобретший (не приобретшие) гражданства Российской Федерации по рождению, а также усыновленные дети, которые на момент усыновления являлись пасынками или падчерицами данных лиц. (В редакции федеральных законов от 30.04.2022 № 116-ФЗ, от 25.12.2023 № 634-ФЗ)</w:t>
      </w:r>
    </w:p>
    <w:p>
      <w:r>
        <w:rPr>
          <w:b/>
        </w:rPr>
        <w:t xml:space="preserve">3. </w:t>
      </w:r>
      <w:r>
        <w:t>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относящегося к преступлениям против личности и повлекшего за собой лишение родительских прав или ограничение родительских прав в отношении ребенка (детей), оставления ребенка, в связи с рождением которого возникло право на дополнительные меры государственной поддержки, в родильном доме (отделении) или иной медицинской организации, наличия письменного согласия матери на усыновление ребенка, в связи с рождением которого возникло право на дополнительные меры государственной поддержки (за исключением согласия на его усыновление отчимом), а также в случае отмены усыновления ребенка, в связи с усыновлением которого возникло право на дополнительные меры государственной поддержки. Право на дополнительные меры государственной поддержки у указанного лица не возникает, если оно является отчимом в отношении предыдущего ребенка, очередность рождения (усыновления) которого была учтена при возникновении права на дополнительные меры государственной поддержки, а также если ребенок, в связи с рождением (усыновлением) которого возникло право на дополнительные меры государственной поддержки, признан в порядке, предусмотренном Семейным кодексом Российской Федерации, после смерти матери (усыновительницы) оставшимся без попечения родителей. (В редакции федеральных законов от 01.03.2020 № 35-ФЗ, от 30.04.2022 № 116-ФЗ)</w:t>
      </w:r>
    </w:p>
    <w:p>
      <w:r>
        <w:rPr>
          <w:b/>
        </w:rPr>
        <w:t xml:space="preserve">4. </w:t>
      </w:r>
      <w:r>
        <w:t>В случаях, если отец (усыновитель) ребенка, у которого в соответствии с частью 3 настоящей статьи возникло право на дополнительные меры государственной поддержки, или мужчина, являющийся единственным усыновителем ребенка, умер, объявлен умершим, лишен родительских прав в отношении ребенка, в связи с рождением которого возникло право на дополнительные меры государственной поддержки, оставил ребенка, в связи с рождением которого возникло право на дополнительные меры государственной поддержки, в родильном доме (отделении) или иной медицинской организации, дал письменное согласие на усыновление ребенка, в связи с рождением которого возникло право на дополнительные меры государственной поддержки (за исключением согласия на его усыновление мачехой), совершил в отношении своего ребенка (детей) умышленное преступление, относящееся к преступлениям против личности и повлекшее за собой лишение родительских прав или ограничение родительских прав в отношении ребенка (детей), либо если в отношении указанных лиц отменено усыновление ребенка, в связи с усыновлением которого возникло право на дополнительные меры государственной поддержки, их право на дополнительные меры государственной поддержки прекращается и возникает у ребенка (детей в равных долях), не достигшего совершеннолетия, и (или) у совершеннолетнего ребенка (детей в равных долях), обучающегося по очной форме обучения в образовательной организации (за исключением организации дополнительного образования) до окончания такого обучения, но не дольше чем до достижения им возраста 23 лет. (В редакции федеральных законов от 02.07.2013 № 185-ФЗ, от 01.03.2020 № 35-ФЗ, от 30.04.2022 № 116-ФЗ)</w:t>
      </w:r>
    </w:p>
    <w:p>
      <w:r>
        <w:rPr>
          <w:b/>
        </w:rPr>
        <w:t xml:space="preserve">41. </w:t>
      </w:r>
      <w:r>
        <w:t>В случаях, если мужчина, воспитывающий первого, второго ребенка или последующих детей, у которого в соответствии с пунктом 6 или 7 части 1 настоящей статьи возникло право на дополнительные меры государственной поддержки, умер, объявлен умершим, лишен родительских прав в отношении ребенка, в связи с рождением (усыновлением) которого возникло право на дополнительные меры государственной поддержки, оставил ребенка, в связи с рождением которого возникло право на дополнительные меры государственной поддержки, в родильном доме (отделении) или иной медицинской организации, дал письменное согласие на усыновление ребенка, в связи с рождением которого возникло право на дополнительные меры государственной поддержки (за исключением согласия на его усыновление мачехой), совершил в отношении своего ребенка (детей) умышленное преступление, относящееся к преступлениям против личности и повлекшее за собой лишение родительских прав или ограничение родительских прав в отношении ребенка (детей), либо если в отношении указанного мужчины отменено усыновление ребенка, в связи с усыновлением которого возникло право на дополнительные меры государственной поддержки, его право на дополнительные меры государственной поддержки прекращается и возникает у ребенка (детей в равных долях), не достигшего совершеннолетия, и (или) у совершеннолетнего ребенка (детей в равных долях), обучающегося по очной форме обучения в образовательной организации (за исключением организации дополнительного образования) до окончания такого обучения, но не дольше чем до достижения им возраста 23 лет. (Дополнение частью - Федеральный закон от 30.04.2022 № 116-ФЗ)</w:t>
      </w:r>
    </w:p>
    <w:p>
      <w:r>
        <w:rPr>
          <w:b/>
        </w:rPr>
        <w:t xml:space="preserve">5. </w:t>
      </w:r>
      <w:r>
        <w:t>Право на дополнительные меры государственной поддержки возникает у ребенка (детей в равных долях), указанного в части 4 настоящей статьи, в случае, если женщина, право которой на дополнительные меры государственной поддержки прекратилось по основаниям, указанным в части 3 настоящей статьи, являлась единственным родителем (усыновителем) ребенка, в связи с рождением (усыновлением) которого возникло право на дополнительные меры государственной поддержки, либо в случае, если у отца (усыновителя) ребенка (детей) не возникло право на дополнительные меры государственной поддержки по основаниям, указанным в части 3 настоящей статьи</w:t>
      </w:r>
    </w:p>
    <w:p>
      <w:r>
        <w:rPr>
          <w:b/>
        </w:rPr>
        <w:t xml:space="preserve">6. </w:t>
      </w:r>
      <w:r>
        <w:t>Право на дополнительные меры государственной поддержки, возникшее у ребенка (детей в равных долях) по основаниям, предусмотренным частями 4 - 5 настоящей статьи, прекращается в случае его смерти или объявления его умершим. (В редакции Федерального закона от 30.04.2022 № 116-ФЗ)</w:t>
      </w:r>
    </w:p>
    <w:p>
      <w:r>
        <w:rPr>
          <w:b/>
        </w:rPr>
        <w:t xml:space="preserve">7. </w:t>
      </w:r>
      <w:r>
        <w:t>Право на дополнительные меры государственной поддержки возникает со дня рождения (усыновления) первого, второго, третьего ребенка или последующих детей независимо от периода времени, прошедшего с даты рождения (усыновления) предыдущего ребенка (детей), и может быть реализовано не ранее чем по истечении трех лет со дня рождения (усыновления) первого, второго, третьего ребенка или последующих детей, в связи с рождением (усыновлением) которых возникло указанное право, за исключением случаев, предусмотренных частью 61 статьи 7 настоящего Федерального закона. (В редакции Федерального закона от 01.03.2020 № 35-ФЗ)</w:t>
      </w:r>
    </w:p>
    <w:p>
      <w:r>
        <w:rPr>
          <w:b/>
        </w:rPr>
        <w:t xml:space="preserve">1. </w:t>
      </w:r>
      <w:r>
        <w:t>женщин, родивших (усыновивших) третьего ребенка или последующих детей начиная с 1 января 2007 года, если ранее они не воспользовались правом на дополнительные меры государственной поддержки</w:t>
      </w:r>
    </w:p>
    <w:p>
      <w:r>
        <w:rPr>
          <w:b/>
        </w:rPr>
        <w:t xml:space="preserve">1. </w:t>
      </w:r>
      <w:r>
        <w:t>мужчин, являющихся единственными усыновителями второго, третьего ребенка или последующих детей, ранее не воспользовавшихся правом на дополнительные меры государственной поддержки, если решение суда об усыновлении вступило в законную силу начиная с 1 января 2007 года</w:t>
      </w:r>
    </w:p>
    <w:p>
      <w:r>
        <w:rPr>
          <w:b/>
        </w:rPr>
        <w:t xml:space="preserve">1. </w:t>
      </w:r>
      <w:r>
        <w:t>женщин, родивших (усыновивших) первого ребенка начиная с 1 января 2020 года; (Дополнение пунктом - Федеральный закон от 01.03.2020 № 35-ФЗ) 5) мужчин, являющихся единственными усыновителями первого ребенка, ранее не воспользовавшихся правом на дополнительные меры государственной поддержки, если решение суда об усыновлении вступило в законную силу начиная с 1 января 2020 года; (Дополнение пунктом - Федеральный закон от 01.03.2020 № 35-ФЗ) 6) мужчин, воспитывающих второго, третьего ребенка или последующих детей, рожденных начиная с 1 января 2007 года, и являющихся их отцами (усыновителями), в случае смерти женщины, не имевшей гражданства Российской Федерации, родившей указанных детей, либо объявления ее умершей; (Дополнение пунктом - Федеральный закон от 30.04.2022 № 116-ФЗ) 7) мужчин, воспитывающих первого ребенка, рожденного начиная с 1 января 2020 года, и являющихся отцами (усыновителями) указанного ребенка, в случае смерти женщины, не имевшей гражданства Российской Федерации, родившей указанного ребенка, либо объявления ее умершей. (Дополнение пунктом - Федеральный закон от 30.04.2022 № 116-ФЗ)</w:t>
      </w:r>
    </w:p>
    <w:p>
      <w:r>
        <w:rPr>
          <w:b/>
        </w:rPr>
        <w:t>Статья 4. Учет лиц, имеющих право на дополнительные меры государственной поддержки, и размещение информации об установлении им дополнительных мер государственной поддержки</w:t>
      </w:r>
    </w:p>
    <w:p>
      <w:r>
        <w:rPr>
          <w:b/>
        </w:rPr>
        <w:t xml:space="preserve">1. </w:t>
      </w:r>
      <w:r>
        <w:t>В государственной информационной системе "Единая централизованная цифровая платформа в социальной сфере" обеспечивается ведение учета сведений о лицах, имеющих право на дополнительные меры государственной поддержки, а также размещение информации о реализации ими такого права</w:t>
      </w:r>
    </w:p>
    <w:p>
      <w:r>
        <w:rPr>
          <w:b/>
        </w:rPr>
        <w:t xml:space="preserve">2. </w:t>
      </w:r>
      <w:r>
        <w:t>Состав и источники сведений о лицах, имеющих право на дополнительные меры государственной поддержки, и информации о реализации ими такого права, порядок размещения указанных сведений и информации в государственной информационной системе "Единая централизованная цифровая платформа в социальной сфере" и получения указанных сведений и информации из данной государственной информационной системы определяются положением о государственной информационной системе "Единая централизованная цифровая платформа в социальной сфере" в соответствии с Федеральным законом от 17 июля 1999 года № 178-ФЗ "О государственной социальной помощи". (Статья в редакции Федерального закона от 07.06.2025 № 131-ФЗ)</w:t>
      </w:r>
    </w:p>
    <w:p>
      <w:r>
        <w:rPr>
          <w:b/>
        </w:rPr>
        <w:t>Статья 5. Государственный сертификат на материнский (семейный) капитал и его выдача</w:t>
      </w:r>
    </w:p>
    <w:p>
      <w:r>
        <w:rPr>
          <w:b/>
        </w:rPr>
        <w:t xml:space="preserve">1. </w:t>
      </w:r>
      <w:r>
        <w:t>Лица, указанные в частях 1, 3 - 5 статьи 3 настоящего Федерального закона, или их законные представители, а также законные представители ребенка (детей), не достигшего (не достигших) совершеннолетия, в случаях, предусмотренных частями 4 - 5 статьи 3 настоящего Федерального закона, вправе обратиться непосредственно либо через многофункциональный центр предоставления государственных и муниципальных услуг (далее - многофункциональный центр) в территориальный орган Фонда пенсионного и социального страхования Российской Федерации за получением государственного сертификата на материнский (семейный) капитал на бумажном носителе или в форме электронного документа (далее - сертификат) путем подачи соответствующего заявления со всеми необходимыми документами либо получить сертификат в беззаявительном порядке в соответствии с частью 12 настоящей статьи в любое время после возникновения права на дополнительные меры государственной поддержки. Указанное заявление, подписанное с использованием в том числе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может быть направлено в территориальный орган Фонда пенсионного и социального страхования Российской Федерации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(В редакции федеральных законов от 01.03.2020 № 35-ФЗ, от 30.04.2022 № 116-ФЗ, от 28.12.2022 № 569-ФЗ)</w:t>
      </w:r>
    </w:p>
    <w:p>
      <w:r>
        <w:rPr>
          <w:b/>
        </w:rPr>
        <w:t xml:space="preserve">11. </w:t>
      </w:r>
      <w:r>
        <w:t>Документы (копии документов, сведения), необходимые для вынесения решения о выдаче либо об отказе в выдаче сертификата, запрашиваются Фондом пенсионного и социального страхования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находятся в распоряжении таких органов либо организаций. Запрос указанных документов (копий документов, сведений) осуществляется в рамках межведомственного информационного взаимодействия с использованием единой системы межведомственного электронного взаимодействия. Соответствующие органы и организации обязаны рассмотреть межведомственные запросы Фонда пенсионного и социального страхования Российской Федерации и его территориальных органов и направить ответ в срок, не превышающий одного рабочего дня со дня их поступления в такие органы либо организации. (Дополнение частью - Федеральный закон от 01.07.2011 № 169-ФЗ) (В редакции Федерального закона от 28.12.2022 № 569-ФЗ)</w:t>
      </w:r>
    </w:p>
    <w:p>
      <w:r>
        <w:rPr>
          <w:b/>
        </w:rPr>
        <w:t xml:space="preserve">12. </w:t>
      </w:r>
      <w:r>
        <w:t>Решение о выдаче либо об отказе в выдаче сертификата выносится территориальным органом Фонда пенсионного и социального страхования Российской Федерации на основании сведений, содержащихся в соответствии с Федеральным законом от 8 июня 2020 года № 168-ФЗ "О едином федеральном информационном регистре, содержащем сведения о населении Российской Федерации" в едином федеральном информационном регистре, содержащем сведения о населении Российской Федерации, либо в Едином государственном реестре записей актов гражданского состояния, и сведений, содержащихся в государственной информационной системе "Единая централизованная цифровая платформа в социальной сфере", включая сведения о фактах лишения родительских прав, оставления ребенка (детей) в родильном доме (отделении) или иной медицинской организации, наличия письменного согласия матери (отца) на усыновление ребенка (за исключением согласия на его усыновление отчимом (мачехой), об отмене усыновления, о совершении в отношении ребенка (детей) умышленного преступления, относящегося к преступлениям против личности и повлекшего за собой лишение родительских прав или ограничение родительских прав в отношении ребенка (детей), и иные сведения, необходимые для установления права на дополнительные меры государственной поддержки и реализации такого права, а также сведений, запрашиваемых в соответствии с частью 4 настоящей статьи, в срок, установленный частью 3 настоящей статьи. (Дополнение частью - Федеральный закон от 01.03.2020 № 35-ФЗ) (В редакции Федерального закона от 07.06.2025 № 131-ФЗ)</w:t>
      </w:r>
    </w:p>
    <w:p>
      <w:r>
        <w:rPr>
          <w:b/>
        </w:rPr>
        <w:t xml:space="preserve">2. </w:t>
      </w:r>
      <w:r>
        <w:t>Форма сертификата, правила подачи заявления о выдаче сертификата и правила выдачи сертификата устанавливаются уполномоченным Правительством Российской Федерации федеральным органом исполнительной власти. (В редакции федеральных законов от 23.07.2008 № 160-ФЗ, от 30.04.2022 № 116-ФЗ)</w:t>
      </w:r>
    </w:p>
    <w:p>
      <w:r>
        <w:rPr>
          <w:b/>
        </w:rPr>
        <w:t xml:space="preserve">3. </w:t>
      </w:r>
      <w:r>
        <w:t>Решение о выдаче либо об отказе в выдаче сертификата выносится территориальным органом Фонда пенсионного и социального страхования Российской Федерации в срок, не превышающий пяти рабочих дней с даты приема заявления о выдаче сертификата или поступления в территориальный орган Фонда пенсионного и социального страхования Российской Федерации сведений, содержащихся в едином федеральном информационном регистре, содержащем сведения о населении Российской Федерации, либо в Едином государственном реестре записей актов гражданского состояния. Срок принятия решения о выдаче либо об отказе в выдаче сертификата приостанавливается в случае непоступления в срок, установленный частью 4 настоящей статьи, запрашиваемых территориальным органом Фонда пенсионного и социального страхования Российской Федерации сведений. При этом решение о выдаче либо об отказе в выдаче сертификата выносится территориальным органом Фонда пенсионного и социального страхования Российской Федерации в срок, не превышающий пятнадцати рабочих дней с даты приема заявления о выдаче сертификата. (В редакции федеральных законов от 30.10.2018 № 390-ФЗ, от 01.03.2020 № 35-ФЗ, от 28.12.2022 № 569-ФЗ, от 07.06.2025 № 131-ФЗ)</w:t>
      </w:r>
    </w:p>
    <w:p>
      <w:r>
        <w:rPr>
          <w:b/>
        </w:rPr>
        <w:t xml:space="preserve">4. </w:t>
      </w:r>
      <w:r>
        <w:t>При рассмотрении заявления о выдаче сертификата территориальный орган Фонда пенсионного и социального страхования Российской Федерации вправе проверять достоверность сведений, содержащихся в представленных документах, и в случае необходимости запрашивать дополнительные сведения в соответствующих органах, в том числе с использованием единой системы межведомственного электронного взаимодействия. Указанные запросы территориального органа Фонда пенсионного и социального страхования Российской Федерации подлежат рассмотрению соответствующими органами в срок, не превышающий одного рабочего дня с даты поступления указанных запросов. (В редакции Федерального закона от 07.06.2025 № 131-ФЗ)</w:t>
      </w:r>
    </w:p>
    <w:p>
      <w:r>
        <w:rPr>
          <w:b/>
        </w:rPr>
        <w:t xml:space="preserve">5. </w:t>
      </w:r>
      <w:r>
        <w:t>Территориальный орган Фонда пенсионного и социального страхования Российской Федерации не позднее чем через один рабочий день с даты вынесения соответствующего решения уведомляет лиц (их законных представителей), указанных в части 1 или частях 3 - 5 статьи 3 настоящего Федерального закона, об удовлетворении либо об отказе в удовлетворении их заявлений через многофункциональный центр, или с использованием федеральной государственной информационной системы "Единый портал государственных и муниципальных услуг (функций)", или иным способом в порядке, установленном статьей 52 Федерального закона от 17 июля 1999 года № 178-ФЗ "О государственной социальной помощи". При этом указанные лица имеют право получить в территориальном органе Фонда пенсионного и социального страхования Российской Федерации или многофункциональном центре выписку о выдаче сертификата из государственной информационной системы "Единая централизованная цифровая платформа в социальной сфере". (В редакции Федерального закона от 07.06.2025 № 131-ФЗ)</w:t>
      </w:r>
    </w:p>
    <w:p>
      <w:r>
        <w:rPr>
          <w:b/>
        </w:rPr>
        <w:t xml:space="preserve">6. </w:t>
      </w:r>
      <w:r>
        <w:t>Основаниями для отказа в удовлетворении заявления о выдаче сертификата являются</w:t>
      </w:r>
    </w:p>
    <w:p>
      <w:r>
        <w:rPr>
          <w:b/>
        </w:rPr>
        <w:t xml:space="preserve">7. </w:t>
      </w:r>
      <w:r>
        <w:t>В случае отказа в удовлетворении заявления о выдаче сертификата в соответствующем уведомлении излагаются основания, в соответствии с которыми территориальным органом Фонда пенсионного и социального страхования Российской Федерации было принято такое решение. Решение об отказе в удовлетворении заявления о выдаче сертификата может быть обжаловано в вышестоящий орган Фонда пенсионного и социального страхования Российской Федерации или в установленном порядке в суд. (В редакции Федерального закона от 28.12.2022 № 569-ФЗ)</w:t>
      </w:r>
    </w:p>
    <w:p>
      <w:r>
        <w:rPr>
          <w:b/>
        </w:rPr>
        <w:t xml:space="preserve">8. </w:t>
      </w:r>
      <w:r>
        <w:t>Лица, подавшие заявление о выдаче сертификата, несут ответственность в соответствии с законодательством Российской Федерации за достоверность сведений, содержащихся в представляемых ими документах</w:t>
      </w:r>
    </w:p>
    <w:p>
      <w:r>
        <w:rPr>
          <w:b/>
        </w:rPr>
        <w:t xml:space="preserve">9. </w:t>
      </w:r>
      <w:r>
        <w:t>Лица, у которых возникло право на дополнительные меры государственной поддержки по основаниям, предусмотренным частями 3 - 5 статьи 3 настоящего Федерального закона, или их законные представители вправе обратиться с заявлением о выдаче сертификата в порядке, установленном настоящей статьей</w:t>
      </w:r>
    </w:p>
    <w:p>
      <w:r>
        <w:rPr>
          <w:b/>
        </w:rPr>
        <w:t xml:space="preserve">10. </w:t>
      </w:r>
      <w:r>
        <w:t>По достижении ребенком (детьми) совершеннолетия либо по приобретении им (ими) дееспособности в полном объеме до достижения совершеннолетия законные представители обязаны передать сертификат ребенку (детям)</w:t>
      </w:r>
    </w:p>
    <w:p>
      <w:r>
        <w:rPr>
          <w:b/>
        </w:rPr>
        <w:t xml:space="preserve">6. </w:t>
      </w:r>
      <w:r>
        <w:t>отсутствие права на дополнительные меры государственной поддержки в соответствии с настоящим Федеральным законом</w:t>
      </w:r>
    </w:p>
    <w:p>
      <w:r>
        <w:rPr>
          <w:b/>
        </w:rPr>
        <w:t xml:space="preserve">6. </w:t>
      </w:r>
      <w:r>
        <w:t>прекращение права на дополнительные меры государственной поддержки по основаниям, установленным частями 3 - 41 и 6 статьи 3 настоящего Федерального закона; (В редакции Федерального закона от 30.04.2022 № 116-ФЗ) 3) представление недостоверных сведений, в том числе сведений об очередности рождения (усыновления) и (или) о гражданстве ребенка, в связи с рождением (усыновлением) которого возникает право на дополнительные меры государственной поддержки</w:t>
      </w:r>
    </w:p>
    <w:p>
      <w:r>
        <w:rPr>
          <w:b/>
        </w:rPr>
        <w:t xml:space="preserve">6. </w:t>
      </w:r>
      <w:r>
        <w:t>прекращение права на дополнительные меры государственной поддержки в связи с использованием средств материнского (семейного) капитала в полном объеме</w:t>
      </w:r>
    </w:p>
    <w:p>
      <w:r>
        <w:rPr>
          <w:b/>
        </w:rPr>
        <w:t>Статья 6. Размер материнского (семейного) капитала</w:t>
      </w:r>
    </w:p>
    <w:p>
      <w:r>
        <w:rPr>
          <w:b/>
        </w:rPr>
        <w:t xml:space="preserve">1. </w:t>
      </w:r>
      <w:r>
        <w:t>Материнский (семейный) капитал устанавливается в следующих размерах</w:t>
      </w:r>
    </w:p>
    <w:p>
      <w:r>
        <w:rPr>
          <w:b/>
        </w:rPr>
        <w:t xml:space="preserve">2. </w:t>
      </w:r>
      <w:r>
        <w:t>Размер материнского (семейного) капитала ежегодно пересматривается с 1 февраля текущего года исходя из индекса роста потребительских цен за предыдущий год в соответствии с коэффициентом индексации, определяемым Правительством Российской Федерации. В таком же порядке осуществляется пересмотр размера оставшейся части суммы средств материнского (семейного) капитала. (В редакции Федерального закона от 21.12.2021 № 415-ФЗ)</w:t>
      </w:r>
    </w:p>
    <w:p>
      <w:r>
        <w:rPr>
          <w:b/>
        </w:rPr>
        <w:t xml:space="preserve">3. </w:t>
      </w:r>
      <w:r>
        <w:t>Размер материнского (семейного) капитала уменьшается на сумму средств, использованных в результате распоряжения этим капиталом в порядке, установленном настоящим Федеральным законом</w:t>
      </w:r>
    </w:p>
    <w:p>
      <w:r>
        <w:rPr>
          <w:b/>
        </w:rPr>
        <w:t xml:space="preserve">4. </w:t>
      </w:r>
      <w:r>
        <w:t>Фонд пенсионного и социального страхования Российской Федерации по запросу лица, получившего сертификат, предоставляет информацию о размере материнского (семейного) капитала либо в случае распоряжения частью материнского (семейного) капитала о размере его оставшейся части на бумажном носителе или в электронной форме в соответствии с требованиями, установленными статьей 10 Федерального закона от 27 июля 2010 года № 210-ФЗ "Об организации предоставления государственных и муниципальных услуг". Порядок предоставления лицу, получившему сертификат, по его запросу информации о размере материнского (семейного) капитала либо в случае распоряжения частью материнского (семейного) капитала о размере его оставшейся части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редакции федеральных законов от 20.12.2017 № 411-ФЗ, от 28.12.2022 № 569-ФЗ)</w:t>
      </w:r>
    </w:p>
    <w:p>
      <w:r>
        <w:rPr>
          <w:b/>
        </w:rPr>
        <w:t xml:space="preserve">1. </w:t>
      </w:r>
      <w:r>
        <w:t>466 617 рублей при условии, что право на дополнительные меры государственной поддержки возникло до 31 декабря 2019 года включительно</w:t>
      </w:r>
    </w:p>
    <w:p>
      <w:r>
        <w:rPr>
          <w:b/>
        </w:rPr>
        <w:t xml:space="preserve">1. </w:t>
      </w:r>
      <w:r>
        <w:t>466 617 рублей в случае рождения (усыновления) первого ребенка начиная с 1 января 2020 года. В случае рождения (усыновления) второго ребенка начиная с 1 января 2020 года при условии, что первый ребенок был рожден (усыновлен) также начиная с 1 января 2020 года, размер материнского (семейного) капитала увеличивается на 150 000 рублей и составляет в общей сумме 616 617 рублей</w:t>
      </w:r>
    </w:p>
    <w:p>
      <w:r>
        <w:rPr>
          <w:b/>
        </w:rPr>
        <w:t xml:space="preserve">1. </w:t>
      </w:r>
      <w:r>
        <w:t>616 617 рублей в случае рождения (усыновления) второго ребенка начиная с 1 января 2020 года при условии, что первый ребенок был рожден (усыновлен) до 1 января 2020 года</w:t>
      </w:r>
    </w:p>
    <w:p>
      <w:r>
        <w:rPr>
          <w:b/>
        </w:rPr>
        <w:t xml:space="preserve">1. </w:t>
      </w:r>
      <w:r>
        <w:t>616 617 рублей в случае рождения (усыновления) третьего ребенка или последующих детей начиная с 1 января 2020 года при условии, что ранее право на дополнительные меры государственной поддержки не возникло. (Часть в редакции Федерального закона от 01.03.2020 № 35-ФЗ)</w:t>
      </w:r>
    </w:p>
    <w:p>
      <w:r>
        <w:rPr>
          <w:b/>
        </w:rPr>
        <w:t>Статья 7. Распоряжение средствами материнского (семейного) капитала</w:t>
      </w:r>
    </w:p>
    <w:p>
      <w:r>
        <w:rPr>
          <w:b/>
        </w:rPr>
        <w:t xml:space="preserve">1. </w:t>
      </w:r>
      <w:r>
        <w:t>Распоряжение средствами (частью средств) материнского (семейного) капитала осуществляется лицами, указанными в частях 1 и 3 статьи 3 настоящего Федерального закона, получившими сертификат, путем подачи в территориальный орган Фонда пенсионного и социального страхования Российской Федерации непосредственно либо через многофункциональный центр заявления о распоряжении средствами материнского (семейного) капитала (далее - заявление о распоряжении), в котором указывается направление использования материнского (семейного) капитала в соответствии с настоящим Федеральным законом. (В редакции федеральных законов от 25.12.2008 № 288-ФЗ, от 28.07.2010 № 241-ФЗ, от 28.07.2012 № 133-ФЗ, от 28.12.2022 № 569-ФЗ)</w:t>
      </w:r>
    </w:p>
    <w:p>
      <w:r>
        <w:rPr>
          <w:b/>
        </w:rPr>
        <w:t xml:space="preserve">2. </w:t>
      </w:r>
      <w:r>
        <w:t>В случаях, если у ребенка (детей) право на дополнительные меры государственной поддержки возникло по основаниям, предусмотренным частями 4 - 5 статьи 3 настоящего Федерального закона, распоряжение средствами материнского (семейного) капитала осуществляется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приобретения им (ими) дееспособности в полном объеме до достижения совершеннолетия. Заявление о распоряжении может быть подано усыновителями, опекунами (попечителями) или приемными родителями ребенка (детей) не ранее чем по истечении трех лет со дня рождения ребенка, за исключением случаев, предусмотренных частью 61 настоящей статьи. Если право на дополнительные меры государственной поддержки возникло в связи с усыновлением данного ребенка, заявление о распоряжении может быть подано не ранее чем по истечении трех лет после указанной даты, за исключением случаев, предусмотренных частью 61 настоящей статьи. Распоряжение средствами материнского (семейного) капитала, право на который возникло у ребенка (детей), оставшегося (оставшихся) без попечения родителей и находящегося (находящихся) в учреждении для детей-сирот и детей, оставшихся без попечения родителей, осуществляется ребенком (детьми) не ранее достижения им (ими) совершеннолетия либо приобретения им (ими) дееспособности в полном объеме до достижения совершеннолетия. (В редакции федеральных законов от 25.12.2008 № 288-ФЗ, от 03.07.2016 № 302-ФЗ, от 30.04.2022 № 116-ФЗ)</w:t>
      </w:r>
    </w:p>
    <w:p>
      <w:r>
        <w:rPr>
          <w:b/>
        </w:rPr>
        <w:t xml:space="preserve">3. </w:t>
      </w:r>
      <w:r>
        <w:t>Лица, получившие сертификат, могут распоряжаться средствами материнского (семейного) капитала в полном объеме либо по частям по следующим направлениям</w:t>
      </w:r>
    </w:p>
    <w:p>
      <w:r>
        <w:rPr>
          <w:b/>
        </w:rPr>
        <w:t xml:space="preserve">4. </w:t>
      </w:r>
      <w:r>
        <w:t>Распоряжение средствами материнского (семейного) капитала может осуществляться лицами, получившими сертификат, одновременно по нескольким направлениям, установленным настоящим Федеральным законом</w:t>
      </w:r>
    </w:p>
    <w:p>
      <w:r>
        <w:rPr>
          <w:b/>
        </w:rPr>
        <w:t xml:space="preserve">5. </w:t>
      </w:r>
      <w:r>
        <w:t>Правила подачи заявления о распоряжении, а также перечень документов, необходимых для реализации права распоряжения средствами материнского (семейного) капитала, устанавливаются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6. </w:t>
      </w:r>
      <w:r>
        <w:t>Заявление о распоряжении может быть подано в любое время по истечении трех лет со дня рождения (усыновления) ребенка, в связи с рождением (усыновлением) которого возникло право на дополнительные меры государственной поддержки, за исключением случаев, предусмотренных частью 61 настоящей статьи. (В редакции федеральных законов от 28.07.2010 № 241-ФЗ, от 03.07.2016 № 302-ФЗ, от 01.03.2020 № 35-ФЗ)</w:t>
      </w:r>
    </w:p>
    <w:p>
      <w:r>
        <w:rPr>
          <w:b/>
        </w:rPr>
        <w:t xml:space="preserve">61. </w:t>
      </w:r>
      <w:r>
        <w:t>Заявление о распоряжении может быть подано в любое время со дня рождения (усыновления) ребенка, в связи с рождением (усыновлением) которого возникло право на дополнительные меры государственной поддержки, в случае необходимости использования средств (части средств) материнского (семейного) капитала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на приобретение товаров и услуг, предназначенных для социальной адаптации и интеграции в общество детей-инвалидов, на оплату платных образовательных услуг по реализации образовательных программ дошкольного образования, на оплату иных связанных с получением дошкольного образования расходов, а также на получение ежемесячной выплаты и на получение единовременной выплаты. (Дополнение частью - Федеральный закон от 25.12.2008 № 288-ФЗ) (В редакции федеральных законов от 28.07.2010 № 241-ФЗ, от 29.12.2010 № 440-ФЗ, от 23.05.2015 № 131-ФЗ, от 28.11.2015 № 348-ФЗ, от 28.12.2017 № 432-ФЗ, от 01.03.2020 № 35-ФЗ, от 05.12.2022 № 475-ФЗ, от 08.08.2024 № 313-ФЗ)</w:t>
      </w:r>
    </w:p>
    <w:p>
      <w:r>
        <w:rPr>
          <w:b/>
        </w:rPr>
        <w:t xml:space="preserve">7. </w:t>
      </w:r>
      <w:r>
        <w:t>В случае распоряжения в полном объеме средствами материнского (семейного) капитала лицами, получившими сертификат, территориальный орган Фонда пенсионного и социального страхования Российской Федерации в месячный срок после перечисления им в полном объеме средств материнского (семейного) капитала уведомляет данных лиц о прекращении права на дополнительные меры государственной поддержки. В случае распоряжения лицами, получившими сертификат, частью средств материнского (семейного) капитала по выбранному направлению территориальный орган Фонда пенсионного и социального страхования Российской Федерации в месячный срок после перечисления указанных средств уведомляет данных лиц о перечислении части средств материнского (семейного) капитала по выбранному направлению, а в случае ежемесячных выплат - после перечисления последней выплаты. Уведомление производится территориальным органом Фонда пенсионного и социального страхования Российской Федерации в форме, обеспечивающей возможность подтверждения факта уведомления. (В редакции федеральных законов от 18.03.2019 № 37-ФЗ, от 28.12.2022 № 569-ФЗ, от 07.07.2025 № 195-ФЗ)</w:t>
      </w:r>
    </w:p>
    <w:p>
      <w:r>
        <w:rPr>
          <w:b/>
        </w:rPr>
        <w:t xml:space="preserve">8. </w:t>
      </w:r>
      <w:r>
        <w:t>В случае распоряжения средствами материнского (семейного) капитала не в полном объеме лица, получившие сертификат, вправе получить остаток средств материнского (семейного) капитала, если этот остаток не превышает 10 000 рублей, в виде единовременной выплаты. (Дополнение частью - Федеральный закон от 08.08.2024 № 313-ФЗ)</w:t>
      </w:r>
    </w:p>
    <w:p>
      <w:r>
        <w:rPr>
          <w:b/>
        </w:rPr>
        <w:t xml:space="preserve">3. </w:t>
      </w:r>
      <w:r>
        <w:t>улучшение жилищных условий</w:t>
      </w:r>
    </w:p>
    <w:p>
      <w:r>
        <w:rPr>
          <w:b/>
        </w:rPr>
        <w:t xml:space="preserve">3. </w:t>
      </w:r>
      <w:r>
        <w:t>получение образования ребенком (детьми)</w:t>
      </w:r>
    </w:p>
    <w:p>
      <w:r>
        <w:rPr>
          <w:b/>
        </w:rPr>
        <w:t xml:space="preserve">3. </w:t>
      </w:r>
      <w:r>
        <w:t>формирование накопительной пенсии для лиц, перечисленных в части 1 статьи 3 настоящего Федерального закона, за исключением лиц, которые осуществили перевод средств пенсионных накоплений на формирование пенсионных резервов в качестве единовременного взноса по договору долгосрочных сбережений в соответствии с Федеральным законом от 7 мая 1998 года № 75-ФЗ "О негосударственных пенсионных фондах"; (В редакции федеральных законов от 21.07.2014 № 216-ФЗ, от 01.03.2020 № 35-ФЗ, от 10.07.2023 № 299-ФЗ, от 04.08.2023 № 460-ФЗ) 4) приобретение товаров и услуг, предназначенных для социальной адаптации и интеграции в общество детей-инвалидов; (Дополнение пунктом - Федеральный закон от 28.11.2015 № 348-ФЗ) 5) получение ежемесячной выплаты в связи с рождением (усыновлением) ребенка до достижения им возраста трех лет (далее также - ежемесячная выплата). (Дополнение пунктом - Федеральный закон от 28.12.2017 № 432-ФЗ) (В редакции Федерального закона от 05.12.2022 № 475-ФЗ)</w:t>
      </w:r>
    </w:p>
    <w:p>
      <w:r>
        <w:rPr>
          <w:b/>
        </w:rPr>
        <w:t>Статья 8. Порядок рассмотрения заявления о распоряжении</w:t>
      </w:r>
    </w:p>
    <w:p>
      <w:r>
        <w:rPr>
          <w:b/>
        </w:rPr>
        <w:t xml:space="preserve">1. </w:t>
      </w:r>
      <w:r>
        <w:t>Заявление о распоряжении подлежит рассмотрению территориальным органом Фонда пенсионного и социального страхования Российской Федерации в срок, не превышающий пяти рабочих дней с даты приема заявления о распоряжении со всеми необходимыми документами (их копиями, верность которых засвидетельствована в установленном законом порядке), по результатам которого выносится решение об удовлетворении или отказе в удовлетворении заявления о распоряжении. (В редакции федеральных законов от 01.03.2020 № 35-ФЗ, от 28.12.2022 № 569-ФЗ, от 07.06.2025 № 131-ФЗ)</w:t>
      </w:r>
    </w:p>
    <w:p>
      <w:r>
        <w:rPr>
          <w:b/>
        </w:rPr>
        <w:t xml:space="preserve">11. </w:t>
      </w:r>
      <w:r>
        <w:t>Документы (копии документов, сведения), необходимые для вынесения решения об удовлетворении или отказе в удовлетворении заявления о распоряжении, запрашиваются территориальным органом Фонда пенсионного и социального страхования Российской Федерации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находятся в распоряжении таких органов либо организаций. Запрос указанных документов (копий документов, сведений) осуществляется в рамках межведомственного информационного взаимодействия с использованием единой системы межведомственного электронного взаимодействия. Соответствующие органы и организации обязаны рассмотреть межведомственные запросы территориального органа Фонда пенсионного и социального страхования Российской Федерации и направить ответ в срок, не превышающий 48 часов с момента направления указанных запросов. (Дополнение частью - Федеральный закон от 01.07.2011 № 169-ФЗ) (В редакции федеральных законов от 01.03.2020 № 35-ФЗ, от 28.12.2022 № 569-ФЗ, от 07.06.2025 № 131-ФЗ)</w:t>
      </w:r>
    </w:p>
    <w:p>
      <w:r>
        <w:rPr>
          <w:b/>
        </w:rPr>
        <w:t xml:space="preserve">12. </w:t>
      </w:r>
      <w:r>
        <w:t>При рассмотрении заявления о распоряжении территориальный орган Фонда пенсионного и социального страхования Российской Федерации вправе проверять достоверность сведений, содержащихся в представленных документах (копиях документов), а также иных сведений, необходимых для вынесения решения об удовлетворении или об отказе в удовлетворении заявления о распоряжении, путем направления запросов в органы и организации, указанные в части 11 настоящей статьи, а также использовать сведения, содержащиеся в государственной информационной системе "Единая централизованная цифровая платформа в социальной сфере". Направление указанных запросов осуществляется в рамках межведомственного информационного взаимодействия с использованием единой системы межведомственного электронного взаимодействия. Соответствующие органы и организации обязаны рассмотреть запросы территориального органа Фонда пенсионного и социального страхования Российской Федерации и направить ответ в срок, не превышающий 48 часов с момента направления указанных запросов. (Дополнение частью - Федеральный закон от 08.03.2015 № 54-ФЗ) (В редакции Федерального закона от 07.06.2025 № 131-ФЗ)</w:t>
      </w:r>
    </w:p>
    <w:p>
      <w:r>
        <w:rPr>
          <w:b/>
        </w:rPr>
        <w:t xml:space="preserve">13. </w:t>
      </w:r>
      <w:r>
        <w:t>Фонд пенсионного и социального страхования Российской Федерации и его территориальные органы направляют запрос, в том числе с использованием единой системы межведомственного электронного взаимодействия, в органы местного самоуправления, органы государственного жилищного надзора, органы муниципального жилищного контроля об отсутствии или о наличии в отношении жилого помещения, приобретение которого в соответствии с заявлением о распоряжении планируется с использованием средств (части средств) материнского (семейного) капитала, информации о признании данного жилого помещения непригодным для проживания и (или) о признании многоквартирного дома, в котором находится данное жилое помещение, аварийным и подлежащим сносу или реконструкции. (Дополнение частью - Федеральный закон от 18.03.2019 № 37-ФЗ) (В редакции Федерального закона от 28.12.2022 № 569-ФЗ) 13-1. Фонд пенсионного и социального страхования Российской Федерации и его территориальные органы направляют в организации, имеющие право на оказание платных образовательных услуг, с которыми заключены соглашения об информационном взаимодействии, запросы о предоставлении сведений из договора об оказании платных образовательных услуг (договора об оказании платных образовательных услуг или заверенной указанной организацией копии данного договора), необходимых для вынесения решения об удовлетворении (отказе в удовлетворении) заявления о распоряжении при направлении средств (части средств) материнского (семейного) капитала на оплату платных образовательных услуг в случае, если лицо, получившее сертификат, не представило договор об оказании платных образовательных услуг (заверенную указанной организацией копию данного договора) самостоятельно. Типовая форма соглашения об информационном взаимодействии между организациями, указанными в настоящей части, и территориальными органами Фонда пенсионного и социального страхования Российской Федерации устанавливается Фондом пенсионного и социального страхования Российской Федерации. (Дополнение частью - Федеральный закон от 05.12.2022 № 508-ФЗ) (В редакции Федерального закона от 28.12.2022 № 569-ФЗ) 13-2. Взаимодействие между организациями, указанными в части 13-1 настоящей статьи, и территориальными органами Фонда пенсионного и социального страхования Российской Федерации осуществляется путем обмена по защищенным каналам связи сведениями (информацией)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либо с использованием единой системы межведомственного электронного взаимодействия. (Дополнение частью - Федеральный закон от 05.12.2022 № 508-ФЗ) (В редакции Федерального закона от 28.12.2022 № 569-ФЗ)</w:t>
      </w:r>
    </w:p>
    <w:p>
      <w:r>
        <w:rPr>
          <w:b/>
        </w:rPr>
        <w:t xml:space="preserve">14. </w:t>
      </w:r>
      <w:r>
        <w:t>Срок вынесения решения об удовлетворении или отказе в удовлетворении заявления о распоряжении приостанавливается в случае непоступления в сроки, установленные частями 11 и 12 настоящей статьи, запрашиваемых территориальным органом Фонда пенсионного и социального страхования Российской Федерации документов (копий документов, сведений). В этом случае решение об удовлетворении или отказе в удовлетворении заявления о распоряжении выносится территориальным органом Фонда пенсионного и социального страхования Российской Федерации в срок, не превышающий двенадцати рабочих дней с даты приема заявления о распоряжении. (Дополнение частью - Федеральный закон от 01.03.2020 № 35-ФЗ) (В редакции федеральных законов от 28.12.2022 № 569-ФЗ, от 07.06.2025 № 131-ФЗ)</w:t>
      </w:r>
    </w:p>
    <w:p>
      <w:r>
        <w:rPr>
          <w:b/>
        </w:rPr>
        <w:t xml:space="preserve">2. </w:t>
      </w:r>
      <w:r>
        <w:t>В удовлетворении заявления о распоряжении может быть отказано в случае</w:t>
      </w:r>
    </w:p>
    <w:p>
      <w:r>
        <w:rPr>
          <w:b/>
        </w:rPr>
        <w:t xml:space="preserve">3. </w:t>
      </w:r>
      <w:r>
        <w:t>Территориальный орган Фонда пенсионного и социального страхования Российской Федерации не позднее чем через один рабочий день с даты вынесения соответствующего решения направляет лицу, подавшему заявление о распоряжении, уведомление об удовлетворении или отказе в удовлетворении его заявления. В случае обращения заявителя через многофункциональный центр указанное уведомление направляется в многофункциональный центр. (В редакции федеральных законов от 28.07.2012 № 133-ФЗ, от 01.03.2020 № 35-ФЗ, от 28.12.2022 № 569-ФЗ)</w:t>
      </w:r>
    </w:p>
    <w:p>
      <w:r>
        <w:rPr>
          <w:b/>
        </w:rPr>
        <w:t xml:space="preserve">4. </w:t>
      </w:r>
      <w:r>
        <w:t>В случае отказа в удовлетворении заявления о распоряжении в соответствующем уведомлении излагаются основания, в соответствии с которыми территориальным органом Фонда пенсионного и социального страхования Российской Федерации было принято такое решение. (В редакции Федерального закона от 28.12.2022 № 569-ФЗ)</w:t>
      </w:r>
    </w:p>
    <w:p>
      <w:r>
        <w:rPr>
          <w:b/>
        </w:rPr>
        <w:t xml:space="preserve">5. </w:t>
      </w:r>
      <w:r>
        <w:t>Уведомление заявителей производится территориальным органом Фонда пенсионного и социального страхования Российской Федерации в форме, обеспечивающей возможность подтверждения факта уведомления. В случае обращения заявителя через многофункциональный центр указанное уведомление направляется в многофункциональный центр. (В редакции федеральных законов от 28.07.2012 № 133-ФЗ, от 28.12.2022 № 569-ФЗ)</w:t>
      </w:r>
    </w:p>
    <w:p>
      <w:r>
        <w:rPr>
          <w:b/>
        </w:rPr>
        <w:t xml:space="preserve">6. </w:t>
      </w:r>
      <w:r>
        <w:t>Решение об отказе в удовлетворении заявления о распоряжении может быть обжаловано в вышестоящий орган Фонда пенсионного и социального страхования Российской Федерации или в установленном порядке в суд. (В редакции Федерального закона от 28.12.2022 № 569-ФЗ)</w:t>
      </w:r>
    </w:p>
    <w:p>
      <w:r>
        <w:rPr>
          <w:b/>
        </w:rPr>
        <w:t xml:space="preserve">7. </w:t>
      </w:r>
      <w:r>
        <w:t>В случае удовлетворения заявления о распоряжении территориальный орган Фонда пенсионного и социального страхования Российской Федерации обеспечивает перевод средств материнского (семейного) капитала в соответствии с заявлением о распоряжении в порядке и сроки, которые устанавливаются Правительством Российской Федерации. (В редакции Федерального закона от 28.12.2022 № 569-ФЗ)</w:t>
      </w:r>
    </w:p>
    <w:p>
      <w:r>
        <w:rPr>
          <w:b/>
        </w:rPr>
        <w:t xml:space="preserve">2. </w:t>
      </w:r>
      <w:r>
        <w:t>прекращения права на дополнительные меры государственной поддержки по основаниям, установленным частями 3 - 41 и 6 статьи 3 настоящего Федерального закона; (В редакции Федерального закона от 30.04.2022 № 116-ФЗ) 2) нарушения установленного порядка подачи заявления о распоряжении</w:t>
      </w:r>
    </w:p>
    <w:p>
      <w:r>
        <w:rPr>
          <w:b/>
        </w:rPr>
        <w:t xml:space="preserve">2. </w:t>
      </w:r>
      <w:r>
        <w:t>указания в заявлении о распоряжении направления использования средств (части средств) материнского (семейного) капитала, не предусмотренного настоящим Федеральным законом</w:t>
      </w:r>
    </w:p>
    <w:p>
      <w:r>
        <w:rPr>
          <w:b/>
        </w:rPr>
        <w:t xml:space="preserve">2. </w:t>
      </w:r>
      <w:r>
        <w:t>указания в заявлении о распоряжении суммы (ее частей в совокупности), превышающей полный объем средств материнского (семейного) капитала, распорядиться которым вправе лицо, подавшее заявление о распоряжении</w:t>
      </w:r>
    </w:p>
    <w:p>
      <w:r>
        <w:rPr>
          <w:b/>
        </w:rPr>
        <w:t xml:space="preserve">2. </w:t>
      </w:r>
      <w:r>
        <w:t>ограничения лица, указанного в частях 1 и 3 статьи 3 настоящего Федерального закона, в родительских правах в отношении ребенка, в связи с рождением которого возникло право на дополнительные меры государственной поддержки, на дату вынесения решения по заявлению о распоряжении, поданному указанным лицом (до момента отмены ограничения в родительских правах в установленном порядке)</w:t>
      </w:r>
    </w:p>
    <w:p>
      <w:r>
        <w:rPr>
          <w:b/>
        </w:rPr>
        <w:t xml:space="preserve">2. </w:t>
      </w:r>
      <w:r>
        <w:t>отобрания ребенка, в связи с рождением которого возникло право на дополнительные меры государственной поддержки, у лица, указанного в частях 1 и 3 статьи 3 настоящего Федерального закона, в порядке, предусмотренном Семейным кодексом Российской Федерации (на период отобрания ребенка)</w:t>
      </w:r>
    </w:p>
    <w:p>
      <w:r>
        <w:rPr>
          <w:b/>
        </w:rPr>
        <w:t xml:space="preserve">2. </w:t>
      </w:r>
      <w:r>
        <w:t>несоответствия организации, с которой заключен договор займа на приобретение (строительство) жилого помещения, требованиям, установленным частью 7 статьи 10 настоящего Федерального закона, а также несоблюдения условия, установленного частью 8 статьи 10 настоящего Федерального закона; (Дополнение пунктом - Федеральный закон от 07.06.2013 № 128-ФЗ) 8) наличия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 (Дополнение пунктом - Федеральный закон от 18.03.2019 № 37-ФЗ) 81) отсутствия заключения о соответствии жилого помещения, являющегося жилым домом (частью жилого дома), в том числе домом блокированной застройки, требованиям, предъявляемым к жилому помещению, и его пригодности для проживания. Указанное заключение оформляется в порядке, установленном Правительством Российской Федерации, и действует в течение одного года со дня его оформления; (Дополнение пунктом - Федеральный закон от 26.12.2024 № 495-ФЗ) 9) несоответствия лица, подавшего заявление о распоряжении, требованиям, предусмотренным статьей 112 настоящего Федерального закона; (Дополнение пунктом - Федеральный закон от 05.12.2022 № 475-ФЗ) 10) перевода пенсионных накоплений на формирование пенсионных резервов в качестве единовременного взноса по договору долгосрочных сбережений в соответствии с Федеральным законом от 7 мая 1998 года № 75-ФЗ "О негосударственных пенсионных фондах"; (Дополнение пунктом - Федеральный закон от 10.07.2023 № 299-ФЗ) 11) остатка средств материнского (семейного) капитала, превышающего 10 000 рублей. (Дополнение пунктом - Федеральный закон от 08.08.2024 № 313-ФЗ)</w:t>
      </w:r>
    </w:p>
    <w:p>
      <w:r>
        <w:rPr>
          <w:b/>
        </w:rPr>
        <w:t>Статья 9. Перевод средств материнского (семейного) капитала из федерального бюджета в бюджет Фонда пенсионного и социального страхования Российской Федерации и учет их в бюджете Фонда пенсионного и социального страхования Российской Федерации</w:t>
      </w:r>
    </w:p>
    <w:p>
      <w:r>
        <w:t>(Наименование в редакции Федерального закона от 28.12.2022 № 569-ФЗ)</w:t>
      </w:r>
    </w:p>
    <w:p>
      <w:r>
        <w:rPr>
          <w:b/>
        </w:rPr>
        <w:t xml:space="preserve">1. </w:t>
      </w:r>
      <w:r>
        <w:t>Средства материнского (семейного) капитала переводятся из федерального бюджета в бюджет Фонда пенсионного и социального страхования Российской Федерации по заявке Фонда пенсионного и социального страхования Российской Федерации. Порядок перевода средств материнского (семейного) капитала из федерального бюджета в бюджет Фонда пенсионного и социального страхования Российской Федерации, предусматривающий в том числе периодичность и сроки перевода, объем переводимых средств, устанавливается Правительством Российской Федерации. (В редакции федеральных законов от 25.12.2008 № 288-ФЗ, от 28.07.2010 № 241-ФЗ, от 28.12.2022 № 569-ФЗ)</w:t>
      </w:r>
    </w:p>
    <w:p>
      <w:r>
        <w:rPr>
          <w:b/>
        </w:rPr>
        <w:t xml:space="preserve">2. </w:t>
      </w:r>
      <w:r>
        <w:t>Средства материнского (семейного) капитала, поступившие из федерального бюджета, отражаются в бюджете Фонда пенсионного и социального страхования Российской Федерации на соответствующий финансовый год в порядке, установленном бюджетным законодательством Российской Федерации. При этом в расходной части бюджета Фонда пенсионного и социального страхования Российской Федерации предусматривается направление соответствующих денежных средств на основании заявлений о распоряжении в соответствии со статьями 10, 11 и 111 настоящего Федерального закона. (В редакции федеральных законов от 28.11.2015 № 348-ФЗ, от 28.12.2022 № 569-ФЗ)</w:t>
      </w:r>
    </w:p>
    <w:p>
      <w:r>
        <w:rPr>
          <w:b/>
        </w:rPr>
        <w:t xml:space="preserve">3. </w:t>
      </w:r>
      <w:r>
        <w:t>(Часть утратила силу - Федеральный закон от 07.06.2025 № 131-ФЗ)</w:t>
      </w:r>
    </w:p>
    <w:p>
      <w:r>
        <w:rPr>
          <w:b/>
        </w:rPr>
        <w:t xml:space="preserve">4. </w:t>
      </w:r>
      <w:r>
        <w:t>При исполнении бюджета Фонда пенсионного и социального страхования Российской Федерации на соответствующий финансовый год учет операций, связанных с зачислением, использованием и расходованием средств материнского (семейного) капитала, ведется Фондом пенсионного и социального страхования Российской Федерации на соответствующих счетах бюджетного учета в соответствии с бюджетным законодательством Российской Федерации. (В редакции Федерального закона от 28.12.2022 № 569-ФЗ)</w:t>
      </w:r>
    </w:p>
    <w:p>
      <w:r>
        <w:rPr>
          <w:b/>
        </w:rPr>
        <w:t>Статья 10. Направление средств материнского (семейного) капитала на улучшение жилищных условий</w:t>
      </w:r>
    </w:p>
    <w:p>
      <w:r>
        <w:rPr>
          <w:b/>
        </w:rPr>
        <w:t xml:space="preserve">1. </w:t>
      </w:r>
      <w:r>
        <w:t>Средства (часть средств) материнского (семейного) капитала в соответствии с заявлением о распоряжении могут направляться</w:t>
      </w:r>
    </w:p>
    <w:p>
      <w:r>
        <w:rPr>
          <w:b/>
        </w:rPr>
        <w:t xml:space="preserve">11. </w:t>
      </w:r>
      <w:r>
        <w:t>Часть средств материнского (семейного) капитала в сумме, не превышающей 50 процентов размера средств материнского (семейного) капитала, полагающихся лицу, получившему сертификат, на дату подачи им заявления о распоряжении, может быть выдана в соответствии с пунктом 2 части 1 настоящей статьи указанному лицу на строительство (реконструкцию) объекта индивидуального жилищного строительства, реконструкцию дома блокированной застройки на основании</w:t>
      </w:r>
    </w:p>
    <w:p>
      <w:r>
        <w:rPr>
          <w:b/>
        </w:rPr>
        <w:t xml:space="preserve">12. </w:t>
      </w:r>
      <w:r>
        <w:t>Часть средств материнского (семейного) капитала, оставшаяся в результате распоряжения ими в соответствии с частью 11 настоящей статьи, может быть использована на те же цели не ранее чем по истечении шести месяцев со дня предыдущего направления части средств материнского (семейного) капитала при представлении лицом, получившим сертификат, документа органа, уполномоченного на выдачу разрешения на строительство,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Выдача указанного документа осуществляется по форме, утвержденной уполномоченным Правительством Российской Федерации федеральным органом исполнительной власти, в порядке, определяемом Правительством Российской Федерации. (Дополнение частью - Федеральный закон от 28.07.2010 № 241-ФЗ) (В редакции Федерального закона от 25.12.2023 № 682-ФЗ)</w:t>
      </w:r>
    </w:p>
    <w:p>
      <w:r>
        <w:rPr>
          <w:b/>
        </w:rPr>
        <w:t xml:space="preserve">13. </w:t>
      </w:r>
      <w:r>
        <w:t>Средства материнского (семейного) капитала на основании заявления о распоряжении лица, получившего сертификат, могут быть выданы в соответствии с пунктом 2 части 1 настоящей статьи указанному лицу на компенсацию затрат на построенный (реконструированный с учетом требований части 12 настоящей статьи) им или его супругом (супругой) объект индивидуального жилищного строительства, реконструированный дом блокированной застройки после проверки территориальным органом Фонда пенсионного и социального страхования Российской Федерации: (В редакции федеральных законов от 28.12.2022 № 569-ФЗ, от 25.12.2023 № 682-ФЗ) 1) сведений о зарегистрированном в Едином государственном реестре недвижимости и принадлежащем лицу, получившему сертификат, или его супругу (супруге) праве собственности, постоянного (бессрочного) пользования, пожизненного наследуемого владения, аренды либо безвозмездного пользования в отношении земельного участка, который предназначен для индивидуального жилищного строительства, ведения гражданами садоводства для собственных нужд, блокированной жилой застройки и на котором построен (реконструирован) объект индивидуального жилищного строительства, реконструирован дом блокированной застройки; (В редакции федеральных законов от 25.12.2023 № 682-ФЗ, от 31.07.2025 № 353-ФЗ) 2) сведений о зарегистрированном в Едином государственном реестре недвижимости праве лица, получившего сертификат, или его супруга (супруги) на построенный объект индивидуального жилищного строительства, возникшем не ранее 1 января 2007 года, либо о зарегистрированном праве указанного лица или его супруга (супруги) на реконструированные после 1 января 2007 года объект индивидуального жилищного строительства, дом блокированной застройки (независимо от даты возникновения указанного права). (В редакции Федерального закона от 25.12.2023 № 682-ФЗ) (Дополнение частью - Федеральный закон от 28.07.2010 № 241-ФЗ) (В редакции Федерального закона от 01.03.2020 № 35-ФЗ)</w:t>
      </w:r>
    </w:p>
    <w:p>
      <w:r>
        <w:rPr>
          <w:b/>
        </w:rPr>
        <w:t xml:space="preserve">14. </w:t>
      </w:r>
      <w:r>
        <w:t>Сведения, указанные в части 13 настоящей статьи, запрашиваются Фондом пенсионного и социального страхования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сведения находятся в распоряжении таких органов либо организаций и лицо, получившее сертификат, не представило указанные сведения самостоятельно. (Дополнение частью - Федеральный закон от 01.07.2011 № 169-ФЗ) (В редакции федеральных законов от 01.03.2020 № 35-ФЗ, от 28.12.2022 № 569-ФЗ)</w:t>
      </w:r>
    </w:p>
    <w:p>
      <w:r>
        <w:rPr>
          <w:b/>
        </w:rPr>
        <w:t xml:space="preserve">2. </w:t>
      </w:r>
      <w:r>
        <w:t>Средства (часть средств) материнского (семейного) капитала могут быть использованы на исполнение связанных с улучшением жилищных условий обязательств, возникших до даты приобретения права на дополнительные меры государственной поддержки</w:t>
      </w:r>
    </w:p>
    <w:p>
      <w:r>
        <w:rPr>
          <w:b/>
        </w:rPr>
        <w:t xml:space="preserve">3. </w:t>
      </w:r>
      <w:r>
        <w:t>Приобретаемое с использованием средств (части средств) материнского (семейного) капитала жилое помещение должно находиться на территории Российской Федерации</w:t>
      </w:r>
    </w:p>
    <w:p>
      <w:r>
        <w:rPr>
          <w:b/>
        </w:rPr>
        <w:t xml:space="preserve">4. </w:t>
      </w:r>
      <w:r>
        <w:t>Лицо, получившее сертификат, его супруг (супруга) обязаны оформить жилое помещение, приобретенное (построенное, реконструированное) с использованием средств (части средств) материнского (семейного) капитала, в общую собственность такого лица, его супруга (супруги), детей (в том числе первого, второго, третьего ребенка и последующих детей) с определением размера долей по соглашению. В этом случае правила части 11 статьи 30 Жилищного кодекса Российской Федерации не применяются. (В редакции федеральных законов от 01.03.2020 № 35-ФЗ, от 14.07.2022 № 310-ФЗ)</w:t>
      </w:r>
    </w:p>
    <w:p>
      <w:r>
        <w:rPr>
          <w:b/>
        </w:rPr>
        <w:t xml:space="preserve">5. </w:t>
      </w:r>
      <w:r>
        <w:t>Правила направления средств (части средств) материнского (семейного) капитала на улучшение жилищных условий устанавливаются Правительством Российской Федерации</w:t>
      </w:r>
    </w:p>
    <w:p>
      <w:r>
        <w:rPr>
          <w:b/>
        </w:rPr>
        <w:t xml:space="preserve">6. </w:t>
      </w:r>
      <w:r>
        <w:t>Средства (часть средств) материнского (семейного) капитала могут направляться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независимо от срока, истекшего со дня рождения (усыновления) ребенка, в связи с рождением (усыновлением) которого возникло право на дополнительные меры государственной поддержки. (Дополнение частью - Федеральный закон от 25.12.2008 № 288-ФЗ) (В редакции федеральных законов от 29.12.2010 № 440-ФЗ, от 23.05.2015 № 131-ФЗ, от 07.06.2025 № 131-ФЗ)</w:t>
      </w:r>
    </w:p>
    <w:p>
      <w:r>
        <w:rPr>
          <w:b/>
        </w:rPr>
        <w:t xml:space="preserve">7. </w:t>
      </w:r>
      <w:r>
        <w:t>Средства (часть средств) материнского (семейного) капитала направляются на уплату первоначального взноса и (или) погашение основного долга и уплату процентов по займам, в том числе обеспеченным ипотекой, на приобретение (строительство) жилого помещения, предоставленным гражданам по договору займа, в том числе обеспеченного ипотекой, на приобретение (строительство) жилого помещения, заключенному с одной из организаций, являющейся: (В редакции Федерального закона от 23.05.2015 № 131-ФЗ) 1) кредитной организацией в соответствии с Федеральным законом "О банках и банковской деятельности";</w:t>
      </w:r>
    </w:p>
    <w:p>
      <w:r>
        <w:rPr>
          <w:b/>
        </w:rPr>
        <w:t xml:space="preserve">8. </w:t>
      </w:r>
      <w:r>
        <w:t>Средства (часть средств) материнского (семейного) капитала направляются на уплату первоначального взноса и (или) погашение основного долга и уплату процентов по займам, в том числе обеспеченным ипотекой, на приобретение (строительство) жилого помещения при условии предоставления лицом, получившим сертификат, или его супругом (супругой) документа, подтверждающего получение им займа путем безналичного перечисления на счет, открытый лицом, получившим сертификат, или его супругом (супругой) в кредитной организации. (Дополнение частью - Федеральный закон от 07.06.2013 № 128-ФЗ) (В редакции Федерального закона от 23.05.2015 № 131-ФЗ)</w:t>
      </w:r>
    </w:p>
    <w:p>
      <w:r>
        <w:rPr>
          <w:b/>
        </w:rPr>
        <w:t xml:space="preserve">9. </w:t>
      </w:r>
      <w:r>
        <w:t>Лицо, получившее сертификат, имеет право распорядиться средствами (частью средств) материнского (семейного) капитала в целях уплаты первоначального взноса и (или)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по кредитному договору (договору займа), путем подачи заявления о распоряжении в кредитную организацию или единый институт развития в жилищной сфере, предоставившие указанные кредиты (займы). (Дополнение частью - Федеральный закон от 01.03.2020 № 35-ФЗ)</w:t>
      </w:r>
    </w:p>
    <w:p>
      <w:r>
        <w:rPr>
          <w:b/>
        </w:rPr>
        <w:t xml:space="preserve">91. </w:t>
      </w:r>
      <w:r>
        <w:t>(Дополнение частью - Федеральный закон от 13.07.2020 № 202-ФЗ) (Часть утратила силу - Федеральный закон от 07.06.2025 № 131-ФЗ)</w:t>
      </w:r>
    </w:p>
    <w:p>
      <w:r>
        <w:rPr>
          <w:b/>
        </w:rPr>
        <w:t xml:space="preserve">10. </w:t>
      </w:r>
      <w:r>
        <w:t>При обращении лица, получившего сертификат, или его супруга (супруги) кредитная организация или единый институт развития в жилищной сфере направляет в территориальный орган Фонда пенсионного и социального страхования Российской Федерации документ (сведения) о предварительном одобрении заявки на предоставление кредита (займа) и с согласия лица, получившего сертификат, или его супруга (супруги) заявление о распоряжении и документы, предусмотренные Правилами направления средств (части средств) материнского (семейного) капитала на улучшение жилищных условий. (Дополнение частью - Федеральный закон от 01.03.2020 № 35-ФЗ) (В редакции Федерального закона от 28.12.2022 № 569-ФЗ)</w:t>
      </w:r>
    </w:p>
    <w:p>
      <w:r>
        <w:rPr>
          <w:b/>
        </w:rPr>
        <w:t xml:space="preserve">11. </w:t>
      </w:r>
      <w:r>
        <w:t>Заявление о распоряжении и все необходимые документы, поступившие из кредитной организации или единого института развития в жилищной сфере, подлежат рассмотрению территориальным органом Фонда пенсионного и социального страхования Российской Федерации в порядке, установленном статьей 8 настоящего Федерального закона. (Дополнение частью - Федеральный закон от 01.03.2020 № 35-ФЗ) (В редакции Федерального закона от 28.12.2022 № 569-ФЗ)</w:t>
      </w:r>
    </w:p>
    <w:p>
      <w:r>
        <w:rPr>
          <w:b/>
        </w:rPr>
        <w:t xml:space="preserve">12. </w:t>
      </w:r>
      <w:r>
        <w:t>Взаимодействие между кредитными организациями или единым институтом развития в жилищной сфере, предоставившими кредит (заем), и территориальными органами Фонда пенсионного и социального страхования Российской Федерации осуществляется путем обмена по защищенным каналам связи сведениями (информацией)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либо с использованием единой системы межведомственного электронного взаимодействия. (Дополнение частью - Федеральный закон от 01.03.2020 № 35-ФЗ) (В редакции Федерального закона от 28.12.2022 № 569-ФЗ)</w:t>
      </w:r>
    </w:p>
    <w:p>
      <w:r>
        <w:rPr>
          <w:b/>
        </w:rPr>
        <w:t xml:space="preserve">13. </w:t>
      </w:r>
      <w:r>
        <w:t>Взаимодействие между кредитными организациями или единым институтом развития в жилищной сфере, предоставившими кредит (заем), и территориальными органами Фонда пенсионного и социального страхования Российской Федерации осуществляется на основании заключенных между ними соглашений, типовая форма которых устанавливается Фондом пенсионного и социального страхования Российской Федерации. (Дополнение частью - Федеральный закон от 01.03.2020 № 35-ФЗ) (В редакции Федерального закона от 28.12.2022 № 569-ФЗ)</w:t>
      </w:r>
    </w:p>
    <w:p>
      <w:r>
        <w:rPr>
          <w:b/>
        </w:rPr>
        <w:t xml:space="preserve">1. </w:t>
      </w:r>
      <w:r>
        <w:t>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 займа) денежные средства на указанные цели. Средства (часть средств) материнского (семейного) капитала могут быть направлены на счет эскроу, бенефициаром по которому является лицо, осуществляющее отчуждение (строительство) приобретаемого (строящегося) жилого помещения; (В редакции Федерального закона от 27.06.2019 № 151-ФЗ) 2) на строительство, реконструкцию объекта индивидуального жилищного строительства, реконструкцию дома блокированной застройки, осуществляемые гражданами без привлечения организации, осуществляющей строительство или реконструкцию указанных объектов, в том числе по договору строительного подряда, путем перечисления указанных средств на банковский счет лица, получившего сертификат; (В редакции Федерального закона от 25.12.2023 № 682-ФЗ) 3) на строительство объекта индивидуального жилищного строительства, осуществляемое гражданами с привлечением организации, осуществляющей строительство объектов индивидуального жилищного строительства по договорам строительного подряда с использованием счетов эскроу, путем безналичного перечисления указанных средств кредитным организациям, предоставившим гражданам по кредитным договорам (договорам займа) денежные средства на эти цели. Средства (часть средств) материнского (семейного) капитала могут быть направлены на счет эскроу, бенефициаром по которому является юридическое лицо или индивидуальный предприниматель, осуществляющие строительство объекта индивидуального жилищного строительства. (Дополнение пунктом - Федеральный закон от 22.07.2024 № 187-ФЗ) (Часть в редакции Федерального закона от 28.07.2010 № 241-ФЗ)</w:t>
      </w:r>
    </w:p>
    <w:p>
      <w:r>
        <w:rPr>
          <w:b/>
        </w:rPr>
        <w:t xml:space="preserve">11. </w:t>
      </w:r>
      <w:r>
        <w:t>сведений о зарегистрированном в Едином государственном реестре недвижимости и принадлежащем лицу, получившему сертификат, или его супругу (супруге) праве собственности, постоянного (бессрочного) пользования, пожизненного наследуемого владения, аренды либо безвозмездного пользования в отношении земельного участка, который предназначен для индивидуального жилищного строительства, ведения гражданами садоводства для собственных нужд, блокированной жилой застройки и на котором осуществляются строительство (реконструкция) объекта индивидуального жилищного строительства, реконструкция дома блокированной застройки; (В редакции Федерального закона от 31.07.2025 № 353-ФЗ) 2) копии разрешения на строительство, выданного лицу, получившему сертификат, или его супругу (супруге), либо копии уведомления о планируемом строительстве (реконструкции) объекта индивидуального жилищного строительства, направленного указанным лицом или его супругом (супругой) в уполномоченные на выдачу разрешения на строительство орган государственной власти, орган местного самоуправления, копии разрешения на строительство дома блокированной застройки, в отношении которого планируется проведение реконструкции, выданного лицу, получившему сертификат, или его супругу (супруге)</w:t>
      </w:r>
    </w:p>
    <w:p>
      <w:r>
        <w:rPr>
          <w:b/>
        </w:rPr>
        <w:t xml:space="preserve">11. </w:t>
      </w:r>
      <w:r>
        <w:t>сведений о зарегистрированном в Едином государственном реестре недвижимости праве лица, получившего сертификат, или его супруга (супруги) на объект индивидуального жилищного строительства, дом блокированной застройки в случае их реконструкции. (Дополнение частью - Федеральный закон от 28.07.2010 № 241-ФЗ) (В редакции Федерального закона от 25.12.2023 № 682-ФЗ) 11-1. Сведения и документы, предусмотренные частью 11 настоящей статьи, запрашиваются Фондом пенсионного и социального страхования Российской Федерации и его территориальными органами в государственных органах, органах местного самоуправления, государственных внебюджетных фондах и подведомственных государственным органам или органам местного самоуправления организациях, если указанные сведения и документы находятся в распоряжении таких органов либо организаций и лицо, получившее сертификат, не представило указанные сведения и документы самостоятельно. Фонд пенсионного и социального страхования Российской Федерации и его территориальные органы запрашивают также в уполномоченных на выдачу разрешения на строительство органах государственной власти, органах местного самоуправления информацию о направлении лицу, получившему сертификат, или его супругу (супруге) в срок, установленный частью 7 статьи 511 Градостроительного кодекса Российской Федерации,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параметров этого объекта установленным параметрам и (или) о недопустимости размещения объекта индивидуального жилищного строительства на земельном участке. (Дополнение частью - Федеральный закон от 01.07.2011 № 169-ФЗ) (В редакции федеральных законов от 02.08.2019 № 283-ФЗ, от 01.03.2020 № 35-ФЗ, от 28.12.2022 № 569-ФЗ)</w:t>
      </w:r>
    </w:p>
    <w:p>
      <w:r>
        <w:rPr>
          <w:b/>
        </w:rPr>
        <w:t xml:space="preserve">7. </w:t>
      </w:r>
      <w:r>
        <w:t>(Пункт утратил силу - Федеральный закон от 08.03.2015 № 54-ФЗ) 3) кредитным потребительским кооперативом в соответствии с Федеральным законом от 18 июля 2009 года № 190-ФЗ "О кредитной кооперации", сельскохозяйственным кредитным потребительским кооперативом в соответствии с Федеральным законом от 8 декабря 1995 года № 193-ФЗ "О сельскохозяйственной кооперации", осуществляющими свою деятельность не менее трех лет со дня государственной регистрации, соответствующими требованиям, установленным нормативным актом Центрального банка Российской Федерации для предоставления займов, и включенными в перечень таких кооперативов, который размещается на официальном сайте Центрального банка Российской Федерации в информационно-телекоммуникационной сети "Интернет"; (В редакции федеральных законов от 18.03.2019 № 37-ФЗ, от 05.12.2022 № 508-ФЗ) 4) учреждением, созданным по решению Правительства Российской Федерации для обеспечения функционирования накопительно-ипотечной системы жилищного обеспечения военнослужащих и реализации Министерством обороны Российской Федерации функций уполномоченного федерального органа исполнительной власти, обеспечивающего функционирование накопительно-ипотечной системы жилищного обеспечения военнослужащих, единым институтом развития в жилищной сфере, определенным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единый институт развития в жилищной сфере); (В редакции федеральных законов от 22.12.2020 № 451-ФЗ, от 12.06.2024 № 137-ФЗ) 5) микрокредитной компанией, 100 процентов акций (долей) которой принадлежит субъекту Российской Федерации или единственным учредителем (участником) которой является субъект Российской Федерации и которая включена в перечень микрокредитных компаний, предусмотренный частью 3 статьи 92 Федерального закона от 2 июля 2010 года № 151-ФЗ "О микрофинансовой деятельности и микрофинансовых организациях". (Дополнение пунктом - Федеральный закон от 23.07.2025 № 250-ФЗ) (Дополнение частью - Федеральный закон от 07.06.2013 № 128-ФЗ)</w:t>
      </w:r>
    </w:p>
    <w:p>
      <w:r>
        <w:rPr>
          <w:b/>
        </w:rPr>
        <w:t>Статья 101. Возврат средств материнского (семейного) капитала, направленных на улучшение жилищных условий, в случаях выплаты возмещения публично-правовой компанией "Фонд развития территорий" или расторжения договора счета эскроу</w:t>
      </w:r>
    </w:p>
    <w:p>
      <w:r>
        <w:t>(Наименование в редакции федеральных законов от 30.12.2021 № 436-ФЗ, от 22.07.2024 № 187-ФЗ)</w:t>
      </w:r>
    </w:p>
    <w:p>
      <w:r>
        <w:rPr>
          <w:b/>
        </w:rPr>
        <w:t xml:space="preserve">1. </w:t>
      </w:r>
      <w:r>
        <w:t>При выплате публично-правовой компанией "Фонд развития территорий" (далее - Фонд) возмещения, предусмотренного статьей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Фонд запрашивает в Фонде пенсионного и социального страхования Российской Федерации и его территориальных органах сведения об использовании гражданином, которому выплачивается такое возмещение, либо супругом (супругой) указанного гражданина средств (части средств) материнского (семейного) капитала в соответствии с пунктом 1 части 1 статьи 10 настоящего Федерального закона. В своем запросе Фонд указывает следующие сведения (при наличии): (В редакции федеральных законов от 30.12.2021 № 436-ФЗ, от 19.12.2022 № 542-ФЗ, от 28.12.2022 № 569-ФЗ) 1) страховой номер индивидуального лицевого счета в системе обязательного пенсионного страхования лица, получившего сертификат;</w:t>
      </w:r>
    </w:p>
    <w:p>
      <w:r>
        <w:rPr>
          <w:b/>
        </w:rPr>
        <w:t xml:space="preserve">2. </w:t>
      </w:r>
      <w:r>
        <w:t>Фонд пенсионного и социального страхования Российской Федерации и его территориальные органы сообщают Фонду в соответствии с его запросом, указанным в части 1 настоящей статьи, реквизиты счета, на который должны быть перечислены денежные средства в размере средств (части средств) материнского (семейного) капитала, и следующие сведения (при наличии): (В редакции федеральных законов от 19.12.2022 № 542-ФЗ, от 28.12.2022 № 569-ФЗ) 1) страховой номер индивидуального лицевого счета в системе обязательного пенсионного страхования лица, получившего сертификат;</w:t>
      </w:r>
    </w:p>
    <w:p>
      <w:r>
        <w:rPr>
          <w:b/>
        </w:rPr>
        <w:t xml:space="preserve">3. </w:t>
      </w:r>
      <w:r>
        <w:t>Фонд при выплате предусмотренного статьей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возмещения перечисляет соответствующую его часть в размере средств (части средств) материнского (семейного) капитала, но не более суммы возмещения на указанные в части 2 настоящей статьи реквизиты счета. (В редакции Федерального закона от 30.12.2021 № 436-ФЗ)</w:t>
      </w:r>
    </w:p>
    <w:p>
      <w:r>
        <w:rPr>
          <w:b/>
        </w:rPr>
        <w:t xml:space="preserve">4. </w:t>
      </w:r>
      <w:r>
        <w:t>В случае прекращения договора счета эскроу по основаниям, предусмотренным частью 7 статьи 155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уполномоченный банк, определенный в соответствии с указанным Федеральным законом, на основании заявления гражданина запрашивает у Фонда пенсионного и социального страхования Российской Федерации и его территориальных органов сведения об использовании гражданином - участником долевого строительства либо супругом (супругой) указанного гражданина средств (части средств) материнского (семейного) капитала в соответствии с пунктом 1 части 1 статьи 10 настоящего Федерального закона. В своем запросе уполномоченный банк указывает сведения, предусмотренные пунктами 1 - 4 части 1 настоящей статьи. При получении данного запроса Фонд пенсионного и социального страхования Российской Федерации и его территориальные органы направляют в уполномоченный банк уведомление, содержащее сведения, предусмотренные частью 2 настоящей статьи. (В редакции Федерального закона от 28.12.2022 № 569-ФЗ)</w:t>
      </w:r>
    </w:p>
    <w:p>
      <w:r>
        <w:rPr>
          <w:b/>
        </w:rPr>
        <w:t xml:space="preserve">5. </w:t>
      </w:r>
      <w:r>
        <w:t>Уполномоченный банк при возврате участнику долевого строительства денежных средств после прекращения договора счета эскроу в порядке, установленном частью 8 статьи 155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перечисляет также подлежащие возврату в Фонд пенсионного и социального страхования Российской Федерации и его территориальные органы денежные средства в размере средств (части средств) материнского (семейного) капитала, но не более суммы, находящейся на счете эскроу, на указанный в части 2 настоящей статьи счет. (В редакции Федерального закона от 28.12.2022 № 569-ФЗ)</w:t>
      </w:r>
    </w:p>
    <w:p>
      <w:r>
        <w:rPr>
          <w:b/>
        </w:rPr>
        <w:t xml:space="preserve">51. </w:t>
      </w:r>
      <w:r>
        <w:t>В случае прекращения договора счета эскроу по основаниям, предусмотренным частью 9 статьи 6 Федерального закона "О строительстве жилых домов по договорам строительного подряда с использованием счетов эскроу", уполномоченный банк, определенный в соответствии с указанным Федеральным законом (далее - уполномоченный банк, определенный в соответствии с Федеральным законом "О строительстве жилых домов по договорам строительного подряда с использованием счетов эскроу"), запрашивает у Фонда пенсионного и социального страхования Российской Федерации или его территориального органа сведения об использовании гражданином, заключившим договор строительного подряда с использованием счета эскроу, либо супругом (супругой) этого гражданина средств (части средств) материнского (семейного) капитала в соответствии с пунктом 3 части 1 статьи 10 настоящего Федерального закона. В своем запросе уполномоченный банк, определенный в соответствии с Федеральным законом "О строительстве жилых домов по договорам строительного подряда с использованием счетов эскроу", указывает сведения, предусмотренные пунктами 1 - 3 части 1 настоящей статьи. При получении данного запроса Фонд пенсионного и социального страхования Российской Федерации или его территориальный орган направляет в уполномоченный банк, определенный в соответствии с Федеральным законом "О строительстве жилых домов по договорам строительного подряда с использованием счетов эскроу", уведомление, содержащее реквизиты счета, на который должны быть перечислены денежные средства в размере средств (части средств) материнского (семейного) капитала, а также сведения, предусмотренные пунктами 1 - 3, 6 и 11 части 2 настоящей статьи (при наличии). (Дополнение частью - Федеральный закон от 22.07.2024 № 187-ФЗ)</w:t>
      </w:r>
    </w:p>
    <w:p>
      <w:r>
        <w:rPr>
          <w:b/>
        </w:rPr>
        <w:t xml:space="preserve">52. </w:t>
      </w:r>
      <w:r>
        <w:t>Уполномоченный банк, определенный в соответствии с Федеральным законом "О строительстве жилых домов по договорам строительного подряда с использованием счетов эскроу", при возврате денежных средств гражданину после прекращения договора счета эскроу в порядке, установленном частями 9 и 10 статьи 6 Федерального закона "О строительстве жилых домов по договорам строительного подряда с использованием счетов эскроу", перечисляет также подлежащие возврату в Фонд пенсионного и социального страхования Российской Федерации или его территориальный орган денежные средства в размере средств (части средств) материнского (семейного) капитала, но не более суммы, находящейся на счете эскроу, на указанный в части 2 настоящей статьи счет. (Дополнение частью - Федеральный закон от 22.07.2024 № 187-ФЗ)</w:t>
      </w:r>
    </w:p>
    <w:p>
      <w:r>
        <w:rPr>
          <w:b/>
        </w:rPr>
        <w:t xml:space="preserve">6. </w:t>
      </w:r>
      <w:r>
        <w:t>Порядок взаимодействия Фонда пенсионного и социального страхования Российской Федерации и его территориальных органов с Фондом и уполномоченными банками устанавливается Правительством Российской Федерации. (В редакции Федерального закона от 28.12.2022 № 569-ФЗ)</w:t>
      </w:r>
    </w:p>
    <w:p>
      <w:r>
        <w:rPr>
          <w:b/>
        </w:rPr>
        <w:t xml:space="preserve">7. </w:t>
      </w:r>
      <w:r>
        <w:t>Право гражданина на дополнительные меры государственной поддержки, предусмотренные настоящим Федеральным законом, восстанавливается с момента поступления денежных средств в соответствии с частями 3, 5 и 52 настоящей статьи на указанный в части 2 настоящей статьи счет. (В редакции Федерального закона от 22.07.2024 № 187-ФЗ) (Дополнение статьей - Федеральный закон от 13.07.2020 № 202-ФЗ)</w:t>
      </w:r>
    </w:p>
    <w:p>
      <w:r>
        <w:rPr>
          <w:b/>
        </w:rPr>
        <w:t xml:space="preserve">1. </w:t>
      </w:r>
      <w:r>
        <w:t>фамилия, имя, отчество лица, получившего сертификат</w:t>
      </w:r>
    </w:p>
    <w:p>
      <w:r>
        <w:rPr>
          <w:b/>
        </w:rPr>
        <w:t xml:space="preserve">1. </w:t>
      </w:r>
      <w:r>
        <w:t>серия и номер паспорта или данные иного документа, удостоверяющего личность, дата выдачи указанных документов лица, получившего сертификат</w:t>
      </w:r>
    </w:p>
    <w:p>
      <w:r>
        <w:rPr>
          <w:b/>
        </w:rPr>
        <w:t xml:space="preserve">1. </w:t>
      </w:r>
      <w:r>
        <w:t>номер государственной регистрации договора участия в долевом строительстве или договора об уступке прав требований по этому договору, для оплаты которого были направлены средства (часть средств) материнского (семейного) капитала</w:t>
      </w:r>
    </w:p>
    <w:p>
      <w:r>
        <w:rPr>
          <w:b/>
        </w:rPr>
        <w:t xml:space="preserve">1. </w:t>
      </w:r>
      <w:r>
        <w:t>серия и номер государственного сертификата, дата выдачи; (Дополнение пунктом - Федеральный закон от 19.12.2022 № 542-ФЗ) 6) адрес и кадастровый номер земельного участка, на котором осуществлялось строительство (создание) многоквартирного дома или иного объекта недвижимости; (Дополнение пунктом - Федеральный закон от 19.12.2022 № 542-ФЗ) 7) адрес, кадастровый (условный) номер и вид объекта недвижимости. (Дополнение пунктом - Федеральный закон от 19.12.2022 № 542-ФЗ)</w:t>
      </w:r>
    </w:p>
    <w:p>
      <w:r>
        <w:rPr>
          <w:b/>
        </w:rPr>
        <w:t xml:space="preserve">2. </w:t>
      </w:r>
      <w:r>
        <w:t>фамилия, имя, отчество лица, получившего сертификат</w:t>
      </w:r>
    </w:p>
    <w:p>
      <w:r>
        <w:rPr>
          <w:b/>
        </w:rPr>
        <w:t xml:space="preserve">2. </w:t>
      </w:r>
      <w:r>
        <w:t>серия и номер паспорта или данные иного документа, удостоверяющего личность, дата выдачи указанных документов лица, получившего сертификат</w:t>
      </w:r>
    </w:p>
    <w:p>
      <w:r>
        <w:rPr>
          <w:b/>
        </w:rPr>
        <w:t xml:space="preserve">2. </w:t>
      </w:r>
      <w:r>
        <w:t>номер государственной регистрации договора участия в долевом строительстве, для оплаты которого были направлены средства (часть средств) материнского (семейного) капитала</w:t>
      </w:r>
    </w:p>
    <w:p>
      <w:r>
        <w:rPr>
          <w:b/>
        </w:rPr>
        <w:t xml:space="preserve">2. </w:t>
      </w:r>
      <w:r>
        <w:t>размер средств (части средств) материнского (семейного) капитала, использованных лицом, получившим сертификат, в соответствии с пунктом 1 части 1 статьи 10 настоящего Федерального закона</w:t>
      </w:r>
    </w:p>
    <w:p>
      <w:r>
        <w:rPr>
          <w:b/>
        </w:rPr>
        <w:t xml:space="preserve">2. </w:t>
      </w:r>
      <w:r>
        <w:t>серия и номер государственного сертификата, дата выдачи; (Дополнение пунктом - Федеральный закон от 19.12.2022 № 542-ФЗ) 7) адрес и кадастровый номер земельного участка, на котором осуществлялось строительство (создание) многоквартирного дома или иного объекта недвижимости; (Дополнение пунктом - Федеральный закон от 19.12.2022 № 542-ФЗ) 8) адрес, кадастровый (условный) номер и вид объекта недвижимости; (Дополнение пунктом - Федеральный закон от 19.12.2022 № 542-ФЗ) 9) наименование, идентификационный номер налогоплательщика организации - получателя средств (части средств) материнского (семейного) капитала; (Дополнение пунктом - Федеральный закон от 19.12.2022 № 542-ФЗ) 10) фамилия, имя и отчество получателя средств (части средств) материнского (семейного) капитала при их перечислении физическому лицу; (Дополнение пунктом - Федеральный закон от 19.12.2022 № 542-ФЗ) 11) номер и дата договора, заключенного владельцем сертификата (либо супругом владельца сертификата), для оплаты которого были направлены средства (часть средств) материнского (семейного) капитала. (Дополнение пунктом - Федеральный закон от 19.12.2022 № 542-ФЗ)</w:t>
      </w:r>
    </w:p>
    <w:p>
      <w:r>
        <w:rPr>
          <w:b/>
        </w:rPr>
        <w:t>Статья 11. Направление средств материнского (семейного) капитала на получение образования ребенком (детьми)</w:t>
      </w:r>
    </w:p>
    <w:p>
      <w:r>
        <w:rPr>
          <w:b/>
        </w:rPr>
        <w:t xml:space="preserve">1. </w:t>
      </w:r>
      <w:r>
        <w:t>Средства (часть средств) материнского (семейного) капитала в соответствии с заявлением о распоряжении направляются на получение образования ребенком (детьми) в любой организации на территории Российской Федерации, имеющей право на оказание соответствующих образовательных услуг, а также у индивидуальных предпринимателей, осуществляющих образовательную деятельность в соответствии с Федеральным законом от 29 декабря 2012 года № 273-ФЗ "Об образовании в Российской Федерации" на основании лицензии на осуществление образовательной деятельности. (В редакции федеральных законов от 02.07.2013 № 185-ФЗ, от 28.12.2017 № 432-ФЗ, от 04.08.2022 № 361-ФЗ)</w:t>
      </w:r>
    </w:p>
    <w:p>
      <w:r>
        <w:rPr>
          <w:b/>
        </w:rPr>
        <w:t xml:space="preserve">2. </w:t>
      </w:r>
      <w:r>
        <w:t>Средства (часть средств) материнского (семейного) капитала могут быть направлены</w:t>
      </w:r>
    </w:p>
    <w:p>
      <w:r>
        <w:rPr>
          <w:b/>
        </w:rPr>
        <w:t xml:space="preserve">3. </w:t>
      </w:r>
      <w:r>
        <w:t>Средства (часть средств) материнского (семейного) капитала могут быть направлены на получение образования как родным ребенком (детьми), так и усыновленным (усыновленными), в том числе первым, вторым, третьим ребенком и (или) последующими детьми. Возраст ребенка, на получение образования которого могут быть направлены средства (часть средств) материнского (семейного) капитала, на дату начала обучения по соответствующей образовательной программе не должен превышать 25 лет</w:t>
      </w:r>
    </w:p>
    <w:p>
      <w:r>
        <w:rPr>
          <w:b/>
        </w:rPr>
        <w:t xml:space="preserve">4. </w:t>
      </w:r>
      <w:r>
        <w:t>Правила направления средств (части средств) материнского (семейного) капитала на получение образования ребенком (детьми) устанавливаются Правительством Российской Федерации</w:t>
      </w:r>
    </w:p>
    <w:p>
      <w:r>
        <w:rPr>
          <w:b/>
        </w:rPr>
        <w:t xml:space="preserve">2. </w:t>
      </w:r>
      <w:r>
        <w:t>на оплату платных образовательных услуг; (В редакции Федерального закона от 28.12.2017 № 432-ФЗ) 2) (Пункт утратил силу - Федеральный закон от 16.11.2011 № 318-ФЗ) 3) на оплату иных связанных с получением образования расходов, перечень которых устанавливается Правительством Российской Федерации</w:t>
      </w:r>
    </w:p>
    <w:p>
      <w:r>
        <w:rPr>
          <w:b/>
        </w:rPr>
        <w:t>Статья 111. Направление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w:t>
      </w:r>
    </w:p>
    <w:p>
      <w:r>
        <w:rPr>
          <w:b/>
        </w:rPr>
        <w:t xml:space="preserve">1. </w:t>
      </w:r>
      <w:r>
        <w:t>Средства (часть средств) материнского (семейного) капитала на основании заявления о распоряжении направляются на приобретение допущенных к обращению на территории Российской Федерации товаров и услуг, предназначенных для социальной адаптации и интеграции в общество детей-инвалидов, в соответствии с индивидуальной программой реабилитации путем компенсации расходов на приобретение таких товаров и услуг (за исключением расходов на медицинские услуги, а также на реабилитационные мероприятия, технические средства реабилитации и услуги, предусмотренные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 в соответствии с Федеральным законом от 24 ноября 1995 года № 181-ФЗ "О социальной защите инвалидов в Российской Федерации"). Перечень товаров и услуг, предназначенных для социальной адаптации и интеграции в общество детей-инвалидов, устанавливается Правительством Российской Федерации</w:t>
      </w:r>
    </w:p>
    <w:p>
      <w:r>
        <w:rPr>
          <w:b/>
        </w:rPr>
        <w:t xml:space="preserve">2. </w:t>
      </w:r>
      <w:r>
        <w:t>Приобретение товаров, предназначенных для социальной адаптации и интеграции в общество детей-инвалидов, подтверждается договорами купли-продажи, либо товарными или кассовыми чеками, либо иными документами, подтверждающими оплату таких товаров. Наличие приобретенного для ребенка-инвалида товара подтверждается актом проверки, составленным уполномоченным органом исполнительной власти субъекта Российской Федерации в сфере социального обслуживания</w:t>
      </w:r>
    </w:p>
    <w:p>
      <w:r>
        <w:rPr>
          <w:b/>
        </w:rPr>
        <w:t xml:space="preserve">3. </w:t>
      </w:r>
      <w:r>
        <w:t>Приобретение услуг, предназначенных для социальной адаптации и интеграции в общество детей-инвалидов, подтверждается договорами об их оказании, заключенными с организациями или индивидуальными предпринимателями в установленном законодательством Российской Федерации порядке</w:t>
      </w:r>
    </w:p>
    <w:p>
      <w:r>
        <w:rPr>
          <w:b/>
        </w:rPr>
        <w:t xml:space="preserve">4. </w:t>
      </w:r>
      <w:r>
        <w:t>Средства (часть средств) материнского (семейного) капитала могут быть направлены на приобретение товаров и услуг, предназначенных для социальной адаптации и интеграции в общество детей-инвалидов, как для родного ребенка-инвалида (детей-инвалидов), так и для усыновленного (усыновленных), в том числе первого, второго, третьего ребенка-инвалида и (или) последующих детей-инвалидов</w:t>
      </w:r>
    </w:p>
    <w:p>
      <w:r>
        <w:rPr>
          <w:b/>
        </w:rPr>
        <w:t xml:space="preserve">5. </w:t>
      </w:r>
      <w:r>
        <w:t>Правила направления средств (части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 путем компенсации затрат на приобретение таких товаров и услуг устанавливаются Правительством Российской Федерации. (Дополнение статьей - Федеральный закон от 28.11.2015 № 348-ФЗ)</w:t>
      </w:r>
    </w:p>
    <w:p>
      <w:r>
        <w:rPr>
          <w:b/>
        </w:rPr>
        <w:t>Статья 112. Направление средств материнского (семейного) капитала на получение ежемесячной выплаты в связи с рождением (усыновлением) ребенка до достижения им возраста трех лет</w:t>
      </w:r>
    </w:p>
    <w:p>
      <w:r>
        <w:rPr>
          <w:b/>
        </w:rPr>
        <w:t xml:space="preserve">1. </w:t>
      </w:r>
      <w:r>
        <w:t>Средства (часть средств) материнского (семейного) капитала на основании заявления о распоряжении могут направляться на получение ежемесячной выплаты при условии, что размер среднедушевого дохода семьи не превышает двукратную величину прожиточного минимума на душу населения, установленную в субъекте Российской Федерации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указанной выплаты</w:t>
      </w:r>
    </w:p>
    <w:p>
      <w:r>
        <w:rPr>
          <w:b/>
        </w:rPr>
        <w:t xml:space="preserve">2. </w:t>
      </w:r>
      <w:r>
        <w:t>Ежемесячная выплата назначается в размере величины прожиточного минимума для детей, установленной в субъекте Российской Федерации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указанной выплаты</w:t>
      </w:r>
    </w:p>
    <w:p>
      <w:r>
        <w:rPr>
          <w:b/>
        </w:rPr>
        <w:t xml:space="preserve">3. </w:t>
      </w:r>
      <w:r>
        <w:t>При наличии в семье нескольких детей в возрасте до трех лет по заявлению лица, получившего сертификат, ежемесячная выплата может быть назначена на каждого ребенка</w:t>
      </w:r>
    </w:p>
    <w:p>
      <w:r>
        <w:rPr>
          <w:b/>
        </w:rPr>
        <w:t xml:space="preserve">4. </w:t>
      </w:r>
      <w:r>
        <w:t>Ежемесячная выплата подлежит перерасчету в беззаявительном порядке с месяца изменения величины прожиточного минимума для детей, установленной в субъекте Российской Федерации. Предоставление ежемесячной выплаты после перерасчета осуществляется также в беззаявительном порядке</w:t>
      </w:r>
    </w:p>
    <w:p>
      <w:r>
        <w:rPr>
          <w:b/>
        </w:rPr>
        <w:t xml:space="preserve">5. </w:t>
      </w:r>
      <w:r>
        <w:t>Правила направления средств (части средств) материнского (семейного) капитала на получение ежемесячной выплаты, в том числе порядок и условия предоставления ежемесячной выплаты, перечень документов (сведений), необходимых для назначения ежемесячной выплаты, форма заявления о распоряжении средствами (частью средств) материнского (семейного) капитала на получение ежемесячной выплаты и форма заявления об отказе от ее получения, устанавливаются Правительством Российской Федерации. (Дополнение статьей - Федеральный закон от 05.12.2022 № 475-ФЗ)</w:t>
      </w:r>
    </w:p>
    <w:p>
      <w:r>
        <w:rPr>
          <w:b/>
        </w:rPr>
        <w:t>Статья 113. Распоряжение остатками средств материнского (семейного) капитала</w:t>
      </w:r>
    </w:p>
    <w:p>
      <w:r>
        <w:rPr>
          <w:b/>
        </w:rPr>
        <w:t xml:space="preserve">1. </w:t>
      </w:r>
      <w:r>
        <w:t>В случае, если после распоряжения средствами материнского (семейного) капитала по направлениям, предусмотренным настоящим Федеральным законом, остаток указанных средств не превышает 10 000 рублей, эти средства могут быть получены в виде единовременной выплаты на основании заявления о распоряжении</w:t>
      </w:r>
    </w:p>
    <w:p>
      <w:r>
        <w:rPr>
          <w:b/>
        </w:rPr>
        <w:t xml:space="preserve">2. </w:t>
      </w:r>
      <w:r>
        <w:t>Правила направления средств материнского (семейного) капитала на получение единовременной выплаты, в том числе форма заявления о распоряжении средствами материнского (семейного) капитала на получение единовременной выплаты, устанавливаются Правительством Российской Федерации. (Дополнение статьей - Федеральный закон от 08.08.2024 № 313-ФЗ)</w:t>
      </w:r>
    </w:p>
    <w:p>
      <w:r>
        <w:rPr>
          <w:b/>
        </w:rPr>
        <w:t>Статья 12. Направление средств материнского (семейного) капитала на формирование накопительной пенсии</w:t>
      </w:r>
    </w:p>
    <w:p>
      <w:r>
        <w:t>(Наименование в редакции Федерального закона от 21.07.2014 № 216-ФЗ)</w:t>
      </w:r>
    </w:p>
    <w:p>
      <w:r>
        <w:rPr>
          <w:b/>
        </w:rPr>
        <w:t xml:space="preserve">1. </w:t>
      </w:r>
      <w:r>
        <w:t>Средства (часть средств) материнского (семейного) капитала по представленному лицами, перечисленными в части 1 статьи 3 настоящего Федерального закона, за исключением лиц, которые осуществили перевод средств пенсионных накоплений на формирование пенсионных резервов в качестве единовременного взноса по договору долгосрочных сбережений в соответствии с Федеральным законом от 7 мая 1998 года № 75-ФЗ "О негосударственных пенсионных фондах", заявлению о распоряжении могут направляться на формирование накопительной пенсии в соответствии с Федеральным законом от 28 декабря 2013 года № 424-ФЗ "О накопительной пенсии", Федеральным законом от 24 июля 2002 года № 111-ФЗ "Об инвестировании средств для финансирования накопительной пенсии в Российской Федерации" и Федеральным законом от 7 мая 1998 года № 75-ФЗ "О негосударственных пенсионных фондах". (В редакции федеральных законов от 21.07.2014 № 216-ФЗ, от 01.03.2020 № 35-ФЗ, от 10.07.2023 № 299-ФЗ, от 04.08.2023 № 460-ФЗ)</w:t>
      </w:r>
    </w:p>
    <w:p>
      <w:r>
        <w:rPr>
          <w:b/>
        </w:rPr>
        <w:t xml:space="preserve">2. </w:t>
      </w:r>
      <w:r>
        <w:t>Лица, выбравшие направление средств (части средств) материнского (семейного) капитала на формирование накопительной пенсии, до дня назначения накопительной пенсии вправе отказаться от использования средств (части средств) по указанному направлению. (В редакции федеральных законов от 21.07.2014 № 216-ФЗ, от 20.12.2017 № 411-ФЗ, от 08.12.2020 № 409-ФЗ, от 04.08.2023 № 460-ФЗ)</w:t>
      </w:r>
    </w:p>
    <w:p>
      <w:r>
        <w:rPr>
          <w:b/>
        </w:rPr>
        <w:t xml:space="preserve">21. </w:t>
      </w:r>
      <w:r>
        <w:t>Лица, отказавшиеся от использования средств (части средств) материнского (семейного) капитала на формирование накопительной пенсии, вправе в течение шести месяцев с даты направления территориальным органом Фонда пенсионного и социального страхования Российской Федерации указанным лицам информации о поступлении возвращенных средств на счет Фонда пенсионного и социального страхования Российской Федерации обратиться с заявлением о распоряжении по направлению (направлениям), предусмотренному (предусмотренным) статьями 10, 11, 111 - 113 настоящего Федерального закона. Указанный срок может быть продлен на шесть месяцев в случае обращения с заявлением о продлении срока подачи заявления о распоряжении средствами (частью средств) материнского (семейного) капитала. Заявление о продлении срока подачи заявления о распоряжении средствами (частью средств) материнского (семейного) капитала может быть подано однократно и до истечения указанного срока. (Дополнение частью - Федеральный закон от 08.12.2020 № 409-ФЗ) (В редакции федеральных законов от 28.12.2022 № 569-ФЗ, от 04.08.2023 № 460-ФЗ, от 08.08.2024 № 313-ФЗ, от 07.06.2025 № 131-ФЗ) 21-1. При возврате в Фонд пенсионного и социального страхования Российской Федерации (территориальный орган Фонда пенсионного и социального страхования Российской Федерации) средств материнского (семейного) капитала, включая доход, полученный от их инвестирования, в связи с переводом средств пенсионных накоплений, учтенных на пенсионном счете накопительной пенсии застрахованного лица, в качестве единовременного взноса по договору долгосрочных сбережений Фонд пенсионного и социального страхования Российской Федерации (территориальный орган Фонда пенсионного и социального страхования Российской Федерации) размещает в государственной информационной системе "Единая централизованная цифровая платформа в социальной сфере" сведения о возвращенных средствах материнского (семейного) капитала, включая доход, полученный от их инвестирования. (Дополнение частью - Федеральный закон от 10.07.2023 № 299-ФЗ) (В редакции Федерального закона от 07.06.2025 № 131-ФЗ) 21-2. Лица, чьи средства материнского (семейного) капитала, включая доход, полученный от их инвестирования, возвращены в связи с переводом средств пенсионных накоплений, учтенных на пенсионном счете накопительной пенсии застрахованного лица, в качестве единовременного взноса по договору долгосрочных сбережений, вправе обратиться с заявлением о распоряжении по направлению (направлениям), предусмотренному статьями 10, 11, 111, 112 и 113 настоящего Федерального закона. (Дополнение частью - Федеральный закон от 10.07.2023 № 299-ФЗ) (В редакции федеральных законов от 04.08.2023 № 460-ФЗ, от 08.08.2024 № 313-ФЗ)</w:t>
      </w:r>
    </w:p>
    <w:p>
      <w:r>
        <w:rPr>
          <w:b/>
        </w:rPr>
        <w:t xml:space="preserve">22. </w:t>
      </w:r>
      <w:r>
        <w:t>В случае, если лица, отказавшиеся от использования средств (части средств) материнского (семейного) капитала на формирование накопительной пенсии, не обратились с заявлениями, указанными в части 21 настоящей статьи, в сроки, установленные частью 21 настоящей статьи, средства (часть средств) материнского (семейного) капитала считаются направленными на финансирование накопительной пенсии. Фонд пенсионного и социального страхования Российской Федерации в течение трех месяцев по истечении сроков, установленных частью 21 настоящей статьи, обеспечивает перевод средств материнского (семейного) капитала в тот же негосударственный пенсионный фонд (управляющую компанию), в котором средства пенсионных накоплений формируются (формировались) в пользу лиц, перечисленных в части 1 статьи 3 настоящего Федерального закона. (Дополнение частью - Федеральный закон от 08.12.2020 № 409-ФЗ) (В редакции федеральных законов от 28.12.2022 № 569-ФЗ, от 04.08.2023 № 460-ФЗ)</w:t>
      </w:r>
    </w:p>
    <w:p>
      <w:r>
        <w:rPr>
          <w:b/>
        </w:rPr>
        <w:t xml:space="preserve">23. </w:t>
      </w:r>
      <w:r>
        <w:t>Правила направления неиспользованных средств материнского (семейного) капитала на формирование накопительной пенсии устанавливаются уполномоченным Правительством Российской Федерации федеральным органом исполнительной власти. (Дополнение частью - Федеральный закон от 08.12.2020 № 409-ФЗ)</w:t>
      </w:r>
    </w:p>
    <w:p>
      <w:r>
        <w:rPr>
          <w:b/>
        </w:rPr>
        <w:t xml:space="preserve">3. </w:t>
      </w:r>
      <w:r>
        <w:t>Заявление об отказе от направления средств (части средств) материнского (семейного) капитала на формирование накопительной пенсии может быть подано в сроки, установленные частью 6 статьи 7 настоящего Федерального закона. (В редакции Федерального закона от 21.07.2014 № 216-ФЗ)</w:t>
      </w:r>
    </w:p>
    <w:p>
      <w:r>
        <w:rPr>
          <w:b/>
        </w:rPr>
        <w:t xml:space="preserve">4. </w:t>
      </w:r>
      <w:r>
        <w:t>Правила отказа от направления средств (части средств) материнского (семейного) капитала на формирование накопительной пенсии устанавливаются уполномоченным Правительством Российской Федерации федеральным органом исполнительной власти. (В редакции федеральных законов от 23.07.2008 № 160-ФЗ; от 21.07.2014 № 216-ФЗ)</w:t>
      </w:r>
    </w:p>
    <w:p>
      <w:r>
        <w:rPr>
          <w:b/>
        </w:rPr>
        <w:t xml:space="preserve">5. </w:t>
      </w:r>
      <w:r>
        <w:t>Лица, перечисленные в части 1 статьи 3 настоящего Федерального закона, не принявшие решение о распоряжении средствами (частью средств) материнского (семейного) капитала, вправе при назначении накопительной пенсии учесть средства (часть средств) материнского (семейного) капитала в составе пенсионных накоплений. (В редакции федеральных законов от 21.07.2014 № 216-ФЗ, от 01.03.2020 № 35-ФЗ, от 04.08.2023 № 460-ФЗ)</w:t>
      </w:r>
    </w:p>
    <w:p>
      <w:r>
        <w:rPr>
          <w:b/>
        </w:rPr>
        <w:t>Статья 13. Заключительные и переходные положения</w:t>
      </w:r>
    </w:p>
    <w:p>
      <w:r>
        <w:rPr>
          <w:b/>
        </w:rPr>
        <w:t xml:space="preserve">1. </w:t>
      </w:r>
      <w:r>
        <w:t>Настоящий Федеральный закон вступает в силу с 1 января 2007 года и применяется к правоотношениям, возникшим в связи с рождением (усыновлением) ребенка (детей) в период с 1 января 2007 года по 31 декабря 2030 года. (В редакции федеральных законов от 30.12.2015 № 433-ФЗ, от 28.12.2017 № 432-ФЗ, от 01.03.2020 № 35-ФЗ, от 28.02.2025 № 24-ФЗ)</w:t>
      </w:r>
    </w:p>
    <w:p>
      <w:r>
        <w:rPr>
          <w:b/>
        </w:rPr>
        <w:t xml:space="preserve">2. </w:t>
      </w:r>
      <w:r>
        <w:t>Установить, что заявление о распоряжении средствами (частью средств) материнского (семейного) капитала в первом полугодии 2010 года подается до 1 октября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