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обеспечении пособиями по временной нетрудоспособности, по беременности и родам граждан, подлежащих обязательному социальному страхованию</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 (В редакции Федерального закона от 30.04.2021 № 126-ФЗ)</w:t>
      </w:r>
    </w:p>
    <w:p>
      <w:r>
        <w:rPr>
          <w:b/>
        </w:rPr>
        <w:t xml:space="preserve">2. </w:t>
      </w:r>
      <w:r>
        <w:t>Настоящий Федеральный закон не распространяется на отношения, связанные с обеспечением граждан пособиями по временной нетрудоспособности в связи с несчастным случаем на производстве или профессиональным заболеванием, за исключением положений статей 8, 9, 12, 13, 14 и 15 настоящего Федерального закона, применяемых к указанным отношениям в части, не противоречащей Федеральному закону от 24 июля 1998 года № 125-ФЗ "Об обязательном социальном страховании от несчастных случаев на производстве и профессиональных заболеваний". (В редакции Федерального закона от 05.04.2013 № 36-ФЗ)</w:t>
      </w:r>
    </w:p>
    <w:p>
      <w:r>
        <w:rPr>
          <w:b/>
        </w:rPr>
        <w:t>Статья 11. Законодательство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Конституции Российской Федерации и состоит из настоящего Федерального закона, Федерального закона от 16 июля 1999 года № 165-ФЗ "Об основах обязательного социального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 (В редакции федеральных законов от 08.12.2010 № 343-ФЗ; от 29.12.2012 № 276-ФЗ; от 03.07.2016 № 250-ФЗ)</w:t>
      </w:r>
    </w:p>
    <w:p>
      <w:r>
        <w:rPr>
          <w:b/>
        </w:rPr>
        <w:t xml:space="preserve">11. </w:t>
      </w:r>
      <w:r>
        <w:t>Правоотношения, связанные с контролем за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регулируются законодательством Российской Федерации о налогах и сборах. (Дополнение частью - Федеральный закон от 03.07.2016 № 250-ФЗ) (В редакции Федерального закона от 14.07.2022 № 237-ФЗ)</w:t>
      </w:r>
    </w:p>
    <w:p>
      <w:r>
        <w:rPr>
          <w:b/>
        </w:rPr>
        <w:t xml:space="preserve">2. </w:t>
      </w:r>
      <w: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3. </w:t>
      </w: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4. </w:t>
      </w:r>
      <w:r>
        <w:t>Федеральными законами может быть предусмотрено проведение на территории Российской Федерации в течение ограниченного периода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Правоотношения, возникающие в период проведения указанных экспериментов, регулируются законодательством Российской Федерации об обязательном социальном страховании на случай временной нетрудоспособности и в связи с материнством с учетом особенностей, установленных федеральными законами о проведении экспериментов. В период проведения соответствующего эксперимента, но не позднее чем за шесть месяцев до его окончания Правительство Российской Федерации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об эффективности (неэффективности) такого эксперимента, а также предложения о продлении периода его проведения, об установлении настоящим Федеральным законом правовых основ добровольного вступления отдельных категорий граждан в правоотношения по обязательному социальному страхованию при наступлении отдельных страховых случаев либо о прекращении такого эксперимента. (Дополнение частью - Федеральный закон от 15.12.2025 № 455-ФЗ) (Дополнение статьей - Федеральный закон от 24.07.2009 № 213-ФЗ)</w:t>
      </w:r>
    </w:p>
    <w:p>
      <w:r>
        <w:rPr>
          <w:b/>
        </w:rPr>
        <w:t xml:space="preserve">1. </w:t>
      </w:r>
      <w:r>
        <w:t>Пособие по беременности и родам выплачивается застрахованной женщине в размере 100 процентов среднего заработка</w:t>
      </w:r>
    </w:p>
    <w:p>
      <w:r>
        <w:rPr>
          <w:b/>
        </w:rPr>
        <w:t xml:space="preserve">2. </w:t>
      </w:r>
      <w:r>
        <w:t>(Часть утратила силу - Федеральный закон от 24.07.2009 № 213-ФЗ)</w:t>
      </w:r>
    </w:p>
    <w:p>
      <w:r>
        <w:rPr>
          <w:b/>
        </w:rPr>
        <w:t xml:space="preserve">3. </w:t>
      </w:r>
      <w:r>
        <w:t>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p>
      <w:r>
        <w:rPr>
          <w:b/>
        </w:rPr>
        <w:t>Статья 12.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 (Дополнение статьей - Федеральный закон от 24.07.2009 № 213-ФЗ)</w:t>
      </w:r>
    </w:p>
    <w:p>
      <w:r>
        <w:rPr>
          <w:b/>
        </w:rPr>
        <w:t xml:space="preserve">1. </w:t>
      </w:r>
      <w:r>
        <w:t>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
        <w:rPr>
          <w:b/>
        </w:rPr>
        <w:t xml:space="preserve">1. </w:t>
      </w:r>
      <w:r>
        <w:t>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
        <w:rPr>
          <w:b/>
        </w:rPr>
        <w:t xml:space="preserve">1. </w:t>
      </w:r>
      <w:r>
        <w:t>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
        <w:rPr>
          <w:b/>
        </w:rPr>
        <w:t xml:space="preserve">1. </w:t>
      </w:r>
      <w:r>
        <w:t>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
        <w:rPr>
          <w:b/>
        </w:rPr>
        <w:t xml:space="preserve">1. </w:t>
      </w:r>
      <w:r>
        <w:t>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в целях обеспечения обязательного социального страхования застрахованных лиц на случай временной нетрудоспособности и в связи с материнством; (В редакции Федерального закона от 14.07.2022 № 237-ФЗ) 6) 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или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 или для указанных лиц, проживающих в районах и местностях, в которых в установленном порядке применяются районные коэффициенты к заработной плате, - минимальный размер оплаты труда, определенный с учетом этих коэффициентов. (В редакции Федерального закона от 30.04.2021 № 126-ФЗ)</w:t>
      </w:r>
    </w:p>
    <w:p>
      <w:r>
        <w:t>(Наименование в редакции Федерального закона от 24.07.2009 № 213-ФЗ)</w:t>
      </w:r>
    </w:p>
    <w:p>
      <w:r>
        <w:rPr>
          <w:b/>
        </w:rPr>
        <w:t xml:space="preserve">1. </w:t>
      </w:r>
      <w:r>
        <w:t>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 (В редакции Федерального закона от 24.07.2009 № 213-ФЗ)</w:t>
      </w:r>
    </w:p>
    <w:p>
      <w:r>
        <w:rPr>
          <w:b/>
        </w:rPr>
        <w:t xml:space="preserve">2. </w:t>
      </w:r>
      <w:r>
        <w:t>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
        <w:rPr>
          <w:b/>
        </w:rPr>
        <w:t xml:space="preserve">21. </w:t>
      </w:r>
      <w:r>
        <w:t>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 (Дополнение частью - Федеральный закон от 24.07.2009 № 213-ФЗ)</w:t>
      </w:r>
    </w:p>
    <w:p>
      <w:r>
        <w:rPr>
          <w:b/>
        </w:rPr>
        <w:t xml:space="preserve">3. </w:t>
      </w:r>
      <w:r>
        <w:t>При обращении за пособием по временной нетрудоспособности, по беременности и родам, ежемесячным пособием по уходу за ребенком по истечении шестимесячного срока решение о назначении пособия принимается территориальным органом страховщика при наличии уважительных причин пропуска срока обращения за пособием. Перечень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24.07.2009 № 213-ФЗ)</w:t>
      </w:r>
    </w:p>
    <w:p>
      <w:r>
        <w:rPr>
          <w:b/>
        </w:rPr>
        <w:t>Статья 13. Страховые риски и страховые случаи</w:t>
      </w:r>
    </w:p>
    <w:p>
      <w:r>
        <w:rPr>
          <w:b/>
        </w:rPr>
        <w:t xml:space="preserve">1. </w:t>
      </w:r>
      <w:r>
        <w:t>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
        <w:rPr>
          <w:b/>
        </w:rPr>
        <w:t xml:space="preserve">2. </w:t>
      </w:r>
      <w:r>
        <w:t>Страховыми случаями по обязательному социальному страхованию на случай временной нетрудоспособности и в связи с материнством признаются</w:t>
      </w:r>
    </w:p>
    <w:p>
      <w:r>
        <w:rPr>
          <w:b/>
        </w:rPr>
        <w:t xml:space="preserve">2. </w:t>
      </w:r>
      <w:r>
        <w:t>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статьей 5 настоящего Федерального закона</w:t>
      </w:r>
    </w:p>
    <w:p>
      <w:r>
        <w:rPr>
          <w:b/>
        </w:rPr>
        <w:t xml:space="preserve">2. </w:t>
      </w:r>
      <w:r>
        <w:t>беременность и роды</w:t>
      </w:r>
    </w:p>
    <w:p>
      <w:r>
        <w:rPr>
          <w:b/>
        </w:rPr>
        <w:t xml:space="preserve">2. </w:t>
      </w:r>
      <w:r>
        <w:t>рождение ребенка (детей)</w:t>
      </w:r>
    </w:p>
    <w:p>
      <w:r>
        <w:rPr>
          <w:b/>
        </w:rPr>
        <w:t xml:space="preserve">2. </w:t>
      </w:r>
      <w:r>
        <w:t>уход за ребенком до достижения им возраста полутора лет</w:t>
      </w:r>
    </w:p>
    <w:p>
      <w:r>
        <w:rPr>
          <w:b/>
        </w:rPr>
        <w:t xml:space="preserve">2. </w:t>
      </w:r>
      <w:r>
        <w:t>смерть застрахованного лица или несовершеннолетнего члена его семьи. (Дополнение статьей - Федеральный закон от 24.07.2009 № 213-ФЗ)</w:t>
      </w:r>
    </w:p>
    <w:p>
      <w:r>
        <w:rPr>
          <w:b/>
        </w:rPr>
        <w:t xml:space="preserve">1. </w:t>
      </w:r>
      <w:r>
        <w:t>Назначение и выплата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(В редакции Федерального закона от 25.12.2023 № 635-ФЗ)</w:t>
      </w:r>
    </w:p>
    <w:p>
      <w:r>
        <w:rPr>
          <w:b/>
        </w:rPr>
        <w:t xml:space="preserve">2. </w:t>
      </w:r>
      <w:r>
        <w:t>В случае,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 исчисляются исходя из среднего заработка, определяемого в соответствии со статьей 14 настоящего Федерального закона, за время работы (службы, иной деятельности) у страхователя, по которому назначается и выплачивается пособие. (В редакции Федерального закона от 14.07.2022 № 237-ФЗ)</w:t>
      </w:r>
    </w:p>
    <w:p>
      <w:r>
        <w:rPr>
          <w:b/>
        </w:rPr>
        <w:t xml:space="preserve">3. </w:t>
      </w:r>
      <w:r>
        <w:t>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 (В редакции Федерального закона от 14.07.2022 № 237-ФЗ)</w:t>
      </w:r>
    </w:p>
    <w:p>
      <w:r>
        <w:rPr>
          <w:b/>
        </w:rPr>
        <w:t xml:space="preserve">4. </w:t>
      </w:r>
      <w:r>
        <w:t>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частью 2 настоящей статьи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частью 3 настоящей статьи по одному из страхователей, у которого застрахованное лицо занято на момент наступления страхового случая, по выбору застрахованного лица. (В редакции Федерального закона от 14.07.2022 № 237-ФЗ)</w:t>
      </w:r>
    </w:p>
    <w:p>
      <w:r>
        <w:rPr>
          <w:b/>
        </w:rPr>
        <w:t xml:space="preserve">41. </w:t>
      </w:r>
      <w:r>
        <w:t>В случае,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 (Дополнение частью - Федеральный закон от 14.07.2022 № 237-ФЗ)</w:t>
      </w:r>
    </w:p>
    <w:p>
      <w:r>
        <w:rPr>
          <w:b/>
        </w:rPr>
        <w:t xml:space="preserve">42. </w:t>
      </w:r>
      <w:r>
        <w:t>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частями 2 и 4 настоящей статьи и по одному из страхователей в соответствии с частью 41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 (Дополнение частью - Федеральный закон от 14.07.2022 № 237-ФЗ)</w:t>
      </w:r>
    </w:p>
    <w:p>
      <w:r>
        <w:rPr>
          <w:b/>
        </w:rPr>
        <w:t xml:space="preserve">5. </w:t>
      </w:r>
      <w:r>
        <w:t>В случае,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
        <w:rPr>
          <w:b/>
        </w:rPr>
        <w:t xml:space="preserve">6. </w:t>
      </w:r>
      <w:r>
        <w:t>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пенсионного и социального страхования Российской Федерации. Порядок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 (В редакции Федерального закона от 14.07.2022 № 237-ФЗ)</w:t>
      </w:r>
    </w:p>
    <w:p>
      <w:r>
        <w:rPr>
          <w:b/>
        </w:rPr>
        <w:t xml:space="preserve">7. </w:t>
      </w:r>
      <w:r>
        <w:t>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Форма выписки утверждается страховщиком</w:t>
      </w:r>
    </w:p>
    <w:p>
      <w:r>
        <w:rPr>
          <w:b/>
        </w:rPr>
        <w:t xml:space="preserve">8. </w:t>
      </w:r>
      <w: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(В редакции Федерального закона от 25.02.2022 № 18-ФЗ)</w:t>
      </w:r>
    </w:p>
    <w:p>
      <w:r>
        <w:rPr>
          <w:b/>
        </w:rPr>
        <w:t xml:space="preserve">9. </w:t>
      </w:r>
      <w:r>
        <w:t>Единовременное пособие при рождении ребенка застрахованному лицу назначается и выплачивается страховщиком на основании сведений, содержащихся в Едином государственном реестре записей актов гражданского состояния, и сведений, запрашиваемых страховщиком в соответствии с частью 1 статьи 42 настоящего Федерального закона</w:t>
      </w:r>
    </w:p>
    <w:p>
      <w:r>
        <w:rPr>
          <w:b/>
        </w:rPr>
        <w:t xml:space="preserve">10. </w:t>
      </w:r>
      <w:r>
        <w:t>Основанием для назначения и выплаты ежемесячного пособия по уходу за ребенком застрахованным лицам, указанным в части 1 статьи 2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Форма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
        <w:rPr>
          <w:b/>
        </w:rPr>
        <w:t xml:space="preserve">11. </w:t>
      </w:r>
      <w:r>
        <w:t>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 если иное не установлено настоящей статьей. (В редакции Федерального закона от 25.02.2022 № 18-ФЗ)</w:t>
      </w:r>
    </w:p>
    <w:p>
      <w:r>
        <w:rPr>
          <w:b/>
        </w:rPr>
        <w:t xml:space="preserve">111. </w:t>
      </w:r>
      <w:r>
        <w:t>Страхователи, применяющие специальный налоговый режим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 (Дополнение частью - Федеральный закон от 25.02.2022 № 18-ФЗ)</w:t>
      </w:r>
    </w:p>
    <w:p>
      <w:r>
        <w:rPr>
          <w:b/>
        </w:rPr>
        <w:t xml:space="preserve">12. </w:t>
      </w:r>
      <w:r>
        <w:t>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уведомление о прекращении права застрахованного лица на получение ежемесячного пособия по уходу за ребенком</w:t>
      </w:r>
    </w:p>
    <w:p>
      <w:r>
        <w:rPr>
          <w:b/>
        </w:rPr>
        <w:t xml:space="preserve">13. </w:t>
      </w:r>
      <w:r>
        <w:t>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форме, утверждаемой страховщиком. Сведения о застрахованном лице оформляются на бумажном носителе либо формируются в форме электронного документа</w:t>
      </w:r>
    </w:p>
    <w:p>
      <w:r>
        <w:rPr>
          <w:b/>
        </w:rPr>
        <w:t xml:space="preserve">14. </w:t>
      </w:r>
      <w:r>
        <w:t>Застрахованное лицо обязано своевременно извещать страхователя об изменении сведений, указанных в части 13 настоящей статьи</w:t>
      </w:r>
    </w:p>
    <w:p>
      <w:r>
        <w:rPr>
          <w:b/>
        </w:rPr>
        <w:t xml:space="preserve">15. </w:t>
      </w:r>
      <w:r>
        <w:t>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
        <w:rPr>
          <w:b/>
        </w:rPr>
        <w:t xml:space="preserve">16. </w:t>
      </w:r>
      <w:r>
        <w:t>Назначение и выплата страхового обеспечения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 xml:space="preserve">17. </w:t>
      </w:r>
      <w:r>
        <w:t>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порядок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
        <w:rPr>
          <w:b/>
        </w:rPr>
        <w:t xml:space="preserve">18. </w:t>
      </w:r>
      <w:r>
        <w:t>Порядок и условия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
        <w:rPr>
          <w:b/>
        </w:rPr>
        <w:t xml:space="preserve">19. </w:t>
      </w:r>
      <w:r>
        <w:t>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назначение и выплата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 xml:space="preserve">20. </w:t>
      </w:r>
      <w:r>
        <w:t>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части 19 настоящей статьи, застрахованному лицу извещение о представлении недостающих сведений или документов по форме, утверждаемой страховщиком.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
        <w:rPr>
          <w:b/>
        </w:rPr>
        <w:t xml:space="preserve">21. </w:t>
      </w:r>
      <w:r>
        <w:t>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несовершеннолетнего, в порядке, установленном в соответствии с Федеральным законом "О погребении и похоронном деле". (В редакции Федерального закона от 25.12.2023 № 635-ФЗ)</w:t>
      </w:r>
    </w:p>
    <w:p>
      <w:r>
        <w:rPr>
          <w:b/>
        </w:rPr>
        <w:t xml:space="preserve">22. </w:t>
      </w:r>
      <w:r>
        <w:t>(Часть утратила силу - Федеральный закон от 25.12.2023 № 635-ФЗ)</w:t>
      </w:r>
    </w:p>
    <w:p>
      <w:r>
        <w:rPr>
          <w:b/>
        </w:rPr>
        <w:t xml:space="preserve">23. </w:t>
      </w:r>
      <w:r>
        <w:t>(Часть утратила силу - Федеральный закон от 25.12.2023 № 635-ФЗ)</w:t>
      </w:r>
    </w:p>
    <w:p>
      <w:r>
        <w:rPr>
          <w:b/>
        </w:rPr>
        <w:t xml:space="preserve">24. </w:t>
      </w:r>
      <w:r>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страховщиком в порядке, установленном в соответствии с Федеральным законом "О погребении и похоронном деле". (В редакции Федерального закона от 25.12.2023 № 635-ФЗ)</w:t>
      </w:r>
    </w:p>
    <w:p>
      <w:r>
        <w:rPr>
          <w:b/>
        </w:rPr>
        <w:t xml:space="preserve">25. </w:t>
      </w:r>
      <w:r>
        <w:t>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w:t>
      </w:r>
    </w:p>
    <w:p>
      <w:r>
        <w:rPr>
          <w:b/>
        </w:rPr>
        <w:t xml:space="preserve">26. </w:t>
      </w:r>
      <w:r>
        <w:t>Плата за банковские услуги по операциям со средствами, предусмотренными на выплату страхового обеспечения, не взимается</w:t>
      </w:r>
    </w:p>
    <w:p>
      <w:r>
        <w:rPr>
          <w:b/>
        </w:rPr>
        <w:t xml:space="preserve">27. </w:t>
      </w:r>
      <w:r>
        <w:t>Информация о назначении и выплате страхового обеспечения размещается страховщиком в государственной информационной системе "Единая централизованная цифровая платформа в социальной сфере" в соответствии с Федеральным законом от 17 июля 1999 года № 178-ФЗ "О государственной социальной помощи". (В редакции Федерального закона от 25.12.2023 № 635-ФЗ)</w:t>
      </w:r>
    </w:p>
    <w:p>
      <w:r>
        <w:rPr>
          <w:b/>
        </w:rPr>
        <w:t xml:space="preserve">28. </w:t>
      </w:r>
      <w:r>
        <w:t>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медицинской организацией в форме документа на бумажном носителе. Особенности порядка назначения и выплаты страхового обеспечения указанным категориям застрахованных лиц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пенсионного и социального страхования Российской Федерации. (В редакции Федерального закона от 14.07.2022 № 237-ФЗ)</w:t>
      </w:r>
    </w:p>
    <w:p>
      <w:r>
        <w:rPr>
          <w:b/>
        </w:rPr>
        <w:t xml:space="preserve">29. </w:t>
      </w:r>
      <w:r>
        <w:t>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режим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 (Дополнение частью - Федеральный закон от 25.02.2022 № 18-ФЗ) (Статья в редакции Федерального закона от 30.04.2021 № 126-ФЗ)</w:t>
      </w:r>
    </w:p>
    <w:p>
      <w:r>
        <w:rPr>
          <w:b/>
        </w:rPr>
        <w:t>Статья 14. Виды страхового обеспечения</w:t>
      </w:r>
    </w:p>
    <w:p>
      <w:r>
        <w:rPr>
          <w:b/>
        </w:rPr>
        <w:t xml:space="preserve">1. </w:t>
      </w:r>
      <w:r>
        <w:t>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
        <w:rPr>
          <w:b/>
        </w:rPr>
        <w:t xml:space="preserve">2. </w:t>
      </w:r>
      <w:r>
        <w:t>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Федеральным законом от 12 января 1996 года № 8-ФЗ "О погребении и похоронном деле" (далее - Федеральный закон "О погребении и похоронном деле"). (Дополнение статьей - Федеральный закон от 24.07.2009 № 213-ФЗ)</w:t>
      </w:r>
    </w:p>
    <w:p>
      <w:r>
        <w:rPr>
          <w:b/>
        </w:rPr>
        <w:t xml:space="preserve">1. </w:t>
      </w:r>
      <w:r>
        <w:t>пособие по временной нетрудоспособности</w:t>
      </w:r>
    </w:p>
    <w:p>
      <w:r>
        <w:rPr>
          <w:b/>
        </w:rPr>
        <w:t xml:space="preserve">1. </w:t>
      </w:r>
      <w:r>
        <w:t>пособие по беременности и родам</w:t>
      </w:r>
    </w:p>
    <w:p>
      <w:r>
        <w:rPr>
          <w:b/>
        </w:rPr>
        <w:t xml:space="preserve">1. </w:t>
      </w:r>
      <w:r>
        <w:t>(Пункт утратил силу - Федеральный закон от 26.05.2021 № 151-ФЗ) 4) единовременное пособие при рождении ребенка</w:t>
      </w:r>
    </w:p>
    <w:p>
      <w:r>
        <w:rPr>
          <w:b/>
        </w:rPr>
        <w:t xml:space="preserve">1. </w:t>
      </w:r>
      <w:r>
        <w:t>ежемесячное пособие по уходу за ребенком</w:t>
      </w:r>
    </w:p>
    <w:p>
      <w:r>
        <w:rPr>
          <w:b/>
        </w:rPr>
        <w:t xml:space="preserve">1. </w:t>
      </w:r>
      <w:r>
        <w:t>социальное пособие на погребение</w:t>
      </w:r>
    </w:p>
    <w:p>
      <w:r>
        <w:t>(Наименование в редакции Федерального закона от 24.07.2009 № 213-ФЗ)</w:t>
      </w:r>
    </w:p>
    <w:p>
      <w:r>
        <w:rPr>
          <w:b/>
        </w:rPr>
        <w:t xml:space="preserve">1. </w:t>
      </w:r>
      <w:r>
        <w:t>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Средний заработок за время работы (службы, иной деятельности) у другого страхователя (других страхователей) не учитывается в случаях, если в соответствии с частями 2, 4 и 42 статьи 13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также по этому другому страхователю (этим другим страхователям), а также в случае назначения и выплаты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 (В редакции федеральных законов от 08.12.2010 № 343-ФЗ, от 30.04.2021 № 126-ФЗ, от 14.07.2022 № 237-ФЗ, от 31.07.2025 № 330-ФЗ)</w:t>
      </w:r>
    </w:p>
    <w:p>
      <w:r>
        <w:rPr>
          <w:b/>
        </w:rPr>
        <w:t xml:space="preserve">11. </w:t>
      </w:r>
      <w:r>
        <w:t>В случае, если застрахованное лицо в периоды, указанные в части 1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ниже минимального размера оплаты труда, определенного с учетом этих коэффициентов,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равным минимальному размеру оплаты труда, определенному с учетом этих коэффициентов.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 (Дополнение частью - Федеральный закон от 08.12.2010 № 343-ФЗ) (В редакции федеральных законов от 08.06.2020 № 175-ФЗ, от 30.04.2021 № 126-ФЗ)</w:t>
      </w:r>
    </w:p>
    <w:p>
      <w:r>
        <w:rPr>
          <w:b/>
        </w:rPr>
        <w:t xml:space="preserve">2. </w:t>
      </w:r>
      <w:r>
        <w:t>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редакции федеральных законов от 03.07.2016 № 250-ФЗ, от 14.07.2022 № 237-ФЗ)</w:t>
      </w:r>
    </w:p>
    <w:p>
      <w:r>
        <w:rPr>
          <w:b/>
        </w:rPr>
        <w:t xml:space="preserve">21. </w:t>
      </w:r>
      <w:r>
        <w:t>Застрахованным лицам, указанным в части 3 статьи 2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минимальному размеру оплаты труда, определенному с учетом этих коэффициентов. При этом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 (Дополнение частью - Федеральный закон от 24.07.2009 № 213-ФЗ) (В редакции Федерального закона от 30.04.2021 № 126-ФЗ)</w:t>
      </w:r>
    </w:p>
    <w:p>
      <w:r>
        <w:rPr>
          <w:b/>
        </w:rPr>
        <w:t xml:space="preserve">22. </w:t>
      </w:r>
      <w:r>
        <w:t>Для застрахованных лиц, которые работали по трудовым договорам, договорам гражданско-правового характера, предметом которых являлись выполнение работ и (или) оказание услуг, договорам авторского заказа, получали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заключенным с организациями и индивидуальными предпринимателями, для которых применялся пониженный тариф страховых взносов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соответствующем календарном году и не превышают предельной величины базы для начисления страховых взносов, установленной в этом календарном году. (Дополнение частью - Федеральный закон от 29.12.2012 № 276-ФЗ) (В редакции федеральных законов от 03.07.2016 № 250-ФЗ, от 14.07.2022 № 237-ФЗ)</w:t>
      </w:r>
    </w:p>
    <w:p>
      <w:r>
        <w:rPr>
          <w:b/>
        </w:rPr>
        <w:t xml:space="preserve">3. </w:t>
      </w:r>
      <w:r>
        <w:t>Средний дневной заработок для исчисления пособия по временной нетрудоспособности определяется путем деления суммы начисленного заработка за период, указанный в части 1 настоящей статьи, на 730 за вычетом календарных дней, приходящихся на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(В редакции федеральных законов от 24.07.2009 № 213-ФЗ, от 08.12.2010 № 343-ФЗ, от 25.02.2011 № 21-ФЗ, от 07.10.2022 № 379-ФЗ, от 29.09.2025 № 365-ФЗ)</w:t>
      </w:r>
    </w:p>
    <w:p>
      <w:r>
        <w:rPr>
          <w:b/>
        </w:rPr>
        <w:t xml:space="preserve">31. </w:t>
      </w:r>
      <w:r>
        <w:t>Средний дневной заработок для исчисления пособия по беременности и родам, ежемесячного пособия по уходу за ребенком определяется путем деления суммы начисленного заработка за период, указанный в части 1 настоящей статьи, на число календарных дней в этом периоде, за исключением календарных дней, приходящихся на следующие периоды</w:t>
      </w:r>
    </w:p>
    <w:p>
      <w:r>
        <w:rPr>
          <w:b/>
        </w:rPr>
        <w:t xml:space="preserve">32. </w:t>
      </w:r>
      <w:r>
        <w:t>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частями 2, 4 и 42 статьи 13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 (Дополнение частью - Федеральный закон от 25.02.2011 № 21-ФЗ) (В редакции федеральных законов от 03.07.2016 № 250-ФЗ, от 14.07.2022 № 237-ФЗ)</w:t>
      </w:r>
    </w:p>
    <w:p>
      <w:r>
        <w:rPr>
          <w:b/>
        </w:rPr>
        <w:t xml:space="preserve">33. </w:t>
      </w:r>
      <w:r>
        <w:t>Средний дневной заработок для исчисления пособий по временной нетрудоспособности, по беременности и родам, ежемесячного пособия по уходу за ребенком, определенный в соответствии с частями 3 и 31 настоящей статьи,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временной нетрудоспособности, отпуска по беременности и родам, отпуска по уходу за ребенком.(Дополнение частью - Федеральный закон от 29.12.2012 № 276-ФЗ) (В редакции Федерального закона от 03.04.2023 № 98-ФЗ)</w:t>
      </w:r>
    </w:p>
    <w:p>
      <w:r>
        <w:rPr>
          <w:b/>
        </w:rPr>
        <w:t xml:space="preserve">4. </w:t>
      </w:r>
      <w:r>
        <w:t>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 в соответствии со статьями 7 и 11 настоящего Федерального закона</w:t>
      </w:r>
    </w:p>
    <w:p>
      <w:r>
        <w:rPr>
          <w:b/>
        </w:rPr>
        <w:t xml:space="preserve">5. </w:t>
      </w:r>
      <w:r>
        <w:t>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
        <w:rPr>
          <w:b/>
        </w:rPr>
        <w:t xml:space="preserve">51. </w:t>
      </w:r>
      <w:r>
        <w:t>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частями 31 и 32 настоящей статьи, на 30,4. (Дополнение частью - Федеральный закон от 24.07.2009 № 213-ФЗ) (В редакции федеральных законов от 08.12.2010 № 343-ФЗ; от 25.02.2011 № 21-ФЗ)</w:t>
      </w:r>
    </w:p>
    <w:p>
      <w:r>
        <w:rPr>
          <w:b/>
        </w:rPr>
        <w:t xml:space="preserve">52. </w:t>
      </w:r>
      <w:r>
        <w:t>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статьей 112 настоящего Федерального закона.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 (Дополнение частью - Федеральный закон от 24.07.2009 № 213-ФЗ)</w:t>
      </w:r>
    </w:p>
    <w:p>
      <w:r>
        <w:rPr>
          <w:b/>
        </w:rPr>
        <w:t xml:space="preserve">6. </w:t>
      </w:r>
      <w:r>
        <w:t>(Часть утратила силу - Федеральный закон от 24.07.2009 № 213-ФЗ)</w:t>
      </w:r>
    </w:p>
    <w:p>
      <w:r>
        <w:rPr>
          <w:b/>
        </w:rPr>
        <w:t xml:space="preserve">61. </w:t>
      </w:r>
      <w:r>
        <w:t>В случае, если пособие по временной нетрудоспособности, исчисленное в соответствии с положениями настоящего Федерального закона,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ниже минимального размера оплаты труда, определенного с учетом этих коэффициентов, пособие по временной нетрудоспособности исчисляется из минимального размера оплаты труда в следующем порядке</w:t>
      </w:r>
    </w:p>
    <w:p>
      <w:r>
        <w:rPr>
          <w:b/>
        </w:rPr>
        <w:t xml:space="preserve">62. </w:t>
      </w:r>
      <w:r>
        <w:t>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частью 61 настоящей статьи исходя из минимального размера оплаты труда, определяется пропорционально продолжительности рабочего времени застрахованного лица. (Дополнение частью - Федеральный закон от 29.12.2020 № 478-ФЗ)</w:t>
      </w:r>
    </w:p>
    <w:p>
      <w:r>
        <w:rPr>
          <w:b/>
        </w:rPr>
        <w:t xml:space="preserve">7. </w:t>
      </w:r>
      <w:r>
        <w:t>Особенности порядка исчисления пособий по временной нетрудоспособности, по беременности и родам, ежемесячного пособия по уходу за ребенком, в том числе для отдельных категорий застрахованных лиц, определяются Правительством Российской Федерации. (В редакции Федерального закона от 24.07.2009 № 213-ФЗ)</w:t>
      </w:r>
    </w:p>
    <w:p>
      <w:r>
        <w:rPr>
          <w:b/>
        </w:rPr>
        <w:t xml:space="preserve">31. </w:t>
      </w:r>
      <w:r>
        <w:t>периоды временной нетрудоспособности, отпуска по беременности и родам, отпуска по уходу за ребенком</w:t>
      </w:r>
    </w:p>
    <w:p>
      <w:r>
        <w:rPr>
          <w:b/>
        </w:rPr>
        <w:t xml:space="preserve">31. </w:t>
      </w:r>
      <w:r>
        <w:t>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редакции федеральных законов от 03.07.2016 № 250-ФЗ, от 14.07.2022 № 237-ФЗ) (Дополнение частью - Федеральный закон от 24.07.2009 № 213-ФЗ) (В редакции Федерального закона от 25.02.2011 № 21-ФЗ)</w:t>
      </w:r>
    </w:p>
    <w:p>
      <w:r>
        <w:rPr>
          <w:b/>
        </w:rPr>
        <w:t xml:space="preserve">61. </w:t>
      </w:r>
      <w:r>
        <w:t>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
    <w:p>
      <w:r>
        <w:rPr>
          <w:b/>
        </w:rPr>
        <w:t xml:space="preserve">61. </w:t>
      </w:r>
      <w:r>
        <w:t>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пунктом 1 настоящей части, на число календарных дней, приходящихся на период временной нетрудоспособности в каждом календарном месяце. (Дополнение частью - Федеральный закон от 29.12.2020 № 478-ФЗ)</w:t>
      </w:r>
    </w:p>
    <w:p>
      <w:r>
        <w:rPr>
          <w:b/>
        </w:rPr>
        <w:t>Статья 2. Лица, подлежащие обязательному социальному страхованию на случай временной нетрудоспособности и в связи с материнством</w:t>
      </w:r>
    </w:p>
    <w:p>
      <w:r>
        <w:rPr>
          <w:b/>
        </w:rPr>
        <w:t xml:space="preserve">1. </w:t>
      </w:r>
      <w:r>
        <w:t>Обязательному социальному страхованию на случай временной нетрудоспособности и в связи с материнством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(за исключением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временно пребывающие в Российской Федерации иностранные граждане 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(В редакции Федерального закона от 14.07.2022 № 237-ФЗ) 1) лица, работающие по трудовым договорам,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по договорам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 (В редакции федеральных законов от 03.12.2011 № 379-ФЗ, от 14.07.2022 № 237-ФЗ) 2) государственные гражданские служащие, муниципальные служащие;</w:t>
      </w:r>
    </w:p>
    <w:p>
      <w:r>
        <w:rPr>
          <w:b/>
        </w:rPr>
        <w:t xml:space="preserve">2. </w:t>
      </w:r>
      <w:r>
        <w:t>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
        <w:rPr>
          <w:b/>
        </w:rPr>
        <w:t xml:space="preserve">3. </w:t>
      </w:r>
      <w:r>
        <w:t>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статьей 45 настоящего Федерального закона. (В редакции Федерального закона от 27.06.2018 № 164-ФЗ)</w:t>
      </w:r>
    </w:p>
    <w:p>
      <w:r>
        <w:rPr>
          <w:b/>
        </w:rPr>
        <w:t xml:space="preserve">4. </w:t>
      </w:r>
      <w:r>
        <w:t>Застрахованные лица имеют право на получение страхового обеспечения при соблюдении условий, предусмотренных настоящим Федеральным законом, а также Федеральным законом "О государственных пособиях гражданам, имеющим детей" и Федеральным законом "О погребении и похоронном деле".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периода, определенного статьей 45 настоящего Федерального закона</w:t>
      </w:r>
    </w:p>
    <w:p>
      <w:r>
        <w:rPr>
          <w:b/>
        </w:rPr>
        <w:t xml:space="preserve">41. </w:t>
      </w:r>
      <w:r>
        <w:t>Иностранные граждане и лица без гражданства, временно пребывающие в Российской Федерации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имеют право на получение страхового обеспечения в виде пособия по временной нетрудоспособности при условии уплаты за них страховых взносов страхователями, указанными в части 1 статьи 21 настоящего Федерального закона, за период не менее шести месяцев, предшествующих месяцу, в котором наступил страховой случай. (Дополнение частью - Федеральный закон от 01.12.2014 № 407-ФЗ)</w:t>
      </w:r>
    </w:p>
    <w:p>
      <w:r>
        <w:rPr>
          <w:b/>
        </w:rPr>
        <w:t xml:space="preserve">42. </w:t>
      </w:r>
      <w:r>
        <w:t>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произведений, получающими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имеют право на получение страхового обеспечения при условии, что сумма страховых взносов, начисленная с выплат в их пользу, в том числе в рамках трудовых отношений, страхователями, указанными в части 1 статьи 21 настоящего Федерального закона,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частью 3 статьи 45 настоящего Федерального закона. (Дополнение частью - Федеральный закон от 14.07.2022 № 237-ФЗ)</w:t>
      </w:r>
    </w:p>
    <w:p>
      <w:r>
        <w:rPr>
          <w:b/>
        </w:rPr>
        <w:t xml:space="preserve">5. </w:t>
      </w:r>
      <w:r>
        <w:t>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законодательством</w:t>
      </w:r>
    </w:p>
    <w:p>
      <w:r>
        <w:rPr>
          <w:b/>
        </w:rPr>
        <w:t xml:space="preserve">6. </w:t>
      </w:r>
      <w:r>
        <w:t>Законодательными, нормативными правовыми актами Российской Федерации, субъектов Российской Федерации могут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 субъектов Российской Федерации. (Статья в редакции Федерального закона от 24.07.2009 № 213-ФЗ)</w:t>
      </w:r>
    </w:p>
    <w:p>
      <w:r>
        <w:rPr>
          <w:b/>
        </w:rPr>
        <w:t xml:space="preserve">1. </w:t>
      </w:r>
      <w:r>
        <w:t>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
        <w:rPr>
          <w:b/>
        </w:rPr>
        <w:t xml:space="preserve">1. </w:t>
      </w:r>
      <w:r>
        <w:t>члены производственного кооператива, принимающие личное трудовое участие в его деятельности</w:t>
      </w:r>
    </w:p>
    <w:p>
      <w:r>
        <w:rPr>
          <w:b/>
        </w:rPr>
        <w:t xml:space="preserve">1. </w:t>
      </w:r>
      <w:r>
        <w:t>священнослужители</w:t>
      </w:r>
    </w:p>
    <w:p>
      <w:r>
        <w:rPr>
          <w:b/>
        </w:rPr>
        <w:t xml:space="preserve">1. </w:t>
      </w:r>
      <w:r>
        <w:t>лица, осужденные к лишению свободы и привлеченные к оплачиваемому труду</w:t>
      </w:r>
    </w:p>
    <w:p>
      <w:r>
        <w:rPr>
          <w:b/>
        </w:rPr>
        <w:t>Статья 21. Страхователи</w:t>
      </w:r>
    </w:p>
    <w:p>
      <w:r>
        <w:rPr>
          <w:b/>
        </w:rPr>
        <w:t xml:space="preserve">1. </w:t>
      </w:r>
      <w:r>
        <w:t>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в том числе</w:t>
      </w:r>
    </w:p>
    <w:p>
      <w:r>
        <w:rPr>
          <w:b/>
        </w:rPr>
        <w:t xml:space="preserve">2. </w:t>
      </w:r>
      <w:r>
        <w:t>В целях настоящего Федерального закона к страхователям приравниваются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добровольно вступившие в 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Указанные лица осуществляют права и несут обязанности страхователей, предусмотренные настоящим Федеральным законом, за исключением прав и обязанностей, связанных с выплатой страхового обеспечения застрахованным лицам. (В редакции Федерального закона от 27.06.2018 № 164-ФЗ)</w:t>
      </w:r>
    </w:p>
    <w:p>
      <w:r>
        <w:rPr>
          <w:b/>
        </w:rPr>
        <w:t xml:space="preserve">3. </w:t>
      </w:r>
      <w:r>
        <w:t>Если страхователь одновременно относится к нескольким категориям страхователей, указанных в частях 1 и 2 настоящей статьи, исчисление и уплата страховых взносов производятся им по каждому основанию. (Дополнение статьей - Федеральный закон от 24.07.2009 № 213-ФЗ)</w:t>
      </w:r>
    </w:p>
    <w:p>
      <w:r>
        <w:rPr>
          <w:b/>
        </w:rPr>
        <w:t xml:space="preserve">1. </w:t>
      </w:r>
      <w:r>
        <w:t>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
        <w:rPr>
          <w:b/>
        </w:rPr>
        <w:t xml:space="preserve">1. </w:t>
      </w:r>
      <w:r>
        <w:t>индивидуальные предприниматели, в том числе главы крестьянских (фермерских) хозяйств</w:t>
      </w:r>
    </w:p>
    <w:p>
      <w:r>
        <w:rPr>
          <w:b/>
        </w:rPr>
        <w:t xml:space="preserve">1. </w:t>
      </w:r>
      <w:r>
        <w:t>физические лица, не признаваемые индивидуальными предпринимателями</w:t>
      </w:r>
    </w:p>
    <w:p>
      <w:r>
        <w:rPr>
          <w:b/>
        </w:rPr>
        <w:t>Статья 22. Страховщик</w:t>
      </w:r>
    </w:p>
    <w:p>
      <w:r>
        <w:rPr>
          <w:b/>
        </w:rPr>
        <w:t xml:space="preserve">1. </w:t>
      </w:r>
      <w:r>
        <w:t>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пенсионного и социального страхования Российской Федерации. (В редакции Федерального закона от 14.07.2022 № 237-ФЗ)</w:t>
      </w:r>
    </w:p>
    <w:p>
      <w:r>
        <w:rPr>
          <w:b/>
        </w:rPr>
        <w:t xml:space="preserve">2. </w:t>
      </w:r>
      <w:r>
        <w:t>(Часть утратила силу - Федеральный закон от 14.07.2022 № 237-ФЗ)</w:t>
      </w:r>
    </w:p>
    <w:p>
      <w:r>
        <w:rPr>
          <w:b/>
        </w:rPr>
        <w:t xml:space="preserve">3. </w:t>
      </w:r>
      <w:r>
        <w:t>Правовой статус и порядок организации деятельности Фонда пенсионного и социального страхования Российской Федерации определяются федеральным законом. (В редакции Федерального закона от 14.07.2022 № 237-ФЗ) (Дополнение статьей - Федеральный закон от 24.07.2009 № 213-ФЗ)</w:t>
      </w:r>
    </w:p>
    <w:p>
      <w:r>
        <w:rPr>
          <w:b/>
        </w:rPr>
        <w:t>Статья 23. Регистрация и снятие с учета страхователей</w:t>
      </w:r>
    </w:p>
    <w:p>
      <w:r>
        <w:t>(Наименование в редакции Федерального закона от 14.07.2022 № 237-ФЗ)</w:t>
      </w:r>
    </w:p>
    <w:p>
      <w:r>
        <w:rPr>
          <w:b/>
        </w:rPr>
        <w:t xml:space="preserve">1. </w:t>
      </w:r>
      <w:r>
        <w:t>Регистрация и снятие с учета страхователей осуществляются в территориальных органах страховщика</w:t>
      </w:r>
    </w:p>
    <w:p>
      <w:r>
        <w:rPr>
          <w:b/>
        </w:rPr>
        <w:t xml:space="preserve">11. </w:t>
      </w:r>
      <w:r>
        <w:t>Документ, подтверждающий факт регистрации страхователей,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территориальные органы страховщика. Получение в письменной форме на бумажном носителе подтверждения факта данной регистрации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 (Дополнение частью - Федеральный закон от 02.04.2014 № 59-ФЗ) (В редакции федеральных законов от 27.12.2019 № 486-ФЗ, от 14.07.2022 № 237-ФЗ)</w:t>
      </w:r>
    </w:p>
    <w:p>
      <w:r>
        <w:rPr>
          <w:b/>
        </w:rPr>
        <w:t xml:space="preserve">2. </w:t>
      </w:r>
      <w:r>
        <w:t>(Часть утратила силу - Федеральный закон от 03.07.2016 № 250-ФЗ)</w:t>
      </w:r>
    </w:p>
    <w:p>
      <w:r>
        <w:rPr>
          <w:b/>
        </w:rPr>
        <w:t xml:space="preserve">21. </w:t>
      </w:r>
      <w:r>
        <w:t>(Дополнение частью - Федеральный закон от 21.07.2014 № 216-ФЗ) (Утратила силу - Федеральный закон от 03.07.2016 № 250-ФЗ)</w:t>
      </w:r>
    </w:p>
    <w:p>
      <w:r>
        <w:rPr>
          <w:b/>
        </w:rPr>
        <w:t xml:space="preserve">3. </w:t>
      </w:r>
      <w:r>
        <w:t>(Часть утратила силу - Федеральный закон от 03.07.2016 № 250-ФЗ)</w:t>
      </w:r>
    </w:p>
    <w:p>
      <w:r>
        <w:rPr>
          <w:b/>
        </w:rPr>
        <w:t xml:space="preserve">4. </w:t>
      </w:r>
      <w:r>
        <w:t>Порядок регистрации и снятия с учета страхователей 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частью - Федеральный закон от 27.12.2019 № 486-ФЗ) (В редакции Федерального закона от 14.07.2022 № 237-ФЗ) (Дополнение статьей - Федеральный закон от 24.07.2009 № 213-ФЗ)</w:t>
      </w:r>
    </w:p>
    <w:p>
      <w:r>
        <w:rPr>
          <w:b/>
        </w:rPr>
        <w:t xml:space="preserve">1. </w:t>
      </w:r>
      <w:r>
        <w:t>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
        <w:rPr>
          <w:b/>
        </w:rPr>
        <w:t xml:space="preserve">1. </w:t>
      </w:r>
      <w:r>
        <w:t>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юридических лиц, указанных в настоящем 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
        <w:rPr>
          <w:b/>
        </w:rPr>
        <w:t xml:space="preserve">1. </w:t>
      </w:r>
      <w:r>
        <w:t>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
        <w:rPr>
          <w:b/>
        </w:rPr>
        <w:t xml:space="preserve">1. </w:t>
      </w:r>
      <w:r>
        <w:t>страхователей - физических лиц,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получения сведений о заключении или прекращении указанных договоров,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
        <w:rPr>
          <w:b/>
        </w:rPr>
        <w:t xml:space="preserve">1. </w:t>
      </w:r>
      <w:r>
        <w:t>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1. </w:t>
      </w:r>
      <w:r>
        <w:t>страхователей - физических лиц, не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заключении или прекращении указанных договоров,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(Часть в редакции Федерального закона от 14.07.2022 № 237-ФЗ)</w:t>
      </w:r>
    </w:p>
    <w:p>
      <w:r>
        <w:rPr>
          <w:b/>
        </w:rPr>
        <w:t>Статья 3. Финансовое обеспечение расходов на выплату страхового обеспечения</w:t>
      </w:r>
    </w:p>
    <w:p>
      <w:r>
        <w:rPr>
          <w:b/>
        </w:rPr>
        <w:t xml:space="preserve">1. </w:t>
      </w:r>
      <w:r>
        <w:t>Финансовое обеспечение расходов на выплату страхового обеспечения застрахованным лицам осуществляется за счет средств бюджета Фонда пенсионного и социального страхования Российской Федерации, а также за счет средств страхователя в случаях, предусмотренных пунктом 1 части 2 настоящей статьи. (В редакции Федерального закона от 14.07.2022 № 237-ФЗ)</w:t>
      </w:r>
    </w:p>
    <w:p>
      <w:r>
        <w:rPr>
          <w:b/>
        </w:rPr>
        <w:t xml:space="preserve">2. </w:t>
      </w:r>
      <w:r>
        <w:t>Пособие по временной нетрудоспособности в случаях, указанных в пункте 1 части 1 статьи 5 настоящего Федерального закона, выплачивается</w:t>
      </w:r>
    </w:p>
    <w:p>
      <w:r>
        <w:rPr>
          <w:b/>
        </w:rPr>
        <w:t xml:space="preserve">3. </w:t>
      </w:r>
      <w:r>
        <w:t>Пособие по временной нетрудоспособности в случаях, предусмотренных пунктами 2 - 5 части 1 статьи 5 настоящего Федерального закона, выплачивается застрахованным лицам за счет средств бюджета Фонда пенсионного и социального страхования Российской Федерации с 1-го дня временной нетрудоспособности. (В редакции Федерального закона от 14.07.2022 № 237-ФЗ)</w:t>
      </w:r>
    </w:p>
    <w:p>
      <w:r>
        <w:rPr>
          <w:b/>
        </w:rPr>
        <w:t xml:space="preserve">4. </w:t>
      </w:r>
      <w:r>
        <w:t>Финансовое обеспечение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указанных в части 11 статьи 16 настоящего Федерального закона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 Определение объема межбюджетных трансфертов из федерального бюджета, предоставляемых бюджету Фонда пенсионного и социального страхования Российской Федерации на финансирование дополнительных расходов, в части периодов указанной службы, имевших место до 1 января 2007 года, не производится, если данные периоды учтены при определении продолжительности страхового стажа в соответствии со статьей 17 настоящего Федерального закона. (В редакции Федерального закона от 14.07.2022 № 237-ФЗ)</w:t>
      </w:r>
    </w:p>
    <w:p>
      <w:r>
        <w:rPr>
          <w:b/>
        </w:rPr>
        <w:t xml:space="preserve">41. </w:t>
      </w:r>
      <w:r>
        <w:t>Финансовое обеспечение расходов на выплату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в соответствии с частью 1 статьи 7 настоящего Федерального закона,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 (Дополнение частью - Федеральный закон от 26.05.2021 № 151-ФЗ) (В редакции Федерального закона от 14.07.2022 № 237-ФЗ)</w:t>
      </w:r>
    </w:p>
    <w:p>
      <w:r>
        <w:rPr>
          <w:b/>
        </w:rPr>
        <w:t xml:space="preserve">5. </w:t>
      </w:r>
      <w:r>
        <w:t>В случаях, установленных законами Российской Федерации, федеральными законами, финансовое обеспечение расходов на выплату страхового обеспечения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 (В редакции Федерального закона от 14.07.2022 № 237-ФЗ)</w:t>
      </w:r>
    </w:p>
    <w:p>
      <w:r>
        <w:rPr>
          <w:b/>
        </w:rPr>
        <w:t xml:space="preserve">6. </w:t>
      </w:r>
      <w:r>
        <w:t>Финансовое обеспечение расходов на выплату страхового обеспечения, предусмотренного федеральными законами о проведении на территории Российской Федерации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осуществляется за счет средств страховщика, формируемых за счет страховых взносов, уплаченных застрахованными лицами в размерах и порядке, которые установлены федеральными законами о проведении экспериментов. (Дополнение частью - Федеральный закон от 15.12.2025 № 455-ФЗ) (Статья в редакции Федерального закона от 24.07.2009 № 213-ФЗ)</w:t>
      </w:r>
    </w:p>
    <w:p>
      <w:r>
        <w:rPr>
          <w:b/>
        </w:rPr>
        <w:t xml:space="preserve">2. </w:t>
      </w:r>
      <w:r>
        <w:t>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а также лиц, утративших трудоспособность в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 (В редакции федеральных законов от 08.12.2010 № 343-ФЗ, от 14.07.2022 № 237-ФЗ, от 29.09.2025 № 365-ФЗ) 2)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а также лицам, утратившим трудоспособность в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 счет средств бюджета Фонда пенсионного и социального страхования Российской Федерации с 1-го дня временной нетрудоспособности. (В редакции федеральных законов от 14.07.2022 № 237-ФЗ, от 29.09.2025 № 365-ФЗ)</w:t>
      </w:r>
    </w:p>
    <w:p>
      <w:r>
        <w:rPr>
          <w:b/>
        </w:rPr>
        <w:t>Статья 4. Предоставление страхового обеспечения лицам, осужденным к лишению свободы и привлеченным к оплачиваемому труду</w:t>
      </w:r>
    </w:p>
    <w:p>
      <w:r>
        <w:t>Предоставление страхового обеспечения лицам, осужденным к лишению свободы и привлеченным к оплачиваемому труду, осуществляется в порядке, определяемом Правительством Российской Федерации. (Статья в редакции Федерального закона от 24.07.2009 № 213-ФЗ)</w:t>
      </w:r>
    </w:p>
    <w:p>
      <w:pPr>
        <w:pStyle w:val="Heading3"/>
      </w:pPr>
      <w:r>
        <w:t>Права и обязанности субъектов обязательного социального страхования на случай временной нетрудоспособности и в связи с материнством</w:t>
      </w:r>
    </w:p>
    <w:p>
      <w:r>
        <w:rPr>
          <w:b/>
        </w:rPr>
        <w:t>Статья 41. Права и обязанности страхователей</w:t>
      </w:r>
    </w:p>
    <w:p>
      <w:r>
        <w:rPr>
          <w:b/>
        </w:rPr>
        <w:t xml:space="preserve">1. </w:t>
      </w:r>
      <w:r>
        <w:t>Страхователи имеют право</w:t>
      </w:r>
    </w:p>
    <w:p>
      <w:r>
        <w:rPr>
          <w:b/>
        </w:rPr>
        <w:t xml:space="preserve">2. </w:t>
      </w:r>
      <w:r>
        <w:t>Страхователи обязаны</w:t>
      </w:r>
    </w:p>
    <w:p>
      <w:r>
        <w:rPr>
          <w:b/>
        </w:rPr>
        <w:t xml:space="preserve">3. </w:t>
      </w:r>
      <w:r>
        <w:t>Права и обязанности страхователей как плательщиков страховых взносов устанавливаются законодательством Российской Федерации о налогах и сборах. (В редакции федеральных законов от 29.12.2012 № 276-ФЗ; от 03.07.2016 № 250-ФЗ)</w:t>
      </w:r>
    </w:p>
    <w:p>
      <w:r>
        <w:rPr>
          <w:b/>
        </w:rPr>
        <w:t xml:space="preserve">1. </w:t>
      </w:r>
      <w:r>
        <w:t>(Пункт утратил силу - Федеральный закон от 30.04.2021 № 126-ФЗ) 2) бесплатно получать у страховщика информацию о нормативных правовых актах об обязательном социальном страховании на случай временной нетрудоспособности и в связи с материнством</w:t>
      </w:r>
    </w:p>
    <w:p>
      <w:r>
        <w:rPr>
          <w:b/>
        </w:rPr>
        <w:t xml:space="preserve">1. </w:t>
      </w:r>
      <w:r>
        <w:t>обращаться в суд для защиты своих прав</w:t>
      </w:r>
    </w:p>
    <w:p>
      <w:r>
        <w:rPr>
          <w:b/>
        </w:rPr>
        <w:t xml:space="preserve">1. </w:t>
      </w:r>
      <w:r>
        <w:t>(Дополнение пунктом - Федеральный закон от 08.12.2010 № 343-ФЗ) (Утратил силу - Федеральный закон от 14.07.2022 № 237-ФЗ) 5) обжаловать ненормативные акты органов страховщика, принятые по результатам проверок страхователя, в вышестоящий орган страховщика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или в суд; (Дополнение пунктом - Федеральный закон от 03.07.2016 № 250-ФЗ) 6) участвовать в отношениях, регулируемых настоящим Федеральным законом, через своего законного или уполномоченного представителя. (Дополнение пунктом - Федеральный закон от 30.04.2021 № 126-ФЗ)</w:t>
      </w:r>
    </w:p>
    <w:p>
      <w:r>
        <w:rPr>
          <w:b/>
        </w:rPr>
        <w:t xml:space="preserve">2. </w:t>
      </w:r>
      <w:r>
        <w:t>зарегистрироваться в территориальном органе страховщика в случаях и порядке, которые установлены статьей 23 настоящего Федерального закона</w:t>
      </w:r>
    </w:p>
    <w:p>
      <w:r>
        <w:rPr>
          <w:b/>
        </w:rPr>
        <w:t xml:space="preserve">2. </w:t>
      </w:r>
      <w:r>
        <w:t>своевременно и в полном объеме уплачивать страховые взносы; (В редакции Федерального закона от 14.07.2022 № 237-ФЗ) 21) своевременно представлять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 (Дополнение пунктом - Федеральный закон от 30.04.2021 № 126-ФЗ) 3) осуществлять в отдельных случаях, установленных настоящим Федеральным законом, выплату страхового обеспечения; (В редакции Федерального закона от 14.07.2022 № 237-ФЗ) 4) вести учет и отчетность по начисленным и уплаченным страховым взносам и расходам на выплату страхового обеспечения застрахованным лицам, а также обеспечивать сохранность и учет документов, являющихся основанием для назначения и выплаты страхового обеспечения; (В редакции федеральных законов от 30.04.2021 № 126-ФЗ, от 14.07.2022 № 237-ФЗ) 5) 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предъявлять для проверки в территориальные органы страховщика по месту регистрации страхователя сведения и документы, связанные с назначением и выплатой страхового обеспечения; (В редакции федеральных законов от 30.04.2021 № 126-ФЗ, от 25.12.2023 № 635-ФЗ) 61) возмещать страховщику суммы излишне понесенных им расходов на выплату страхового обеспечения застрахованным лицам в случае, если страхователем представлены недостоверные и (или) неполные сведения; (Дополнение пунктом - Федеральный закон от 30.04.2021 № 126-ФЗ) 7) сообщать в территориальные органы страховщика о создании, преобразовании или закрытии обособленных подразделений, указанных в пункте 2 части 1 статьи 23 настоящего Федерального закона, а также об изменении их места нахождения и наименования</w:t>
      </w:r>
    </w:p>
    <w:p>
      <w:r>
        <w:rPr>
          <w:b/>
        </w:rPr>
        <w:t xml:space="preserve">2. </w:t>
      </w:r>
      <w:r>
        <w:t>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Статья 42. Права и обязанности страховщика</w:t>
      </w:r>
    </w:p>
    <w:p>
      <w:r>
        <w:rPr>
          <w:b/>
        </w:rPr>
        <w:t xml:space="preserve">1. </w:t>
      </w:r>
      <w:r>
        <w:t>Страховщик имеет право</w:t>
      </w:r>
    </w:p>
    <w:p>
      <w:r>
        <w:rPr>
          <w:b/>
        </w:rPr>
        <w:t xml:space="preserve">2. </w:t>
      </w:r>
      <w:r>
        <w:t>Страховщик обязан</w:t>
      </w:r>
    </w:p>
    <w:p>
      <w:r>
        <w:rPr>
          <w:b/>
        </w:rPr>
        <w:t xml:space="preserve">3. </w:t>
      </w:r>
      <w:r>
        <w:t>(Часть утратила силу - Федеральный закон от 03.07.2016 № 250-ФЗ)</w:t>
      </w:r>
    </w:p>
    <w:p>
      <w:r>
        <w:rPr>
          <w:b/>
        </w:rPr>
        <w:t xml:space="preserve">1. </w:t>
      </w:r>
      <w:r>
        <w:t>запрашивать у страхователя сведения и документы, связанные с назначением и выплатой страхового обеспечения; (В редакции Федерального закона от 25.12.2023 № 635-ФЗ) 2)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 (В редакции Федерального закона от 25.12.2023 № 635-ФЗ) 3) проводить проверки полноты и достоверности представляемых застрахованным лицом сведений и документов, необходимых для назначения и выплаты ему страхового обеспечения</w:t>
      </w:r>
    </w:p>
    <w:p>
      <w:r>
        <w:rPr>
          <w:b/>
        </w:rPr>
        <w:t xml:space="preserve">1. </w:t>
      </w:r>
      <w:r>
        <w:t>получать в электронной форме в порядке, установленном законодательством Российской Федерации, в целях проверки полноты и достоверности сведений и документов, представленных страхователем или застрахованным лицом для назначения и выплаты страхового обеспечения, следующие сведения:</w:t>
      </w:r>
    </w:p>
    <w:p>
      <w:r>
        <w:rPr>
          <w:b/>
        </w:rPr>
        <w:t xml:space="preserve">1. </w:t>
      </w:r>
      <w:r>
        <w:t>получать от органов Федерального казначейства сведения о поступивших в Фонд пенсионного и социального страхования Российской Федерации суммах страховых взносов, пеней, штрафов; (В редакции Федерального закона от 14.07.2022 № 237-ФЗ) 8) осуществлять в порядке, установленном уполномоченным Правительством Российской Федерации федеральным органом исполнительной власти, проверку соблюдения условий и порядка формирования листков нетрудоспособности</w:t>
      </w:r>
    </w:p>
    <w:p>
      <w:r>
        <w:rPr>
          <w:b/>
        </w:rPr>
        <w:t xml:space="preserve">1. </w:t>
      </w:r>
      <w:r>
        <w:t>предъявлять иски к медицинским организациям о возмещении расходов на страховое обеспечение по сформированным с нарушением установленных условий и порядка листкам нетрудоспособности</w:t>
      </w:r>
    </w:p>
    <w:p>
      <w:r>
        <w:rPr>
          <w:b/>
        </w:rPr>
        <w:t xml:space="preserve">1. </w:t>
      </w:r>
      <w:r>
        <w:t>представлять интересы застрахованных лиц перед страхователями</w:t>
      </w:r>
    </w:p>
    <w:p>
      <w:r>
        <w:rPr>
          <w:b/>
        </w:rPr>
        <w:t xml:space="preserve">1. </w:t>
      </w:r>
      <w:r>
        <w:t>принимать по результатам проведенных контрольных мероприятий решение об отказе в назначении и выплате страхового обеспечения или об отмене решения о назначении и выплате страхового обеспечения; (В редакции Федерального закона от 25.12.2023 № 635-ФЗ) 12) принимать по результатам проведенных контрольных мероприятий решение о возмещении страхователем или застрахованным лицом излишне понесенных страховщиком расходов на выплату страхового обеспечения (далее - решение о возмещении излишне понесенных расходов)</w:t>
      </w:r>
    </w:p>
    <w:p>
      <w:r>
        <w:rPr>
          <w:b/>
        </w:rPr>
        <w:t xml:space="preserve">1. </w:t>
      </w:r>
      <w:r>
        <w:t>осуществлять взыскание сумм излишне понесенных страховщиком расходов на выплату страхового обеспечения застрахованным лицам со страхователей или с застрахованных лиц в судебном порядке</w:t>
      </w:r>
    </w:p>
    <w:p>
      <w:r>
        <w:rPr>
          <w:b/>
        </w:rPr>
        <w:t xml:space="preserve">1. </w:t>
      </w:r>
      <w:r>
        <w:t>привлекать страхователей к ответственности, предусмотренной настоящим Федеральным законом</w:t>
      </w:r>
    </w:p>
    <w:p>
      <w:r>
        <w:rPr>
          <w:b/>
        </w:rPr>
        <w:t xml:space="preserve">1. </w:t>
      </w:r>
      <w:r>
        <w:t>осуществлять обработку персональных данных граждан при назначении и выплате страхового обеспечения в соответствии с требованиями, установленными Федеральным законом от 27 июля 2006 года № 152-ФЗ "О персональных данных"</w:t>
      </w:r>
    </w:p>
    <w:p>
      <w:r>
        <w:rPr>
          <w:b/>
        </w:rPr>
        <w:t xml:space="preserve">1. </w:t>
      </w:r>
      <w:r>
        <w:t>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 (Часть в редакции Федерального закона от 30.04.2021 № 126-ФЗ)</w:t>
      </w:r>
    </w:p>
    <w:p>
      <w:r>
        <w:rPr>
          <w:b/>
        </w:rPr>
        <w:t xml:space="preserve">1. </w:t>
      </w:r>
      <w:r>
        <w:t>(Подпункт утратил силу - Федеральный закон от 14.07.2022 № 237-ФЗ)</w:t>
      </w:r>
    </w:p>
    <w:p>
      <w:r>
        <w:rPr>
          <w:b/>
        </w:rPr>
        <w:t xml:space="preserve">1. </w:t>
      </w:r>
      <w:r>
        <w:t>(Подпункт утратил силу - Федеральный закон от 14.07.2022 № 237-ФЗ)</w:t>
      </w:r>
    </w:p>
    <w:p>
      <w:r>
        <w:rPr>
          <w:b/>
        </w:rPr>
        <w:t xml:space="preserve">1. </w:t>
      </w:r>
      <w:r>
        <w:t>у оператора федеральной информационной системы ведения Единого государственного реестра записей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w:t>
      </w:r>
    </w:p>
    <w:p>
      <w:r>
        <w:rPr>
          <w:b/>
        </w:rPr>
        <w:t xml:space="preserve">1. </w:t>
      </w:r>
      <w:r>
        <w:t>(Подпункт утратил силу - Федеральный закон от 25.12.2023 № 635-ФЗ) 5) получать для назначения и выплаты страхового обеспечения:</w:t>
      </w:r>
    </w:p>
    <w:p>
      <w:r>
        <w:rPr>
          <w:b/>
        </w:rPr>
        <w:t xml:space="preserve">1. </w:t>
      </w:r>
      <w:r>
        <w:t>в электронной форме с использованием единой системы межведомственного электронного взаимодействия (либо в случае, если запрашиваемая информация не может быть представлена в электронной форме, на бумажном носителе) - сведения, подтверждающие наличие оснований для назначения и выплаты страхового обеспечения застрахованным лицам,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редакции Федерального закона от 25.12.2023 № 635-ФЗ)</w:t>
      </w:r>
    </w:p>
    <w:p>
      <w:r>
        <w:rPr>
          <w:b/>
        </w:rPr>
        <w:t xml:space="preserve">1. </w:t>
      </w:r>
      <w:r>
        <w:t>(Подпункт утратил силу - Федеральный закон от 25.12.2023 № 635-ФЗ)</w:t>
      </w:r>
    </w:p>
    <w:p>
      <w:r>
        <w:rPr>
          <w:b/>
        </w:rPr>
        <w:t xml:space="preserve">1. </w:t>
      </w:r>
      <w:r>
        <w:t>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
    <w:p>
      <w:r>
        <w:rPr>
          <w:b/>
        </w:rPr>
        <w:t xml:space="preserve">1. </w:t>
      </w:r>
      <w:r>
        <w:t>от Федеральной налоговой службы - сведения о заработной плате и об иных выплатах и вознаграждениях в пользу застрахованного лица, которые включаются в базу для начисления страховых взносов в соответствии с законодательством Российской Федерации о налогах и сборах; (Дополнение подпунктом - Федеральный закон от 25.02.2022 № 18-ФЗ) (В редакции Федерального закона от 14.07.2022 № 237-ФЗ) 6) запрашивать в налоговых органах сведения о начисленных и об уплаченных страхователями страховых взносах</w:t>
      </w:r>
    </w:p>
    <w:p>
      <w:r>
        <w:rPr>
          <w:b/>
        </w:rPr>
        <w:t xml:space="preserve">2. </w:t>
      </w:r>
      <w:r>
        <w:t>осуществлять управление средствами обязательного социального страхования на случай временной нетрудоспособности и в связи с материнством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бюджетным законодательством Российской Федерации</w:t>
      </w:r>
    </w:p>
    <w:p>
      <w:r>
        <w:rPr>
          <w:b/>
        </w:rPr>
        <w:t xml:space="preserve">2. </w:t>
      </w:r>
      <w:r>
        <w:t>(Пункт утратил силу - Федеральный закон от 14.07.2022 № 237-ФЗ) 3) вести в установленном порядке учет средств обязательного социального страхования на случай временной нетрудоспособности и в связи с материнством</w:t>
      </w:r>
    </w:p>
    <w:p>
      <w:r>
        <w:rPr>
          <w:b/>
        </w:rPr>
        <w:t xml:space="preserve">2. </w:t>
      </w:r>
      <w:r>
        <w:t>(Пункт утратил силу - Федеральный закон от 14.07.2022 № 237-ФЗ) 5) осуществлять в пределах своей компетенции контроль за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представлении ими сведений и документов, необходимых для назначения и выплаты страхового обеспечения; (В редакции федеральных законов от 30.04.2021 № 126-ФЗ, от 25.12.2023 № 635-ФЗ) 6) осуществлять назначение и выплату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редакции Федерального закона от 30.04.2021 № 126-ФЗ) 7) (Пункт утратил силу - Федеральный закон от 30.04.2021 № 126-ФЗ) 71) вести учет страховых случаев и сумм выплаченного застрахованным лицам или лицам, имеющим право на получение социального пособия на погребение в соответствии с Федеральным законом "О погребении и похоронном деле", страхового обеспечения, а также учет представленных страхователем сведений, необходимых для назначения и выплаты страхового обеспечения застрахованным лицам; (Дополнение пунктом - Федеральный закон от 30.04.2021 № 126-ФЗ) 8) осуществлять регистрацию страхователей, вести реестр страхователей</w:t>
      </w:r>
    </w:p>
    <w:p>
      <w:r>
        <w:rPr>
          <w:b/>
        </w:rPr>
        <w:t xml:space="preserve">2. </w:t>
      </w:r>
      <w:r>
        <w:t>вести учет физических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уплаченных ими страховых взносов и сумм выплаченного им страхового обеспечения</w:t>
      </w:r>
    </w:p>
    <w:p>
      <w:r>
        <w:rPr>
          <w:b/>
        </w:rPr>
        <w:t xml:space="preserve">2. </w:t>
      </w:r>
      <w:r>
        <w:t>бесплатно консультировать страхователей и застрахованных лиц по вопросам применения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2. </w:t>
      </w:r>
      <w:r>
        <w:t>оказывать застрахованному лицу бесплатную помощь, необходимую для получения страхового обеспечения в соответствии с частью 19 статьи 13 настоящего Федерального закона (в том числе в случае необходимости установления в судебном порядке юридических фактов, имеющих значение для назначения страхового обеспечения)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случае, если застрахованное лицо письменно заявляет о необходимости оказания ему указанной помощи и дает согласие на получение и обработку его персональных данных; (Дополнение пунктом - Федеральный закон от 28.06.2014 № 192-ФЗ) (В редакции федеральных законов от 30.04.2021 № 126-ФЗ, от 25.12.2023 № 635-ФЗ) 11) не разглашать без согласия застрахованного лица сведения о результатах его медицинских обследований (диагнозе), получаемых им доходах, за исключением случаев, предусмотренных законодательством Российской Федерации</w:t>
      </w:r>
    </w:p>
    <w:p>
      <w:r>
        <w:rPr>
          <w:b/>
        </w:rPr>
        <w:t xml:space="preserve">2. </w:t>
      </w:r>
      <w:r>
        <w:t>выполнять иные требования, установленные законодательством Российской Федерации</w:t>
      </w:r>
    </w:p>
    <w:p>
      <w:r>
        <w:rPr>
          <w:b/>
        </w:rPr>
        <w:t>Статья 43. Права и обязанности застрахованных лиц</w:t>
      </w:r>
    </w:p>
    <w:p>
      <w:r>
        <w:rPr>
          <w:b/>
        </w:rPr>
        <w:t xml:space="preserve">1. </w:t>
      </w:r>
      <w:r>
        <w:t>Застрахованные лица имеют право</w:t>
      </w:r>
    </w:p>
    <w:p>
      <w:r>
        <w:rPr>
          <w:b/>
        </w:rPr>
        <w:t xml:space="preserve">2. </w:t>
      </w:r>
      <w:r>
        <w:t>Застрахованные лица обязаны</w:t>
      </w:r>
    </w:p>
    <w:p>
      <w:r>
        <w:rPr>
          <w:b/>
        </w:rPr>
        <w:t xml:space="preserve">3. </w:t>
      </w:r>
      <w:r>
        <w:t>В случае невыполнения застрахованными лицами обязанностей, установленных частью 2 настоящей статьи, страховщик вправе взыскать с них причиненный ущерб в соответствии с законодательством Российской Федерации</w:t>
      </w:r>
    </w:p>
    <w:p>
      <w:r>
        <w:rPr>
          <w:b/>
        </w:rPr>
        <w:t xml:space="preserve">1. </w:t>
      </w:r>
      <w:r>
        <w:t>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беспрепятственно получать от страхователя информацию о начислении страховых взносов и осуществлять контроль за их перечислением в Фонд пенсионного и социального страхования Российской Федерации; (В редакции федеральных законов от 08.12.2010 № 343-ФЗ, от 14.07.2022 № 237-ФЗ) 3) обращаться к страхователю и страховщику за консультациями по применению законодательства Российской Федерации об обязательном социальном страховании на случай временной нетрудоспособности и в связи с материнством, а также обращаться к страховщику за бесплатной помощью, необходимой для получения страхового обеспечения в соответствии с частью 19 статьи 13 настоящего Федерального закона,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редакции федеральных законов от 28.06.2014 № 192-ФЗ, от 30.04.2021 № 126-ФЗ, от 25.12.2023 № 635-ФЗ) 4) (Пункт утратил силу - Федеральный закон от 30.04.2021 № 126-ФЗ) 41) представлять страховщику сведения и документы, необходимые для назначения и выплаты страхового обеспечения, самостоятельно либо через своего законного или уполномоченного представителя в случае прекращения страхователем деятельности, а также в случае невозможности установления его фактического места нахождения на день обращения застрахованного лица за получением страхового обеспечения; (Дополнение пунктом - Федеральный закон от 30.04.2021 № 126-ФЗ) 5) защищать лично или через представителя свои права, в том числе в судебном порядке</w:t>
      </w:r>
    </w:p>
    <w:p>
      <w:r>
        <w:rPr>
          <w:b/>
        </w:rPr>
        <w:t xml:space="preserve">1. </w:t>
      </w:r>
      <w:r>
        <w:t>участвовать в отношениях, регулируемых настоящим Федеральным законом, через своего законного или уполномоченного представителя. (Дополнение пунктом - Федеральный закон от 30.04.2021 № 126-ФЗ)</w:t>
      </w:r>
    </w:p>
    <w:p>
      <w:r>
        <w:rPr>
          <w:b/>
        </w:rPr>
        <w:t xml:space="preserve">2. </w:t>
      </w:r>
      <w:r>
        <w:t>представлять страхователю, страховщику достоверные сведения и документы, необходимые для назначения страхового обеспечения, а также сведения о себе, необходимые для выплаты такого обеспечения; (В редакции Федерального закона от 30.04.2021 № 126-ФЗ) 2) уведомлять страхователя (страховщика) об обстоятельствах, влияющих на условия предоставления и размер страхового обеспечения, в течение 10 дней со дня их возникновения</w:t>
      </w:r>
    </w:p>
    <w:p>
      <w:r>
        <w:rPr>
          <w:b/>
        </w:rPr>
        <w:t xml:space="preserve">2. </w:t>
      </w:r>
      <w:r>
        <w:t>соблюдать режим лечения, определенный на период временной нетрудоспособности, и правила поведения больного в медицинских организациях</w:t>
      </w:r>
    </w:p>
    <w:p>
      <w:r>
        <w:rPr>
          <w:b/>
        </w:rPr>
        <w:t xml:space="preserve">2. </w:t>
      </w:r>
      <w:r>
        <w:t>выполнять иные требования,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Heading3"/>
      </w:pPr>
      <w:r>
        <w:t>Особенности уплаты страховых взносов. Осуществление контроля за полнотой и достоверностью сведений и документов, представляемых для назначения и выплаты страхового обеспечения</w:t>
      </w:r>
    </w:p>
    <w:p>
      <w:r>
        <w:rPr>
          <w:b/>
        </w:rPr>
        <w:t>Статья 44. Правовое регулирование отношений, связанных с уплатой страховых взносов</w:t>
      </w:r>
    </w:p>
    <w:p>
      <w:r>
        <w:t>Правовое регулирование отношений, связанных с уплатой страховых взносов страхователями, указанными в части 1 статьи 21 настоящего Федерального закона, в том числе определение объекта обложения страховыми взносами, базы для начисления страховых взносов, сумм, не подлежащих обложению страховыми взносами, установление порядка исчисления, порядка и сроков уплаты страховых взносов, осуществляется законодательством Российской Федерации о налогах и сборах. (В редакции федеральных законов от 29.12.2012 № 276-ФЗ; от 03.07.2016 № 250-ФЗ)</w:t>
      </w:r>
    </w:p>
    <w:p>
      <w:r>
        <w:rPr>
          <w:b/>
        </w:rPr>
        <w:t>Статья 45. Порядок добровольного вступления в правоотношения по обязательному социальному страхованию на случай временной нетрудоспособности и в связи с материнством</w:t>
      </w:r>
    </w:p>
    <w:p>
      <w:r>
        <w:rPr>
          <w:b/>
        </w:rPr>
        <w:t xml:space="preserve">1. </w:t>
      </w:r>
      <w:r>
        <w:t>Лица, указанные в части 3 статьи 2 настоящего Федерального закона, 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территориальный орган страховщика по месту жительства</w:t>
      </w:r>
    </w:p>
    <w:p>
      <w:r>
        <w:rPr>
          <w:b/>
        </w:rPr>
        <w:t xml:space="preserve">2.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пенсионного и социального страхования Российской Федерации, исходя из стоимости страхового года, определяемой в соответствии с частью 3 настоящей статьи. (В редакции Федерального закона от 14.07.2022 № 237-ФЗ)</w:t>
      </w:r>
    </w:p>
    <w:p>
      <w:r>
        <w:rPr>
          <w:b/>
        </w:rPr>
        <w:t xml:space="preserve">3. </w:t>
      </w:r>
      <w:r>
        <w:t>Стоимость страхового года определяется как 2,9 процента минимального размера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увеличенные в 12 раз. (В редакции Федерального закона от 14.07.2022 № 237-ФЗ)</w:t>
      </w:r>
    </w:p>
    <w:p>
      <w:r>
        <w:rPr>
          <w:b/>
        </w:rPr>
        <w:t xml:space="preserve">4. </w:t>
      </w:r>
      <w:r>
        <w:t>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
        <w:rPr>
          <w:b/>
        </w:rPr>
        <w:t xml:space="preserve">5.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организацию, либо почтовым переводом</w:t>
      </w:r>
    </w:p>
    <w:p>
      <w:r>
        <w:rPr>
          <w:b/>
        </w:rPr>
        <w:t xml:space="preserve">6. </w:t>
      </w:r>
      <w:r>
        <w:t>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частью 4 настоящей статьи страховых взносов в размере, определяемом в соответствии с частью 3 настоящей статьи, за календарный год, предшествующий календарному году, в котором наступил страховой случай</w:t>
      </w:r>
    </w:p>
    <w:p>
      <w:r>
        <w:rPr>
          <w:b/>
        </w:rPr>
        <w:t xml:space="preserve">7. </w:t>
      </w:r>
      <w:r>
        <w:t>В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
        <w:rPr>
          <w:b/>
        </w:rPr>
        <w:t xml:space="preserve">8. </w:t>
      </w:r>
      <w:r>
        <w:t>Порядок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
        <w:rPr>
          <w:b/>
        </w:rPr>
        <w:t>Статья 46</w:t>
      </w:r>
    </w:p>
    <w:p>
      <w:r>
        <w:t>(Статья утратила силу - Федеральный закон от 30.04.2021 № 126-ФЗ)</w:t>
      </w:r>
    </w:p>
    <w:p>
      <w:r>
        <w:rPr>
          <w:b/>
        </w:rPr>
        <w:t>Статья 47. Проведение страховщиком проверок полноты и достоверности представляемых страхователем (застрахованным лицом) сведений и документов, необходимых для назначения и выплаты страхового обеспечения</w:t>
      </w:r>
    </w:p>
    <w:p>
      <w:r>
        <w:t>(Наименование в редакции Федерального закона от 25.12.2023 № 635-ФЗ)</w:t>
      </w:r>
    </w:p>
    <w:p>
      <w:r>
        <w:rPr>
          <w:b/>
        </w:rPr>
        <w:t xml:space="preserve">1. </w:t>
      </w:r>
      <w:r>
        <w:t>Территориальный орган страховщика по месту регистрации страхователя проводит камеральные и выездные проверки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Формы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25.12.2023 № 635-ФЗ)</w:t>
      </w:r>
    </w:p>
    <w:p>
      <w:r>
        <w:rPr>
          <w:b/>
        </w:rPr>
        <w:t xml:space="preserve">2. </w:t>
      </w:r>
      <w:r>
        <w:t>Выездные проверки страхователя проводятся не чаще одного раза в три года, за исключением случаев, указанных в части 3 настоящей статьи</w:t>
      </w:r>
    </w:p>
    <w:p>
      <w:r>
        <w:rPr>
          <w:b/>
        </w:rPr>
        <w:t xml:space="preserve">3. </w:t>
      </w:r>
      <w:r>
        <w:t>В случае 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неподтверждения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территориальный орган страховщика вправе провести внеплановую выездную проверку. (В редакции Федерального закона от 25.12.2023 № 635-ФЗ)</w:t>
      </w:r>
    </w:p>
    <w:p>
      <w:r>
        <w:rPr>
          <w:b/>
        </w:rPr>
        <w:t xml:space="preserve">4. </w:t>
      </w:r>
      <w:r>
        <w:t>В случае выявления в результате проверки фактов представления недостоверных сведений и (или) документов либо сокрытия сведений и документов, влияющих на получение застрахованным лицом страхового обеспечения, на исчисление размера страхового обеспечения, страховщик принимает решение об отказе в назначении и выплате страхового обеспечения или об отмене решения о назначении и выплате страхового обеспечения,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25.12.2023 № 635-ФЗ)</w:t>
      </w:r>
    </w:p>
    <w:p>
      <w:r>
        <w:rPr>
          <w:b/>
        </w:rPr>
        <w:t xml:space="preserve">5. </w:t>
      </w:r>
      <w:r>
        <w:t>Решение о возмещении излишне понесенных расходов вступает в силу по истечении десяти рабочих дней со дня его вручения лицу, в отношении которого было вынесено такое решение (его законному или уполномоченному представителю)</w:t>
      </w:r>
    </w:p>
    <w:p>
      <w:r>
        <w:rPr>
          <w:b/>
        </w:rPr>
        <w:t xml:space="preserve">6. </w:t>
      </w:r>
      <w:r>
        <w:t>Решение о возмещении излишне понесенных расходов в течение пяти рабочих дней со дня его вынесения вручается лицу, в отношении которого было вынесено такое решение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решения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
        <w:rPr>
          <w:b/>
        </w:rPr>
        <w:t xml:space="preserve">7. </w:t>
      </w:r>
      <w:r>
        <w:t>На основании вступившего в силу решения о возмещении излишне понесенных расходов страхователю или застрахованному лицу направляется требование о возмещении излишне понесенных расходов на выплату страхового обеспечения (далее - требование о возмещении излишне понесенных расходов)</w:t>
      </w:r>
    </w:p>
    <w:p>
      <w:r>
        <w:rPr>
          <w:b/>
        </w:rPr>
        <w:t xml:space="preserve">8. </w:t>
      </w:r>
      <w:r>
        <w:t>Требование о возмещении излишне понесенных расходов должно содержать сведения о сумме излишне понесенных расходов, сроке исполнения указанного требования, мерах по взысканию суммы излишне понесенных расходов, которые применяются в случае неисполнения требования страхователем или застрахованным лицом,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9. </w:t>
      </w:r>
      <w:r>
        <w:t>Требование о возмещении излишне понесенных расходов направляется страхователю или застрахованному лицу в течение 10 рабочих дней со дня вступления в силу решения о возмещении излишне понесенных расходов</w:t>
      </w:r>
    </w:p>
    <w:p>
      <w:r>
        <w:rPr>
          <w:b/>
        </w:rPr>
        <w:t xml:space="preserve">10. </w:t>
      </w:r>
      <w:r>
        <w:t>Требование о возмещении излишне понесенных расходов должно быть исполнено страхователем или застрахованным лицом в течение 10 календарных дней со дня получения указанного требования, если в нем не указан более продолжительный период для возмещения указанных расходов</w:t>
      </w:r>
    </w:p>
    <w:p>
      <w:r>
        <w:rPr>
          <w:b/>
        </w:rPr>
        <w:t xml:space="preserve">11. </w:t>
      </w:r>
      <w:r>
        <w:t>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
        <w:rPr>
          <w:b/>
        </w:rPr>
        <w:t xml:space="preserve">12. </w:t>
      </w:r>
      <w:r>
        <w:t>В случае неисполнения страхователем или застрахованным лицом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страхового обеспечения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
        <w:rPr>
          <w:b/>
        </w:rPr>
        <w:t xml:space="preserve">13. </w:t>
      </w:r>
      <w:r>
        <w:t>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на день подачи в суд указанного заявления</w:t>
      </w:r>
    </w:p>
    <w:p>
      <w:r>
        <w:rPr>
          <w:b/>
        </w:rPr>
        <w:t xml:space="preserve">14. </w:t>
      </w:r>
      <w:r>
        <w:t>Заявление о взыскании подается в суд территориальным органом страховщика, если общая сумма излишне понесенных расходов на выплату страхового обеспечения, подлежащая взысканию со страхователя или с застрахованного лица, превышает 3 000 рублей, за исключением случая, предусмотренного частью 18 настоящей статьи</w:t>
      </w:r>
    </w:p>
    <w:p>
      <w:r>
        <w:rPr>
          <w:b/>
        </w:rPr>
        <w:t xml:space="preserve">15. </w:t>
      </w:r>
      <w:r>
        <w:t>Копия заявления о взыскании не позднее дня его подачи в суд направляется территориальным органом страховщика страхователю или застрахованному лицу, с которых взыскиваются излишне понесенные расходы на выплату страхового обеспечения</w:t>
      </w:r>
    </w:p>
    <w:p>
      <w:r>
        <w:rPr>
          <w:b/>
        </w:rPr>
        <w:t xml:space="preserve">16. </w:t>
      </w:r>
      <w:r>
        <w:t>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
        <w:rPr>
          <w:b/>
        </w:rPr>
        <w:t xml:space="preserve">17.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
        <w:rPr>
          <w:b/>
        </w:rPr>
        <w:t xml:space="preserve">18.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(Статья в редакции Федерального закона от 30.04.2021 № 126-ФЗ)</w:t>
      </w:r>
    </w:p>
    <w:p>
      <w:r>
        <w:rPr>
          <w:b/>
        </w:rPr>
        <w:t>Статья 48</w:t>
      </w:r>
    </w:p>
    <w:p>
      <w:r>
        <w:t>(Статья утратила силу - Федеральный закон от 30.04.2021 № 126-ФЗ)</w:t>
      </w:r>
    </w:p>
    <w:p>
      <w:pPr>
        <w:pStyle w:val="Heading3"/>
      </w:pPr>
      <w:r>
        <w:t>Обеспечение пособием по временной нетрудоспособности</w:t>
      </w:r>
    </w:p>
    <w:p>
      <w:r>
        <w:rPr>
          <w:b/>
        </w:rPr>
        <w:t>Статья 5. Случаи обеспечения пособием по временной нетрудоспособности</w:t>
      </w:r>
    </w:p>
    <w:p>
      <w:r>
        <w:rPr>
          <w:b/>
        </w:rPr>
        <w:t xml:space="preserve">1. </w:t>
      </w:r>
      <w:r>
        <w:t>Обеспечение застрахованных лиц пособием по временной нетрудоспособности осуществляется в случаях</w:t>
      </w:r>
    </w:p>
    <w:p>
      <w:r>
        <w:rPr>
          <w:b/>
        </w:rPr>
        <w:t xml:space="preserve">2. </w:t>
      </w:r>
      <w:r>
        <w:t>Пособие по временной нетрудоспособности выплачивается застрахованным лицам при наступлении случаев, указанных в части 1 настоящей статьи,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 (В редакции федеральных законов от 08.12.2010 № 343-ФЗ, от 29.09.2025 № 365-ФЗ)</w:t>
      </w:r>
    </w:p>
    <w:p>
      <w:r>
        <w:rPr>
          <w:b/>
        </w:rPr>
        <w:t xml:space="preserve">1. </w:t>
      </w:r>
      <w:r>
        <w:t>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
        <w:rPr>
          <w:b/>
        </w:rPr>
        <w:t xml:space="preserve">1. </w:t>
      </w:r>
      <w:r>
        <w:t>необходимости осуществления ухода за больным членом семьи</w:t>
      </w:r>
    </w:p>
    <w:p>
      <w:r>
        <w:rPr>
          <w:b/>
        </w:rPr>
        <w:t xml:space="preserve">1. </w:t>
      </w:r>
      <w:r>
        <w:t>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 (В редакции Федерального закона от 02.07.2013 № 185-ФЗ) 4) осуществления протезирования по медицинским показаниям в стационарном специализированном учреждении</w:t>
      </w:r>
    </w:p>
    <w:p>
      <w:r>
        <w:rPr>
          <w:b/>
        </w:rPr>
        <w:t xml:space="preserve">1. </w:t>
      </w:r>
      <w:r>
        <w:t>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 (В редакции федеральных законов от 25.11.2013 № 317-ФЗ, от 30.04.2021 № 126-ФЗ)</w:t>
      </w:r>
    </w:p>
    <w:p>
      <w:r>
        <w:rPr>
          <w:b/>
        </w:rPr>
        <w:t>Статья 6. Условия и продолжительность выплаты пособия по временной нетрудоспособности</w:t>
      </w:r>
    </w:p>
    <w:p>
      <w:r>
        <w:rPr>
          <w:b/>
        </w:rPr>
        <w:t xml:space="preserve">1. </w:t>
      </w:r>
      <w:r>
        <w:t>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частях 3 и 4 настоящей статьи. (В редакции Федерального закона от 24.07.2009 № 213-ФЗ)</w:t>
      </w:r>
    </w:p>
    <w:p>
      <w:r>
        <w:rPr>
          <w:b/>
        </w:rPr>
        <w:t xml:space="preserve">2. </w:t>
      </w:r>
      <w:r>
        <w:t>При лечении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 (В редакции федеральных законов от 25.11.2013 № 317-ФЗ, от 30.04.2021 № 126-ФЗ)</w:t>
      </w:r>
    </w:p>
    <w:p>
      <w:r>
        <w:rPr>
          <w:b/>
        </w:rPr>
        <w:t xml:space="preserve">3. </w:t>
      </w:r>
      <w:r>
        <w:t>Застрахованному лицу, признанному в установленном порядке инвалидом, пособие по временной нетрудоспособности при утрате трудоспособности вследствие заболевания (за исключением заболевания туберкулезом) или травмы выплачивается не более чем за пять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 (В редакции федеральных законов от 24.07.2009 № 213-ФЗ, от 30.04.2021 № 126-ФЗ)</w:t>
      </w:r>
    </w:p>
    <w:p>
      <w:r>
        <w:rPr>
          <w:b/>
        </w:rPr>
        <w:t xml:space="preserve">4. </w:t>
      </w:r>
      <w:r>
        <w:t>Застрахованному лицу, заключившему срочный трудовой договор,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 (В редакции федеральных законов от 24.07.2009 № 213-ФЗ, от 14.07.2022 № 237-ФЗ)</w:t>
      </w:r>
    </w:p>
    <w:p>
      <w:r>
        <w:rPr>
          <w:b/>
        </w:rPr>
        <w:t xml:space="preserve">5. </w:t>
      </w:r>
      <w:r>
        <w:t>Пособие по временной нетрудоспособности при необходимости осуществления ухода за больным членом семьи выплачивается застрахованному лицу</w:t>
      </w:r>
    </w:p>
    <w:p>
      <w:r>
        <w:rPr>
          <w:b/>
        </w:rPr>
        <w:t xml:space="preserve">6. </w:t>
      </w:r>
      <w:r>
        <w:t>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бактерионосительство,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 (В редакции Федерального закона от 02.07.2013 № 185-ФЗ)</w:t>
      </w:r>
    </w:p>
    <w:p>
      <w:r>
        <w:rPr>
          <w:b/>
        </w:rPr>
        <w:t xml:space="preserve">7. </w:t>
      </w:r>
      <w:r>
        <w:t>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
        <w:rPr>
          <w:b/>
        </w:rPr>
        <w:t xml:space="preserve">8. </w:t>
      </w:r>
      <w:r>
        <w:t>Пособие по временной нетрудоспособности выплачивается застрахованному лицу во всех случаях, указанных в частях 1 - 7 настоящей статьи, за календарные дни, приходящиеся на соответствующий период, за исключением календарных дней, приходящихся на периоды, указанные в части 1 статьи 9 настоящего Федерального закона</w:t>
      </w:r>
    </w:p>
    <w:p>
      <w:r>
        <w:rPr>
          <w:b/>
        </w:rPr>
        <w:t xml:space="preserve">5. </w:t>
      </w:r>
      <w:r>
        <w:t>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60 календарных дней в календарном году по всем случаям ухода за этим ребенком, а в случае заболевания ребенка, включенного в перечень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 (В редакции федеральных законов от 25.11.2013 № 317-ФЗ, от 30.04.2021 № 126-ФЗ) 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45 календарных дней в календарном году по всем случаям ухода за этим ребенком; (В редакции федеральных законов от 25.11.2013 № 317-ФЗ, от 30.04.2021 № 126-ФЗ) 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120 календарных дней в календарном году по всем случаям ухода за этим ребенком; (В редакции федеральных законов от 25.11.2013 № 317-ФЗ, от 31.12.2014 № 495-ФЗ, от 30.04.2021 № 126-ФЗ) 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(В редакции федеральных законов от 25.11.2013 № 317-ФЗ, от 31.12.2014 № 495-ФЗ, от 30.04.2021 № 126-ФЗ) 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(В редакции федеральных законов от 09.02.2009 № 13-ФЗ, от 25.11.2013 № 317-ФЗ, от 31.12.2014 № 495-ФЗ, от 30.04.2021 № 126-ФЗ) 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 (В редакции Федерального закона от 25.11.2013 № 317-ФЗ)</w:t>
      </w:r>
    </w:p>
    <w:p>
      <w:r>
        <w:rPr>
          <w:b/>
        </w:rPr>
        <w:t>Статья 7. Размер пособия по временной нетрудоспособности</w:t>
      </w:r>
    </w:p>
    <w:p>
      <w:r>
        <w:rPr>
          <w:b/>
        </w:rPr>
        <w:t xml:space="preserve">1. </w:t>
      </w:r>
      <w:r>
        <w:t>Пособие по временной нетрудоспособности при утрате трудоспособности вследствие заболевания или травмы, за исключением случаев, указанных в части 2 настоящей статьи, при карантине, протезировании по медицинским показаниям и лечении в санаторно-курортных организациях непосредственно после оказания медицинской помощи в стационарных условиях выплачивается в следующем размере: (В редакции федеральных законов от 25.11.2013 № 317-ФЗ, от 30.04.2021 № 126-ФЗ) 1) застрахованному лицу, имеющему страховой стаж 8 и более лет, - 100 процентов среднего заработка;</w:t>
      </w:r>
    </w:p>
    <w:p>
      <w:r>
        <w:rPr>
          <w:b/>
        </w:rPr>
        <w:t xml:space="preserve">2. </w:t>
      </w:r>
      <w:r>
        <w:t>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 (В редакции Федерального закона от 08.12.2010 № 343-ФЗ)</w:t>
      </w:r>
    </w:p>
    <w:p>
      <w:r>
        <w:rPr>
          <w:b/>
        </w:rPr>
        <w:t xml:space="preserve">3. </w:t>
      </w:r>
      <w:r>
        <w:t>Пособие по временной нетрудоспособности при необходимости осуществления ухода за больным ребенком выплачивается</w:t>
      </w:r>
    </w:p>
    <w:p>
      <w:r>
        <w:rPr>
          <w:b/>
        </w:rPr>
        <w:t xml:space="preserve">4. </w:t>
      </w:r>
      <w:r>
        <w:t>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частью 1 настоящей статьи. (В редакции федеральных законов от 25.11.2013 № 317-ФЗ; от 31.12.2014 № 495-ФЗ)</w:t>
      </w:r>
    </w:p>
    <w:p>
      <w:r>
        <w:rPr>
          <w:b/>
        </w:rPr>
        <w:t xml:space="preserve">5. </w:t>
      </w:r>
      <w:r>
        <w:t>(Часть утратила силу - Федеральный закон от 24.07.2009 № 213-ФЗ)</w:t>
      </w:r>
    </w:p>
    <w:p>
      <w:r>
        <w:rPr>
          <w:b/>
        </w:rPr>
        <w:t xml:space="preserve">6. </w:t>
      </w:r>
      <w:r>
        <w:t>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 за исключением случая, указанного в пункте 1 части 3 настоящей статьи. (В редакции Федерального закона от 26.05.2021 № 151-ФЗ)</w:t>
      </w:r>
    </w:p>
    <w:p>
      <w:r>
        <w:rPr>
          <w:b/>
        </w:rPr>
        <w:t xml:space="preserve">7. </w:t>
      </w:r>
      <w:r>
        <w:t>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 (В редакции Федерального закона от 08.12.2010 № 343-ФЗ)</w:t>
      </w:r>
    </w:p>
    <w:p>
      <w:r>
        <w:rPr>
          <w:b/>
        </w:rPr>
        <w:t xml:space="preserve">1. </w:t>
      </w:r>
      <w:r>
        <w:t>застрахованному лицу, имеющему страховой стаж от 5 до 8 лет, - 80 процентов среднего заработка</w:t>
      </w:r>
    </w:p>
    <w:p>
      <w:r>
        <w:rPr>
          <w:b/>
        </w:rPr>
        <w:t xml:space="preserve">1. </w:t>
      </w:r>
      <w:r>
        <w:t>застрахованному лицу, имеющему страховой стаж до 5 лет, - 60 процентов среднего заработка</w:t>
      </w:r>
    </w:p>
    <w:p>
      <w:r>
        <w:rPr>
          <w:b/>
        </w:rPr>
        <w:t xml:space="preserve">3. </w:t>
      </w:r>
      <w:r>
        <w:t>в случае ухода за больным ребенком в возрасте до 8 лет - в размере 100 процентов среднего заработка</w:t>
      </w:r>
    </w:p>
    <w:p>
      <w:r>
        <w:rPr>
          <w:b/>
        </w:rPr>
        <w:t xml:space="preserve">3. </w:t>
      </w:r>
      <w:r>
        <w:t>в случае ухода за больным ребенком в возрасте 8 лет и старше:</w:t>
      </w:r>
    </w:p>
    <w:p>
      <w:r>
        <w:rPr>
          <w:b/>
        </w:rPr>
        <w:t xml:space="preserve">3. </w:t>
      </w:r>
      <w:r>
        <w:t>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частью 1 настоящей статьи, за последующие дни в размере 50 процентов среднего заработка</w:t>
      </w:r>
    </w:p>
    <w:p>
      <w:r>
        <w:rPr>
          <w:b/>
        </w:rPr>
        <w:t xml:space="preserve">3. </w:t>
      </w:r>
      <w:r>
        <w:t>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 в соответствии с частью 1 настоящей статьи. (Часть в редакции Федерального закона от 26.05.2021 № 151-ФЗ)</w:t>
      </w:r>
    </w:p>
    <w:p>
      <w:r>
        <w:rPr>
          <w:b/>
        </w:rPr>
        <w:t>Статья 8. Основания для снижения размера пособия по временной нетрудоспособности</w:t>
      </w:r>
    </w:p>
    <w:p>
      <w:r>
        <w:rPr>
          <w:b/>
        </w:rPr>
        <w:t xml:space="preserve">1. </w:t>
      </w:r>
      <w:r>
        <w:t>Основаниями для снижения размера пособия по временной нетрудоспособности являются</w:t>
      </w:r>
    </w:p>
    <w:p>
      <w:r>
        <w:rPr>
          <w:b/>
        </w:rPr>
        <w:t xml:space="preserve">2. </w:t>
      </w:r>
      <w:r>
        <w:t>При наличии одного или нескольких оснований для снижения пособия по временной нетрудоспособности, указанных в части 1 настоящей статьи, пособие по временной нетрудоспособности выплачивается застрахованному лицу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 в размере, не превышающем минимальный размер оплаты труда с учетом этих коэффициентов: (В редакции Федерального закона от 24.07.2009 № 213-ФЗ) 1) при наличии оснований, указанных в пунктах 1 и 2 части 1 настоящей статьи, - со дня, когда было допущено нарушение;</w:t>
      </w:r>
    </w:p>
    <w:p>
      <w:r>
        <w:rPr>
          <w:b/>
        </w:rPr>
        <w:t xml:space="preserve">1. </w:t>
      </w:r>
      <w:r>
        <w:t>нарушение застрахованным лицом без уважительных причин в период временной нетрудоспособности режима, предписанного лечащим врачом</w:t>
      </w:r>
    </w:p>
    <w:p>
      <w:r>
        <w:rPr>
          <w:b/>
        </w:rPr>
        <w:t xml:space="preserve">1. </w:t>
      </w:r>
      <w:r>
        <w:t>неявка застрахованного лица без уважительных причин в назначенный срок на врачебный осмотр или на проведение медико-социальной экспертизы</w:t>
      </w:r>
    </w:p>
    <w:p>
      <w:r>
        <w:rPr>
          <w:b/>
        </w:rPr>
        <w:t xml:space="preserve">1. </w:t>
      </w:r>
      <w:r>
        <w:t>заболевание или травма, наступившие вследствие алкогольного, наркотического, токсического опьянения или действий, связанных с таким опьянением</w:t>
      </w:r>
    </w:p>
    <w:p>
      <w:r>
        <w:rPr>
          <w:b/>
        </w:rPr>
        <w:t xml:space="preserve">2. </w:t>
      </w:r>
      <w:r>
        <w:t>при наличии оснований, указанных в пункте 3 части 1 настоящей статьи, - за весь период нетрудоспособности</w:t>
      </w:r>
    </w:p>
    <w:p>
      <w:r>
        <w:rPr>
          <w:b/>
        </w:rPr>
        <w:t>Статья 9. Периоды, за которые пособие по временной нетрудоспособности не назначается. Основания для отказа в назначении пособия по временной нетрудоспособности</w:t>
      </w:r>
    </w:p>
    <w:p>
      <w:r>
        <w:rPr>
          <w:b/>
        </w:rPr>
        <w:t xml:space="preserve">1. </w:t>
      </w:r>
      <w:r>
        <w:t>Пособие по временной нетрудоспособности не назначается застрахованному лицу за следующие периоды</w:t>
      </w:r>
    </w:p>
    <w:p>
      <w:r>
        <w:rPr>
          <w:b/>
        </w:rPr>
        <w:t xml:space="preserve">2. </w:t>
      </w:r>
      <w:r>
        <w:t>Основаниями для отказа в назначении застрахованному лицу пособия по временной нетрудоспособности являются</w:t>
      </w:r>
    </w:p>
    <w:p>
      <w:r>
        <w:rPr>
          <w:b/>
        </w:rPr>
        <w:t xml:space="preserve">1. </w:t>
      </w:r>
      <w:r>
        <w:t>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
        <w:rPr>
          <w:b/>
        </w:rPr>
        <w:t xml:space="preserve">1. </w:t>
      </w:r>
      <w:r>
        <w:t>за период отстранения от работы в соответствии с законодательством Российской Федерации, если за этот период не начисляется заработная плата</w:t>
      </w:r>
    </w:p>
    <w:p>
      <w:r>
        <w:rPr>
          <w:b/>
        </w:rPr>
        <w:t xml:space="preserve">1. </w:t>
      </w:r>
      <w:r>
        <w:t>за период заключения под стражу или административного ареста</w:t>
      </w:r>
    </w:p>
    <w:p>
      <w:r>
        <w:rPr>
          <w:b/>
        </w:rPr>
        <w:t xml:space="preserve">1. </w:t>
      </w:r>
      <w:r>
        <w:t>за период проведения судебно-медицинской экспертизы</w:t>
      </w:r>
    </w:p>
    <w:p>
      <w:r>
        <w:rPr>
          <w:b/>
        </w:rPr>
        <w:t xml:space="preserve">1. </w:t>
      </w:r>
      <w:r>
        <w:t>за период простоя, за исключением случаев, предусмотренных частью 7 статьи 7 настоящего Федерального закона. (Дополнение пунктом - Федеральный закон от 08.12.2010 № 343-ФЗ)</w:t>
      </w:r>
    </w:p>
    <w:p>
      <w:r>
        <w:rPr>
          <w:b/>
        </w:rPr>
        <w:t xml:space="preserve">2. </w:t>
      </w:r>
      <w:r>
        <w:t>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
        <w:rPr>
          <w:b/>
        </w:rPr>
        <w:t xml:space="preserve">2. </w:t>
      </w:r>
      <w:r>
        <w:t>наступление временной нетрудоспособности вследствие совершения застрахованным лицом умышленного преступления</w:t>
      </w:r>
    </w:p>
    <w:p>
      <w:pPr>
        <w:pStyle w:val="Heading3"/>
      </w:pPr>
      <w:r>
        <w:t>Обеспечение пособием по беременности и родам</w:t>
      </w:r>
    </w:p>
    <w:p>
      <w:r>
        <w:rPr>
          <w:b/>
        </w:rPr>
        <w:t>Статья 10. Продолжительность выплаты пособия по беременности и родам</w:t>
      </w:r>
    </w:p>
    <w:p>
      <w:r>
        <w:rPr>
          <w:b/>
        </w:rPr>
        <w:t xml:space="preserve">1. </w:t>
      </w:r>
      <w:r>
        <w:t>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
        <w:rPr>
          <w:b/>
        </w:rPr>
        <w:t xml:space="preserve">2. </w:t>
      </w:r>
      <w:r>
        <w:t>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
        <w:rPr>
          <w:b/>
        </w:rPr>
        <w:t xml:space="preserve">3. </w:t>
      </w:r>
      <w:r>
        <w:t>В случае, если в период нахождения матери в отпуске по уходу за ребенком до достижения им возраста полутора лет у нее наступает отпуск по беременности и родам, она имеет право выбора одного из двух видов пособий, выплачиваемых в периоды соответствующих отпусков</w:t>
      </w:r>
    </w:p>
    <w:p>
      <w:r>
        <w:rPr>
          <w:b/>
        </w:rPr>
        <w:t>Статья 11. Размер пособия по беременности и родам</w:t>
      </w:r>
    </w:p>
    <w:p>
      <w:r>
        <w:rPr>
          <w:b/>
        </w:rPr>
        <w:t xml:space="preserve">1. </w:t>
      </w:r>
      <w:r>
        <w:t>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Конституции Российской Федерации и состоит из настоящего Федерального закона, Федерального закона от 16 июля 1999 года № 165-ФЗ "Об основах обязательного социального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 (В редакции федеральных законов от 08.12.2010 № 343-ФЗ; от 29.12.2012 № 276-ФЗ; от 03.07.2016 № 250-ФЗ)</w:t>
      </w:r>
    </w:p>
    <w:p>
      <w:r>
        <w:rPr>
          <w:b/>
        </w:rPr>
        <w:t xml:space="preserve">11. </w:t>
      </w:r>
      <w:r>
        <w:t>Правоотношения, связанные с контролем за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регулируются законодательством Российской Федерации о налогах и сборах. (Дополнение частью - Федеральный закон от 03.07.2016 № 250-ФЗ) (В редакции Федерального закона от 14.07.2022 № 237-ФЗ)</w:t>
      </w:r>
    </w:p>
    <w:p>
      <w:r>
        <w:rPr>
          <w:b/>
        </w:rPr>
        <w:t xml:space="preserve">2. </w:t>
      </w:r>
      <w: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3. </w:t>
      </w: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4. </w:t>
      </w:r>
      <w:r>
        <w:t>Федеральными законами может быть предусмотрено проведение на территории Российской Федерации в течение ограниченного периода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Правоотношения, возникающие в период проведения указанных экспериментов, регулируются законодательством Российской Федерации об обязательном социальном страховании на случай временной нетрудоспособности и в связи с материнством с учетом особенностей, установленных федеральными законами о проведении экспериментов. В период проведения соответствующего эксперимента, но не позднее чем за шесть месяцев до его окончания Правительство Российской Федерации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об эффективности (неэффективности) такого эксперимента, а также предложения о продлении периода его проведения, об установлении настоящим Федеральным законом правовых основ добровольного вступления отдельных категорий граждан в правоотношения по обязательному социальному страхованию при наступлении отдельных страховых случаев либо о прекращении такого эксперимента. (Дополнение частью - Федеральный закон от 15.12.2025 № 455-ФЗ) (Дополнение статьей - Федеральный закон от 24.07.2009 № 213-ФЗ)</w:t>
      </w:r>
    </w:p>
    <w:p>
      <w:r>
        <w:rPr>
          <w:b/>
        </w:rPr>
        <w:t xml:space="preserve">1. </w:t>
      </w:r>
      <w:r>
        <w:t>Пособие по беременности и родам выплачивается застрахованной женщине в размере 100 процентов среднего заработка</w:t>
      </w:r>
    </w:p>
    <w:p>
      <w:r>
        <w:rPr>
          <w:b/>
        </w:rPr>
        <w:t xml:space="preserve">2. </w:t>
      </w:r>
      <w:r>
        <w:t>(Часть утратила силу - Федеральный закон от 24.07.2009 № 213-ФЗ)</w:t>
      </w:r>
    </w:p>
    <w:p>
      <w:r>
        <w:rPr>
          <w:b/>
        </w:rPr>
        <w:t xml:space="preserve">3. </w:t>
      </w:r>
      <w:r>
        <w:t>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p>
      <w:pPr>
        <w:pStyle w:val="Heading3"/>
      </w:pPr>
      <w:r>
        <w:t>Обеспечение ежемесячным пособием по уходу за ребенком</w:t>
      </w:r>
    </w:p>
    <w:p>
      <w:r>
        <w:rPr>
          <w:b/>
        </w:rPr>
        <w:t>Статья 111. Условия и продолжительность выплаты ежемесячного пособия по уходу за ребенком</w:t>
      </w:r>
    </w:p>
    <w:p>
      <w:r>
        <w:rPr>
          <w:b/>
        </w:rPr>
        <w:t xml:space="preserve">1. </w:t>
      </w:r>
      <w:r>
        <w:t>Ежемесячное пособие по уходу за ребенком выплачивается застрахованным лицам (матери, отцу, другим родственникам, опекунам),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в соответствии с частью 2 настоящей статьи, со дня предоставления отпуска по уходу за ребенком до достижения ребенком возраста полутора лет. (В редакции Федерального закона от 19.12.2023 № 620-ФЗ)</w:t>
      </w:r>
    </w:p>
    <w:p>
      <w:r>
        <w:rPr>
          <w:b/>
        </w:rPr>
        <w:t xml:space="preserve">2. </w:t>
      </w:r>
      <w:r>
        <w:t>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 (В редакции Федерального закона от 19.12.2023 № 620-ФЗ)</w:t>
      </w:r>
    </w:p>
    <w:p>
      <w:r>
        <w:rPr>
          <w:b/>
        </w:rPr>
        <w:t xml:space="preserve">3. </w:t>
      </w:r>
      <w: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
    <w:p>
      <w:r>
        <w:rPr>
          <w:b/>
        </w:rPr>
        <w:t xml:space="preserve">4. </w:t>
      </w:r>
      <w: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
        <w:rPr>
          <w:b/>
        </w:rPr>
        <w:t>Статья 112. Размер ежемесячного пособия по уходу за ребенком</w:t>
      </w:r>
    </w:p>
    <w:p>
      <w:r>
        <w:rPr>
          <w:b/>
        </w:rPr>
        <w:t xml:space="preserve">1. </w:t>
      </w:r>
      <w:r>
        <w:t>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законом "О государственных пособиях гражданам, имеющим детей"</w:t>
      </w:r>
    </w:p>
    <w:p>
      <w:r>
        <w:rPr>
          <w:b/>
        </w:rPr>
        <w:t xml:space="preserve">2. </w:t>
      </w:r>
      <w:r>
        <w:t>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частью 1 настоящей статьи,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статьей 14 настоящего Федерального закона, но не может быть менее суммированного минимального размера этого пособия</w:t>
      </w:r>
    </w:p>
    <w:p>
      <w:r>
        <w:rPr>
          <w:b/>
        </w:rPr>
        <w:t xml:space="preserve">3. </w:t>
      </w:r>
      <w:r>
        <w:t>(Часть утратила силу - Федеральный закон от 08.06.2020 № 166-ФЗ)</w:t>
      </w:r>
    </w:p>
    <w:p>
      <w:r>
        <w:rPr>
          <w:b/>
        </w:rPr>
        <w:t xml:space="preserve">4. </w:t>
      </w:r>
      <w:r>
        <w:t>(Часть утратила силу - Федеральный закон от 08.06.2020 № 166-ФЗ)</w:t>
      </w:r>
    </w:p>
    <w:p>
      <w:pPr>
        <w:pStyle w:val="Heading3"/>
      </w:pPr>
      <w:r>
        <w:t>Назначение, исчисление и выплата страхового обеспечения</w:t>
      </w:r>
    </w:p>
    <w:p>
      <w:r>
        <w:rPr>
          <w:b/>
        </w:rPr>
        <w:t>Статья 12. Сроки обращения за пособиями по временной нетрудоспособности, по беременности и родам, ежемесячным пособием по уходу за ребенком</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 (Дополнение статьей - Федеральный закон от 24.07.2009 № 213-ФЗ)</w:t>
      </w:r>
    </w:p>
    <w:p>
      <w:r>
        <w:rPr>
          <w:b/>
        </w:rPr>
        <w:t xml:space="preserve">1. </w:t>
      </w:r>
      <w:r>
        <w:t>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
        <w:rPr>
          <w:b/>
        </w:rPr>
        <w:t xml:space="preserve">1. </w:t>
      </w:r>
      <w:r>
        <w:t>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
        <w:rPr>
          <w:b/>
        </w:rPr>
        <w:t xml:space="preserve">1. </w:t>
      </w:r>
      <w:r>
        <w:t>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
        <w:rPr>
          <w:b/>
        </w:rPr>
        <w:t xml:space="preserve">1. </w:t>
      </w:r>
      <w:r>
        <w:t>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
        <w:rPr>
          <w:b/>
        </w:rPr>
        <w:t xml:space="preserve">1. </w:t>
      </w:r>
      <w:r>
        <w:t>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в целях обеспечения обязательного социального страхования застрахованных лиц на случай временной нетрудоспособности и в связи с материнством; (В редакции Федерального закона от 14.07.2022 № 237-ФЗ) 6) 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или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 или для указанных лиц, проживающих в районах и местностях, в которых в установленном порядке применяются районные коэффициенты к заработной плате, - минимальный размер оплаты труда, определенный с учетом этих коэффициентов. (В редакции Федерального закона от 30.04.2021 № 126-ФЗ)</w:t>
      </w:r>
    </w:p>
    <w:p>
      <w:r>
        <w:t>(Наименование в редакции Федерального закона от 24.07.2009 № 213-ФЗ)</w:t>
      </w:r>
    </w:p>
    <w:p>
      <w:r>
        <w:rPr>
          <w:b/>
        </w:rPr>
        <w:t xml:space="preserve">1. </w:t>
      </w:r>
      <w:r>
        <w:t>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 (В редакции Федерального закона от 24.07.2009 № 213-ФЗ)</w:t>
      </w:r>
    </w:p>
    <w:p>
      <w:r>
        <w:rPr>
          <w:b/>
        </w:rPr>
        <w:t xml:space="preserve">2. </w:t>
      </w:r>
      <w:r>
        <w:t>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
        <w:rPr>
          <w:b/>
        </w:rPr>
        <w:t xml:space="preserve">21. </w:t>
      </w:r>
      <w:r>
        <w:t>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 (Дополнение частью - Федеральный закон от 24.07.2009 № 213-ФЗ)</w:t>
      </w:r>
    </w:p>
    <w:p>
      <w:r>
        <w:rPr>
          <w:b/>
        </w:rPr>
        <w:t xml:space="preserve">3. </w:t>
      </w:r>
      <w:r>
        <w:t>При обращении за пособием по временной нетрудоспособности, по беременности и родам, ежемесячным пособием по уходу за ребенком по истечении шестимесячного срока решение о назначении пособия принимается территориальным органом страховщика при наличии уважительных причин пропуска срока обращения за пособием. Перечень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24.07.2009 № 213-ФЗ)</w:t>
      </w:r>
    </w:p>
    <w:p>
      <w:r>
        <w:rPr>
          <w:b/>
        </w:rPr>
        <w:t>Статья 13. Порядок назначения и выплаты страхового обеспечения</w:t>
      </w:r>
    </w:p>
    <w:p>
      <w:r>
        <w:rPr>
          <w:b/>
        </w:rPr>
        <w:t xml:space="preserve">1. </w:t>
      </w:r>
      <w:r>
        <w:t>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
        <w:rPr>
          <w:b/>
        </w:rPr>
        <w:t xml:space="preserve">2. </w:t>
      </w:r>
      <w:r>
        <w:t>Страховыми случаями по обязательному социальному страхованию на случай временной нетрудоспособности и в связи с материнством признаются</w:t>
      </w:r>
    </w:p>
    <w:p>
      <w:r>
        <w:rPr>
          <w:b/>
        </w:rPr>
        <w:t xml:space="preserve">2. </w:t>
      </w:r>
      <w:r>
        <w:t>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статьей 5 настоящего Федерального закона</w:t>
      </w:r>
    </w:p>
    <w:p>
      <w:r>
        <w:rPr>
          <w:b/>
        </w:rPr>
        <w:t xml:space="preserve">2. </w:t>
      </w:r>
      <w:r>
        <w:t>беременность и роды</w:t>
      </w:r>
    </w:p>
    <w:p>
      <w:r>
        <w:rPr>
          <w:b/>
        </w:rPr>
        <w:t xml:space="preserve">2. </w:t>
      </w:r>
      <w:r>
        <w:t>рождение ребенка (детей)</w:t>
      </w:r>
    </w:p>
    <w:p>
      <w:r>
        <w:rPr>
          <w:b/>
        </w:rPr>
        <w:t xml:space="preserve">2. </w:t>
      </w:r>
      <w:r>
        <w:t>уход за ребенком до достижения им возраста полутора лет</w:t>
      </w:r>
    </w:p>
    <w:p>
      <w:r>
        <w:rPr>
          <w:b/>
        </w:rPr>
        <w:t xml:space="preserve">2. </w:t>
      </w:r>
      <w:r>
        <w:t>смерть застрахованного лица или несовершеннолетнего члена его семьи. (Дополнение статьей - Федеральный закон от 24.07.2009 № 213-ФЗ)</w:t>
      </w:r>
    </w:p>
    <w:p>
      <w:r>
        <w:rPr>
          <w:b/>
        </w:rPr>
        <w:t xml:space="preserve">1. </w:t>
      </w:r>
      <w:r>
        <w:t>Назначение и выплата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(В редакции Федерального закона от 25.12.2023 № 635-ФЗ)</w:t>
      </w:r>
    </w:p>
    <w:p>
      <w:r>
        <w:rPr>
          <w:b/>
        </w:rPr>
        <w:t xml:space="preserve">2. </w:t>
      </w:r>
      <w:r>
        <w:t>В случае,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 исчисляются исходя из среднего заработка, определяемого в соответствии со статьей 14 настоящего Федерального закона, за время работы (службы, иной деятельности) у страхователя, по которому назначается и выплачивается пособие. (В редакции Федерального закона от 14.07.2022 № 237-ФЗ)</w:t>
      </w:r>
    </w:p>
    <w:p>
      <w:r>
        <w:rPr>
          <w:b/>
        </w:rPr>
        <w:t xml:space="preserve">3. </w:t>
      </w:r>
      <w:r>
        <w:t>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 (В редакции Федерального закона от 14.07.2022 № 237-ФЗ)</w:t>
      </w:r>
    </w:p>
    <w:p>
      <w:r>
        <w:rPr>
          <w:b/>
        </w:rPr>
        <w:t xml:space="preserve">4. </w:t>
      </w:r>
      <w:r>
        <w:t>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частью 2 настоящей статьи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частью 3 настоящей статьи по одному из страхователей, у которого застрахованное лицо занято на момент наступления страхового случая, по выбору застрахованного лица. (В редакции Федерального закона от 14.07.2022 № 237-ФЗ)</w:t>
      </w:r>
    </w:p>
    <w:p>
      <w:r>
        <w:rPr>
          <w:b/>
        </w:rPr>
        <w:t xml:space="preserve">41. </w:t>
      </w:r>
      <w:r>
        <w:t>В случае,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 (Дополнение частью - Федеральный закон от 14.07.2022 № 237-ФЗ)</w:t>
      </w:r>
    </w:p>
    <w:p>
      <w:r>
        <w:rPr>
          <w:b/>
        </w:rPr>
        <w:t xml:space="preserve">42. </w:t>
      </w:r>
      <w:r>
        <w:t>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частями 2 и 4 настоящей статьи и по одному из страхователей в соответствии с частью 41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 (Дополнение частью - Федеральный закон от 14.07.2022 № 237-ФЗ)</w:t>
      </w:r>
    </w:p>
    <w:p>
      <w:r>
        <w:rPr>
          <w:b/>
        </w:rPr>
        <w:t xml:space="preserve">5. </w:t>
      </w:r>
      <w:r>
        <w:t>В случае,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
        <w:rPr>
          <w:b/>
        </w:rPr>
        <w:t xml:space="preserve">6. </w:t>
      </w:r>
      <w:r>
        <w:t>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пенсионного и социального страхования Российской Федерации. Порядок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 (В редакции Федерального закона от 14.07.2022 № 237-ФЗ)</w:t>
      </w:r>
    </w:p>
    <w:p>
      <w:r>
        <w:rPr>
          <w:b/>
        </w:rPr>
        <w:t xml:space="preserve">7. </w:t>
      </w:r>
      <w:r>
        <w:t>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Форма выписки утверждается страховщиком</w:t>
      </w:r>
    </w:p>
    <w:p>
      <w:r>
        <w:rPr>
          <w:b/>
        </w:rPr>
        <w:t xml:space="preserve">8. </w:t>
      </w:r>
      <w: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(В редакции Федерального закона от 25.02.2022 № 18-ФЗ)</w:t>
      </w:r>
    </w:p>
    <w:p>
      <w:r>
        <w:rPr>
          <w:b/>
        </w:rPr>
        <w:t xml:space="preserve">9. </w:t>
      </w:r>
      <w:r>
        <w:t>Единовременное пособие при рождении ребенка застрахованному лицу назначается и выплачивается страховщиком на основании сведений, содержащихся в Едином государственном реестре записей актов гражданского состояния, и сведений, запрашиваемых страховщиком в соответствии с частью 1 статьи 42 настоящего Федерального закона</w:t>
      </w:r>
    </w:p>
    <w:p>
      <w:r>
        <w:rPr>
          <w:b/>
        </w:rPr>
        <w:t xml:space="preserve">10. </w:t>
      </w:r>
      <w:r>
        <w:t>Основанием для назначения и выплаты ежемесячного пособия по уходу за ребенком застрахованным лицам, указанным в части 1 статьи 2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Форма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
        <w:rPr>
          <w:b/>
        </w:rPr>
        <w:t xml:space="preserve">11. </w:t>
      </w:r>
      <w:r>
        <w:t>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 если иное не установлено настоящей статьей. (В редакции Федерального закона от 25.02.2022 № 18-ФЗ)</w:t>
      </w:r>
    </w:p>
    <w:p>
      <w:r>
        <w:rPr>
          <w:b/>
        </w:rPr>
        <w:t xml:space="preserve">111. </w:t>
      </w:r>
      <w:r>
        <w:t>Страхователи, применяющие специальный налоговый режим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 (Дополнение частью - Федеральный закон от 25.02.2022 № 18-ФЗ)</w:t>
      </w:r>
    </w:p>
    <w:p>
      <w:r>
        <w:rPr>
          <w:b/>
        </w:rPr>
        <w:t xml:space="preserve">12. </w:t>
      </w:r>
      <w:r>
        <w:t>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уведомление о прекращении права застрахованного лица на получение ежемесячного пособия по уходу за ребенком</w:t>
      </w:r>
    </w:p>
    <w:p>
      <w:r>
        <w:rPr>
          <w:b/>
        </w:rPr>
        <w:t xml:space="preserve">13. </w:t>
      </w:r>
      <w:r>
        <w:t>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форме, утверждаемой страховщиком. Сведения о застрахованном лице оформляются на бумажном носителе либо формируются в форме электронного документа</w:t>
      </w:r>
    </w:p>
    <w:p>
      <w:r>
        <w:rPr>
          <w:b/>
        </w:rPr>
        <w:t xml:space="preserve">14. </w:t>
      </w:r>
      <w:r>
        <w:t>Застрахованное лицо обязано своевременно извещать страхователя об изменении сведений, указанных в части 13 настоящей статьи</w:t>
      </w:r>
    </w:p>
    <w:p>
      <w:r>
        <w:rPr>
          <w:b/>
        </w:rPr>
        <w:t xml:space="preserve">15. </w:t>
      </w:r>
      <w:r>
        <w:t>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
        <w:rPr>
          <w:b/>
        </w:rPr>
        <w:t xml:space="preserve">16. </w:t>
      </w:r>
      <w:r>
        <w:t>Назначение и выплата страхового обеспечения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 xml:space="preserve">17. </w:t>
      </w:r>
      <w:r>
        <w:t>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порядок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
        <w:rPr>
          <w:b/>
        </w:rPr>
        <w:t xml:space="preserve">18. </w:t>
      </w:r>
      <w:r>
        <w:t>Порядок и условия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
        <w:rPr>
          <w:b/>
        </w:rPr>
        <w:t xml:space="preserve">19. </w:t>
      </w:r>
      <w:r>
        <w:t>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назначение и выплата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 xml:space="preserve">20. </w:t>
      </w:r>
      <w:r>
        <w:t>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части 19 настоящей статьи, застрахованному лицу извещение о представлении недостающих сведений или документов по форме, утверждаемой страховщиком.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
        <w:rPr>
          <w:b/>
        </w:rPr>
        <w:t xml:space="preserve">21. </w:t>
      </w:r>
      <w:r>
        <w:t>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несовершеннолетнего, в порядке, установленном в соответствии с Федеральным законом "О погребении и похоронном деле". (В редакции Федерального закона от 25.12.2023 № 635-ФЗ)</w:t>
      </w:r>
    </w:p>
    <w:p>
      <w:r>
        <w:rPr>
          <w:b/>
        </w:rPr>
        <w:t xml:space="preserve">22. </w:t>
      </w:r>
      <w:r>
        <w:t>(Часть утратила силу - Федеральный закон от 25.12.2023 № 635-ФЗ)</w:t>
      </w:r>
    </w:p>
    <w:p>
      <w:r>
        <w:rPr>
          <w:b/>
        </w:rPr>
        <w:t xml:space="preserve">23. </w:t>
      </w:r>
      <w:r>
        <w:t>(Часть утратила силу - Федеральный закон от 25.12.2023 № 635-ФЗ)</w:t>
      </w:r>
    </w:p>
    <w:p>
      <w:r>
        <w:rPr>
          <w:b/>
        </w:rPr>
        <w:t xml:space="preserve">24. </w:t>
      </w:r>
      <w:r>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страховщиком в порядке, установленном в соответствии с Федеральным законом "О погребении и похоронном деле". (В редакции Федерального закона от 25.12.2023 № 635-ФЗ)</w:t>
      </w:r>
    </w:p>
    <w:p>
      <w:r>
        <w:rPr>
          <w:b/>
        </w:rPr>
        <w:t xml:space="preserve">25. </w:t>
      </w:r>
      <w:r>
        <w:t>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w:t>
      </w:r>
    </w:p>
    <w:p>
      <w:r>
        <w:rPr>
          <w:b/>
        </w:rPr>
        <w:t xml:space="preserve">26. </w:t>
      </w:r>
      <w:r>
        <w:t>Плата за банковские услуги по операциям со средствами, предусмотренными на выплату страхового обеспечения, не взимается</w:t>
      </w:r>
    </w:p>
    <w:p>
      <w:r>
        <w:rPr>
          <w:b/>
        </w:rPr>
        <w:t xml:space="preserve">27. </w:t>
      </w:r>
      <w:r>
        <w:t>Информация о назначении и выплате страхового обеспечения размещается страховщиком в государственной информационной системе "Единая централизованная цифровая платформа в социальной сфере" в соответствии с Федеральным законом от 17 июля 1999 года № 178-ФЗ "О государственной социальной помощи". (В редакции Федерального закона от 25.12.2023 № 635-ФЗ)</w:t>
      </w:r>
    </w:p>
    <w:p>
      <w:r>
        <w:rPr>
          <w:b/>
        </w:rPr>
        <w:t xml:space="preserve">28. </w:t>
      </w:r>
      <w:r>
        <w:t>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медицинской организацией в форме документа на бумажном носителе. Особенности порядка назначения и выплаты страхового обеспечения указанным категориям застрахованных лиц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пенсионного и социального страхования Российской Федерации. (В редакции Федерального закона от 14.07.2022 № 237-ФЗ)</w:t>
      </w:r>
    </w:p>
    <w:p>
      <w:r>
        <w:rPr>
          <w:b/>
        </w:rPr>
        <w:t xml:space="preserve">29. </w:t>
      </w:r>
      <w:r>
        <w:t>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режим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 (Дополнение частью - Федеральный закон от 25.02.2022 № 18-ФЗ) (Статья в редакции Федерального закона от 30.04.2021 № 126-ФЗ)</w:t>
      </w:r>
    </w:p>
    <w:p>
      <w:r>
        <w:rPr>
          <w:b/>
        </w:rPr>
        <w:t>Статья 14. Порядок исчисления пособий по временной нетрудоспособности, по беременности и родам, ежемесячного пособия по уходу за ребенком</w:t>
      </w:r>
    </w:p>
    <w:p>
      <w:r>
        <w:rPr>
          <w:b/>
        </w:rPr>
        <w:t xml:space="preserve">1. </w:t>
      </w:r>
      <w:r>
        <w:t>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
        <w:rPr>
          <w:b/>
        </w:rPr>
        <w:t xml:space="preserve">2. </w:t>
      </w:r>
      <w:r>
        <w:t>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Федеральным законом от 12 января 1996 года № 8-ФЗ "О погребении и похоронном деле" (далее - Федеральный закон "О погребении и похоронном деле"). (Дополнение статьей - Федеральный закон от 24.07.2009 № 213-ФЗ)</w:t>
      </w:r>
    </w:p>
    <w:p>
      <w:r>
        <w:rPr>
          <w:b/>
        </w:rPr>
        <w:t xml:space="preserve">1. </w:t>
      </w:r>
      <w:r>
        <w:t>пособие по временной нетрудоспособности</w:t>
      </w:r>
    </w:p>
    <w:p>
      <w:r>
        <w:rPr>
          <w:b/>
        </w:rPr>
        <w:t xml:space="preserve">1. </w:t>
      </w:r>
      <w:r>
        <w:t>пособие по беременности и родам</w:t>
      </w:r>
    </w:p>
    <w:p>
      <w:r>
        <w:rPr>
          <w:b/>
        </w:rPr>
        <w:t xml:space="preserve">1. </w:t>
      </w:r>
      <w:r>
        <w:t>(Пункт утратил силу - Федеральный закон от 26.05.2021 № 151-ФЗ) 4) единовременное пособие при рождении ребенка</w:t>
      </w:r>
    </w:p>
    <w:p>
      <w:r>
        <w:rPr>
          <w:b/>
        </w:rPr>
        <w:t xml:space="preserve">1. </w:t>
      </w:r>
      <w:r>
        <w:t>ежемесячное пособие по уходу за ребенком</w:t>
      </w:r>
    </w:p>
    <w:p>
      <w:r>
        <w:rPr>
          <w:b/>
        </w:rPr>
        <w:t xml:space="preserve">1. </w:t>
      </w:r>
      <w:r>
        <w:t>социальное пособие на погребение</w:t>
      </w:r>
    </w:p>
    <w:p>
      <w:r>
        <w:t>(Наименование в редакции Федерального закона от 24.07.2009 № 213-ФЗ)</w:t>
      </w:r>
    </w:p>
    <w:p>
      <w:r>
        <w:rPr>
          <w:b/>
        </w:rPr>
        <w:t xml:space="preserve">1. </w:t>
      </w:r>
      <w:r>
        <w:t>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Средний заработок за время работы (службы, иной деятельности) у другого страхователя (других страхователей) не учитывается в случаях, если в соответствии с частями 2, 4 и 42 статьи 13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также по этому другому страхователю (этим другим страхователям), а также в случае назначения и выплаты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 (В редакции федеральных законов от 08.12.2010 № 343-ФЗ, от 30.04.2021 № 126-ФЗ, от 14.07.2022 № 237-ФЗ, от 31.07.2025 № 330-ФЗ)</w:t>
      </w:r>
    </w:p>
    <w:p>
      <w:r>
        <w:rPr>
          <w:b/>
        </w:rPr>
        <w:t xml:space="preserve">11. </w:t>
      </w:r>
      <w:r>
        <w:t>В случае, если застрахованное лицо в периоды, указанные в части 1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ниже минимального размера оплаты труда, определенного с учетом этих коэффициентов,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равным минимальному размеру оплаты труда, определенному с учетом этих коэффициентов.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 (Дополнение частью - Федеральный закон от 08.12.2010 № 343-ФЗ) (В редакции федеральных законов от 08.06.2020 № 175-ФЗ, от 30.04.2021 № 126-ФЗ)</w:t>
      </w:r>
    </w:p>
    <w:p>
      <w:r>
        <w:rPr>
          <w:b/>
        </w:rPr>
        <w:t xml:space="preserve">2. </w:t>
      </w:r>
      <w:r>
        <w:t>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редакции федеральных законов от 03.07.2016 № 250-ФЗ, от 14.07.2022 № 237-ФЗ)</w:t>
      </w:r>
    </w:p>
    <w:p>
      <w:r>
        <w:rPr>
          <w:b/>
        </w:rPr>
        <w:t xml:space="preserve">21. </w:t>
      </w:r>
      <w:r>
        <w:t>Застрахованным лицам, указанным в части 3 статьи 2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минимальному размеру оплаты труда, определенному с учетом этих коэффициентов. При этом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 (Дополнение частью - Федеральный закон от 24.07.2009 № 213-ФЗ) (В редакции Федерального закона от 30.04.2021 № 126-ФЗ)</w:t>
      </w:r>
    </w:p>
    <w:p>
      <w:r>
        <w:rPr>
          <w:b/>
        </w:rPr>
        <w:t xml:space="preserve">22. </w:t>
      </w:r>
      <w:r>
        <w:t>Для застрахованных лиц, которые работали по трудовым договорам, договорам гражданско-правового характера, предметом которых являлись выполнение работ и (или) оказание услуг, договорам авторского заказа, получали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заключенным с организациями и индивидуальными предпринимателями, для которых применялся пониженный тариф страховых взносов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соответствующем календарном году и не превышают предельной величины базы для начисления страховых взносов, установленной в этом календарном году. (Дополнение частью - Федеральный закон от 29.12.2012 № 276-ФЗ) (В редакции федеральных законов от 03.07.2016 № 250-ФЗ, от 14.07.2022 № 237-ФЗ)</w:t>
      </w:r>
    </w:p>
    <w:p>
      <w:r>
        <w:rPr>
          <w:b/>
        </w:rPr>
        <w:t xml:space="preserve">3. </w:t>
      </w:r>
      <w:r>
        <w:t>Средний дневной заработок для исчисления пособия по временной нетрудоспособности определяется путем деления суммы начисленного заработка за период, указанный в части 1 настоящей статьи, на 730 за вычетом календарных дней, приходящихся на период приостановления действия трудового договора в соответствии со статьей 3517 Трудового кодекса Российской Федерации или приостановления государственной гражданской службы в соответствии со статьей 531 Федерального закона от 27 июля 2004 года № 79-ФЗ "О государственной гражданской службе Российской Федерации". (В редакции федеральных законов от 24.07.2009 № 213-ФЗ, от 08.12.2010 № 343-ФЗ, от 25.02.2011 № 21-ФЗ, от 07.10.2022 № 379-ФЗ, от 29.09.2025 № 365-ФЗ)</w:t>
      </w:r>
    </w:p>
    <w:p>
      <w:r>
        <w:rPr>
          <w:b/>
        </w:rPr>
        <w:t xml:space="preserve">31. </w:t>
      </w:r>
      <w:r>
        <w:t>Средний дневной заработок для исчисления пособия по беременности и родам, ежемесячного пособия по уходу за ребенком определяется путем деления суммы начисленного заработка за период, указанный в части 1 настоящей статьи, на число календарных дней в этом периоде, за исключением календарных дней, приходящихся на следующие периоды</w:t>
      </w:r>
    </w:p>
    <w:p>
      <w:r>
        <w:rPr>
          <w:b/>
        </w:rPr>
        <w:t xml:space="preserve">32. </w:t>
      </w:r>
      <w:r>
        <w:t>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частями 2, 4 и 42 статьи 13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 (Дополнение частью - Федеральный закон от 25.02.2011 № 21-ФЗ) (В редакции федеральных законов от 03.07.2016 № 250-ФЗ, от 14.07.2022 № 237-ФЗ)</w:t>
      </w:r>
    </w:p>
    <w:p>
      <w:r>
        <w:rPr>
          <w:b/>
        </w:rPr>
        <w:t xml:space="preserve">33. </w:t>
      </w:r>
      <w:r>
        <w:t>Средний дневной заработок для исчисления пособий по временной нетрудоспособности, по беременности и родам, ежемесячного пособия по уходу за ребенком, определенный в соответствии с частями 3 и 31 настоящей статьи,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временной нетрудоспособности, отпуска по беременности и родам, отпуска по уходу за ребенком.(Дополнение частью - Федеральный закон от 29.12.2012 № 276-ФЗ) (В редакции Федерального закона от 03.04.2023 № 98-ФЗ)</w:t>
      </w:r>
    </w:p>
    <w:p>
      <w:r>
        <w:rPr>
          <w:b/>
        </w:rPr>
        <w:t xml:space="preserve">4. </w:t>
      </w:r>
      <w:r>
        <w:t>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 в соответствии со статьями 7 и 11 настоящего Федерального закона</w:t>
      </w:r>
    </w:p>
    <w:p>
      <w:r>
        <w:rPr>
          <w:b/>
        </w:rPr>
        <w:t xml:space="preserve">5. </w:t>
      </w:r>
      <w:r>
        <w:t>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
        <w:rPr>
          <w:b/>
        </w:rPr>
        <w:t xml:space="preserve">51. </w:t>
      </w:r>
      <w:r>
        <w:t>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частями 31 и 32 настоящей статьи, на 30,4. (Дополнение частью - Федеральный закон от 24.07.2009 № 213-ФЗ) (В редакции федеральных законов от 08.12.2010 № 343-ФЗ; от 25.02.2011 № 21-ФЗ)</w:t>
      </w:r>
    </w:p>
    <w:p>
      <w:r>
        <w:rPr>
          <w:b/>
        </w:rPr>
        <w:t xml:space="preserve">52. </w:t>
      </w:r>
      <w:r>
        <w:t>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статьей 112 настоящего Федерального закона.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 (Дополнение частью - Федеральный закон от 24.07.2009 № 213-ФЗ)</w:t>
      </w:r>
    </w:p>
    <w:p>
      <w:r>
        <w:rPr>
          <w:b/>
        </w:rPr>
        <w:t xml:space="preserve">6. </w:t>
      </w:r>
      <w:r>
        <w:t>(Часть утратила силу - Федеральный закон от 24.07.2009 № 213-ФЗ)</w:t>
      </w:r>
    </w:p>
    <w:p>
      <w:r>
        <w:rPr>
          <w:b/>
        </w:rPr>
        <w:t xml:space="preserve">61. </w:t>
      </w:r>
      <w:r>
        <w:t>В случае, если пособие по временной нетрудоспособности, исчисленное в соответствии с положениями настоящего Федерального закона,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ниже минимального размера оплаты труда, определенного с учетом этих коэффициентов, пособие по временной нетрудоспособности исчисляется из минимального размера оплаты труда в следующем порядке</w:t>
      </w:r>
    </w:p>
    <w:p>
      <w:r>
        <w:rPr>
          <w:b/>
        </w:rPr>
        <w:t xml:space="preserve">62. </w:t>
      </w:r>
      <w:r>
        <w:t>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частью 61 настоящей статьи исходя из минимального размера оплаты труда, определяется пропорционально продолжительности рабочего времени застрахованного лица. (Дополнение частью - Федеральный закон от 29.12.2020 № 478-ФЗ)</w:t>
      </w:r>
    </w:p>
    <w:p>
      <w:r>
        <w:rPr>
          <w:b/>
        </w:rPr>
        <w:t xml:space="preserve">7. </w:t>
      </w:r>
      <w:r>
        <w:t>Особенности порядка исчисления пособий по временной нетрудоспособности, по беременности и родам, ежемесячного пособия по уходу за ребенком, в том числе для отдельных категорий застрахованных лиц, определяются Правительством Российской Федерации. (В редакции Федерального закона от 24.07.2009 № 213-ФЗ)</w:t>
      </w:r>
    </w:p>
    <w:p>
      <w:r>
        <w:rPr>
          <w:b/>
        </w:rPr>
        <w:t xml:space="preserve">31. </w:t>
      </w:r>
      <w:r>
        <w:t>периоды временной нетрудоспособности, отпуска по беременности и родам, отпуска по уходу за ребенком</w:t>
      </w:r>
    </w:p>
    <w:p>
      <w:r>
        <w:rPr>
          <w:b/>
        </w:rPr>
        <w:t xml:space="preserve">31. </w:t>
      </w:r>
      <w:r>
        <w:t>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редакции федеральных законов от 03.07.2016 № 250-ФЗ, от 14.07.2022 № 237-ФЗ) (Дополнение частью - Федеральный закон от 24.07.2009 № 213-ФЗ) (В редакции Федерального закона от 25.02.2011 № 21-ФЗ)</w:t>
      </w:r>
    </w:p>
    <w:p>
      <w:r>
        <w:rPr>
          <w:b/>
        </w:rPr>
        <w:t xml:space="preserve">61. </w:t>
      </w:r>
      <w:r>
        <w:t>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
    <w:p>
      <w:r>
        <w:rPr>
          <w:b/>
        </w:rPr>
        <w:t xml:space="preserve">61. </w:t>
      </w:r>
      <w:r>
        <w:t>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пунктом 1 настоящей части, на число календарных дней, приходящихся на период временной нетрудоспособности в каждом календарном месяце. (Дополнение частью - Федеральный закон от 29.12.2020 № 478-ФЗ)</w:t>
      </w:r>
    </w:p>
    <w:p>
      <w:r>
        <w:rPr>
          <w:b/>
        </w:rPr>
        <w:t>Статья 141. Порядок назначения и выплаты пособия по временной нетрудоспособности за счет средств страхователя</w:t>
      </w:r>
    </w:p>
    <w:p>
      <w:r>
        <w:rPr>
          <w:b/>
        </w:rPr>
        <w:t xml:space="preserve">1. </w:t>
      </w:r>
      <w:r>
        <w:t>Назначение и выплата застрахованным лицам, указанным в части 1 статьи 2 настоящего Федерального закона, пособия по временной нетрудоспособности в случаях, предусмотренных пунктом 1 части 1 статьи 5 настоящего Федерального закона, за первые три дня временной нетрудоспособности (далее - пособие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 Выплата пособия осуществляется в порядке, установленном для выплаты застрахованным лицам заработной платы</w:t>
      </w:r>
    </w:p>
    <w:p>
      <w:r>
        <w:rPr>
          <w:b/>
        </w:rPr>
        <w:t xml:space="preserve">2. </w:t>
      </w:r>
      <w:r>
        <w:t>Если застрахованное лицо на момент наступления страхового случая занято у нескольких страхователей, пособие по временной нетрудоспособности за первые три дня временной нетрудоспособности назначается и выплачивается ему каждым из страхователей, указанных в частях 2, 4 и 42 статьи 13 настоящего Федерального закона, по которым пособие по временной нетрудоспособности назначается и выплачивается ему страховщиком. (В редакции Федерального закона от 14.07.2022 № 237-ФЗ)</w:t>
      </w:r>
    </w:p>
    <w:p>
      <w:r>
        <w:rPr>
          <w:b/>
        </w:rPr>
        <w:t xml:space="preserve">3. </w:t>
      </w:r>
      <w:r>
        <w:t>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(службы, иной деятельности)</w:t>
      </w:r>
    </w:p>
    <w:p>
      <w:r>
        <w:rPr>
          <w:b/>
        </w:rPr>
        <w:t xml:space="preserve">4. </w:t>
      </w:r>
      <w:r>
        <w:t>Исчисление пособия по временной нетрудоспособности за первые три дня временной нетрудоспособности осуществляется в порядке, установленном статьей 14 настоящего Федерального закона.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представляются страхователю страховщиком. (В редакции Федерального закона от 14.07.2022 № 237-ФЗ) (Дополнение статьей - Федеральный закон от 30.04.2021 № 126-ФЗ)</w:t>
      </w:r>
    </w:p>
    <w:p>
      <w:r>
        <w:rPr>
          <w:b/>
        </w:rPr>
        <w:t>Статья 15. Сроки назначения и выплаты страхового обеспечения</w:t>
      </w:r>
    </w:p>
    <w:p>
      <w:r>
        <w:rPr>
          <w:b/>
        </w:rPr>
        <w:t xml:space="preserve">1. </w:t>
      </w:r>
      <w:r>
        <w:t>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r>
        <w:rPr>
          <w:b/>
        </w:rPr>
        <w:t xml:space="preserve">2. </w:t>
      </w:r>
      <w:r>
        <w:t>В случае отказа в назначении и выплате пособия по временной нетрудоспособности, по беременности и родам, ежемесячного пособия по уходу за ребенком страховщик выносит мотивированное решение об отказе в назначении и выплате страхового обеспечения, которое направляется страхователю и застрахованному лицу в срок, не превышающий одного рабочего дня со дня вынесения указанного решения. Решение об отказе в назначении и выплате страхового обеспечения может быть обжаловано страхователем или застрахованным лицом в вышестоящий орган страховщика или в суд</w:t>
      </w:r>
    </w:p>
    <w:p>
      <w:r>
        <w:rPr>
          <w:b/>
        </w:rPr>
        <w:t xml:space="preserve">3. </w:t>
      </w:r>
      <w:r>
        <w:t>Назначенные, но не полученные своевременно застрахованным лицом пособия по временной нетрудоспособности, по беременности и родам, ежемесячное пособие по уходу за ребенком выплачиваются за все прошлое время, но не более чем за три года, предшествующих обращению за ними. Пособие, не полученное застрахованным лицом полностью или частично по вине страхователя или территориального органа страховщика, выплачивается за все прошлое время без ограничения каким-либо сроком</w:t>
      </w:r>
    </w:p>
    <w:p>
      <w:r>
        <w:rPr>
          <w:b/>
        </w:rPr>
        <w:t xml:space="preserve">4. </w:t>
      </w:r>
      <w:r>
        <w:t>(Часть утратила силу - Федеральный закон от 25.12.2023 № 635-ФЗ)</w:t>
      </w:r>
    </w:p>
    <w:p>
      <w:r>
        <w:rPr>
          <w:b/>
        </w:rPr>
        <w:t xml:space="preserve">5. </w:t>
      </w:r>
      <w:r>
        <w:t>(Часть утратила силу - Федеральный закон от 25.12.2023 № 635-ФЗ)</w:t>
      </w:r>
    </w:p>
    <w:p>
      <w:r>
        <w:rPr>
          <w:b/>
        </w:rPr>
        <w:t xml:space="preserve">6. </w:t>
      </w:r>
      <w:r>
        <w:t>Суммы страхового обеспечения,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20 процентов от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 (В редакции Федерального закона от 14.07.2022 № 237-ФЗ)</w:t>
      </w:r>
    </w:p>
    <w:p>
      <w:r>
        <w:rPr>
          <w:b/>
        </w:rPr>
        <w:t xml:space="preserve">7. </w:t>
      </w:r>
      <w:r>
        <w:t>Начисленные суммы страхового обеспечения, не полученные в связи со смертью застрахованного лица, выплачиваются в порядке, установленном гражданским законодательством Российской Федерации. (Статья в редакции Федерального закона от 30.04.2021 № 126-ФЗ)</w:t>
      </w:r>
    </w:p>
    <w:p>
      <w:r>
        <w:rPr>
          <w:b/>
        </w:rPr>
        <w:t>Статья 151. Ответственность за достоверность сведений, необходимых для назначения, исчисления и выплаты страхового обеспечения</w:t>
      </w:r>
    </w:p>
    <w:p>
      <w:r>
        <w:rPr>
          <w:b/>
        </w:rPr>
        <w:t xml:space="preserve">1. </w:t>
      </w:r>
      <w:r>
        <w:t>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w:t>
      </w:r>
    </w:p>
    <w:p>
      <w:r>
        <w:rPr>
          <w:b/>
        </w:rPr>
        <w:t xml:space="preserve">2. </w:t>
      </w:r>
      <w:r>
        <w:t>В случае,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 (Дополнение статьей - Федеральный закон от 08.12.2010 № 343-ФЗ) (В редакции Федерального закона от 30.04.2021 № 126-ФЗ)</w:t>
      </w:r>
    </w:p>
    <w:p>
      <w:r>
        <w:rPr>
          <w:b/>
        </w:rPr>
        <w:t>Статья 152. Ответственность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
        <w:rPr>
          <w:b/>
        </w:rPr>
        <w:t xml:space="preserve">1. </w:t>
      </w:r>
      <w: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
    <w:p>
      <w:r>
        <w:rPr>
          <w:b/>
        </w:rPr>
        <w:t xml:space="preserve">2. </w:t>
      </w:r>
      <w:r>
        <w:t>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
        <w:rPr>
          <w:b/>
        </w:rPr>
        <w:t xml:space="preserve">3. </w:t>
      </w:r>
      <w:r>
        <w:t>Нарушение страхователем установленного настоящим Федеральным законом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
        <w:rPr>
          <w:b/>
        </w:rPr>
        <w:t xml:space="preserve">4. </w:t>
      </w:r>
      <w:r>
        <w:t>Привлечение страхователей к ответственности, предусмотренной настоящей статьей, осуществляется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(Дополнение статьей - Федеральный закон от 30.04.2021 № 126-ФЗ)</w:t>
      </w:r>
    </w:p>
    <w:p>
      <w:r>
        <w:rPr>
          <w:b/>
        </w:rPr>
        <w:t>Статья 16. Порядок исчисления страхового стажа для определения размеров пособий по временной нетрудоспособности, по беременности и родам</w:t>
      </w:r>
    </w:p>
    <w:p>
      <w:r>
        <w:rPr>
          <w:b/>
        </w:rPr>
        <w:t xml:space="preserve">1. </w:t>
      </w:r>
      <w:r>
        <w:t>В страховой стаж для определения размеров пособий по временной нетрудоспособности, по беременности и родам (страховой стаж)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
        <w:rPr>
          <w:b/>
        </w:rPr>
        <w:t xml:space="preserve">11. </w:t>
      </w:r>
      <w:r>
        <w:t>В страховой стаж наравне с периодами работы и (или) иной деятельности, которые предусмотрены частью 1 настоящей статьи, засчитываются периоды прохождения военной службы, иной службы,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период пребывания в добровольческом формировании, предусмотренном Федеральным законом от 31 мая 1996 года № 61-ФЗ "Об обороне". (Дополнение частью - Федеральный закон от 24.07.2009 № 213-ФЗ) (В редакции федеральных законов от 27.12.2018 № 536-ФЗ, от 01.10.2019 № 328-ФЗ, от 03.04.2023 № 98-ФЗ, от 25.12.2023 № 639-ФЗ)</w:t>
      </w:r>
    </w:p>
    <w:p>
      <w:r>
        <w:rPr>
          <w:b/>
        </w:rPr>
        <w:t xml:space="preserve">12. </w:t>
      </w:r>
      <w:r>
        <w:t>В страховой стаж застрахованного лица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 (Дополнение частью - Федеральный закон от 30.04.2021 № 126-ФЗ)</w:t>
      </w:r>
    </w:p>
    <w:p>
      <w:r>
        <w:rPr>
          <w:b/>
        </w:rPr>
        <w:t xml:space="preserve">2. </w:t>
      </w:r>
      <w:r>
        <w:t>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w:t>
      </w:r>
    </w:p>
    <w:p>
      <w:r>
        <w:rPr>
          <w:b/>
        </w:rPr>
        <w:t xml:space="preserve">3. </w:t>
      </w:r>
      <w:r>
        <w:t>Правила подсчета и подтверждения страхового стажа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редакции Федерального закона от 24.07.2009 № 213-ФЗ)</w:t>
      </w:r>
    </w:p>
    <w:p>
      <w:pPr>
        <w:pStyle w:val="Heading3"/>
      </w:pPr>
      <w:r>
        <w:t>Порядок вступления в силу настоящего Федерального закона</w:t>
      </w:r>
    </w:p>
    <w:p>
      <w:r>
        <w:rPr>
          <w:b/>
        </w:rPr>
        <w:t>Статья 17. Сохранение ранее приобретенных прав при определении размера пособия по временной нетрудоспособности и продолжительности страхового стажа</w:t>
      </w:r>
    </w:p>
    <w:p>
      <w:r>
        <w:rPr>
          <w:b/>
        </w:rPr>
        <w:t xml:space="preserve">1. </w:t>
      </w:r>
      <w:r>
        <w:t>Установить, что гражданам, которые приступили к работе по трудовому договору, служебной или иной деятельности, в течение которой они подлежат обязательному социальному страхованию, до 1 января 2007 года и которые до 1 января 2007 года имели право на получение пособия по временной нетрудоспособности в размере (в процентном выражении от среднего заработка), превышающем размер пособия (в процентном выражении от среднего заработка), полагающийся в соответствии с настоящим Федеральным законом, пособие по временной нетрудоспособности назначается и выплачивается в прежнем более высоком размере (в процентном выражении от среднего заработка), но не выше установленного в соответствии с настоящим Федеральным законом максимального размера пособия по временной нетрудоспособности</w:t>
      </w:r>
    </w:p>
    <w:p>
      <w:r>
        <w:rPr>
          <w:b/>
        </w:rPr>
        <w:t xml:space="preserve">2. </w:t>
      </w:r>
      <w:r>
        <w:t>В случае, если продолжительность страхового стажа застрахованного лица, исчисленного в соответствии с настоящим Федеральным законом за период до 1 января 2007 года, окажется меньше продолжительности его непрерывного трудового стажа, применяемого при назначении пособий по временной нетрудоспособности в соответствии с ранее действовавшими нормативными правовыми актами, за тот же период, за продолжительность страхового стажа принимается продолжительность непрерывного трудового стажа застрахованного лица</w:t>
      </w:r>
    </w:p>
    <w:p>
      <w:r>
        <w:rPr>
          <w:b/>
        </w:rPr>
        <w:t>Статья 18. Применение настоящего Федерального закона к страховым случаям, наступившим до дня и после дня вступления его в силу</w:t>
      </w:r>
    </w:p>
    <w:p>
      <w:r>
        <w:rPr>
          <w:b/>
        </w:rPr>
        <w:t xml:space="preserve">1. </w:t>
      </w:r>
      <w:r>
        <w:t>Настоящий Федеральный закон применяется к страховым случаям, наступившим после дня вступления в силу настоящего Федерального закона</w:t>
      </w:r>
    </w:p>
    <w:p>
      <w:r>
        <w:rPr>
          <w:b/>
        </w:rPr>
        <w:t xml:space="preserve">2. </w:t>
      </w:r>
      <w:r>
        <w:t>По страховым случаям, наступившим до дня вступления в силу настоящего Федерального закона, пособие по временной нетрудоспособности, по беременности и родам исчисляется по нормам настоящего Федерального закона за период после дня вступления его в силу, если размер пособия, исчисленного в соответствии с настоящим Федеральным законом, превышает размер пособия, полагающийся по нормам ранее действовавшего законодательства</w:t>
      </w:r>
    </w:p>
    <w:p>
      <w:r>
        <w:rPr>
          <w:b/>
        </w:rPr>
        <w:t>Статья 19. Вступление в силу настоящего Федерального закона</w:t>
      </w:r>
    </w:p>
    <w:p>
      <w:r>
        <w:rPr>
          <w:b/>
        </w:rPr>
        <w:t xml:space="preserve">1. </w:t>
      </w:r>
      <w:r>
        <w:t>Настоящий Федеральный закон вступает в силу с 1 января 2007 года</w:t>
      </w:r>
    </w:p>
    <w:p>
      <w:r>
        <w:rPr>
          <w:b/>
        </w:rPr>
        <w:t xml:space="preserve">2. </w:t>
      </w:r>
      <w:r>
        <w:t>С 1 января 2007 года законодательные акты и иные нормативные правовые акты Российской Федерации, предусматривающие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