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муниципальной службе в Российской Федерации</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
        <w:rPr>
          <w:b/>
        </w:rPr>
        <w:t xml:space="preserve">2. </w:t>
      </w:r>
      <w:r>
        <w:t>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 (В редакции Федерального закона от 08.08.2024 № 232-ФЗ)</w:t>
      </w:r>
    </w:p>
    <w:p>
      <w:r>
        <w:rPr>
          <w:b/>
        </w:rPr>
        <w:t>Статья 2. Муниципальная служба</w:t>
      </w:r>
    </w:p>
    <w:p>
      <w:r>
        <w:rPr>
          <w:b/>
        </w:rPr>
        <w:t xml:space="preserve">1. </w:t>
      </w:r>
      <w: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
        <w:rPr>
          <w:b/>
        </w:rPr>
        <w:t xml:space="preserve">2. </w:t>
      </w:r>
      <w:r>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
        <w:rPr>
          <w:b/>
        </w:rPr>
        <w:t xml:space="preserve">3. </w:t>
      </w:r>
      <w:r>
        <w:t>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 (В редакции Федерального закона от 08.08.2024 № 232-ФЗ)</w:t>
      </w:r>
    </w:p>
    <w:p>
      <w:r>
        <w:rPr>
          <w:b/>
        </w:rPr>
        <w:t>Статья 3. Правовые основы муниципальной службы в Российской Федерации</w:t>
      </w:r>
    </w:p>
    <w:p>
      <w:r>
        <w:rPr>
          <w:b/>
        </w:rPr>
        <w:t xml:space="preserve">1. </w:t>
      </w:r>
      <w:r>
        <w:t>Правовые основы муниципальной службы в Российской Федерации составляют Конституция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
        <w:rPr>
          <w:b/>
        </w:rPr>
        <w:t xml:space="preserve">2. </w:t>
      </w:r>
      <w:r>
        <w:t>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
        <w:rPr>
          <w:b/>
        </w:rPr>
        <w:t>Статья 4. Основные принципы муниципальной службы</w:t>
      </w:r>
    </w:p>
    <w:p>
      <w:r>
        <w:t>Основными принципами муниципальной службы являются</w:t>
      </w:r>
    </w:p>
    <w:p>
      <w:r>
        <w:t>приоритет прав и свобод человека и гражданина</w:t>
      </w:r>
    </w:p>
    <w:p>
      <w:r>
        <w:t>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
        <w:t>профессионализм и компетентность муниципальных служащих</w:t>
      </w:r>
    </w:p>
    <w:p>
      <w:r>
        <w:t>стабильность муниципальной службы</w:t>
      </w:r>
    </w:p>
    <w:p>
      <w:r>
        <w:t>доступность информации о деятельности муниципальных служащих</w:t>
      </w:r>
    </w:p>
    <w:p>
      <w:r>
        <w:t>взаимодействие с общественными объединениями и гражданами</w:t>
      </w:r>
    </w:p>
    <w:p>
      <w:r>
        <w:t>единство основных требований к муниципальной службе, а также учет исторических и иных местных традиций при прохождении муниципальной службы</w:t>
      </w:r>
    </w:p>
    <w:p>
      <w:r>
        <w:t>правовая и социальная защищенность муниципальных служащих</w:t>
      </w:r>
    </w:p>
    <w:p>
      <w:r>
        <w:t>ответственность муниципальных служащих за неисполнение или ненадлежащее исполнение своих должностных обязанностей</w:t>
      </w:r>
    </w:p>
    <w:p>
      <w:r>
        <w:t>внепартийность муниципальной службы</w:t>
      </w:r>
    </w:p>
    <w:p>
      <w:r>
        <w:rPr>
          <w:b/>
        </w:rPr>
        <w:t>Статья 5. Взаимосвязь муниципальной службы и государственной гражданской службы Российской Федерации</w:t>
      </w:r>
    </w:p>
    <w:p>
      <w: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
        <w:t>единства основных квалификационных требований для замещения должностей муниципальной службы и должностей государственной гражданской службы; (В редакции Федерального закона от 30.06.2016 № 224-ФЗ) 2) единства ограничений и обязательств при прохождении муниципальной службы и государственной гражданской службы</w:t>
      </w:r>
    </w:p>
    <w:p>
      <w:r>
        <w:t>единства требований к подготовке кадров для муниципальной и гражданской службы и дополнительному профессиональному образованию; (В редакции Федерального закона от 02.07.2013 № 185-ФЗ) 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
        <w:t>соотносительности основных условий оплаты труда и социальных гарантий муниципальных служащих и государственных гражданских служащих</w:t>
      </w:r>
    </w:p>
    <w:p>
      <w:r>
        <w:t>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pPr>
        <w:pStyle w:val="Heading3"/>
      </w:pPr>
      <w:r>
        <w:t>Должности муниципальной службы</w:t>
      </w:r>
    </w:p>
    <w:p>
      <w:r>
        <w:rPr>
          <w:b/>
        </w:rPr>
        <w:t>Статья 6. Должности муниципальной службы</w:t>
      </w:r>
    </w:p>
    <w:p>
      <w:r>
        <w:rPr>
          <w:b/>
        </w:rPr>
        <w:t xml:space="preserve">1. </w:t>
      </w:r>
      <w:r>
        <w:t>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(В редакции Федерального закона от 08.08.2024 № 232-ФЗ)</w:t>
      </w:r>
    </w:p>
    <w:p>
      <w:r>
        <w:rPr>
          <w:b/>
        </w:rPr>
        <w:t xml:space="preserve">2. </w:t>
      </w:r>
      <w:r>
        <w:t>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
        <w:rPr>
          <w:b/>
        </w:rPr>
        <w:t xml:space="preserve">3. </w:t>
      </w:r>
      <w:r>
        <w:t>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 (В редакции Федерального закона от 08.08.2024 № 232-ФЗ)</w:t>
      </w:r>
    </w:p>
    <w:p>
      <w:r>
        <w:rPr>
          <w:b/>
        </w:rPr>
        <w:t>Статья 7. Реестр должностей муниципальной службы в субъекте Российской Федерации</w:t>
      </w:r>
    </w:p>
    <w:p>
      <w:r>
        <w:rPr>
          <w:b/>
        </w:rPr>
        <w:t xml:space="preserve">1. </w:t>
      </w:r>
      <w:r>
        <w:t>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 (В редакции Федерального закона от 08.08.2024 № 232-ФЗ)</w:t>
      </w:r>
    </w:p>
    <w:p>
      <w:r>
        <w:rPr>
          <w:b/>
        </w:rPr>
        <w:t xml:space="preserve">2. </w:t>
      </w:r>
      <w:r>
        <w:t>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
        <w:rPr>
          <w:b/>
        </w:rPr>
        <w:t>Статья 8. Классификация должностей муниципальной службы</w:t>
      </w:r>
    </w:p>
    <w:p>
      <w:r>
        <w:rPr>
          <w:b/>
        </w:rPr>
        <w:t xml:space="preserve">1. </w:t>
      </w:r>
      <w:r>
        <w:t>Должности муниципальной службы подразделяются на следующие группы</w:t>
      </w:r>
    </w:p>
    <w:p>
      <w:r>
        <w:rPr>
          <w:b/>
        </w:rPr>
        <w:t xml:space="preserve">2. </w:t>
      </w:r>
      <w:r>
        <w:t>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
        <w:rPr>
          <w:b/>
        </w:rPr>
        <w:t xml:space="preserve">1. </w:t>
      </w:r>
      <w:r>
        <w:t>высшие должности муниципальной службы</w:t>
      </w:r>
    </w:p>
    <w:p>
      <w:r>
        <w:rPr>
          <w:b/>
        </w:rPr>
        <w:t xml:space="preserve">1. </w:t>
      </w:r>
      <w:r>
        <w:t>главные должности муниципальной службы</w:t>
      </w:r>
    </w:p>
    <w:p>
      <w:r>
        <w:rPr>
          <w:b/>
        </w:rPr>
        <w:t xml:space="preserve">1. </w:t>
      </w:r>
      <w:r>
        <w:t>ведущие должности муниципальной службы</w:t>
      </w:r>
    </w:p>
    <w:p>
      <w:r>
        <w:rPr>
          <w:b/>
        </w:rPr>
        <w:t xml:space="preserve">1. </w:t>
      </w:r>
      <w:r>
        <w:t>старшие должности муниципальной службы</w:t>
      </w:r>
    </w:p>
    <w:p>
      <w:r>
        <w:rPr>
          <w:b/>
        </w:rPr>
        <w:t xml:space="preserve">1. </w:t>
      </w:r>
      <w:r>
        <w:t>младшие должности муниципальной службы</w:t>
      </w:r>
    </w:p>
    <w:p>
      <w:r>
        <w:rPr>
          <w:b/>
        </w:rPr>
        <w:t>Статья 9. Основные квалификационные требования для замещения должностей муниципальной службы</w:t>
      </w:r>
    </w:p>
    <w:p>
      <w:r>
        <w:rPr>
          <w:b/>
        </w:rPr>
        <w:t xml:space="preserve">1. </w:t>
      </w:r>
      <w: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(В редакции Федерального закона от 30.06.2016 № 224-ФЗ)</w:t>
      </w:r>
    </w:p>
    <w:p>
      <w:r>
        <w:rPr>
          <w:b/>
        </w:rPr>
        <w:t xml:space="preserve">2. </w:t>
      </w:r>
      <w: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(В редакции Федерального закона от 30.06.2016 № 224-ФЗ)</w:t>
      </w:r>
    </w:p>
    <w:p>
      <w:r>
        <w:rPr>
          <w:b/>
        </w:rPr>
        <w:t xml:space="preserve">3. </w:t>
      </w:r>
      <w:r>
        <w:t>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 (В редакции Федерального закона от 26.05.2021 № 152-ФЗ)</w:t>
      </w:r>
    </w:p>
    <w:p>
      <w:r>
        <w:rPr>
          <w:b/>
        </w:rPr>
        <w:t>Статья 91. Классные чины муниципальных служащих</w:t>
      </w:r>
    </w:p>
    <w:p>
      <w:r>
        <w:rPr>
          <w:b/>
        </w:rPr>
        <w:t xml:space="preserve">1. </w:t>
      </w:r>
      <w:r>
        <w:t>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
        <w:rPr>
          <w:b/>
        </w:rPr>
        <w:t xml:space="preserve">2. </w:t>
      </w:r>
      <w:r>
        <w:t>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(Дополнение статьей - Федеральный закон от 25.11.2008 № 219-ФЗ)</w:t>
      </w:r>
    </w:p>
    <w:p>
      <w:pPr>
        <w:pStyle w:val="Heading3"/>
      </w:pPr>
      <w:r>
        <w:t>Правовое положение (статус) муниципального служащего</w:t>
      </w:r>
    </w:p>
    <w:p>
      <w:r>
        <w:rPr>
          <w:b/>
        </w:rPr>
        <w:t>Статья 10. Муниципальный служащий</w:t>
      </w:r>
    </w:p>
    <w:p>
      <w:r>
        <w:rPr>
          <w:b/>
        </w:rPr>
        <w:t xml:space="preserve">1. </w:t>
      </w:r>
      <w:r>
        <w:t>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
        <w:rPr>
          <w:b/>
        </w:rPr>
        <w:t xml:space="preserve">2. </w:t>
      </w:r>
      <w:r>
        <w:t>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 (В редакции Федерального закона от 08.08.2024 № 232-ФЗ)</w:t>
      </w:r>
    </w:p>
    <w:p>
      <w:r>
        <w:rPr>
          <w:b/>
        </w:rPr>
        <w:t>Статья 11. Основные права муниципального служащего</w:t>
      </w:r>
    </w:p>
    <w:p>
      <w:r>
        <w:rPr>
          <w:b/>
        </w:rPr>
        <w:t xml:space="preserve">1. </w:t>
      </w:r>
      <w:r>
        <w:t>Муниципальный служащий имеет право на</w:t>
      </w:r>
    </w:p>
    <w:p>
      <w:r>
        <w:rPr>
          <w:b/>
        </w:rPr>
        <w:t xml:space="preserve">2. </w:t>
      </w:r>
      <w:r>
        <w:t>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 (В редакции Федерального закона от 22.12.2008 № 267-ФЗ)</w:t>
      </w:r>
    </w:p>
    <w:p>
      <w:r>
        <w:rPr>
          <w:b/>
        </w:rPr>
        <w:t xml:space="preserve">1. </w:t>
      </w:r>
      <w:r>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
        <w:rPr>
          <w:b/>
        </w:rPr>
        <w:t xml:space="preserve">1. </w:t>
      </w:r>
      <w:r>
        <w:t>обеспечение организационно-технических условий, необходимых для исполнения должностных обязанностей</w:t>
      </w:r>
    </w:p>
    <w:p>
      <w:r>
        <w:rPr>
          <w:b/>
        </w:rPr>
        <w:t xml:space="preserve">1. </w:t>
      </w:r>
      <w:r>
        <w:t>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
        <w:rPr>
          <w:b/>
        </w:rPr>
        <w:t xml:space="preserve">1. </w:t>
      </w:r>
      <w: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
        <w:rPr>
          <w:b/>
        </w:rPr>
        <w:t xml:space="preserve">1. </w:t>
      </w:r>
      <w: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(В редакции Федерального закона от 08.08.2024 № 232-ФЗ) 6) участие по своей инициативе в конкурсе на замещение вакантной должности муниципальной службы</w:t>
      </w:r>
    </w:p>
    <w:p>
      <w:r>
        <w:rPr>
          <w:b/>
        </w:rPr>
        <w:t xml:space="preserve">1. </w:t>
      </w:r>
      <w:r>
        <w:t>получение дополнительного профессионального образования в соответствии с муниципальным правовым актом за счет средств местного бюджета; (В редакции Федерального закона от 30.03.2015 № 63-ФЗ) 8) защиту своих персональных данных</w:t>
      </w:r>
    </w:p>
    <w:p>
      <w:r>
        <w:rPr>
          <w:b/>
        </w:rPr>
        <w:t xml:space="preserve">1. </w:t>
      </w:r>
      <w: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
        <w:rPr>
          <w:b/>
        </w:rPr>
        <w:t xml:space="preserve">1. </w:t>
      </w:r>
      <w:r>
        <w:t>объединение, включая право создавать профессиональные союзы, для защиты своих прав, социально-экономических и профессиональных интересов</w:t>
      </w:r>
    </w:p>
    <w:p>
      <w:r>
        <w:rPr>
          <w:b/>
        </w:rPr>
        <w:t xml:space="preserve">1. </w:t>
      </w:r>
      <w: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
        <w:rPr>
          <w:b/>
        </w:rPr>
        <w:t xml:space="preserve">1. </w:t>
      </w:r>
      <w:r>
        <w:t>пенсионное обеспечение в соответствии с законодательством Российской Федерации</w:t>
      </w:r>
    </w:p>
    <w:p>
      <w:r>
        <w:rPr>
          <w:b/>
        </w:rPr>
        <w:t>Статья 12. Основные обязанности муниципального служащего</w:t>
      </w:r>
    </w:p>
    <w:p>
      <w:r>
        <w:rPr>
          <w:b/>
        </w:rPr>
        <w:t xml:space="preserve">1. </w:t>
      </w:r>
      <w:r>
        <w:t>Муниципальный служащий обязан</w:t>
      </w:r>
    </w:p>
    <w:p>
      <w:r>
        <w:rPr>
          <w:b/>
        </w:rPr>
        <w:t xml:space="preserve">2. </w:t>
      </w:r>
      <w: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
        <w:rPr>
          <w:b/>
        </w:rPr>
        <w:t xml:space="preserve">1. </w:t>
      </w:r>
      <w: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
        <w:rPr>
          <w:b/>
        </w:rPr>
        <w:t xml:space="preserve">1. </w:t>
      </w:r>
      <w:r>
        <w:t>исполнять должностные обязанности в соответствии с должностной инструкцией</w:t>
      </w:r>
    </w:p>
    <w:p>
      <w:r>
        <w:rPr>
          <w:b/>
        </w:rPr>
        <w:t xml:space="preserve">1. </w:t>
      </w:r>
      <w: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(В редакции Федерального закона от 22.10.2013 № 284-ФЗ) 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 (В редакции Федерального закона от 08.08.2024 № 232-ФЗ) 5) поддерживать уровень квалификации, необходимый для надлежащего исполнения должностных обязанностей</w:t>
      </w:r>
    </w:p>
    <w:p>
      <w:r>
        <w:rPr>
          <w:b/>
        </w:rPr>
        <w:t xml:space="preserve">1. </w:t>
      </w:r>
      <w:r>
        <w:t>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
        <w:rPr>
          <w:b/>
        </w:rPr>
        <w:t xml:space="preserve">1. </w:t>
      </w:r>
      <w:r>
        <w:t>беречь государственное и муниципальное имущество, в том числе предоставленное ему для исполнения должностных обязанностей</w:t>
      </w:r>
    </w:p>
    <w:p>
      <w:r>
        <w:rPr>
          <w:b/>
        </w:rPr>
        <w:t xml:space="preserve">1. </w:t>
      </w:r>
      <w:r>
        <w:t>представлять в установленном порядке предусмотренные законодательством Российской Федерации сведения о себе и членах своей семьи; (В редакции Федерального закона от 21.11.2011 № 329-ФЗ) 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редакции Федерального закона от 30.04.2021 № 116-ФЗ) 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(Дополнение пунктом - Федеральный закон от 30.04.2021 № 116-ФЗ) 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
        <w:rPr>
          <w:b/>
        </w:rPr>
        <w:t xml:space="preserve">1. </w:t>
      </w:r>
      <w: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(В редакции федеральных законов от 21.11.2011 № 329-ФЗ; от 05.10.2015 № 285-ФЗ) 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 (Дополнение пунктом - Федеральный закон от 12.12.2023 № 594-ФЗ)</w:t>
      </w:r>
    </w:p>
    <w:p>
      <w:r>
        <w:rPr>
          <w:b/>
        </w:rPr>
        <w:t>Статья 13. Ограничения, связанные с муниципальной службой</w:t>
      </w:r>
    </w:p>
    <w:p>
      <w:r>
        <w:rPr>
          <w:b/>
        </w:rPr>
        <w:t xml:space="preserve">1. </w:t>
      </w:r>
      <w:r>
        <w:t>Гражданин не может быть принят на муниципальную службу, а муниципальный служащий не может находиться на муниципальной службе в случае</w:t>
      </w:r>
    </w:p>
    <w:p>
      <w:r>
        <w:rPr>
          <w:b/>
        </w:rPr>
        <w:t xml:space="preserve">11. </w:t>
      </w:r>
      <w:r>
        <w:t>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(Дополнение частью - Федеральный закон от 21.10.2011 № 288-ФЗ) (В редакции Федерального закона от 04.03.2014 № 23-ФЗ)</w:t>
      </w:r>
    </w:p>
    <w:p>
      <w:r>
        <w:rPr>
          <w:b/>
        </w:rPr>
        <w:t xml:space="preserve">12. </w:t>
      </w:r>
      <w: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 (Дополнение частью - Федеральный закон от 27.12.2018 № 559-ФЗ)</w:t>
      </w:r>
    </w:p>
    <w:p>
      <w:r>
        <w:rPr>
          <w:b/>
        </w:rPr>
        <w:t xml:space="preserve">2. </w:t>
      </w:r>
      <w: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
        <w:rPr>
          <w:b/>
        </w:rPr>
        <w:t xml:space="preserve">3. </w:t>
      </w:r>
      <w:r>
        <w:t>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 (Дополнение частью - Федеральный закон от 30.10.2018 № 382-ФЗ) (В редакции Федерального закона от 08.08.2024 № 232-ФЗ)</w:t>
      </w:r>
    </w:p>
    <w:p>
      <w:r>
        <w:rPr>
          <w:b/>
        </w:rPr>
        <w:t xml:space="preserve">1. </w:t>
      </w:r>
      <w:r>
        <w:t>признания его недееспособным или ограниченно дееспособным решением суда, вступившим в законную силу</w:t>
      </w:r>
    </w:p>
    <w:p>
      <w:r>
        <w:rPr>
          <w:b/>
        </w:rPr>
        <w:t xml:space="preserve">1. </w:t>
      </w:r>
      <w: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
        <w:rPr>
          <w:b/>
        </w:rPr>
        <w:t xml:space="preserve">1. </w:t>
      </w:r>
      <w:r>
        <w:t>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
        <w:rPr>
          <w:b/>
        </w:rPr>
        <w:t xml:space="preserve">1. </w:t>
      </w:r>
      <w:r>
        <w:t>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 (В редакции федеральных законов от 23.07.2008 № 160-ФЗ; от 25.11.2013 № 317-ФЗ) 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(В редакции федеральных законов от 21.10.2011 № 288-ФЗ; от 21.11.2011 № 329-ФЗ) 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редакции Федерального закона от 30.04.2021 № 116-ФЗ) 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(В редакции Федерального закона от 30.04.2021 № 116-ФЗ) 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 (В редакции Федерального закона от 12.12.2023 № 594-ФЗ) 9) непредставления предусмотренных настоящим Федеральным законом,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 (В редакции Федерального закона от 21.11.2011 № 329-ФЗ) 91) непредставления сведений, предусмотренных статьей 151 настоящего Федерального закона; (Дополнение пунктом - Федеральный закон от 30.06.2016 № 224-ФЗ) 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(Дополнение пунктом - Федеральный закон от 02.07.2013 № 170-ФЗ) (В редакции Федерального закона от 26.07.2017 № 192-ФЗ) 11) приобретения им статуса иностранного агента. (Дополнение пунктом - Федеральный закон от 05.12.2022 № 498-ФЗ)</w:t>
      </w:r>
    </w:p>
    <w:p>
      <w:r>
        <w:rPr>
          <w:b/>
        </w:rPr>
        <w:t>Статья 14. Запреты, связанные с муниципальной службой</w:t>
      </w:r>
    </w:p>
    <w:p>
      <w:r>
        <w:rPr>
          <w:b/>
        </w:rPr>
        <w:t xml:space="preserve">1. </w:t>
      </w:r>
      <w:r>
        <w:t>В связи с прохождением муниципальной службы муниципальному служащему запрещается</w:t>
      </w:r>
    </w:p>
    <w:p>
      <w:r>
        <w:rPr>
          <w:b/>
        </w:rPr>
        <w:t xml:space="preserve">2. </w:t>
      </w:r>
      <w:r>
        <w:t>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
        <w:rPr>
          <w:b/>
        </w:rPr>
        <w:t xml:space="preserve">21. </w:t>
      </w:r>
      <w:r>
        <w:t>(Дополнение частью - Федеральный закон от 25.12.2008 № 280-ФЗ) (Утратила силу - Федеральный закон от 21.11.2011 № 329-ФЗ)</w:t>
      </w:r>
    </w:p>
    <w:p>
      <w:r>
        <w:rPr>
          <w:b/>
        </w:rPr>
        <w:t xml:space="preserve">3. </w:t>
      </w:r>
      <w: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
        <w:rPr>
          <w:b/>
        </w:rPr>
        <w:t xml:space="preserve">4. </w:t>
      </w:r>
      <w: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 (Дополнение частью - Федеральный закон от 21.11.2011 № 329-ФЗ)</w:t>
      </w:r>
    </w:p>
    <w:p>
      <w:r>
        <w:rPr>
          <w:b/>
        </w:rPr>
        <w:t xml:space="preserve">1. </w:t>
      </w:r>
      <w:r>
        <w:t>(Пункт утратил силу - Федеральный закон от 22.12.2014 № 431-ФЗ) 2) замещать должность муниципальной службы в случае:</w:t>
      </w:r>
    </w:p>
    <w:p>
      <w:r>
        <w:rPr>
          <w:b/>
        </w:rPr>
        <w:t xml:space="preserve">1. </w:t>
      </w:r>
      <w:r>
        <w:t>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
        <w:rPr>
          <w:b/>
        </w:rPr>
        <w:t xml:space="preserve">1. </w:t>
      </w:r>
      <w:r>
        <w:t>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 (В редакции Федерального закона от 08.08.2024 № 232-ФЗ) 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(В редакции Федерального закона от 03.05.2011 № 92-ФЗ) 11) использовать преимущества должностного положения для предвыборной агитации, а также для агитации по вопросам референдума</w:t>
      </w:r>
    </w:p>
    <w:p>
      <w:r>
        <w:rPr>
          <w:b/>
        </w:rPr>
        <w:t xml:space="preserve">1. </w:t>
      </w:r>
      <w:r>
        <w:t>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
        <w:rPr>
          <w:b/>
        </w:rPr>
        <w:t xml:space="preserve">1. </w:t>
      </w:r>
      <w:r>
        <w:t>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
        <w:rPr>
          <w:b/>
        </w:rPr>
        <w:t xml:space="preserve">1. </w:t>
      </w:r>
      <w:r>
        <w:t>прекращать исполнение должностных обязанностей в целях урегулирования трудового спора</w:t>
      </w:r>
    </w:p>
    <w:p>
      <w:r>
        <w:rPr>
          <w:b/>
        </w:rPr>
        <w:t xml:space="preserve">1. </w:t>
      </w:r>
      <w: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
        <w:rPr>
          <w:b/>
        </w:rPr>
        <w:t xml:space="preserve">1. </w:t>
      </w:r>
      <w:r>
        <w:t>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
        <w:rPr>
          <w:b/>
        </w:rPr>
        <w:t xml:space="preserve">1. </w:t>
      </w:r>
      <w:r>
        <w:t>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
        <w:rPr>
          <w:b/>
        </w:rPr>
        <w:t xml:space="preserve">1. </w:t>
      </w:r>
      <w:r>
        <w:t>избрания или назначения на муниципальную должность</w:t>
      </w:r>
    </w:p>
    <w:p>
      <w:r>
        <w:rPr>
          <w:b/>
        </w:rPr>
        <w:t xml:space="preserve">1. </w:t>
      </w:r>
      <w: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(В редакции Федерального закона от 08.08.2024 № 232-ФЗ) 3) участвовать в управлении коммерческой или некоммерческой организацией, за исключением следующих случаев:</w:t>
      </w:r>
    </w:p>
    <w:p>
      <w:r>
        <w:rPr>
          <w:b/>
        </w:rPr>
        <w:t xml:space="preserve">1. </w:t>
      </w:r>
      <w: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(В редакции Федерального закона от 08.08.2024 № 232-ФЗ)</w:t>
      </w:r>
    </w:p>
    <w:p>
      <w:r>
        <w:rPr>
          <w:b/>
        </w:rPr>
        <w:t xml:space="preserve">1. </w:t>
      </w:r>
      <w: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 (В редакции Федерального закона от 08.08.2024 № 232-ФЗ)</w:t>
      </w:r>
    </w:p>
    <w:p>
      <w:r>
        <w:rPr>
          <w:b/>
        </w:rPr>
        <w:t xml:space="preserve">1. </w:t>
      </w:r>
      <w:r>
        <w:t>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
        <w:rPr>
          <w:b/>
        </w:rPr>
        <w:t xml:space="preserve">1. </w:t>
      </w:r>
      <w:r>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
        <w:rPr>
          <w:b/>
        </w:rPr>
        <w:t xml:space="preserve">1. </w:t>
      </w:r>
      <w:r>
        <w:t>иные случаи, предусмотренные федеральными законами; (Пункт в редакции Федерального закона от 16.12.2019 № 432-ФЗ) 31) заниматься предпринимательской деятельностью лично или через доверенных лиц; (Дополнение пунктом - Федеральный закон от 16.12.2019 № 432-ФЗ) 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 (В редакции Федерального закона от 08.08.2024 № 232-ФЗ) 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 (В редакции федеральных законов от 15.02.2016 № 21-ФЗ, от 08.08.2024 № 232-ФЗ) 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(В редакции Федерального закона от 08.08.2024 № 232-ФЗ) 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
        <w:rPr>
          <w:b/>
        </w:rPr>
        <w:t>Статья 141. Урегулирование конфликта интересов на муниципальной службе</w:t>
      </w:r>
    </w:p>
    <w:p>
      <w:r>
        <w:rPr>
          <w:b/>
        </w:rPr>
        <w:t xml:space="preserve">1. </w:t>
      </w:r>
      <w:r>
        <w:t>Для целей настоящего Федерального закона используется понятие "конфликт интересов", установленное частью 1 статьи 10 Федерального закона от 25 декабря 2008 года № 273-ФЗ "О противодействии коррупции". (В редакции Федерального закона от 05.10.2015 № 285-ФЗ)</w:t>
      </w:r>
    </w:p>
    <w:p>
      <w:r>
        <w:rPr>
          <w:b/>
        </w:rPr>
        <w:t xml:space="preserve">2. </w:t>
      </w:r>
      <w:r>
        <w:t>Для целей настоящего Федерального закона используется понятие "личная заинтересованность", установленное частью 2 статьи 10 Федерального закона от 25 декабря 2008 года № 273-ФЗ "О противодействии коррупции". (В редакции Федерального закона от 05.10.2015 № 285-ФЗ)</w:t>
      </w:r>
    </w:p>
    <w:p>
      <w:r>
        <w:rPr>
          <w:b/>
        </w:rPr>
        <w:t xml:space="preserve">21. </w:t>
      </w:r>
      <w: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 (Дополнение частью - Федеральный закон от 21.11.2011 № 329-ФЗ)</w:t>
      </w:r>
    </w:p>
    <w:p>
      <w:r>
        <w:rPr>
          <w:b/>
        </w:rPr>
        <w:t xml:space="preserve">22. </w:t>
      </w:r>
      <w:r>
        <w:t>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(Дополнение частью - Федеральный закон от 21.11.2011 № 329-ФЗ) (В редакции Федерального закона от 05.10.2015 № 285-ФЗ)</w:t>
      </w:r>
    </w:p>
    <w:p>
      <w:r>
        <w:rPr>
          <w:b/>
        </w:rPr>
        <w:t xml:space="preserve">23. </w:t>
      </w:r>
      <w: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(Дополнение частью - Федеральный закон от 21.11.2011 № 329-ФЗ) (В редакции Федерального закона от 10.07.2023 № 286-ФЗ)</w:t>
      </w:r>
    </w:p>
    <w:p>
      <w:r>
        <w:rPr>
          <w:b/>
        </w:rPr>
        <w:t xml:space="preserve">3. </w:t>
      </w:r>
      <w: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
        <w:rPr>
          <w:b/>
        </w:rPr>
        <w:t xml:space="preserve">31. </w:t>
      </w:r>
      <w: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 (Дополнение частью - Федеральный закон от 21.11.2011 № 329-ФЗ) (В редакции Федерального закона от 10.07.2023 № 286-ФЗ)</w:t>
      </w:r>
    </w:p>
    <w:p>
      <w:r>
        <w:rPr>
          <w:b/>
        </w:rPr>
        <w:t xml:space="preserve">4. </w:t>
      </w:r>
      <w: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(В редакции федеральных законов от 21.11.2011 № 329-ФЗ, от 08.08.2024 № 232-ФЗ) (Дополнение статьей - Федеральный закон от 22.12.2008 № 267-ФЗ)</w:t>
      </w:r>
    </w:p>
    <w:p>
      <w:r>
        <w:rPr>
          <w:b/>
        </w:rPr>
        <w:t>Статья 142. Требования к служебному поведению муниципального служащего</w:t>
      </w:r>
    </w:p>
    <w:p>
      <w:r>
        <w:rPr>
          <w:b/>
        </w:rPr>
        <w:t xml:space="preserve">1. </w:t>
      </w:r>
      <w:r>
        <w:t>Муниципальный служащий обязан</w:t>
      </w:r>
    </w:p>
    <w:p>
      <w:r>
        <w:rPr>
          <w:b/>
        </w:rPr>
        <w:t xml:space="preserve">2. </w:t>
      </w:r>
      <w:r>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 (Дополнение статьей - Федеральный закон от 22.10.2013 № 284-ФЗ)</w:t>
      </w:r>
    </w:p>
    <w:p>
      <w:r>
        <w:rPr>
          <w:b/>
        </w:rPr>
        <w:t xml:space="preserve">1. </w:t>
      </w:r>
      <w:r>
        <w:t>исполнять должностные обязанности добросовестно, на высоком профессиональном уровне</w:t>
      </w:r>
    </w:p>
    <w:p>
      <w:r>
        <w:rPr>
          <w:b/>
        </w:rPr>
        <w:t xml:space="preserve">1. </w:t>
      </w:r>
      <w:r>
        <w:t>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
        <w:rPr>
          <w:b/>
        </w:rPr>
        <w:t xml:space="preserve">1. </w:t>
      </w:r>
      <w:r>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
        <w:rPr>
          <w:b/>
        </w:rPr>
        <w:t xml:space="preserve">1. </w:t>
      </w:r>
      <w:r>
        <w:t>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
        <w:rPr>
          <w:b/>
        </w:rPr>
        <w:t xml:space="preserve">1. </w:t>
      </w:r>
      <w:r>
        <w:t>проявлять корректность в обращении с гражданами</w:t>
      </w:r>
    </w:p>
    <w:p>
      <w:r>
        <w:rPr>
          <w:b/>
        </w:rPr>
        <w:t xml:space="preserve">1. </w:t>
      </w:r>
      <w:r>
        <w:t>проявлять уважение к нравственным обычаям и традициям народов Российской Федерации</w:t>
      </w:r>
    </w:p>
    <w:p>
      <w:r>
        <w:rPr>
          <w:b/>
        </w:rPr>
        <w:t xml:space="preserve">1. </w:t>
      </w:r>
      <w:r>
        <w:t>учитывать культурные и иные особенности различных этнических и социальных групп, а также конфессий</w:t>
      </w:r>
    </w:p>
    <w:p>
      <w:r>
        <w:rPr>
          <w:b/>
        </w:rPr>
        <w:t xml:space="preserve">1. </w:t>
      </w:r>
      <w:r>
        <w:t>способствовать межнациональному и межконфессиональному согласию</w:t>
      </w:r>
    </w:p>
    <w:p>
      <w:r>
        <w:rPr>
          <w:b/>
        </w:rPr>
        <w:t xml:space="preserve">1. </w:t>
      </w:r>
      <w:r>
        <w:t>не допускать конфликтных ситуаций, способных нанести ущерб его репутации или авторитету муниципального органа</w:t>
      </w:r>
    </w:p>
    <w:p>
      <w:r>
        <w:rPr>
          <w:b/>
        </w:rPr>
        <w:t>Статья 15. Представление сведений о доходах, расходах, об имуществе и обязательствах имущественного характера</w:t>
      </w:r>
    </w:p>
    <w:p>
      <w:r>
        <w:t>(Наименование в редакции Федерального закона от 03.12.2012 № 231-ФЗ)</w:t>
      </w:r>
    </w:p>
    <w:p>
      <w:r>
        <w:rPr>
          <w:b/>
        </w:rPr>
        <w:t xml:space="preserve">1. </w:t>
      </w:r>
      <w:r>
        <w:t>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государственными гражданскими служащими субъектов Российской Федерации. (В редакции Федерального закона от 28.12.2025 № 505-ФЗ)</w:t>
      </w:r>
    </w:p>
    <w:p>
      <w:r>
        <w:rPr>
          <w:b/>
        </w:rPr>
        <w:t xml:space="preserve">11. </w:t>
      </w:r>
      <w:r>
        <w:t>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 (Дополнение частью - Федеральный закон от 03.12.2012 № 231-ФЗ) (В редакции Федерального закона от 28.12.2025 № 505-ФЗ)</w:t>
      </w:r>
    </w:p>
    <w:p>
      <w:r>
        <w:rPr>
          <w:b/>
        </w:rPr>
        <w:t xml:space="preserve">12. </w:t>
      </w:r>
      <w: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 (Дополнение частью - Федеральный закон от 03.12.2012 № 231-ФЗ) (В редакции Федерального закона от 03.04.2017 № 64-ФЗ)</w:t>
      </w:r>
    </w:p>
    <w:p>
      <w:r>
        <w:rPr>
          <w:b/>
        </w:rPr>
        <w:t xml:space="preserve">2. </w:t>
      </w:r>
      <w:r>
        <w:t>Сведения,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 (В редакции федеральных законов от 03.12.2012 № 231-ФЗ, от 28.12.2025 № 505-ФЗ)</w:t>
      </w:r>
    </w:p>
    <w:p>
      <w:r>
        <w:rPr>
          <w:b/>
        </w:rPr>
        <w:t xml:space="preserve">3. </w:t>
      </w:r>
      <w:r>
        <w:t>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 (В редакции федеральных законов от 21.11.2011 № 329-ФЗ, от 03.12.2012 № 231-ФЗ, от 28.12.2025 № 505-ФЗ)</w:t>
      </w:r>
    </w:p>
    <w:p>
      <w:r>
        <w:rPr>
          <w:b/>
        </w:rPr>
        <w:t xml:space="preserve">4. </w:t>
      </w:r>
      <w:r>
        <w:t>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 (В редакции федеральных законов от 03.12.2012 № 231-ФЗ, от 28.12.2025 № 505-ФЗ)</w:t>
      </w:r>
    </w:p>
    <w:p>
      <w:r>
        <w:rPr>
          <w:b/>
        </w:rPr>
        <w:t xml:space="preserve">5. </w:t>
      </w:r>
      <w:r>
        <w:t>Непредставление муниципальным служащим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(Дополнение частью - Федеральный закон от 21.11.2011 № 329-ФЗ) (В редакции федеральных законов от 03.12.2012 № 231-ФЗ, от 10.07.2023 № 286-ФЗ, от 28.12.2025 № 505-ФЗ)</w:t>
      </w:r>
    </w:p>
    <w:p>
      <w:r>
        <w:rPr>
          <w:b/>
        </w:rPr>
        <w:t xml:space="preserve">51. </w:t>
      </w:r>
      <w:r>
        <w:t>Представление муниципальным служащим заведомо недостоверных сведений, указанных в части 5 настоящей статьи, является правонарушением, влекущим увольнение муниципального служащего с муниципальной службы. (Дополнение частью - Федеральный закон от 10.07.2023 № 286-ФЗ)</w:t>
      </w:r>
    </w:p>
    <w:p>
      <w:r>
        <w:rPr>
          <w:b/>
        </w:rPr>
        <w:t xml:space="preserve">6. </w:t>
      </w:r>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 (Дополнение частью - Федеральный закон от 21.11.2011 № 329-ФЗ) (В редакции Федерального закона от 03.12.2012 № 231-ФЗ)</w:t>
      </w:r>
    </w:p>
    <w:p>
      <w:r>
        <w:rPr>
          <w:b/>
        </w:rPr>
        <w:t xml:space="preserve">7. </w:t>
      </w:r>
      <w: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 (Дополнение частью - Федеральный закон от 21.11.2011 № 329-ФЗ) (В редакции Федерального закона от 08.08.2024 № 232-ФЗ)</w:t>
      </w:r>
    </w:p>
    <w:p>
      <w:r>
        <w:rPr>
          <w:b/>
        </w:rPr>
        <w:t xml:space="preserve">8. </w:t>
      </w:r>
      <w:r>
        <w:t>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 (Дополнение частью - Федеральный закон от 03.04.2017 № 64-ФЗ) (В редакции Федерального закона от 28.12.2025 № 505-ФЗ)</w:t>
      </w:r>
    </w:p>
    <w:p>
      <w:r>
        <w:rPr>
          <w:b/>
        </w:rPr>
        <w:t xml:space="preserve">9. </w:t>
      </w:r>
      <w:r>
        <w:t>(Дополнение частью - Федеральный закон от 03.04.2017 № 64-ФЗ) (Утратила силу - Федеральный закон от 28.12.2025 № 505-ФЗ)</w:t>
      </w:r>
    </w:p>
    <w:p>
      <w:r>
        <w:rPr>
          <w:b/>
        </w:rPr>
        <w:t xml:space="preserve">10. </w:t>
      </w:r>
      <w: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(Дополнение частью - Федеральный закон от 03.04.2017 № 64-ФЗ) (В редакции Федерального закона от 08.08.2024 № 232-ФЗ)</w:t>
      </w:r>
    </w:p>
    <w:p>
      <w:r>
        <w:rPr>
          <w:b/>
        </w:rPr>
        <w:t xml:space="preserve">11. </w:t>
      </w:r>
      <w:r>
        <w:t>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(Дополнение частью - Федеральный закон от 03.04.2017 № 64-ФЗ) (В редакции Федерального закона от 08.08.2024 № 232-ФЗ)</w:t>
      </w:r>
    </w:p>
    <w:p>
      <w:r>
        <w:rPr>
          <w:b/>
        </w:rPr>
        <w:t>Статья 151. Представление сведений о размещении информации в информационно-телекоммуникационной сети "Интернет"</w:t>
      </w:r>
    </w:p>
    <w:p>
      <w:r>
        <w:rPr>
          <w:b/>
        </w:rPr>
        <w:t xml:space="preserve">1. </w:t>
      </w:r>
      <w: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
        <w:rPr>
          <w:b/>
        </w:rPr>
        <w:t xml:space="preserve">2. </w:t>
      </w:r>
      <w:r>
        <w:t>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
        <w:rPr>
          <w:b/>
        </w:rPr>
        <w:t xml:space="preserve">3. </w:t>
      </w:r>
      <w: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 (Дополнение статьей - Федеральный закон от 30.06.2016 № 224-ФЗ)</w:t>
      </w:r>
    </w:p>
    <w:p>
      <w:r>
        <w:rPr>
          <w:b/>
        </w:rPr>
        <w:t xml:space="preserve">1. </w:t>
      </w:r>
      <w:r>
        <w:t>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
        <w:rPr>
          <w:b/>
        </w:rPr>
        <w:t xml:space="preserve">1. </w:t>
      </w:r>
      <w:r>
        <w:t>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
        <w:rPr>
          <w:b/>
        </w:rPr>
        <w:t>Статья 152. Представление анкеты, сообщение об изменении сведений, содержащихся в анкете, и проверка таких сведений</w:t>
      </w:r>
    </w:p>
    <w:p>
      <w:r>
        <w:rPr>
          <w:b/>
        </w:rPr>
        <w:t xml:space="preserve">1. </w:t>
      </w:r>
      <w:r>
        <w:t>Гражданин при поступлении на муниципальную службу представляет анкету</w:t>
      </w:r>
    </w:p>
    <w:p>
      <w:r>
        <w:rPr>
          <w:b/>
        </w:rPr>
        <w:t xml:space="preserve">2. </w:t>
      </w:r>
      <w:r>
        <w:t>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
        <w:rPr>
          <w:b/>
        </w:rPr>
        <w:t xml:space="preserve">3. </w:t>
      </w:r>
      <w:r>
        <w:t>Форма анкеты, в том числе перечень включаемых в нее сведений, порядок и сроки их актуализации устанавливаются Президентом Российской Федерации</w:t>
      </w:r>
    </w:p>
    <w:p>
      <w:r>
        <w:rPr>
          <w:b/>
        </w:rPr>
        <w:t xml:space="preserve">4. </w:t>
      </w:r>
      <w:r>
        <w:t>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(Дополнение статьей - Федеральный закон от 12.12.2023 № 594-ФЗ)</w:t>
      </w:r>
    </w:p>
    <w:p>
      <w:pPr>
        <w:pStyle w:val="Heading3"/>
      </w:pPr>
      <w:r>
        <w:t>Порядок поступления на муниципальную службу, ее прохождения и прекращения</w:t>
      </w:r>
    </w:p>
    <w:p>
      <w:r>
        <w:rPr>
          <w:b/>
        </w:rPr>
        <w:t>Статья 16. Поступление на муниципальную службу</w:t>
      </w:r>
    </w:p>
    <w:p>
      <w:r>
        <w:rPr>
          <w:b/>
        </w:rPr>
        <w:t xml:space="preserve">1. </w:t>
      </w:r>
      <w: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статье 13 настоящего Федерального закона в качестве ограничений, связанных с муниципальной службой</w:t>
      </w:r>
    </w:p>
    <w:p>
      <w:r>
        <w:rPr>
          <w:b/>
        </w:rPr>
        <w:t xml:space="preserve">2. </w:t>
      </w:r>
      <w: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
        <w:rPr>
          <w:b/>
        </w:rPr>
        <w:t xml:space="preserve">3. </w:t>
      </w:r>
      <w:r>
        <w:t>При поступлении на муниципальную службу гражданин представляет</w:t>
      </w:r>
    </w:p>
    <w:p>
      <w:r>
        <w:rPr>
          <w:b/>
        </w:rPr>
        <w:t xml:space="preserve">4. </w:t>
      </w:r>
      <w:r>
        <w:t>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(В редакции Федерального закона от 12.12.2023 № 594-ФЗ)</w:t>
      </w:r>
    </w:p>
    <w:p>
      <w:r>
        <w:rPr>
          <w:b/>
        </w:rPr>
        <w:t xml:space="preserve">5. </w:t>
      </w:r>
      <w:r>
        <w:t>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
        <w:rPr>
          <w:b/>
        </w:rPr>
        <w:t xml:space="preserve">6. </w:t>
      </w:r>
      <w: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Федеральным законом</w:t>
      </w:r>
    </w:p>
    <w:p>
      <w:r>
        <w:rPr>
          <w:b/>
        </w:rPr>
        <w:t xml:space="preserve">7. </w:t>
      </w:r>
      <w:r>
        <w:t>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
        <w:rPr>
          <w:b/>
        </w:rPr>
        <w:t xml:space="preserve">8. </w:t>
      </w:r>
      <w: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
        <w:rPr>
          <w:b/>
        </w:rPr>
        <w:t xml:space="preserve">9. </w:t>
      </w:r>
      <w:r>
        <w:t>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
        <w:rPr>
          <w:b/>
        </w:rPr>
        <w:t xml:space="preserve">3. </w:t>
      </w:r>
      <w:r>
        <w:t>заявление с просьбой о поступлении на муниципальную службу и замещении должности муниципальной службы</w:t>
      </w:r>
    </w:p>
    <w:p>
      <w:r>
        <w:rPr>
          <w:b/>
        </w:rPr>
        <w:t xml:space="preserve">3. </w:t>
      </w:r>
      <w:r>
        <w:t>анкету, предусмотренную статьей 152 настоящего Федерального закона; (В редакции Федерального закона от 12.12.2023 № 594-ФЗ) 3) паспорт</w:t>
      </w:r>
    </w:p>
    <w:p>
      <w:r>
        <w:rPr>
          <w:b/>
        </w:rPr>
        <w:t xml:space="preserve">3. </w:t>
      </w:r>
      <w: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(В редакции Федерального закона от 31.07.2020 № 268-ФЗ) 5) документ об образовании и о квалификации; (В редакции Федерального закона от 30.09.2024 № 338-ФЗ) 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(В редакции Федерального закона от 08.06.2020 № 181-ФЗ) 7) свидетельство о постановке физического лица на учет в налоговом органе по месту жительства на территории Российской Федерации</w:t>
      </w:r>
    </w:p>
    <w:p>
      <w:r>
        <w:rPr>
          <w:b/>
        </w:rPr>
        <w:t xml:space="preserve">3. </w:t>
      </w:r>
      <w:r>
        <w:t>документы воинского учета - для граждан, пребывающих в запасе, и лиц, подлежащих призыву на военную службу; (В редакции Федерального закона от 02.07.2013 № 170-ФЗ) 9) заключение медицинской организации об отсутствии заболевания, препятствующего поступлению на муниципальную службу; (В редакции Федерального закона от 25.11.2013 № 317-ФЗ) 10)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редакции Федерального закона от 28.12.2025 № 505-ФЗ) 101) сведения, предусмотренные статьей 151 настоящего Федерального закона; (Дополнение пунктом - Федеральный закон от 30.06.2016 № 224-ФЗ) 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
        <w:rPr>
          <w:b/>
        </w:rPr>
        <w:t>Статья 17. Конкурс на замещение должности муниципальной службы</w:t>
      </w:r>
    </w:p>
    <w:p>
      <w:r>
        <w:rPr>
          <w:b/>
        </w:rPr>
        <w:t xml:space="preserve">1. </w:t>
      </w:r>
      <w:r>
        <w:t>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
        <w:rPr>
          <w:b/>
        </w:rPr>
        <w:t xml:space="preserve">2. </w:t>
      </w:r>
      <w:r>
        <w:t>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 (В редакции федеральных законов от 18.04.2018 № 83-ФЗ, от 26.05.2021 № 152-ФЗ)</w:t>
      </w:r>
    </w:p>
    <w:p>
      <w:r>
        <w:rPr>
          <w:b/>
        </w:rPr>
        <w:t xml:space="preserve">3. </w:t>
      </w:r>
      <w: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
        <w:rPr>
          <w:b/>
        </w:rPr>
        <w:t>Статья 18. Аттестация муниципальных служащих</w:t>
      </w:r>
    </w:p>
    <w:p>
      <w:r>
        <w:rPr>
          <w:b/>
        </w:rPr>
        <w:t xml:space="preserve">1. </w:t>
      </w:r>
      <w:r>
        <w:t>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
        <w:rPr>
          <w:b/>
        </w:rPr>
        <w:t xml:space="preserve">2. </w:t>
      </w:r>
      <w:r>
        <w:t>Аттестации не подлежат следующие муниципальные служащие</w:t>
      </w:r>
    </w:p>
    <w:p>
      <w:r>
        <w:rPr>
          <w:b/>
        </w:rPr>
        <w:t xml:space="preserve">3. </w:t>
      </w:r>
      <w:r>
        <w:t>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
        <w:rPr>
          <w:b/>
        </w:rPr>
        <w:t xml:space="preserve">4. </w:t>
      </w:r>
      <w:r>
        <w:t>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(В редакции Федерального закона от 30.03.2015 № 63-ФЗ)</w:t>
      </w:r>
    </w:p>
    <w:p>
      <w:r>
        <w:rPr>
          <w:b/>
        </w:rPr>
        <w:t xml:space="preserve">5. </w:t>
      </w:r>
      <w:r>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
        <w:rPr>
          <w:b/>
        </w:rPr>
        <w:t xml:space="preserve">6. </w:t>
      </w:r>
      <w:r>
        <w:t>Муниципальный служащий вправе обжаловать результаты аттестации в судебном порядке</w:t>
      </w:r>
    </w:p>
    <w:p>
      <w:r>
        <w:rPr>
          <w:b/>
        </w:rPr>
        <w:t xml:space="preserve">7. </w:t>
      </w:r>
      <w:r>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
        <w:rPr>
          <w:b/>
        </w:rPr>
        <w:t xml:space="preserve">2. </w:t>
      </w:r>
      <w:r>
        <w:t>замещающие должности муниципальной службы менее одного года</w:t>
      </w:r>
    </w:p>
    <w:p>
      <w:r>
        <w:rPr>
          <w:b/>
        </w:rPr>
        <w:t xml:space="preserve">2. </w:t>
      </w:r>
      <w:r>
        <w:t>достигшие возраста 60 лет</w:t>
      </w:r>
    </w:p>
    <w:p>
      <w:r>
        <w:rPr>
          <w:b/>
        </w:rPr>
        <w:t xml:space="preserve">2. </w:t>
      </w:r>
      <w:r>
        <w:t>беременные женщины</w:t>
      </w:r>
    </w:p>
    <w:p>
      <w:r>
        <w:rPr>
          <w:b/>
        </w:rPr>
        <w:t xml:space="preserve">2. </w:t>
      </w:r>
      <w:r>
        <w:t>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
        <w:rPr>
          <w:b/>
        </w:rPr>
        <w:t xml:space="preserve">2. </w:t>
      </w:r>
      <w:r>
        <w:t>замещающие должности муниципальной службы на основании срочного трудового договора (контракта)</w:t>
      </w:r>
    </w:p>
    <w:p>
      <w:r>
        <w:rPr>
          <w:b/>
        </w:rPr>
        <w:t>Статья 19. Основания для расторжения трудового договора с муниципальным служащим</w:t>
      </w:r>
    </w:p>
    <w:p>
      <w:r>
        <w:rPr>
          <w:b/>
        </w:rPr>
        <w:t xml:space="preserve">1. </w:t>
      </w:r>
      <w: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
        <w:rPr>
          <w:b/>
        </w:rPr>
        <w:t xml:space="preserve">2. </w:t>
      </w:r>
      <w: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
        <w:rPr>
          <w:b/>
        </w:rPr>
        <w:t xml:space="preserve">1. </w:t>
      </w:r>
      <w:r>
        <w:t>достижения предельного возраста, установленного для замещения должности муниципальной службы</w:t>
      </w:r>
    </w:p>
    <w:p>
      <w:r>
        <w:rPr>
          <w:b/>
        </w:rPr>
        <w:t xml:space="preserve">1. </w:t>
      </w:r>
      <w:r>
        <w:t>(Пункт утратил силу - Федеральный закон от 30.04.2021 № 116-ФЗ) 3) несоблюдения ограничений и запретов, связанных с муниципальной службой и установленных статьями 13, 14, 141 и 15 настоящего Федерального закона; (В редакции Федерального закона от 21.11.2011 № 329-ФЗ) 4) применения административного наказания в виде дисквалификации; (Дополнение пунктом - Федеральный закон от 17.07.2009 № 160-ФЗ) 5) приобретения муниципальным служащим статуса иностранного агента. (Дополнение пунктом - Федеральный закон от 05.12.2022 № 498-ФЗ)</w:t>
      </w:r>
    </w:p>
    <w:p>
      <w:pPr>
        <w:pStyle w:val="Heading3"/>
      </w:pPr>
      <w:r>
        <w:t>Рабочее (служебное) время и время отдыха</w:t>
      </w:r>
    </w:p>
    <w:p>
      <w:r>
        <w:rPr>
          <w:b/>
        </w:rPr>
        <w:t>Статья 20. Рабочее (служебное) время</w:t>
      </w:r>
    </w:p>
    <w:p>
      <w:r>
        <w:t>Рабочее (служебное) время муниципальных служащих регулируется в соответствии с трудовым законодательством.</w:t>
      </w:r>
    </w:p>
    <w:p>
      <w:r>
        <w:rPr>
          <w:b/>
        </w:rPr>
        <w:t>Статья 21. Отпуск муниципального служащего</w:t>
      </w:r>
    </w:p>
    <w:p>
      <w:r>
        <w:rPr>
          <w:b/>
        </w:rPr>
        <w:t xml:space="preserve">1. </w:t>
      </w:r>
      <w:r>
        <w:t>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
        <w:rPr>
          <w:b/>
        </w:rPr>
        <w:t xml:space="preserve">2. </w:t>
      </w:r>
      <w:r>
        <w:t>Ежегодный оплачиваемый отпуск муниципального служащего состоит из основного оплачиваемого отпуска и дополнительных оплачиваемых отпусков</w:t>
      </w:r>
    </w:p>
    <w:p>
      <w:r>
        <w:rPr>
          <w:b/>
        </w:rPr>
        <w:t xml:space="preserve">3. </w:t>
      </w:r>
      <w:r>
        <w:t>Ежегодный основной оплачиваемый отпуск предоставляется муниципальному служащему продолжительностью 30 календарных дней. (В редакции федеральных законов от 27.10.2008 № 181-ФЗ; от 01.05.2017 № 90-ФЗ)</w:t>
      </w:r>
    </w:p>
    <w:p>
      <w:r>
        <w:rPr>
          <w:b/>
        </w:rPr>
        <w:t xml:space="preserve">4. </w:t>
      </w:r>
      <w:r>
        <w:t>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субъекта Российской Федерации. (В редакции Федерального закона от 01.05.2017 № 90-ФЗ)</w:t>
      </w:r>
    </w:p>
    <w:p>
      <w:r>
        <w:rPr>
          <w:b/>
        </w:rPr>
        <w:t xml:space="preserve">5. </w:t>
      </w:r>
      <w:r>
        <w:t>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
        <w:rPr>
          <w:b/>
        </w:rPr>
        <w:t xml:space="preserve">51. </w:t>
      </w:r>
      <w: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(Дополнение частью - Федеральный закон от 01.05.2017 № 90-ФЗ)</w:t>
      </w:r>
    </w:p>
    <w:p>
      <w:r>
        <w:rPr>
          <w:b/>
        </w:rPr>
        <w:t xml:space="preserve">6. </w:t>
      </w:r>
      <w:r>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
        <w:rPr>
          <w:b/>
        </w:rPr>
        <w:t xml:space="preserve">7. </w:t>
      </w:r>
      <w:r>
        <w:t>Муниципальному служащему предоставляется отпуск без сохранения денежного содержания в случаях, предусмотренных федеральными законами</w:t>
      </w:r>
    </w:p>
    <w:p>
      <w:pPr>
        <w:pStyle w:val="Heading3"/>
      </w:pPr>
      <w:r>
        <w:t>Общие принципы оплаты труда муниципального служащего. Гарантии, предоставляемые муниципальному служащему. Стаж муниципальной службы</w:t>
      </w:r>
    </w:p>
    <w:p>
      <w:r>
        <w:rPr>
          <w:b/>
        </w:rPr>
        <w:t>Статья 22. Общие принципы оплаты труда муниципального служащего</w:t>
      </w:r>
    </w:p>
    <w:p>
      <w:r>
        <w:rPr>
          <w:b/>
        </w:rPr>
        <w:t xml:space="preserve">1. </w:t>
      </w:r>
      <w: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
        <w:rPr>
          <w:b/>
        </w:rPr>
        <w:t xml:space="preserve">2. </w:t>
      </w:r>
      <w:r>
        <w:t>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
        <w:rPr>
          <w:b/>
        </w:rPr>
        <w:t xml:space="preserve">3. </w:t>
      </w:r>
      <w:r>
        <w:t>(Часть утратила силу - Федеральный закон от 27.10.2008 № 182-ФЗ)</w:t>
      </w:r>
    </w:p>
    <w:p>
      <w:r>
        <w:rPr>
          <w:b/>
        </w:rPr>
        <w:t>Статья 23. Гарантии, предоставляемые муниципальному служащему</w:t>
      </w:r>
    </w:p>
    <w:p>
      <w:r>
        <w:rPr>
          <w:b/>
        </w:rPr>
        <w:t xml:space="preserve">1. </w:t>
      </w:r>
      <w:r>
        <w:t>Муниципальному служащему гарантируются</w:t>
      </w:r>
    </w:p>
    <w:p>
      <w:r>
        <w:rPr>
          <w:b/>
        </w:rPr>
        <w:t xml:space="preserve">2. </w:t>
      </w:r>
      <w:r>
        <w:t>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 (В редакции Федерального закона от 08.08.2024 № 232-ФЗ)</w:t>
      </w:r>
    </w:p>
    <w:p>
      <w:r>
        <w:rPr>
          <w:b/>
        </w:rPr>
        <w:t xml:space="preserve">3. </w:t>
      </w:r>
      <w:r>
        <w:t>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
        <w:rPr>
          <w:b/>
        </w:rPr>
        <w:t xml:space="preserve">1. </w:t>
      </w:r>
      <w:r>
        <w:t>условия работы, обеспечивающие исполнение им должностных обязанностей в соответствии с должностной инструкцией</w:t>
      </w:r>
    </w:p>
    <w:p>
      <w:r>
        <w:rPr>
          <w:b/>
        </w:rPr>
        <w:t xml:space="preserve">1. </w:t>
      </w:r>
      <w:r>
        <w:t>право на своевременное и в полном объеме получение денежного содержания</w:t>
      </w:r>
    </w:p>
    <w:p>
      <w:r>
        <w:rPr>
          <w:b/>
        </w:rPr>
        <w:t xml:space="preserve">1. </w:t>
      </w:r>
      <w: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
        <w:rPr>
          <w:b/>
        </w:rPr>
        <w:t xml:space="preserve">1. </w:t>
      </w:r>
      <w:r>
        <w:t>медицинское обслуживание муниципального служащего и членов его семьи, в том числе после выхода муниципального служащего на пенсию</w:t>
      </w:r>
    </w:p>
    <w:p>
      <w:r>
        <w:rPr>
          <w:b/>
        </w:rPr>
        <w:t xml:space="preserve">1. </w:t>
      </w:r>
      <w:r>
        <w:t>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
        <w:rPr>
          <w:b/>
        </w:rPr>
        <w:t xml:space="preserve">1. </w:t>
      </w:r>
      <w:r>
        <w:t>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
        <w:rPr>
          <w:b/>
        </w:rPr>
        <w:t xml:space="preserve">1. </w:t>
      </w:r>
      <w:r>
        <w:t>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
        <w:rPr>
          <w:b/>
        </w:rPr>
        <w:t xml:space="preserve">1. </w:t>
      </w:r>
      <w:r>
        <w:t>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
        <w:rPr>
          <w:b/>
        </w:rPr>
        <w:t>Статья 24. Пенсионное обеспечение муниципального служащего и членов его семьи</w:t>
      </w:r>
    </w:p>
    <w:p>
      <w:r>
        <w:rPr>
          <w:b/>
        </w:rPr>
        <w:t xml:space="preserve">1. </w:t>
      </w:r>
      <w:r>
        <w:t>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
        <w:rPr>
          <w:b/>
        </w:rPr>
        <w:t xml:space="preserve">2. </w:t>
      </w:r>
      <w:r>
        <w:t>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
        <w:rPr>
          <w:b/>
        </w:rPr>
        <w:t xml:space="preserve">3. </w:t>
      </w:r>
      <w: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
        <w:rPr>
          <w:b/>
        </w:rPr>
        <w:t>Статья 25. Стаж муниципальной службы</w:t>
      </w:r>
    </w:p>
    <w:p>
      <w:r>
        <w:rPr>
          <w:b/>
        </w:rPr>
        <w:t xml:space="preserve">1. </w:t>
      </w:r>
      <w:r>
        <w:t>В стаж (общую продолжительность) муниципальной службы включаются периоды замещения</w:t>
      </w:r>
    </w:p>
    <w:p>
      <w:r>
        <w:rPr>
          <w:b/>
        </w:rPr>
        <w:t xml:space="preserve">2. </w:t>
      </w:r>
      <w: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r>
        <w:rPr>
          <w:b/>
        </w:rPr>
        <w:t xml:space="preserve">3. </w:t>
      </w:r>
      <w:r>
        <w:t>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
        <w:rPr>
          <w:b/>
        </w:rPr>
        <w:t xml:space="preserve">4. </w:t>
      </w:r>
      <w:r>
        <w:t>Порядок исчисления стажа муниципальной службы устанавливается законом субъекта Российской Федерации. (Статья в редакции Федерального закона от 29.12.2015 № 395-ФЗ)</w:t>
      </w:r>
    </w:p>
    <w:p>
      <w:r>
        <w:rPr>
          <w:b/>
        </w:rPr>
        <w:t xml:space="preserve">1. </w:t>
      </w:r>
      <w:r>
        <w:t>должностей муниципальной службы</w:t>
      </w:r>
    </w:p>
    <w:p>
      <w:r>
        <w:rPr>
          <w:b/>
        </w:rPr>
        <w:t xml:space="preserve">1. </w:t>
      </w:r>
      <w:r>
        <w:t>муниципальных должностей</w:t>
      </w:r>
    </w:p>
    <w:p>
      <w:r>
        <w:rPr>
          <w:b/>
        </w:rPr>
        <w:t xml:space="preserve">1. </w:t>
      </w:r>
      <w:r>
        <w:t>государственных должностей Российской Федерации и государственных должностей субъектов Российской Федерации</w:t>
      </w:r>
    </w:p>
    <w:p>
      <w:r>
        <w:rPr>
          <w:b/>
        </w:rPr>
        <w:t xml:space="preserve">1. </w:t>
      </w:r>
      <w:r>
        <w:t>должностей государственной гражданской службы, воинских должностей и должностей федеральной государственной службы иных видов</w:t>
      </w:r>
    </w:p>
    <w:p>
      <w:r>
        <w:rPr>
          <w:b/>
        </w:rPr>
        <w:t xml:space="preserve">1. </w:t>
      </w:r>
      <w:r>
        <w:t>иных должностей в соответствии с федеральными законами</w:t>
      </w:r>
    </w:p>
    <w:p>
      <w:pPr>
        <w:pStyle w:val="Heading3"/>
      </w:pPr>
      <w:r>
        <w:t>Поощрение муниципального служащего. Дисциплинарная ответственность муниципального служащего</w:t>
      </w:r>
    </w:p>
    <w:p>
      <w:r>
        <w:rPr>
          <w:b/>
        </w:rPr>
        <w:t>Статья 26. Поощрение муниципального служащего</w:t>
      </w:r>
    </w:p>
    <w:p>
      <w:r>
        <w:t>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субъекта Российской Федерации.</w:t>
      </w:r>
    </w:p>
    <w:p>
      <w:r>
        <w:rPr>
          <w:b/>
        </w:rPr>
        <w:t>Статья 27. Дисциплинарная ответственность муниципального служащего</w:t>
      </w:r>
    </w:p>
    <w:p>
      <w:r>
        <w:rPr>
          <w:b/>
        </w:rPr>
        <w:t xml:space="preserve">1. </w:t>
      </w:r>
      <w: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
        <w:rPr>
          <w:b/>
        </w:rPr>
        <w:t xml:space="preserve">2. </w:t>
      </w:r>
      <w: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
        <w:rPr>
          <w:b/>
        </w:rPr>
        <w:t xml:space="preserve">3. </w:t>
      </w:r>
      <w:r>
        <w:t>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 (В редакции Федерального закона от 16.12.2019 № 432-ФЗ)</w:t>
      </w:r>
    </w:p>
    <w:p>
      <w:r>
        <w:rPr>
          <w:b/>
        </w:rPr>
        <w:t xml:space="preserve">1. </w:t>
      </w:r>
      <w:r>
        <w:t>замечание</w:t>
      </w:r>
    </w:p>
    <w:p>
      <w:r>
        <w:rPr>
          <w:b/>
        </w:rPr>
        <w:t xml:space="preserve">1. </w:t>
      </w:r>
      <w:r>
        <w:t>выговор</w:t>
      </w:r>
    </w:p>
    <w:p>
      <w:r>
        <w:rPr>
          <w:b/>
        </w:rPr>
        <w:t xml:space="preserve">1. </w:t>
      </w:r>
      <w:r>
        <w:t>увольнение с муниципальной службы по соответствующим основаниям</w:t>
      </w:r>
    </w:p>
    <w:p>
      <w:r>
        <w:rPr>
          <w:b/>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
        <w:rPr>
          <w:b/>
        </w:rPr>
        <w:t xml:space="preserve">1. </w:t>
      </w:r>
      <w: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 налагаются взыскания, предусмотренные статьей 27 настоящего Федерального закона</w:t>
      </w:r>
    </w:p>
    <w:p>
      <w:r>
        <w:rPr>
          <w:b/>
        </w:rPr>
        <w:t xml:space="preserve">11. </w:t>
      </w:r>
      <w: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 xml:space="preserve">2. </w:t>
      </w:r>
      <w:r>
        <w:t>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настоящего Федерального закона</w:t>
      </w:r>
    </w:p>
    <w:p>
      <w:r>
        <w:rPr>
          <w:b/>
        </w:rPr>
        <w:t xml:space="preserve">3. </w:t>
      </w:r>
      <w:r>
        <w:t>Взыскания, предусмотренные статьями 141, 15 и 27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
        <w:rPr>
          <w:b/>
        </w:rPr>
        <w:t xml:space="preserve">4. </w:t>
      </w:r>
      <w:r>
        <w:t>При применении взысканий, предусмотренных статьями 141, 15 и 27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
        <w:rPr>
          <w:b/>
        </w:rPr>
        <w:t xml:space="preserve">5. </w:t>
      </w:r>
      <w:r>
        <w:t>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w:t>
      </w:r>
    </w:p>
    <w:p>
      <w:r>
        <w:rPr>
          <w:b/>
        </w:rPr>
        <w:t xml:space="preserve">6. </w:t>
      </w:r>
      <w:r>
        <w:t>Взыскания, предусмотренные статьями 141, 15 и 27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(В редакции Федерального закона от 16.12.2019 № 432-ФЗ)</w:t>
      </w:r>
    </w:p>
    <w:p>
      <w:r>
        <w:rPr>
          <w:b/>
        </w:rPr>
        <w:t xml:space="preserve">7. </w:t>
      </w:r>
      <w:r>
        <w:t>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 (Дополнение частью - Федеральный закон от 01.07.2017 № 132-ФЗ) (Дополнение статьей - Федеральный закон от 21.11.2011 № 329-ФЗ)</w:t>
      </w:r>
    </w:p>
    <w:p>
      <w:r>
        <w:rPr>
          <w:b/>
        </w:rPr>
        <w:t xml:space="preserve">3. </w:t>
      </w:r>
      <w:r>
        <w:t>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 (В редакции Федерального закона от 13.06.2023 № 258-ФЗ) 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
        <w:rPr>
          <w:b/>
        </w:rPr>
        <w:t xml:space="preserve">3. </w:t>
      </w:r>
      <w:r>
        <w:t>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(Дополнение пунктом - Федеральный закон от 03.08.2018 № 307-ФЗ) 3) объяснений муниципального служащего</w:t>
      </w:r>
    </w:p>
    <w:p>
      <w:r>
        <w:rPr>
          <w:b/>
        </w:rPr>
        <w:t xml:space="preserve">3. </w:t>
      </w:r>
      <w:r>
        <w:t>иных материалов</w:t>
      </w:r>
    </w:p>
    <w:p>
      <w:pPr>
        <w:pStyle w:val="Heading3"/>
      </w:pPr>
      <w:r>
        <w:t>Кадровая работа в муниципальном образовании</w:t>
      </w:r>
    </w:p>
    <w:p>
      <w:r>
        <w:rPr>
          <w:b/>
        </w:rPr>
        <w:t>Статья 28. Кадровая работа в муниципальном образовании</w:t>
      </w:r>
    </w:p>
    <w:p>
      <w:r>
        <w:t>Кадровая работа в муниципальном образовании включает в себя</w:t>
      </w:r>
    </w:p>
    <w:p>
      <w:r>
        <w:t>формирование кадрового состава для замещения должностей муниципальной службы</w:t>
      </w:r>
    </w:p>
    <w:p>
      <w:r>
        <w:t>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
        <w:t>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 (В редакции федеральных законов от 31.07.2020 № 268-ФЗ, от 28.12.2022 № 569-ФЗ) 5) ведение личных дел муниципальных служащих</w:t>
      </w:r>
    </w:p>
    <w:p>
      <w:r>
        <w:t>ведение реестра муниципальных служащих в муниципальном образовании</w:t>
      </w:r>
    </w:p>
    <w:p>
      <w:r>
        <w:t>оформление и выдачу служебных удостоверений муниципальных служащих</w:t>
      </w:r>
    </w:p>
    <w:p>
      <w:r>
        <w:t>проведение конкурса на замещение вакантных должностей муниципальной службы и включение муниципальных служащих в кадровый резерв</w:t>
      </w:r>
    </w:p>
    <w:p>
      <w:r>
        <w:t>проведение аттестации муниципальных служащих</w:t>
      </w:r>
    </w:p>
    <w:p>
      <w:r>
        <w:t>организацию работы с кадровым резервом и его эффективное использование</w:t>
      </w:r>
    </w:p>
    <w:p>
      <w:r>
        <w:t>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 (В редакции Федерального закона от 12.12.2023 № 594-ФЗ) 111) оформление допуска установленной формы к сведениям, составляющим государственную тайну; (Дополнение пунктом - Федеральный закон от 12.12.2023 № 594-ФЗ) 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настоящего Федерального закона и другими федеральными законами</w:t>
      </w:r>
    </w:p>
    <w:p>
      <w:r>
        <w:t>консультирование муниципальных служащих по правовым и иным вопросам муниципальной службы</w:t>
      </w:r>
    </w:p>
    <w:p>
      <w:r>
        <w:t>решение иных вопросов кадровой работы, определяемых трудовым законодательством и законом субъекта Российской Федерации</w:t>
      </w:r>
    </w:p>
    <w:p>
      <w:r>
        <w:rPr>
          <w:b/>
        </w:rPr>
        <w:t>Статья 281. Подготовка кадров для муниципальной службы на договорной основе</w:t>
      </w:r>
    </w:p>
    <w:p>
      <w:r>
        <w:rPr>
          <w:b/>
        </w:rPr>
        <w:t xml:space="preserve">1. </w:t>
      </w:r>
      <w:r>
        <w:t>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настоящего Федерального закона</w:t>
      </w:r>
    </w:p>
    <w:p>
      <w:r>
        <w:rPr>
          <w:b/>
        </w:rPr>
        <w:t xml:space="preserve">2. </w:t>
      </w:r>
      <w:r>
        <w:t>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
        <w:rPr>
          <w:b/>
        </w:rPr>
        <w:t xml:space="preserve">3. </w:t>
      </w:r>
      <w:r>
        <w:t>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
        <w:rPr>
          <w:b/>
        </w:rPr>
        <w:t xml:space="preserve">4. </w:t>
      </w:r>
      <w:r>
        <w:t>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5 настоящей статьи, соответствовать требованиям, установленным настоящим Федеральным законом для замещения должностей муниципальной службы. (В редакции Федерального закона от 23.03.2024 № 54-ФЗ)</w:t>
      </w:r>
    </w:p>
    <w:p>
      <w:r>
        <w:rPr>
          <w:b/>
        </w:rPr>
        <w:t xml:space="preserve">5. </w:t>
      </w:r>
      <w:r>
        <w:t>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
        <w:rPr>
          <w:b/>
        </w:rPr>
        <w:t xml:space="preserve">6. </w:t>
      </w:r>
      <w:r>
        <w:t>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
        <w:rPr>
          <w:b/>
        </w:rPr>
        <w:t xml:space="preserve">7. </w:t>
      </w:r>
      <w:r>
        <w:t>Договор о целевом обучении может быть заключен с гражданином один раз</w:t>
      </w:r>
    </w:p>
    <w:p>
      <w:r>
        <w:rPr>
          <w:b/>
        </w:rPr>
        <w:t xml:space="preserve">8. </w:t>
      </w:r>
      <w:r>
        <w:t>Финансовое обеспечение расходов, предусмотренных договором о целевом обучении, осуществляется за счет средств местного бюджета. (Дополнение статьей - Федеральный закон от 30.03.2015 № 63-ФЗ)</w:t>
      </w:r>
    </w:p>
    <w:p>
      <w:r>
        <w:rPr>
          <w:b/>
        </w:rPr>
        <w:t>Статья 29. Персональные данные муниципального служащего</w:t>
      </w:r>
    </w:p>
    <w:p>
      <w:r>
        <w:rPr>
          <w:b/>
        </w:rPr>
        <w:t xml:space="preserve">1. </w:t>
      </w:r>
      <w:r>
        <w:t>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
        <w:rPr>
          <w:b/>
        </w:rPr>
        <w:t xml:space="preserve">2. </w:t>
      </w:r>
      <w:r>
        <w:t>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 (В редакции Федерального закона от 07.05.2013 № 99-ФЗ)</w:t>
      </w:r>
    </w:p>
    <w:p>
      <w:r>
        <w:rPr>
          <w:b/>
        </w:rPr>
        <w:t>Статья 30. Порядок ведения личного дела муниципального служащего</w:t>
      </w:r>
    </w:p>
    <w:p>
      <w:r>
        <w:rPr>
          <w:b/>
        </w:rPr>
        <w:t xml:space="preserve">1. </w:t>
      </w:r>
      <w:r>
        <w:t>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
        <w:rPr>
          <w:b/>
        </w:rPr>
        <w:t xml:space="preserve">2. </w:t>
      </w:r>
      <w:r>
        <w:t>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 (В редакции Федерального закона от 08.08.2024 № 232-ФЗ)</w:t>
      </w:r>
    </w:p>
    <w:p>
      <w:r>
        <w:rPr>
          <w:b/>
        </w:rPr>
        <w:t xml:space="preserve">3. </w:t>
      </w:r>
      <w:r>
        <w:t>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 (В редакции Федерального закона от 08.08.2024 № 232-ФЗ)</w:t>
      </w:r>
    </w:p>
    <w:p>
      <w:r>
        <w:rPr>
          <w:b/>
        </w:rPr>
        <w:t xml:space="preserve">4. </w:t>
      </w:r>
      <w:r>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
        <w:rPr>
          <w:b/>
        </w:rPr>
        <w:t>Статья 31. Реестр муниципальных служащих в муниципальном образовании</w:t>
      </w:r>
    </w:p>
    <w:p>
      <w:r>
        <w:rPr>
          <w:b/>
        </w:rPr>
        <w:t xml:space="preserve">1. </w:t>
      </w:r>
      <w:r>
        <w:t>В муниципальном образовании ведется реестр муниципальных служащих</w:t>
      </w:r>
    </w:p>
    <w:p>
      <w:r>
        <w:rPr>
          <w:b/>
        </w:rPr>
        <w:t xml:space="preserve">2. </w:t>
      </w:r>
      <w:r>
        <w:t>Муниципальный служащий, уволенный с муниципальной службы, исключается из реестра муниципальных служащих в день увольнения</w:t>
      </w:r>
    </w:p>
    <w:p>
      <w:r>
        <w:rPr>
          <w:b/>
        </w:rPr>
        <w:t xml:space="preserve">3. </w:t>
      </w:r>
      <w:r>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
        <w:rPr>
          <w:b/>
        </w:rPr>
        <w:t xml:space="preserve">4. </w:t>
      </w:r>
      <w:r>
        <w:t>Порядок ведения реестра муниципальных служащих утверждается муниципальным правовым актом</w:t>
      </w:r>
    </w:p>
    <w:p>
      <w:r>
        <w:rPr>
          <w:b/>
        </w:rPr>
        <w:t>Статья 32. Приоритетные направления формирования кадрового состава муниципальной службы</w:t>
      </w:r>
    </w:p>
    <w:p>
      <w:r>
        <w:t>Приоритетными направлениями формирования кадрового состава муниципальной службы являются</w:t>
      </w:r>
    </w:p>
    <w:p>
      <w:r>
        <w:t>назначение на должности муниципальной службы высококвалифицированных специалистов с учетом их профессиональных качеств и компетентности</w:t>
      </w:r>
    </w:p>
    <w:p>
      <w:r>
        <w:t>содействие продвижению по службе муниципальных служащих</w:t>
      </w:r>
    </w:p>
    <w:p>
      <w:r>
        <w:t>подготовка кадров для муниципальной службы и дополнительное профессиональное образование муниципальных служащих; (В редакции Федерального закона от 30.03.2015 № 63-ФЗ) 4) создание кадрового резерва и его эффективное использование</w:t>
      </w:r>
    </w:p>
    <w:p>
      <w:r>
        <w:t>оценка результатов работы муниципальных служащих посредством проведения аттестации</w:t>
      </w:r>
    </w:p>
    <w:p>
      <w:r>
        <w:t>применение современных технологий подбора кадров при поступлении граждан на муниципальную службу и работы с кадрами при ее прохождении</w:t>
      </w:r>
    </w:p>
    <w:p>
      <w:r>
        <w:rPr>
          <w:b/>
        </w:rPr>
        <w:t>Статья 33. Кадровый резерв на муниципальной службе</w:t>
      </w:r>
    </w:p>
    <w:p>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pPr>
        <w:pStyle w:val="Heading3"/>
      </w:pPr>
      <w:r>
        <w:t>Финансирование и программы развития муниципальной службы</w:t>
      </w:r>
    </w:p>
    <w:p>
      <w:r>
        <w:rPr>
          <w:b/>
        </w:rPr>
        <w:t>Статья 34. Финансирование муниципальной службы</w:t>
      </w:r>
    </w:p>
    <w:p>
      <w:r>
        <w:t>Финансирование муниципальной службы осуществляется за счет средств местных бюджетов.</w:t>
      </w:r>
    </w:p>
    <w:p>
      <w:r>
        <w:rPr>
          <w:b/>
        </w:rPr>
        <w:t>Статья 35. Программы развития муниципальной службы</w:t>
      </w:r>
    </w:p>
    <w:p>
      <w:r>
        <w:rPr>
          <w:b/>
        </w:rPr>
        <w:t xml:space="preserve">1. </w:t>
      </w:r>
      <w:r>
        <w:t>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
        <w:rPr>
          <w:b/>
        </w:rPr>
        <w:t xml:space="preserve">2. </w:t>
      </w:r>
      <w:r>
        <w:t>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части 1 настоящей статьи, устанавливаются нормативными правовыми актами субъектов Российской Федерации и муниципальными правовыми актами. (В редакции Федерального закона от 08.08.2024 № 232-ФЗ)</w:t>
      </w:r>
    </w:p>
    <w:p>
      <w:pPr>
        <w:pStyle w:val="Heading3"/>
      </w:pPr>
      <w:r>
        <w:t>Заключительные положения</w:t>
      </w:r>
    </w:p>
    <w:p>
      <w:r>
        <w:rPr>
          <w:b/>
        </w:rPr>
        <w:t>Статья 36. Признание утратившими силу отдельных законодательных актов (положений законодательных актов) Российской Федерации</w:t>
      </w:r>
    </w:p>
    <w:p>
      <w:r>
        <w:t>Признать утратившими силу со дня вступления в силу настоящего Федерального закона</w:t>
      </w:r>
    </w:p>
    <w:p>
      <w:r>
        <w:t>Федеральный закон от 8 января 1998 года № 8-ФЗ "Об основах муниципальной службы в Российской Федерации" (Собрание законодательства Российской Федерации, 1998, № 2, ст. 224)</w:t>
      </w:r>
    </w:p>
    <w:p>
      <w:r>
        <w:t>Федеральный закон от 13 апреля 1999 года №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 16, ст. 1933)</w:t>
      </w:r>
    </w:p>
    <w:p>
      <w:r>
        <w:t>Федеральный закон от 19 апреля 2002 года №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 16, ст. 1499)</w:t>
      </w:r>
    </w:p>
    <w:p>
      <w:r>
        <w:t>пункт 13 статьи 1 Федерального закона от 25 июля 2002 года №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 30, ст. 3029)</w:t>
      </w:r>
    </w:p>
    <w:p>
      <w:r>
        <w:rPr>
          <w:b/>
        </w:rP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
        <w:rPr>
          <w:b/>
        </w:rPr>
        <w:t>Статья 38. Вступление в силу настоящего Федерального закона</w:t>
      </w:r>
    </w:p>
    <w:p>
      <w:r>
        <w:t>Настоящий Федеральный закон вступает в силу с 1 июня 2007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