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Европейским сообществом о реадмиссии</w:t>
      </w:r>
    </w:p>
    <w:p>
      <w:r>
        <w:rPr>
          <w:b/>
        </w:rPr>
        <w:t>Статья None. Федеральный закон   от 03.03.2007 № 26-ФЗ</w:t>
      </w:r>
    </w:p>
    <w:p>
      <w:r>
        <w:t>О ратификации Соглашения между Российской Федерацией и Европейским сообществом о реадмиссии РОССИЙСКАЯ ФЕДЕРАЦИЯ ФЕДЕРАЛЬНЫЙ ЗАКОН О ратификации Соглашения между Российской Федерацией и Европейским сообществом о реадмиссии Принят Государственной Думой 14 февраля 2007 года Одобрен Советом Федерации 21 февраля 2007 года Ратифицировать Соглашение между Российской Федерацией и Европейским сообществом о реадмиссии, подписанное в городе Сочи 25 мая 2006 года. Президент Российской Федерации В.Путин Москва, Кремль 3 марта 2007 года № 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