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банке развития</w:t>
      </w:r>
    </w:p>
    <w:p>
      <w:pPr>
        <w:pStyle w:val="Heading3"/>
      </w:pPr>
      <w:r>
        <w:t>Основные положения</w:t>
      </w:r>
    </w:p>
    <w:p>
      <w:r>
        <w:rPr>
          <w:b/>
        </w:rPr>
        <w:t>Статья 1. Отношения, регулируемые настоящим Федеральным законом</w:t>
      </w:r>
    </w:p>
    <w:p>
      <w:r>
        <w:t>Настоящий Федеральный закон устанавливает правовое положение, принципы организации, цели создания и деятельности, порядок реорганизации и ликвидации государственной корпорации развития "ВЭБ.РФ" (далее - ВЭБ.РФ). (В редакции Федерального закона от 28.11.2018 № 452-ФЗ)</w:t>
      </w:r>
    </w:p>
    <w:p>
      <w:r>
        <w:rPr>
          <w:b/>
        </w:rPr>
        <w:t>Статья 2. Правовое положение ВЭБ.РФ</w:t>
      </w:r>
    </w:p>
    <w:p>
      <w:r>
        <w:t>(Наименование в редакции Федерального закона от 28.11.2018 № 452-ФЗ)</w:t>
      </w:r>
    </w:p>
    <w:p>
      <w:r>
        <w:rPr>
          <w:b/>
        </w:rPr>
        <w:t xml:space="preserve">1. </w:t>
      </w:r>
      <w:r>
        <w:t>ВЭБ.РФ является государственной корпорацией, созданной Российской Федерацией, статус, цели деятельности, функции и полномочия которой определяются настоящим Федеральным законом, иными федеральными законами и принятыми на их основе нормативными правовыми актами Российской Федерации. (В редакции Федерального закона от 28.11.2018 № 452-ФЗ)</w:t>
      </w:r>
    </w:p>
    <w:p>
      <w:r>
        <w:rPr>
          <w:b/>
        </w:rPr>
        <w:t xml:space="preserve">2. </w:t>
      </w:r>
      <w:r>
        <w:t>ВЭБ.РФ имеет печать с изображением Государственного герба Российской Федерации и полным наименованием. (В редакции Федерального закона от 28.11.2018 № 452-ФЗ)</w:t>
      </w:r>
    </w:p>
    <w:p>
      <w:r>
        <w:rPr>
          <w:b/>
        </w:rPr>
        <w:t xml:space="preserve">3. </w:t>
      </w:r>
      <w:r>
        <w:t>Местом нахождения ВЭБ.РФ является город Москва. (В редакции Федерального закона от 28.11.2018 № 452-ФЗ)</w:t>
      </w:r>
    </w:p>
    <w:p>
      <w:r>
        <w:rPr>
          <w:b/>
        </w:rPr>
        <w:t xml:space="preserve">4. </w:t>
      </w:r>
      <w:r>
        <w:t>Полное наименование государственной корпорации - государственная корпорация развития "ВЭБ.РФ". Сокращенные наименования государственной корпорации - ВЭБ.РФ, ВЭБ. (В редакции Федерального закона от 28.11.2018 № 452-ФЗ)</w:t>
      </w:r>
    </w:p>
    <w:p>
      <w:r>
        <w:rPr>
          <w:b/>
        </w:rPr>
        <w:t xml:space="preserve">5. </w:t>
      </w:r>
      <w:r>
        <w:t>Полное наименование ВЭБ.РФ на английском языке - State Development Corporation "VEB.RF". Сокращенные наименования на английском языке - VEB.RF, VEB, "Bank for development". (Дополнение частью - Федеральный закон от 29.12.2017 № 454-ФЗ) (В редакции Федерального закона от 28.11.2018 № 452-ФЗ)</w:t>
      </w:r>
    </w:p>
    <w:p>
      <w:r>
        <w:rPr>
          <w:b/>
        </w:rPr>
        <w:t xml:space="preserve">51. </w:t>
      </w:r>
      <w:r>
        <w:t>Для целей применения в настоящем Федеральном законе, в заключенных соглашениях и иных документах наименования на русском языке "государственная корпорация развития "ВЭБ.РФ", "ВЭБ.РФ", "ВЭБ", "государственная корпорация "Банк развития и внешнеэкономической деятельности (Внешэкономбанк)", "Внешэкономбанк", "банк развития - государственная корпорация", а также наименования на английском языке State Development Corporation "VEB.RF", State Corporation "Bank for Development and Foreign Economic Affairs (Vnesheconombank)", Bank for development, Vnesheconombank, VEB.RF и VEB являются равнозначными. (Дополнение частью - Федеральный закон от 28.11.2018 № 452-ФЗ)</w:t>
      </w:r>
    </w:p>
    <w:p>
      <w:r>
        <w:rPr>
          <w:b/>
        </w:rPr>
        <w:t xml:space="preserve">6. </w:t>
      </w:r>
      <w:r>
        <w:t>ВЭБ.РФ открывает лицевые счета в Федеральном казначействе в соответствии с бюджетным законодательством Российской Федерации. (Дополнение частью - Федеральный закон от 29.12.2017 № 454-ФЗ) (В редакции Федерального закона от 28.11.2018 № 452-ФЗ)</w:t>
      </w:r>
    </w:p>
    <w:p>
      <w:r>
        <w:rPr>
          <w:b/>
        </w:rPr>
        <w:t xml:space="preserve">7. </w:t>
      </w:r>
      <w:r>
        <w:t>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контроль и надзор в отношении ВЭБ.РФ, а также в отношении институтов развития, которым ВЭБ.РФ оказывает поддержку, источником финансового обеспечения которой являются средства федерального бюджета. (Дополнение частью - Федеральный закон от 29.12.2017 № 454-ФЗ) (В редакции Федерального закона от 28.11.2018 № 452-ФЗ)</w:t>
      </w:r>
    </w:p>
    <w:p>
      <w:r>
        <w:rPr>
          <w:b/>
        </w:rPr>
        <w:t>Статья 3. Цели деятельности и функции ВЭБ.РФ</w:t>
      </w:r>
    </w:p>
    <w:p>
      <w:r>
        <w:t>(Наименование в редакции Федерального закона от 28.11.2018 № 452-ФЗ)</w:t>
      </w:r>
    </w:p>
    <w:p>
      <w:r>
        <w:rPr>
          <w:b/>
        </w:rPr>
        <w:t xml:space="preserve">1. </w:t>
      </w:r>
      <w:r>
        <w:t>ВЭБ.РФ действует в целях содействия в обеспечении долгосрочного социально-экономического развития Российской Федерации, повышения качества жизни граждан Российской Федерации и создании условий для устойчивого экономического роста, повышения эффективности инвестиционной деятельности, привлечения частных инвестиций в реализацию проектов на территории Российской Федерации и их защиты, расширения инвестирования средств в национальную экономику посредством реализации проектов в Российской Федерации и за рубежом, в том числе с участием иностранного капитала, направленных на развитие инфраструктуры, промышленности, инноваций, особых экономических зон, защиту окружающей среды, повышение энергоэффективности, поддержку экспорта и расширение доступа российской промышленной продукции (товаров, работ, услуг) на зарубежные рынки, а также иных проектов и (или) сделок в рамках осуществления инвестиционной, внешнеэкономической, консультационной и иной предусмотренной настоящим Федеральным законом деятельности (далее - проекты ВЭБ.РФ). (В редакции федеральных законов от 28.11.2018 № 452-ФЗ, от 02.07.2021 № 332-ФЗ)</w:t>
      </w:r>
    </w:p>
    <w:p>
      <w:r>
        <w:rPr>
          <w:b/>
        </w:rPr>
        <w:t xml:space="preserve">2. </w:t>
      </w:r>
      <w:r>
        <w:t>ВЭБ.РФ вправе осуществлять предпринимательскую деятельность лишь постольку, поскольку это служит достижению целей, установленных частью 1 настоящей статьи, и соответствует этим целям. Прибыль ВЭБ.РФ, полученная по результатам его деятельности, направляется в фонды ВЭБ.РФ и используется исключительно для достижения целей, установленных частью 1 настоящей статьи. (В редакции Федерального закона от 28.11.2018 № 452-ФЗ)</w:t>
      </w:r>
    </w:p>
    <w:p>
      <w:r>
        <w:rPr>
          <w:b/>
        </w:rPr>
        <w:t xml:space="preserve">21. </w:t>
      </w:r>
      <w:r>
        <w:t>При осуществлении предпринимательской и иной приносящей доход деятельности ВЭБ.РФ исходит из приоритетности достижения общественно полезных экономических и социальных целей развития, создания условий для решения социальных проблем граждан и общества (далее для целей настоящего Федерального закона - социальное предпринимательство). При этом в рамках социального предпринимательства извлечение прибыли (получение дохода) осуществляется ВЭБ.РФ и лицами, участвующими в проектах ВЭБ.РФ, в том числе в ходе реализации проектов ВЭБ.РФ, в результате решения отдельных социальных задач и рассматривается в качестве одного из источников финансового обеспечения деятельности ВЭБ.РФ по решению указанных в части 1 настоящей статьи задач в сфере достижения экономических и социальных целей развития, повышения качества жизни граждан Российской Федерации. (Дополнение частью - Федеральный закон от 02.07.2021 № 332-ФЗ)</w:t>
      </w:r>
    </w:p>
    <w:p>
      <w:r>
        <w:rPr>
          <w:b/>
        </w:rPr>
        <w:t xml:space="preserve">3. </w:t>
      </w:r>
      <w:r>
        <w:t>ВЭБ.РФ для достижения целей своей деятельности реализует следующие основные функции: (В редакции Федерального закона от 28.11.2018 № 452-ФЗ) 1) осуществляет финансирование проектов ВЭБ.РФ, в том числе в форме предоставления кредитов, приобретения облигаций и участия в уставных (складочных) капиталах коммерческих организаций, выдает гарантии и поручительства за третьих лиц (за исключением физических лиц, в том числе индивидуальных предпринимателей); (В редакции Федерального закона от 28.11.2018 № 452-ФЗ) 2) участвует в проектах ВЭБ.РФ, связанных с предоставлением и (или) организацией предоставления кредита заемщику совместно несколькими кредиторами, представляет интересы кредиторов в отношениях с заемщиком и третьими лицами в соответствии с законодательством Российской Федерации и применимым законодательством иностранного государства; (В редакции Федерального закона от 28.11.2018 № 452-ФЗ) 3) участвует в проектах ВЭБ.РФ, основанных на принципах партнерства, совместного участия в распределении прибыли и убытков, недопустимости взимания процентов и недопустимости неясности условий договора, предусматривающих в том числе передачу с отсрочкой или рассрочкой платежа денежных средств или иного имущества или передачу имущества в будущем, либо объединение вкладов участников для вложения их в проекты ВЭБ.РФ, включая участие в управлении ими, либо выпуск ценных бумаг, либо оказание агентских услуг, в соответствии с применимым законодательством иностранного государства; (В редакции Федерального закона от 28.11.2018 № 452-ФЗ) 4) участвует в финансировании проектов ВЭБ.РФ, предусматривающих право приобретения долей (акций) в уставном капитале заемщика или иной участвующей в реализации проектов ВЭБ.РФ организации либо предусматривающих приобретение права на имущество, созданное в результате реализации проектов ВЭБ.РФ; (В редакции Федерального закона от 28.11.2018 № 452-ФЗ) 5) участвует в реализации проектов ВЭБ.РФ, направленных на повышение конкурентоспособности экономики Российской Федерации, в том числе в сфере высокотехнологичных производств и продукции; (В редакции Федерального закона от 28.11.2018 № 452-ФЗ) 6) осуществляет поддержку реализации проектов в рамках утверждаемой Правительством Российской Федерации программы мер, обеспечивающей ускоренную разработку и внедрение перспективных промышленных технологий, путем участия в проведении экспертизы таких проектов, их банковского сопровождения и расчетов между их участниками, а также путем предоставления финансирования, в том числе в форме предоставления кредитов и участия в уставных (складочных) капиталах коммерческих организаций, и выдачи гарантий в целях реализации таких проектов;</w:t>
      </w:r>
    </w:p>
    <w:p>
      <w:r>
        <w:rPr>
          <w:b/>
        </w:rPr>
        <w:t xml:space="preserve">4. </w:t>
      </w:r>
      <w:r>
        <w:t>ВЭБ.РФ для достижения целей своей деятельности также реализует следующие иные функции: (В редакции Федерального закона от 28.11.2018 № 452-ФЗ) 1) приобретает доли (акции, паи) в уставном капитале хозяйственных обществ, а также инвестиционных и паевых инвестиционных фондов;</w:t>
      </w:r>
    </w:p>
    <w:p>
      <w:r>
        <w:rPr>
          <w:b/>
        </w:rPr>
        <w:t xml:space="preserve">41. </w:t>
      </w:r>
      <w:r>
        <w:t>В целях содействия достижению национальных целей развития Российской Федерации, привлечения частных инвестиций в реализацию проектов на территории Российской Федерации, поддержки и развития социального предпринимательства ВЭБ.РФ на основании решения правления ВЭБ.РФ вправе</w:t>
      </w:r>
    </w:p>
    <w:p>
      <w:r>
        <w:rPr>
          <w:b/>
        </w:rPr>
        <w:t xml:space="preserve">5. </w:t>
      </w:r>
      <w:r>
        <w:t>ВЭБ.РФ участвует во исполнение решений Президента Российской Федерации и Председателя Правительства Российской Федерации в реализации проектов ВЭБ.РФ, имеющих общегосударственное, стратегическое или приоритетное значение для экономики Российской Федерации, которые не соответствуют основным направлениям, показателям, ограничениям или принципам инвестиционной и финансовой деятельности ВЭБ.РФ, в порядке, установленном настоящим Федеральным законом. Во исполнение каждого из указанных решений Президента Российской Федерации или Председателя Правительства Российской Федерации Правительство Российской Федерации определяет источники финансирования соответствующего проекта ВЭБ.РФ. Порядок отбора и одобрения участия ВЭБ.РФ в проектах ВЭБ.РФ, предусмотренных настоящей частью, финансового обеспечения таких проектов, в том числе определения источников их финансирования, утверждается Правительством Российской Федерации. (В редакции федеральных законов от 28.11.2018 № 452-ФЗ, от 31.07.2020 № 292-ФЗ, от 02.07.2021 № 332-ФЗ)</w:t>
      </w:r>
    </w:p>
    <w:p>
      <w:r>
        <w:rPr>
          <w:b/>
        </w:rPr>
        <w:t xml:space="preserve">51. </w:t>
      </w:r>
      <w:r>
        <w:t>ВЭБ.РФ на основании решения Правительства Российской Федерации обеспечивает координацию деятельности институтов развития по вопросам долгосрочного социально-экономического развития Российской Федерации, создания условий для устойчивого экономического роста и устранения инфраструктурных ограничений, развития инфраструктуры и инноваций, развития и поддержки экспорта российской промышленной продукции (товаров, работ, услуг), повышения уровня жизни граждан, создания комфортных условий для их проживания, участия институтов развития в реализации национальных проектов (программ), государственных программ, федеральных целевых программ, а также организацию взаимодействия этих институтов развития. Для целей применения настоящего Федерального закона критерии отнесения российских юридических лиц к институтам развития и (или) их перечень определяются указанным решением Правительства Российской Федерации. (Дополнение частью - Федеральный закон от 28.11.2018 № 452-ФЗ)</w:t>
      </w:r>
    </w:p>
    <w:p>
      <w:r>
        <w:rPr>
          <w:b/>
        </w:rPr>
        <w:t xml:space="preserve">52. </w:t>
      </w:r>
      <w:r>
        <w:t>В целях решения задач, указанных в части 51 настоящей статьи, ВЭБ.РФ участвует в соответствии с законодательством Российской Федерации в управлении институтами развития, заключает с ними соглашения о координации деятельности и (или) взаимодействии, формирует процедуры совместной работы, обеспечивающие комплексное использование финансовых и нефинансовых инструментов поддержки проектов, включая меры государственной поддержки, обеспечивает информационное взаимодействие институтов развития и органов государственной власти и подготовку предложений о совершенствовании мер поддержки институтов развития. ВЭБ.РФ участвует в соответствии с законодательством Российской Федерации в управлении институтами развития в части определения стратегии и основных направлений деятельности; достижения ключевых показателей эффективности деятельности, применения методик (порядка) их расчета и определения их целевых значений в рамках мониторинга достижения целевых значений ключевых показателей эффективности деятельности институтов развития; формирования стандартов политики управления рисками, консолидируемыми при составлении отчетности в соответствии с международными стандартами финансовой отчетности, и осуществления контроля уровня таких рисков; формирования стандартов политики управления временно свободными денежными средствами (ликвидностью); участия институтов развития в реализации отдельных проектов и комплексных программ в случаях, предусмотренных учредительными документами институтов развития; иных вопросов, предусмотренных учредительными документами институтов развития. (Дополнение частью - Федеральный закон от 28.11.2018 № 452-ФЗ) (В редакции Федерального закона от 02.07.2021 № 332-ФЗ)</w:t>
      </w:r>
    </w:p>
    <w:p>
      <w:r>
        <w:rPr>
          <w:b/>
        </w:rPr>
        <w:t xml:space="preserve">53. </w:t>
      </w:r>
      <w:r>
        <w:t>Для обеспечения участия в управлении институтами развития, предусмотренного частью 52 настоящей статьи, ВЭБ.РФ вправе запрашивать и получать у институтов развития информацию об их деятельности, знакомиться с их бухгалтерской и иной документацией по вопросам осуществления ими хозяйственной деятельности и корпоративного управления в порядке, предусмотренном гражданским законодательством. (Дополнение частью - Федеральный закон от 28.11.2018 № 452-ФЗ) (В редакции Федерального закона от 02.07.2021 № 332-ФЗ)</w:t>
      </w:r>
    </w:p>
    <w:p>
      <w:r>
        <w:rPr>
          <w:b/>
        </w:rPr>
        <w:t xml:space="preserve">54. </w:t>
      </w:r>
      <w:r>
        <w:t>ВЭБ.РФ на основании решения Правительства Российской Федерации вправе осуществлять от имени Российской Федерации права акционера (участника) являющихся институтами развития хозяйственных обществ, акции (доли участия в уставном капитале) которых находятся в собственности Российской Федерации, а также осуществлять полномочия собственника имущества и учредителя являющихся институтами развития федеральных государственных учреждений, автономных некоммерческих организаций и фондов. ВЭБ.РФ осуществляет финансовую и гарантийную поддержку отдельных институтов развития, иными способами обеспечивает исполнение этими институтами развития обязательств (в том числе обязательств по выплате страхового возмещения или страховой суммы), а также в целях оказания поддержки институтам развития является получателем государственной поддержки в формах, предусмотренных законодательством Российской Федерации, в порядке, устанавливаемом Правительством Российской Федерации, выступает агентом Правительства Российской Федерации по вопросам реализации мер государственной поддержки институтов развития, реализует иные мероприятия в соответствии с решениями Правительства Российской Федерации и наблюдательного совета ВЭБ.РФ. (Дополнение частью - Федеральный закон от 02.07.2021 № 332-ФЗ)</w:t>
      </w:r>
    </w:p>
    <w:p>
      <w:r>
        <w:rPr>
          <w:b/>
        </w:rPr>
        <w:t xml:space="preserve">55. </w:t>
      </w:r>
      <w:r>
        <w:t>На основании решений Правительства Российской Федерации ВЭБ.РФ осуществляет мероприятия по реорганизации или ликвидации институтов развития, подлежащих ликвидации в соответствии с решением Правительства Российской Федерации, в том числе предусматривающие возможность передачи на основании решения Правительства Российской Федерации всего ранее принадлежащего таким институтам развития имущества, оставшегося после удовлетворения требований кредиторов, если иное не предусмотрено решением Правительства Российской Федерации, или части такого имущества в собственность ВЭБ.РФ в качестве дополнительного имущественного взноса Российской Федерации, а также вправе осуществлять функции институтов развития после их ликвидации, за исключением функций, осуществление которых передано федеральным органам исполнительной власти. (Дополнение частью - Федеральный закон от 02.07.2021 № 332-ФЗ)</w:t>
      </w:r>
    </w:p>
    <w:p>
      <w:r>
        <w:rPr>
          <w:b/>
        </w:rPr>
        <w:t xml:space="preserve">56. </w:t>
      </w:r>
      <w:r>
        <w:t>В целях осуществления функций, предусмотренных частями 3, 4, 41, 51 - 55 настоящей статьи, ВЭБ.РФ</w:t>
      </w:r>
    </w:p>
    <w:p>
      <w:r>
        <w:rPr>
          <w:b/>
        </w:rPr>
        <w:t xml:space="preserve">6. </w:t>
      </w:r>
      <w:r>
        <w:t>Члены коллегиальных органов созданных ВЭБ.РФ юридических лиц, юридических лиц, участником (членом) которых является ВЭБ.РФ, и (или) их дочерних хозяйственных обществ вправе совмещать свое членство в коллегиальных органах созданных ВЭБ.РФ юридических лиц, юридических лиц, участником (членом) которых является ВЭБ.РФ, и (или) их дочерних хозяйственных обществ с замещением в соответствии с законодательством Российской Федерации государственной должности или должности федеральной государственной службы. (В редакции Федерального закона от 28.11.2018 № 452-ФЗ)</w:t>
      </w:r>
    </w:p>
    <w:p>
      <w:r>
        <w:rPr>
          <w:b/>
        </w:rPr>
        <w:t xml:space="preserve">7. </w:t>
      </w:r>
      <w:r>
        <w:t>При выполнении предусмотренных настоящим Федеральным законом функций, а также в целях обеспечения ликвидности и управления рисками ВЭБ.РФ осуществляет следующие банковские операции: (В редакции Федерального закона от 28.11.2018 № 452-ФЗ) 1) открывает и ведет банковские счета: а) юридических лиц, участвующих в реализации проектов ВЭБ.РФ; (В редакции Федерального закона от 28.11.2018 № 452-ФЗ) б) юридических лиц, признаваемых в соответствии с законодательством Российской Федерации контролирующими или подконтрольными лицами юридического лица, участвующего в реализации проектов ВЭБ.РФ; (В редакции Федерального закона от 28.11.2018 № 452-ФЗ) в) организаций ВЭБ.РФ, включенных в перечень, предусмотренный пунктом 13 части 4 настоящей статьи; (В редакции Федерального закона от 28.11.2018 № 452-ФЗ) г) российских кредитных организаций и иностранных банков, международных банков и расчетно-клиринговых центров (корреспондентские счета); д) в Центральном банке Российской Федерации, кредитных организациях на территории Российской Федерации, иностранных банках и международных расчетно-клиринговых центрах (корреспондентские счета). Открытие и ведение банковских счетов юридических лиц, указанных в подпунктах "а" и "б" настоящего пункта, осуществляются ВЭБ.РФ в целях реализации функции, предусмотренной пунктом 13 части 3 настоящей статьи; (В редакции Федерального закона от 28.11.2018 № 452-ФЗ) 2) привлекает во вклады денежные средства юридических лиц, которым открыты счета во ВЭБ.РФ. Привлечение во вклады денежных средств юридических лиц, указанных в подпунктах "а" и "б" пункта 1 настоящей части, осуществляется ВЭБ.РФ в целях реализации функции, предусмотренной пунктом 13 части 3 настоящей статьи. Объем денежных средств, привлеченных ВЭБ.РФ во вклады от юридических лиц, указанных в подпунктах "а" и "б" пункта 1 настоящей части, и находящихся на счетах указанных лиц, открытых во ВЭБ.РФ, не может превышать размер прав (требований), принадлежащих ВЭБ.РФ на основании денежных обязательств, возникших в рамках реализации проектов ВЭБ.РФ; (В редакции Федерального закона от 28.11.2018 № 452-ФЗ) 3) размещает указанные в пунктах 2 и 8 настоящей части привлеченные денежные средства от своего имени и за свой счет;</w:t>
      </w:r>
    </w:p>
    <w:p>
      <w:r>
        <w:rPr>
          <w:b/>
        </w:rPr>
        <w:t xml:space="preserve">8. </w:t>
      </w:r>
      <w:r>
        <w:t>ВЭБ.РФ вправе привлекать в депозиты средства Фонда национального благосостояния в порядке и на условиях, которые определяются Правительством Российской Федерации. ВЭБ.РФ вправе привлекать в депозиты средства федерального бюджета в порядке, который определяется Правительством Российской Федерации. (В редакции Федерального закона от 28.11.2018 № 452-ФЗ)</w:t>
      </w:r>
    </w:p>
    <w:p>
      <w:r>
        <w:rPr>
          <w:b/>
        </w:rPr>
        <w:t xml:space="preserve">9. </w:t>
      </w:r>
      <w:r>
        <w:t>В целях обеспечения достаточности собственных средств (капитала) ВЭБ.РФ вправе привлекать в депозиты средства Фонда национального благосостояния на основании отдельных решений Правительства Российской Федерации на срок не менее пяти лет при условии, что соответствующие договоры депозита не содержат положений, прямо или косвенно предоставляющих право требовать досрочного возврата депозита или его части, а также досрочной уплаты процентов за пользование депозитом или досрочного расторжения договора депозита. (В редакции Федерального закона от 28.11.2018 № 452-ФЗ)</w:t>
      </w:r>
    </w:p>
    <w:p>
      <w:r>
        <w:rPr>
          <w:b/>
        </w:rPr>
        <w:t xml:space="preserve">10. </w:t>
      </w:r>
      <w:r>
        <w:t>При выполнении своих функций, а также в целях обеспечения ликвидности и управления рисками ВЭБ.РФ помимо перечисленных в части 7 настоящей статьи банковских операций вправе: (В редакции Федерального закона от 28.11.2018 № 452-ФЗ) 1) выдавать поручительства за лиц, указанных в пункте 10 части 3 настоящей статьи, предусматривающие исполнение обязательств в денежной форме;</w:t>
      </w:r>
    </w:p>
    <w:p>
      <w:r>
        <w:rPr>
          <w:b/>
        </w:rPr>
        <w:t xml:space="preserve">11. </w:t>
      </w:r>
      <w:r>
        <w:t>В целях обеспечения собственной ликвидности и управления рисками ВЭБ.РФ осуществляет на рынке ценных бумаг дилерскую и депозитарную деятельность. В целях реализации проектов ВЭБ.РФ, а также в целях реализации функций, предусмотренных частями 1, 11 и 2 статьи 21 настоящего Федерального закона, ВЭБ.РФ вправе осуществлять на рынке ценных бумаг дилерскую и депозитарную деятельность, а также деятельность по управлению ценными бумагами и доверительное управление денежными средствами и иным имуществом, в том числе находящимся в государственной собственности. (В редакции Федерального закона от 28.11.2018 № 452-ФЗ)</w:t>
      </w:r>
    </w:p>
    <w:p>
      <w:r>
        <w:rPr>
          <w:b/>
        </w:rPr>
        <w:t xml:space="preserve">12. </w:t>
      </w:r>
      <w:r>
        <w:t>Допускается включение официального наименования "Российская Федерация" или "Россия", а также слов, производных от этого наименования, в наименования ВЭБ.РФ, организаций ВЭБ.РФ и иных юридических лиц, признаваемых в соответствии с законодательством Российской Федерации подконтрольными лицами ВЭБ.РФ. (В редакции Федерального закона от 28.11.2018 № 452-ФЗ) (Статья в редакции Федерального закона от 29.12.2017 № 454-ФЗ)</w:t>
      </w:r>
    </w:p>
    <w:p>
      <w:r>
        <w:rPr>
          <w:b/>
        </w:rPr>
        <w:t xml:space="preserve">3. </w:t>
      </w:r>
      <w:r>
        <w:t>осуществляет финансовую и гарантийную поддержку экспорта российской промышленной продукции (товаров, работ, услуг), а также координирует деятельность институтов развития по вопросам поддержки экспорта российской промышленной продукции (товаров, работ, услуг) и организует их взаимодействие; (В редакции Федерального закона от 28.11.2018 № 452-ФЗ) 8) участвует в обеспечении финансовой и гарантийной поддержки реализации промышленной продукции (товаров, работ, услуг), произведенной на территориях иностранных государств, при условии, что доля российских компонентов в указанной продукции (товарах, работах, услугах) составляет не менее 30 процентов ее себестоимости (включая стоимость выполнения сопутствующих работ (услуг), технологически обусловленных (необходимых) и неразрывно связанных с производством указанной продукции (товаров, работ, услуг)</w:t>
      </w:r>
    </w:p>
    <w:p>
      <w:r>
        <w:rPr>
          <w:b/>
        </w:rPr>
        <w:t xml:space="preserve">3. </w:t>
      </w:r>
      <w:r>
        <w:t>осуществляет лизинговые операции</w:t>
      </w:r>
    </w:p>
    <w:p>
      <w:r>
        <w:rPr>
          <w:b/>
        </w:rPr>
        <w:t xml:space="preserve">3. </w:t>
      </w:r>
      <w:r>
        <w:t>выдает поручительства, предусматривающие исполнение обязательств в денежной форме, за третьих лиц (за исключением физических лиц, в том числе индивидуальных предпринимателей), участвующих в реализации проектов ВЭБ.РФ, за кредитные организации, а также на основании решений наблюдательного совета ВЭБ.РФ за иных лиц (за исключением физических лиц, в том числе индивидуальных предпринимателей), не участвующих в реализации проектов ВЭБ.РФ; (В редакции Федерального закона от 28.11.2018 № 452-ФЗ) 11) осуществляет предоставление банковских гарантий по уплате налогов, сборов, страховых взносов, пеней, штрафов с учетом положений Налогового кодекса Российской Федерации, банковских гарантий в обеспечение исполнения обязательств третьих лиц (за исключением физических лиц, в том числе индивидуальных предпринимателей), подлежащих обеспечению банковской гарантией в соответствии с законодательством Российской Федерации, а также банковских гарантий по уплате таможенных пошлин, налогов в соответствии с правом Евразийского экономического союза и законодательством Российской Федерации о таможенном деле в обеспечение исполнения обязательств юридических лиц, участвующих в реализации проектов ВЭБ.РФ; (В редакции Федерального закона от 28.11.2018 № 452-ФЗ) 12) участвует в реализации проектов ВЭБ.РФ, связанных с поддержкой производства организациями оборонно-промышленного комплекса продукции гражданского и двойного назначения; (В редакции Федерального закона от 28.11.2018 № 452-ФЗ) 13) организует мониторинг и контроль соблюдения лицами, участвующими в проектах ВЭБ.РФ, требований, предусмотренных условиями проектов ВЭБ.РФ, а также осуществляет банковское сопровождение проектов ВЭБ.РФ; (В редакции Федерального закона от 28.11.2018 № 452-ФЗ) 14) осуществляет банковское обслуживание бюджетных кредитов в случае, если эти кредиты предоставляются в целях поддержки экспорта российской промышленной продукции (товаров, работ, услуг), в том числе при сооружении объектов за рубежом и осуществлении поставок комплектного оборудования, выдачу банковских гарантий при участии российских организаций в международных торгах и реализации заключенных экспортных контрактов</w:t>
      </w:r>
    </w:p>
    <w:p>
      <w:r>
        <w:rPr>
          <w:b/>
        </w:rPr>
        <w:t xml:space="preserve">3. </w:t>
      </w:r>
      <w:r>
        <w:t>организует и проводит экспертизу проектов ВЭБ.РФ, включая организацию анализа финансовых, экономических, социальных и иных показателей развития отраслей экономики, в которых реализуются проекты ВЭБ.РФ (отраслевую экспертизу), а также экспертизу инженерно-технических решений; (В редакции Федерального закона от 28.11.2018 № 452-ФЗ) 16) осуществляет на возмездной основе деятельность в качестве инвестиционного и финансового консультанта при реализации проектов ВЭБ.РФ, в том числе структурирование финансирования проектов ВЭБ.РФ, поиск и привлечение инвесторов; (В редакции Федерального закона от 28.11.2018 № 452-ФЗ) 17) участвует в реализации проектов ВЭБ.РФ, направленных на поддержку и развитие социального предпринимательства в Российской Федерации. (Дополнение пунктом - Федеральный закон от 02.07.2021 № 332-ФЗ)</w:t>
      </w:r>
    </w:p>
    <w:p>
      <w:r>
        <w:rPr>
          <w:b/>
        </w:rPr>
        <w:t xml:space="preserve">4. </w:t>
      </w:r>
      <w:r>
        <w:t>организует привлечение финансирования (включая займы и кредиты) и привлекает финансирование (включая займы и кредиты, в том числе субординированные), в том числе на финансовых рынках</w:t>
      </w:r>
    </w:p>
    <w:p>
      <w:r>
        <w:rPr>
          <w:b/>
        </w:rPr>
        <w:t xml:space="preserve">4. </w:t>
      </w:r>
      <w:r>
        <w:t>выпускает облигации и иные ценные бумаги в соответствии с законодательством Российской Федерации и применимым законодательством иностранного государства</w:t>
      </w:r>
    </w:p>
    <w:p>
      <w:r>
        <w:rPr>
          <w:b/>
        </w:rPr>
        <w:t xml:space="preserve">4. </w:t>
      </w:r>
      <w:r>
        <w:t>приобретает у третьих лиц права требования исполнения обязательств в денежной форме и выпускает эмиссионные ценные бумаги, обеспеченные указанными требованиями</w:t>
      </w:r>
    </w:p>
    <w:p>
      <w:r>
        <w:rPr>
          <w:b/>
        </w:rPr>
        <w:t xml:space="preserve">4. </w:t>
      </w:r>
      <w:r>
        <w:t>участвует в сделках, предусматривающих обязательства сторон уплачивать денежные суммы в зависимости от изменения цен на товары и ценные бумаги, курса соответствующей валюты, величины процентной ставки и уровня инфляции</w:t>
      </w:r>
    </w:p>
    <w:p>
      <w:r>
        <w:rPr>
          <w:b/>
        </w:rPr>
        <w:t xml:space="preserve">4. </w:t>
      </w:r>
      <w:r>
        <w:t>осуществляет права и исполняет обязанности, установленные валютным законодательством Российской Федерации для уполномоченных банков, включая права и обязанности агента валютного контроля</w:t>
      </w:r>
    </w:p>
    <w:p>
      <w:r>
        <w:rPr>
          <w:b/>
        </w:rPr>
        <w:t xml:space="preserve">4. </w:t>
      </w:r>
      <w:r>
        <w:t>участвует в реализации государственных программ, федеральных целевых программ, проектов, включая внешнеэкономические, в том числе по государственной поддержке экспорта российской промышленной продукции (товаров, работ, услуг), предусмотренных федеральными законами и иными нормативными правовыми актами Российской Федерации</w:t>
      </w:r>
    </w:p>
    <w:p>
      <w:r>
        <w:rPr>
          <w:b/>
        </w:rPr>
        <w:t xml:space="preserve">4. </w:t>
      </w:r>
      <w:r>
        <w:t>участвует в реализации проектов, направленных на развитие особых экономических зон, свободных экономических зон и иных территорий, включая создание инфраструктуры и объектов промышленности, и оказание финансовой поддержки территориям опережающего развития, инновационным территориальным кластерам, монопрофильным муниципальным образованиям (моногородам), а также в порядке, установленном Правительством Российской Федерации, участвует в реализации инвестиционных проектов, имеющих общегосударственное значение и осуществляемых на условиях государственно-частного партнерства; (В редакции Федерального закона от 14.07.2022 № 271-ФЗ) 9) участвует в проектах, реализуемых Российской Федерацией в рамках содействия международному развитию и интеграционным процессам</w:t>
      </w:r>
    </w:p>
    <w:p>
      <w:r>
        <w:rPr>
          <w:b/>
        </w:rPr>
        <w:t xml:space="preserve">4. </w:t>
      </w:r>
      <w:r>
        <w:t>взаимодействует с международными организациями развития, корпорациями и институтами развития иностранных государств и принимает участие в реализации международными организациями развития, корпорациями и институтами развития иностранных государств проектов на территории Российской Федерации и за рубежом</w:t>
      </w:r>
    </w:p>
    <w:p>
      <w:r>
        <w:rPr>
          <w:b/>
        </w:rPr>
        <w:t xml:space="preserve">4. </w:t>
      </w:r>
      <w:r>
        <w:t>участвует в ассоциациях, союзах и иных некоммерческих организациях, которые создаются (созданы) в соответствии с законодательством Российской Федерации и иностранных государств и целью деятельности которых является содействие экономическому развитию и инвестициям</w:t>
      </w:r>
    </w:p>
    <w:p>
      <w:r>
        <w:rPr>
          <w:b/>
        </w:rPr>
        <w:t xml:space="preserve">4. </w:t>
      </w:r>
      <w:r>
        <w:t>создает филиалы и открывает представительства, а также создает юридические лица в соответствии с законодательством Российской Федерации и иностранных государств</w:t>
      </w:r>
    </w:p>
    <w:p>
      <w:r>
        <w:rPr>
          <w:b/>
        </w:rPr>
        <w:t xml:space="preserve">4. </w:t>
      </w:r>
      <w:r>
        <w:t>осуществляет корпоративные (членские) права и несет обязанности в отношении юридических лиц, участником (членом) которых является, осуществляет права учредителя в отношении созданных им юридических лиц, являющихся унитарными юридическими лицами, а в отношении отдельных из указанных юридических лиц, перечень которых утверждается наблюдательным советом ВЭБ.РФ (далее - организации ВЭБ.РФ), и институтов развития, определенных решением Правительства Российской Федерации в соответствии с частью 51 настоящей статьи (далее - институты развития), определяет стратегию и основные направления их деятельности, формирует стандарты политики управления рисками и временно свободными денежными средствами (ликвидностью), оказывает им финансовую и гарантийную поддержку, а также вправе осуществлять полномочия единоличного исполнительного органа организаций ВЭБ.РФ (за исключением кредитных организаций и некредитных финансовых организаций) и юридических лиц (за исключением кредитных организаций и некредитных финансовых организаций), являющихся хозяйственными обществами и признаваемых в соответствии с законодательством Российской Федерации подконтрольными лицами организаций ВЭБ.РФ и институтов развития, и полномочия ликвидатора институтов развития, подлежащих ликвидации в соответствии с решением Правительства Российской Федерации; (В редакции Федерального закона от 02.07.2021 № 332-ФЗ) 14) осуществляет управление временно свободными денежными средствами (ликвидностью) ВЭБ.РФ, а также реализует мероприятия, направленные на увеличение ресурсной базы и улучшение финансового состояния организаций ВЭБ.РФ; (В редакции Федерального закона от 28.11.2018 № 452-ФЗ) 15) осуществляет экспертно-аналитическую деятельность в целях выявления факторов, обеспечивающих рост экономики Российской Федерации, поиск и отбор соответствующих этим факторам проектов с учетом их влияния на устойчивое развитие и повышение энергоэффективности, привлечение частных инвестиций в данные проекты, а также инвестиционное и финансовое консультирование их участников</w:t>
      </w:r>
    </w:p>
    <w:p>
      <w:r>
        <w:rPr>
          <w:b/>
        </w:rPr>
        <w:t xml:space="preserve">4. </w:t>
      </w:r>
      <w:r>
        <w:t>взаимодействует с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с органами государственной власти, организациями иностранных государств и международными организациями, заключает с указанными органами и организациями соглашения (договоры) по вопросам, относящимся к целям деятельности ВЭБ.РФ; (В редакции Федерального закона от 28.11.2018 № 452-ФЗ) 17) в целях реализации проектов ВЭБ.РФ осуществляет доверительное управление денежными средствами и иным имуществом, находящимся в том числе в государственной собственности, а также хранение в соответствии с законодательством Российской Федерации федерального имущества; (В редакции Федерального закона от 28.11.2018 № 452-ФЗ) 18) осуществляет в установленном порядке работы, связанные с использованием информации, составляющей государственную тайну, иной информации ограниченного доступа и информации, в отношении которой установлено требование об обеспечении ее конфиденциальности, обеспечивает защиту такой информации</w:t>
      </w:r>
    </w:p>
    <w:p>
      <w:r>
        <w:rPr>
          <w:b/>
        </w:rPr>
        <w:t xml:space="preserve">41. </w:t>
      </w:r>
      <w:r>
        <w:t>осуществлять в соответствии с законодательством Российской Федерации и применимым законодательством иностранных государств управление имуществом, расположенным на территории Российской Федерации и за рубежом, принадлежащим российским и иностранным физическим и юридическим лицам, критерии отнесения к которым определяются наблюдательным советом ВЭБ.РФ, в том числе совершать сделки, предусматривающие передачу данными лицами в управление ВЭБ.РФ имущества в целях осуществления ВЭБ.РФ от своего имени прав собственника такого имущества, и (или) владения, и (или) пользования, и (или) распоряжения таким имуществом либо совершения иных предусмотренных договором, заключаемым с ВЭБ.РФ, юридических или фактических действий в отношении имущества в интересах данных лиц, иных указанных ими лиц (выгодоприобретателей) или в иных целях, предусмотренных законодательством Российской Федерации и применимым законодательством иностранных государств</w:t>
      </w:r>
    </w:p>
    <w:p>
      <w:r>
        <w:rPr>
          <w:b/>
        </w:rPr>
        <w:t xml:space="preserve">41. </w:t>
      </w:r>
      <w:r>
        <w:t>выступать в соответствии с законодательством Российской Федерации и применимым законодательством иностранных государств учредителем и участником юридических лиц, в том числе не имеющих членства унитарных некоммерческих организаций, создаваемых лицами, указанными в пункте 1 настоящей части, ВЭБ.РФ и (или) коммерческими российскими юридическими лицами для осуществления управленческих, социальных и иных общественно полезных функций, включая поддержку и развитие социального предпринимательства и управление имуществом в интересах лиц, определенных учредительными документами юридического лица, не имеющих извлечения прибыли в качестве основной цели своей деятельности и распределяющих прибыль между учредителями и (или) иными указанными ими лицами (выгодоприобретателями) или направляющих ее на достижение общественно полезных целей, а также осуществлять полномочия единоличного исполнительного органа или управлять имуществом таких юридических лиц. (Дополнение частью - Федеральный закон от 02.07.2021 № 332-ФЗ)</w:t>
      </w:r>
    </w:p>
    <w:p>
      <w:r>
        <w:rPr>
          <w:b/>
        </w:rPr>
        <w:t xml:space="preserve">56. </w:t>
      </w:r>
      <w:r>
        <w:t>осуществляет координацию и контроль проведения институтами развития, организациями ВЭБ.РФ и иными российскими юридическими лицами, прямо или косвенно контролируемыми ВЭБ.РФ, работ по защите информации, составляющей государственную и иную охраняемую законом тайну, обеспечению информационной безопасности</w:t>
      </w:r>
    </w:p>
    <w:p>
      <w:r>
        <w:rPr>
          <w:b/>
        </w:rPr>
        <w:t xml:space="preserve">56. </w:t>
      </w:r>
      <w:r>
        <w:t>осуществляет координацию и контроль проведения институтами развития, организациями ВЭБ.РФ и иными российскими юридическими лицами, прямо или косвенно контролируемыми ВЭБ.РФ, мероприятий по организации безопасности, мобилизационной подготовке и гражданской обороне, профилактике коррупционных и иных правонарушений</w:t>
      </w:r>
    </w:p>
    <w:p>
      <w:r>
        <w:rPr>
          <w:b/>
        </w:rPr>
        <w:t xml:space="preserve">56. </w:t>
      </w:r>
      <w:r>
        <w:t>использует средства специальной связи и видео-конференц-связи для взаимодействия с федеральными органами государственной власти, органами государственной власти субъектов Российской Федерации и органами местного самоуправления, обеспечения координации деятельности институтов развития и выполнения иных возложенных на ВЭБ.РФ функций. (Дополнение частью - Федеральный закон от 02.07.2021 № 332-ФЗ)</w:t>
      </w:r>
    </w:p>
    <w:p>
      <w:r>
        <w:rPr>
          <w:b/>
        </w:rPr>
        <w:t xml:space="preserve">7. </w:t>
      </w:r>
      <w:r>
        <w:t>осуществляет переводы денежных средств по поручению юридических лиц, которым открыты счета во ВЭБ.РФ; (В редакции Федерального закона от 28.11.2018 № 452-ФЗ) 5) осуществляет куплю-продажу иностранной валюты в наличной и безналичной формах</w:t>
      </w:r>
    </w:p>
    <w:p>
      <w:r>
        <w:rPr>
          <w:b/>
        </w:rPr>
        <w:t xml:space="preserve">7. </w:t>
      </w:r>
      <w:r>
        <w:t>осуществляет инкассацию денежных средств, векселей, платежных и расчетных документов и кассовое обслуживание юридических лиц, которым открыты счета во ВЭБ.РФ; (В редакции Федерального закона от 28.11.2018 № 452-ФЗ) 7) (Пункт утратил силу - Федеральный закон от 26.07.2019 № 249-ФЗ) 8) открывает и ведет банковские счета юридических лиц, а также привлекает во вклады денежные средства юридических лиц на основании отдельных решений Правительства Российской Федерации в случаях, не предусмотренных пунктами 1 и 2 настоящей части. Правительство Российской Федерации вправе принимать отдельные решения, предусмотренные настоящим пунктом, в целях обеспечения финансовой устойчивости ВЭБ.РФ, создания условий для выполнения ВЭБ.РФ принятых обязательств по соглашениям о привлечении и предоставлении финансирования, диверсификации источников финансового обеспечения участия ВЭБ.РФ в реализации государственных программ, федеральных целевых программ, проектов, включая внешнеэкономические, а также для финансового обеспечения реализации отдельных проектов ВЭБ.РФ, имеющих общегосударственное, стратегическое или приоритетное значение для экономики Российской Федерации. Объем денежных средств, привлеченных ВЭБ.РФ во вклады в соответствии с настоящим пунктом и находящихся на банковских счетах, открытых во ВЭБ.РФ в соответствии с настоящим пунктом, не может превышать размер собственных средств (капитала) ВЭБ.РФ; (В редакции Федерального закона от 28.11.2018 № 452-ФЗ) 9) привлекает денежные средства на внутреннем и внешнем финансовых рынках, в том числе на рынке межбанковского кредитования</w:t>
      </w:r>
    </w:p>
    <w:p>
      <w:r>
        <w:rPr>
          <w:b/>
        </w:rPr>
        <w:t xml:space="preserve">10. </w:t>
      </w:r>
      <w:r>
        <w:t>выдавать банковские гарантии юридическим лицам, участвующим в реализации проектов ВЭБ.РФ, и (или) юридическим лицам, признаваемым в соответствии с законодательством Российской Федерации контролирующими или подконтрольными лицами юридических лиц, участвующих в реализации проектов ВЭБ.РФ, институтам развития, а также на основании решений наблюдательного совета ВЭБ.РФ иным юридическим лицам, не участвующим в реализации проектов ВЭБ.РФ; (Дополнение пунктом - Федеральный закон от 26.07.2019 № 249-ФЗ) 2) приобретать права требования от третьих лиц, предусматривающие исполнение обязательств в денежной форме</w:t>
      </w:r>
    </w:p>
    <w:p>
      <w:r>
        <w:rPr>
          <w:b/>
        </w:rPr>
        <w:t xml:space="preserve">10. </w:t>
      </w:r>
      <w:r>
        <w:t>осуществлять межбанковские операции, включая привлечение от кредитных организаций и размещение в кредитных организациях средств в форме депозитов, кредитов, осуществление расчетов через корреспондентские счета</w:t>
      </w:r>
    </w:p>
    <w:p>
      <w:r>
        <w:rPr>
          <w:b/>
        </w:rPr>
        <w:t xml:space="preserve">10. </w:t>
      </w:r>
      <w:r>
        <w:t>осуществлять куплю-продажу имущества в рамках участия в проектах ВЭБ.РФ, указанных в пункте 3 части 3 настоящей статьи, в соответствии с законодательством Российской Федерации и применимым законодательством иностранных государств; (В редакции Федерального закона от 28.11.2018 № 452-ФЗ) 5) оказывать консультационные и информационные услуги</w:t>
      </w:r>
    </w:p>
    <w:p>
      <w:r>
        <w:rPr>
          <w:b/>
        </w:rPr>
        <w:t>Статья 31</w:t>
      </w:r>
    </w:p>
    <w:p>
      <w:r>
        <w:t>(Дополнение статьей - Федеральный закон от 29.06.2015 № 185-ФЗ) (Утратила силу - Федеральный закон от 28.11.2018 № 452-ФЗ)</w:t>
      </w:r>
    </w:p>
    <w:p>
      <w:r>
        <w:rPr>
          <w:b/>
        </w:rPr>
        <w:t>Статья 4. Правовое регулирование деятельности ВЭБ.РФ</w:t>
      </w:r>
    </w:p>
    <w:p>
      <w:r>
        <w:t>(Наименование в редакции Федерального закона от 28.11.2018 № 452-ФЗ)</w:t>
      </w:r>
    </w:p>
    <w:p>
      <w:r>
        <w:rPr>
          <w:b/>
        </w:rPr>
        <w:t xml:space="preserve">1. </w:t>
      </w:r>
      <w:r>
        <w:t>Правовой статус и деятельность ВЭБ.РФ регулируются настоящим Федеральным законом, иными федеральными законами и принятыми на их основе нормативными правовыми актами Российской Федерации. (В редакции Федерального закона от 28.11.2018 № 452-ФЗ)</w:t>
      </w:r>
    </w:p>
    <w:p>
      <w:r>
        <w:rPr>
          <w:b/>
        </w:rPr>
        <w:t xml:space="preserve">2. </w:t>
      </w:r>
      <w:r>
        <w:t>Законодательство о банках и банковской деятельности распространяется на деятельность ВЭБ.РФ в части, не противоречащей настоящему Федеральному закону, и с учетом установленных настоящим Федеральным законом особенностей. (В редакции Федерального закона от 28.11.2018 № 452-ФЗ)</w:t>
      </w:r>
    </w:p>
    <w:p>
      <w:r>
        <w:rPr>
          <w:b/>
        </w:rPr>
        <w:t xml:space="preserve">21. </w:t>
      </w:r>
      <w:r>
        <w:t>ВЭБ.РФ выпускает эмиссионные ценные бумаги и осуществляет профессиональную деятельность на рынке ценных бумаг в порядке, установленном Федеральным законом от 22 апреля 1996 года № 39-ФЗ "О рынке ценных бумаг", а также настоящим Федеральным законом. (Дополнение частью - Федеральный закон от 29.12.2017 № 454-ФЗ) (В редакции Федерального закона от 28.11.2018 № 452-ФЗ)</w:t>
      </w:r>
    </w:p>
    <w:p>
      <w:r>
        <w:rPr>
          <w:b/>
        </w:rPr>
        <w:t xml:space="preserve">22. </w:t>
      </w:r>
      <w:r>
        <w:t>Члены правления ВЭБ.РФ, председатель ВЭБ.РФ и его заместители, руководитель службы внутреннего контроля ВЭБ.РФ должны соответствовать требованиям, предъявляемым к указанным лицам в соответствии с Федеральным законом от 22 апреля 1996 года № 39-ФЗ "О рынке ценных бумаг". При этом не требуется согласование с Банком России кандидатов на указанные должности. (Дополнение частью - Федеральный закон от 29.12.2017 № 454-ФЗ) (В редакции Федерального закона от 28.11.2018 № 452-ФЗ)</w:t>
      </w:r>
    </w:p>
    <w:p>
      <w:r>
        <w:rPr>
          <w:b/>
        </w:rPr>
        <w:t xml:space="preserve">23. </w:t>
      </w:r>
      <w:r>
        <w:t>Утверждение и подписание документов, принятие решений, предусмотренных Федеральным законом от 22 апреля 1996 года № 39-ФЗ "О рынке ценных бумаг" и принятыми в соответствии с указанным Федеральным законом нормативными актами Центрального банка Российской Федерации, в рамках процедуры эмиссии и обращения эмиссионных ценных бумаг, за исключением документов и решений, утверждение, подписание или принятие которых отнесено к полномочиям наблюдательного совета или правления ВЭБ.РФ, осуществляются председателем ВЭБ.РФ или уполномоченными им работниками ВЭБ.РФ. (Дополнение частью - Федеральный закон от 29.12.2017 № 454-ФЗ) (В редакции федеральных законов от 28.11.2018 № 452-ФЗ, от 31.07.2020 № 292-ФЗ)</w:t>
      </w:r>
    </w:p>
    <w:p>
      <w:r>
        <w:rPr>
          <w:b/>
        </w:rPr>
        <w:t xml:space="preserve">3. </w:t>
      </w:r>
      <w:r>
        <w:t>На ВЭБ.РФ не распространяются положения законодательства о банках и банковской деятельности, регулирующие порядок: (В редакции Федерального закона от 28.11.2018 № 452-ФЗ) 1) государственной регистрации кредитных организаций и выдачи им лицензий на осуществление банковских операций;</w:t>
      </w:r>
    </w:p>
    <w:p>
      <w:r>
        <w:rPr>
          <w:b/>
        </w:rPr>
        <w:t xml:space="preserve">4. </w:t>
      </w:r>
      <w:r>
        <w:t>К отношениям, возникающим при осуществлении ВЭБ.РФ возложенных на него настоящим Федеральным законом функций, применяются положения Гражданского кодекса Российской Федерации и принятых в соответствии с ним иных федеральных законов, а также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установленные для кредитных организаций. К отношениям, возникающим при осуществлении ВЭБ.РФ деятельности в качестве управляющей организации, которой переданы полномочия единоличного исполнительного органа другого юридического лица, управляющего залогом, финансового агента, доверительного управляющего, управляющего имуществом в случаях, предусмотренных частью 41 статьи 3 настоящего Федерального закона, стороны договора простого товарищества, заключаемого для осуществления предпринимательской деятельности, к ВЭБ.РФ применяются положения Гражданского кодекса Российской Федерации и принятых в соответствии с ним иных федеральных законов, установленные для коммерческих организаций. (В редакции федеральных законов от 29.12.2017 № 454-ФЗ, от 28.11.2018 № 452-ФЗ, от 26.07.2019 № 249-ФЗ, от 02.07.2021 № 332-ФЗ)</w:t>
      </w:r>
    </w:p>
    <w:p>
      <w:r>
        <w:rPr>
          <w:b/>
        </w:rPr>
        <w:t xml:space="preserve">5. </w:t>
      </w:r>
      <w:r>
        <w:t>На ВЭБ.РФ не распространяются положения, установленные пунктами 3, 5, 7, 10 и 14 статьи 32 Федерального закона от 12 января 1996 года № 7-ФЗ "О некоммерческих организациях", регламентирующие порядок осуществления контроля за деятельностью некоммерческих организаций. (В редакции Федерального закона от 28.11.2018 № 452-ФЗ)</w:t>
      </w:r>
    </w:p>
    <w:p>
      <w:r>
        <w:rPr>
          <w:b/>
        </w:rPr>
        <w:t xml:space="preserve">6. </w:t>
      </w:r>
      <w:r>
        <w:t>Основные направления и показатели инвестиционной и финансовой деятельности ВЭБ.РФ, количественные ограничения на привлечение заемных средств, лимиты, основные условия, порядок и сроки предоставления кредитов и займов, участия в уставном капитале хозяйственных обществ, выдачи гарантий, основные направления и порядок работы с просроченной задолженностью, основные направления финансовой поддержки организаций ВЭБ.РФ устанавливаются в Меморандуме о финансовой политике ВЭБ.РФ (далее - Меморандум), утверждаемом Правительством Российской Федерации. (В редакции федеральных законов от 29.12.2017 № 454-ФЗ; от 28.11.2018 № 452-ФЗ)</w:t>
      </w:r>
    </w:p>
    <w:p>
      <w:r>
        <w:rPr>
          <w:b/>
        </w:rPr>
        <w:t xml:space="preserve">7. </w:t>
      </w:r>
      <w:r>
        <w:t>Порядок подготовки Меморандума, его содержание и период действия определяются Правительством Российской Федерации</w:t>
      </w:r>
    </w:p>
    <w:p>
      <w:r>
        <w:rPr>
          <w:b/>
        </w:rPr>
        <w:t xml:space="preserve">8. </w:t>
      </w:r>
      <w:r>
        <w:t>Функции, полномочия и порядок деятельности органов управления ВЭБ.РФ определяются настоящим Федеральным законом, а также положением о наблюдательном совете ВЭБ.РФ, утверждаемым Правительством Российской Федерации, и положением об органах управления ВЭБ.РФ, утверждаемым наблюдательным советом ВЭБ.РФ (далее - положения об органах управления ВЭБ.РФ). (В редакции федеральных законов от 29.12.2017 № 454-ФЗ; от 28.11.2018 № 452-ФЗ)</w:t>
      </w:r>
    </w:p>
    <w:p>
      <w:r>
        <w:rPr>
          <w:b/>
        </w:rPr>
        <w:t xml:space="preserve">9. </w:t>
      </w:r>
      <w:r>
        <w:t>ВЭБ.РФ на основании отдельных решений Правительства Российской Федерации вправе осуществлять доверительное управление федеральным имуществом и хранение федерального имущества. (Дополнение частью - Федеральный закон от 29.12.2017 № 454-ФЗ) (В редакции Федерального закона от 28.11.2018 № 452-ФЗ)</w:t>
      </w:r>
    </w:p>
    <w:p>
      <w:r>
        <w:rPr>
          <w:b/>
        </w:rPr>
        <w:t xml:space="preserve">10. </w:t>
      </w:r>
      <w:r>
        <w:t>На работников ВЭБ.РФ распространяются нормы трудового законодательства Российской Федерации, включая запреты и ограничения, установленные для работников государственных корпораций, при этом особенности регулирования труда работников ВЭБ.РФ, в том числе дополнительные квалификационные требования для замещения отдельных должностей в ВЭБ.РФ, дополнительные права и обязанности, требования к урегулированию конфликта интересов работников ВЭБ.РФ могут устанавливаться наблюдательным советом ВЭБ.РФ. (Дополнение частью - Федеральный закон от 02.07.2021 № 332-ФЗ)</w:t>
      </w:r>
    </w:p>
    <w:p>
      <w:r>
        <w:rPr>
          <w:b/>
        </w:rPr>
        <w:t xml:space="preserve">3. </w:t>
      </w:r>
      <w:r>
        <w:t>ликвидации или реорганизации кредитных организаций</w:t>
      </w:r>
    </w:p>
    <w:p>
      <w:r>
        <w:rPr>
          <w:b/>
        </w:rPr>
        <w:t xml:space="preserve">3. </w:t>
      </w:r>
      <w:r>
        <w:t>предоставления информации о деятельности кредитных организаций</w:t>
      </w:r>
    </w:p>
    <w:p>
      <w:r>
        <w:rPr>
          <w:b/>
        </w:rPr>
        <w:t xml:space="preserve">3. </w:t>
      </w:r>
      <w:r>
        <w:t>осуществления отдельных видов банковских операций и сделок в случае противоречия порядка, установленного законодательством о банках и банковской деятельности, настоящему Федеральному закону</w:t>
      </w:r>
    </w:p>
    <w:p>
      <w:r>
        <w:rPr>
          <w:b/>
        </w:rPr>
        <w:t xml:space="preserve">3. </w:t>
      </w:r>
      <w:r>
        <w:t>обеспечения требований устойчивости и финансовой надежности кредитных организаций, соблюдения иных обязательных требований и нормативов</w:t>
      </w:r>
    </w:p>
    <w:p>
      <w:r>
        <w:rPr>
          <w:b/>
        </w:rPr>
        <w:t>Статья 5. Имущество ВЭБ.РФ</w:t>
      </w:r>
    </w:p>
    <w:p>
      <w:r>
        <w:t>(Наименование в редакции Федерального закона от 28.11.2018 № 452-ФЗ)</w:t>
      </w:r>
    </w:p>
    <w:p>
      <w:r>
        <w:rPr>
          <w:b/>
        </w:rPr>
        <w:t xml:space="preserve">1. </w:t>
      </w:r>
      <w:r>
        <w:t>Имущество ВЭБ.РФ формируется за счет имущества, полученного в результате реорганизации Банка внешнеэкономической деятельности СССР, прибыли ВЭБ.РФ, полученной по результатам его деятельности и направленной в фонды ВЭБ.РФ, и имущественных взносов Российской Федерации, в том числе субсидий в виде имущественных взносов Российской Федерации, добровольных имущественных взносов и пожертвований, а также за счет других законных поступлений. (В редакции федеральных законов от 29.12.2017 № 454-ФЗ; от 28.11.2018 № 452-ФЗ)</w:t>
      </w:r>
    </w:p>
    <w:p>
      <w:r>
        <w:rPr>
          <w:b/>
        </w:rPr>
        <w:t xml:space="preserve">11. </w:t>
      </w:r>
      <w:r>
        <w:t>Имущество ВЭБ.РФ принадлежит ему на праве собственности. (Дополнение частью - Федеральный закон от 29.12.2017 № 454-ФЗ) (В редакции Федерального закона от 28.11.2018 № 452-ФЗ)</w:t>
      </w:r>
    </w:p>
    <w:p>
      <w:r>
        <w:rPr>
          <w:b/>
        </w:rPr>
        <w:t xml:space="preserve">12. </w:t>
      </w:r>
      <w:r>
        <w:t>Предоставление ВЭБ.РФ средств федерального бюджета для формирования его имущества осуществляется в соответствии с бюджетным законодательством Российской Федерации. (Дополнение частью - Федеральный закон от 23.04.2018 № 93-ФЗ) (В редакции Федерального закона от 28.11.2018 № 452-ФЗ)</w:t>
      </w:r>
    </w:p>
    <w:p>
      <w:r>
        <w:rPr>
          <w:b/>
        </w:rPr>
        <w:t xml:space="preserve">2. </w:t>
      </w:r>
      <w:r>
        <w:t>ВЭБ.РФ не отвечает по обязательствам Российской Федерации. Российская Федерация не отвечает по обязательствам ВЭБ.РФ. (В редакции Федерального закона от 28.11.2018 № 452-ФЗ)</w:t>
      </w:r>
    </w:p>
    <w:p>
      <w:r>
        <w:rPr>
          <w:b/>
        </w:rPr>
        <w:t xml:space="preserve">3. </w:t>
      </w:r>
      <w:r>
        <w:t>ВЭБ.РФ использует свое имущество исключительно для достижения целей, ради которых он создан. (В редакции Федерального закона от 28.11.2018 № 452-ФЗ)</w:t>
      </w:r>
    </w:p>
    <w:p>
      <w:r>
        <w:rPr>
          <w:b/>
        </w:rPr>
        <w:t>Статья 6. Взаимоотношения органов государственной власти и органов местного самоуправления с ВЭБ.РФ</w:t>
      </w:r>
    </w:p>
    <w:p>
      <w:r>
        <w:t>(Наименование в редакции Федерального закона от 28.11.2018 № 452-ФЗ)</w:t>
      </w:r>
    </w:p>
    <w:p>
      <w:r>
        <w:rPr>
          <w:b/>
        </w:rPr>
        <w:t xml:space="preserve">1.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не вправе вмешиваться в деятельность ВЭБ.РФ по достижению установленных настоящим Федеральным законом целей, за исключением случаев, предусмотренных настоящим Федеральным законом и иными федеральными законами. (В редакции федеральных законов от 29.12.2017 № 454-ФЗ; от 28.11.2018 № 452-ФЗ)</w:t>
      </w:r>
    </w:p>
    <w:p>
      <w:r>
        <w:rPr>
          <w:b/>
        </w:rPr>
        <w:t xml:space="preserve">2. </w:t>
      </w:r>
      <w:r>
        <w:t>Правительство Российской Федерации</w:t>
      </w:r>
    </w:p>
    <w:p>
      <w:r>
        <w:rPr>
          <w:b/>
        </w:rPr>
        <w:t xml:space="preserve">3. </w:t>
      </w:r>
      <w:r>
        <w:t>Контроль за соблюдением Меморандума осуществляется в том числе на основе ежегодного представления ВЭБ.РФ годовой бухгалтерской (финансовой) отчетности, аудиторского заключения об этой отчетности, а также заключения службы внутреннего контроля ВЭБ.РФ по результатам проверки годовой бухгалтерской (финансовой) отчетности и иных документов, предусмотренных настоящим Федеральным законом. (В редакции федеральных законов от 29.12.2017 № 454-ФЗ; от 28.11.2018 № 452-ФЗ)</w:t>
      </w:r>
    </w:p>
    <w:p>
      <w:r>
        <w:rPr>
          <w:b/>
        </w:rPr>
        <w:t xml:space="preserve">4. </w:t>
      </w:r>
      <w:r>
        <w:t>В Меморандуме могут быть установлены состав и сроки представления дополнительной информации (дополнительных материалов), обязательной (обязательных) для представления Правительству Российской Федерации и Центральному банку Российской Федерации</w:t>
      </w:r>
    </w:p>
    <w:p>
      <w:r>
        <w:rPr>
          <w:b/>
        </w:rPr>
        <w:t xml:space="preserve">2. </w:t>
      </w:r>
      <w:r>
        <w:t>назначает на должность и освобождает от должности членов наблюдательного совета ВЭБ.РФ; (В редакции Федерального закона от 28.11.2018 № 452-ФЗ) 2) утверждает положение о наблюдательном совете ВЭБ.РФ; (В редакции Федерального закона от 28.11.2018 № 452-ФЗ) 3) утверждает Меморандум</w:t>
      </w:r>
    </w:p>
    <w:p>
      <w:r>
        <w:rPr>
          <w:b/>
        </w:rPr>
        <w:t xml:space="preserve">2. </w:t>
      </w:r>
      <w:r>
        <w:t>утверждает требования к форме и содержанию отчета о выполнении стратегии развития ВЭБ.РФ; (Дополнение пунктом - Федеральный закон от 07.04.2020 № 115-ФЗ) 4) осуществляет иные функции, предусмотренные настоящим Федеральным законом</w:t>
      </w:r>
    </w:p>
    <w:p>
      <w:pPr>
        <w:pStyle w:val="Heading3"/>
      </w:pPr>
      <w:r>
        <w:t>Отчетность и аудит ВЭБ.РФ</w:t>
      </w:r>
    </w:p>
    <w:p>
      <w:r>
        <w:rPr>
          <w:b/>
        </w:rPr>
        <w:t>Статья 7. Отчетность ВЭБ.РФ</w:t>
      </w:r>
    </w:p>
    <w:p>
      <w:r>
        <w:t>(Наименование в редакции Федерального закона от 28.11.2018 № 452-ФЗ)</w:t>
      </w:r>
    </w:p>
    <w:p>
      <w:r>
        <w:rPr>
          <w:b/>
        </w:rPr>
        <w:t xml:space="preserve">1. </w:t>
      </w:r>
      <w:r>
        <w:t>Отчетный год ВЭБ.РФ устанавливается с 1 января по 31 декабря календарного года включительно. (В редакции Федерального закона от 28.11.2018 № 452-ФЗ)</w:t>
      </w:r>
    </w:p>
    <w:p>
      <w:r>
        <w:rPr>
          <w:b/>
        </w:rPr>
        <w:t xml:space="preserve">2. </w:t>
      </w:r>
      <w:r>
        <w:t>ВЭБ.РФ ведет бухгалтерский учет в соответствии с установленными правилами бухгалтерского учета и отчетности для кредитных организаций Российской Федерации с учетом особенностей ведения бухгалтерского учета, устанавливаемых Центральным банком Российской Федерации. (В редакции Федерального закона от 28.11.2018 № 452-ФЗ)</w:t>
      </w:r>
    </w:p>
    <w:p>
      <w:r>
        <w:rPr>
          <w:b/>
        </w:rPr>
        <w:t xml:space="preserve">3. </w:t>
      </w:r>
      <w:r>
        <w:t>Годовой отчет ВЭБ.РФ составляется ежегодно не позднее 30 апреля года, следующего за отчетным, и утверждается наблюдательным советом ВЭБ.РФ не позднее 15 июня года, следующего за отчетным. (В редакции Федерального закона от 28.11.2018 № 452-ФЗ)</w:t>
      </w:r>
    </w:p>
    <w:p>
      <w:r>
        <w:rPr>
          <w:b/>
        </w:rPr>
        <w:t xml:space="preserve">4. </w:t>
      </w:r>
      <w:r>
        <w:t>Годовой отчет ВЭБ.РФ, в том числе годовая бухгалтерская (финансовая) отчетность, подлежит обязательному опубликованию. (В редакции федеральных законов от 29.12.2017 № 454-ФЗ; от 28.11.2018 № 452-ФЗ)</w:t>
      </w:r>
    </w:p>
    <w:p>
      <w:r>
        <w:rPr>
          <w:b/>
        </w:rPr>
        <w:t xml:space="preserve">5. </w:t>
      </w:r>
      <w:r>
        <w:t>Годовой отчет ВЭБ.РФ включает в себя</w:t>
      </w:r>
    </w:p>
    <w:p>
      <w:r>
        <w:rPr>
          <w:b/>
        </w:rPr>
        <w:t xml:space="preserve">6. </w:t>
      </w:r>
      <w:r>
        <w:t>Годовая бухгалтерская (финансовая) отчетность ВЭБ.РФ состоит из бухгалтерского баланса и отчета о финансовых результатах. (В редакции федеральных законов от 29.12.2017 № 454-ФЗ; от 28.11.2018 № 452-ФЗ)</w:t>
      </w:r>
    </w:p>
    <w:p>
      <w:r>
        <w:rPr>
          <w:b/>
        </w:rPr>
        <w:t xml:space="preserve">7. </w:t>
      </w:r>
      <w:r>
        <w:t>Информация о деятельности ВЭБ.РФ размещается на официальном сайте ВЭБ.РФ в сети "Интернет" в соответствии со статьей 71 Федерального закона от 12 января 1996 года № 7-ФЗ "О некоммерческих организациях". (Дополнение частью - Федеральный закон от 29.12.2010 № 437-ФЗ) (В редакции Федерального закона от 28.11.2018 № 452-ФЗ)</w:t>
      </w:r>
    </w:p>
    <w:p>
      <w:r>
        <w:rPr>
          <w:b/>
        </w:rPr>
        <w:t xml:space="preserve">5. </w:t>
      </w:r>
      <w:r>
        <w:t>отчет о деятельности ВЭБ.РФ за отчетный период</w:t>
      </w:r>
    </w:p>
    <w:p>
      <w:r>
        <w:rPr>
          <w:b/>
        </w:rPr>
        <w:t xml:space="preserve">5. </w:t>
      </w:r>
      <w:r>
        <w:t>отчет о выполнении стратегии развития ВЭБ.РФ</w:t>
      </w:r>
    </w:p>
    <w:p>
      <w:r>
        <w:rPr>
          <w:b/>
        </w:rPr>
        <w:t xml:space="preserve">5. </w:t>
      </w:r>
      <w:r>
        <w:t>отчет о достижении ключевых показателей эффективности деятельности ВЭБ.РФ, требования к форме и содержанию которого утверждаются Правительством Российской Федерации</w:t>
      </w:r>
    </w:p>
    <w:p>
      <w:r>
        <w:rPr>
          <w:b/>
        </w:rPr>
        <w:t xml:space="preserve">5. </w:t>
      </w:r>
      <w:r>
        <w:t>информацию о реализации кадровой политики ВЭБ.РФ</w:t>
      </w:r>
    </w:p>
    <w:p>
      <w:r>
        <w:rPr>
          <w:b/>
        </w:rPr>
        <w:t xml:space="preserve">5. </w:t>
      </w:r>
      <w:r>
        <w:t>информацию о заключенных договорах об отчуждении долей (акций) хозяйственных обществ, учредителем (участником) которых является ВЭБ.РФ,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ВЭБ.РФ, включая сведения о сторонах, предмете и цене таких сделок</w:t>
      </w:r>
    </w:p>
    <w:p>
      <w:r>
        <w:rPr>
          <w:b/>
        </w:rPr>
        <w:t xml:space="preserve">5. </w:t>
      </w:r>
      <w:r>
        <w:t>информацию об участии ВЭБ.РФ в решении социальных задач, осуществлении мероприятий, направленных на обеспечение безопасности и охраны окружающей среды</w:t>
      </w:r>
    </w:p>
    <w:p>
      <w:r>
        <w:rPr>
          <w:b/>
        </w:rPr>
        <w:t xml:space="preserve">5. </w:t>
      </w:r>
      <w:r>
        <w:t>годовую бухгалтерскую (финансовую) отчетность</w:t>
      </w:r>
    </w:p>
    <w:p>
      <w:r>
        <w:rPr>
          <w:b/>
        </w:rPr>
        <w:t xml:space="preserve">5. </w:t>
      </w:r>
      <w:r>
        <w:t>отчет о движении денежных средств</w:t>
      </w:r>
    </w:p>
    <w:p>
      <w:r>
        <w:rPr>
          <w:b/>
        </w:rPr>
        <w:t xml:space="preserve">5. </w:t>
      </w:r>
      <w:r>
        <w:t>отчет об изменениях капитала</w:t>
      </w:r>
    </w:p>
    <w:p>
      <w:r>
        <w:rPr>
          <w:b/>
        </w:rPr>
        <w:t xml:space="preserve">5. </w:t>
      </w:r>
      <w:r>
        <w:t>отчет об использовании прибыли</w:t>
      </w:r>
    </w:p>
    <w:p>
      <w:r>
        <w:rPr>
          <w:b/>
        </w:rPr>
        <w:t xml:space="preserve">5. </w:t>
      </w:r>
      <w:r>
        <w:t>отчет о формировании и об использовании резервов и фондов ВЭБ.РФ</w:t>
      </w:r>
    </w:p>
    <w:p>
      <w:r>
        <w:rPr>
          <w:b/>
        </w:rPr>
        <w:t xml:space="preserve">5. </w:t>
      </w:r>
      <w:r>
        <w:t>иную информацию по решению наблюдательного совета ВЭБ.РФ. (Часть в редакции Федерального закона от 07.04.2020 № 115-ФЗ)</w:t>
      </w:r>
    </w:p>
    <w:p>
      <w:r>
        <w:rPr>
          <w:b/>
        </w:rPr>
        <w:t>Статья 8. Аудит ВЭБ.РФ</w:t>
      </w:r>
    </w:p>
    <w:p>
      <w:r>
        <w:t>(Наименование в редакции Федерального закона от 28.11.2018 № 452-ФЗ)</w:t>
      </w:r>
    </w:p>
    <w:p>
      <w:r>
        <w:rPr>
          <w:b/>
        </w:rPr>
        <w:t xml:space="preserve">1. </w:t>
      </w:r>
      <w:r>
        <w:t>Для проверки годовой бухгалтерской (финансовой) отчетности ВЭБ.РФ наблюдательный совет ВЭБ.РФ определяет на конкурсной основе аудиторскую организацию. (В редакции федеральных законов от 29.12.2017 № 454-ФЗ; от 28.11.2018 № 452-ФЗ)</w:t>
      </w:r>
    </w:p>
    <w:p>
      <w:r>
        <w:rPr>
          <w:b/>
        </w:rPr>
        <w:t xml:space="preserve">2. </w:t>
      </w:r>
      <w:r>
        <w:t>Аудиторская организация проводит обязательный аудит годовой бухгалтерской (финансовой) отчетности ВЭБ.РФ до утверждения ее наблюдательным советом ВЭБ.РФ. (В редакции федеральных законов от 29.12.2017 № 454-ФЗ; от 28.11.2018 № 452-ФЗ)</w:t>
      </w:r>
    </w:p>
    <w:p>
      <w:r>
        <w:rPr>
          <w:b/>
        </w:rPr>
        <w:t xml:space="preserve">3. </w:t>
      </w:r>
      <w:r>
        <w:t>Аудиторское заключение подлежит обязательному опубликованию вместе с годовой бухгалтерской (финансовой) отчетностью ВЭБ.РФ. (В редакции федеральных законов от 29.12.2017 № 454-ФЗ; от 28.11.2018 № 452-ФЗ)</w:t>
      </w:r>
    </w:p>
    <w:p>
      <w:r>
        <w:rPr>
          <w:b/>
        </w:rPr>
        <w:t xml:space="preserve">4. </w:t>
      </w:r>
      <w:r>
        <w:t>Внутренний аудит ВЭБ.РФ осуществляется службой внутреннего контроля ВЭБ.РФ. Руководителем службы внутреннего контроля ВЭБ.РФ может назначаться заместитель председателя ВЭБ.РФ. Порядок деятельности службы внутреннего контроля ВЭБ.РФ определяется наблюдательным советом ВЭБ.РФ. (В редакции Федерального закона от 28.11.2018 № 452-ФЗ)</w:t>
      </w:r>
    </w:p>
    <w:p>
      <w:r>
        <w:rPr>
          <w:b/>
        </w:rPr>
        <w:t xml:space="preserve">5. </w:t>
      </w:r>
      <w:r>
        <w:t>Наблюдательный совет ВЭБ.РФ вправе принимать решения о проведении внеочередного аудита бухгалтерской (финансовой) отчетности ВЭБ.РФ на условиях, установленных частями 1 - 3 настоящей статьи. (В редакции федеральных законов от 29.12.2017 № 454-ФЗ; от 28.11.2018 № 452-ФЗ)</w:t>
      </w:r>
    </w:p>
    <w:p>
      <w:pPr>
        <w:pStyle w:val="Heading3"/>
      </w:pPr>
      <w:r>
        <w:t>Управление ВЭБ.РФ</w:t>
      </w:r>
    </w:p>
    <w:p>
      <w:r>
        <w:rPr>
          <w:b/>
        </w:rPr>
        <w:t>Статья 9. Органы управления ВЭБ.РФ</w:t>
      </w:r>
    </w:p>
    <w:p>
      <w:r>
        <w:t>(Наименование в редакции Федерального закона от 28.11.2018 № 452-ФЗ)</w:t>
      </w:r>
    </w:p>
    <w:p>
      <w:r>
        <w:rPr>
          <w:b/>
        </w:rPr>
        <w:t xml:space="preserve">1. </w:t>
      </w:r>
      <w:r>
        <w:t>Органами управления ВЭБ.РФ являются наблюдательный совет ВЭБ.РФ, правление ВЭБ.РФ и председатель ВЭБ.РФ. (В редакции Федерального закона от 28.11.2018 № 452-ФЗ)</w:t>
      </w:r>
    </w:p>
    <w:p>
      <w:r>
        <w:rPr>
          <w:b/>
        </w:rPr>
        <w:t xml:space="preserve">2. </w:t>
      </w:r>
      <w:r>
        <w:t>Размер вознаграждений и (или) компенсаций расходов членам правления ВЭБ.РФ утверждается наблюдательным советом ВЭБ.РФ. (В редакции Федерального закона от 28.11.2018 № 452-ФЗ)</w:t>
      </w:r>
    </w:p>
    <w:p>
      <w:r>
        <w:rPr>
          <w:b/>
        </w:rPr>
        <w:t xml:space="preserve">3. </w:t>
      </w:r>
      <w:r>
        <w:t>Размер вознаграждений и (или) компенсаций членам наблюдательного совета ВЭБ.РФ утверждается Правительством Российской Федерации. (В редакции Федерального закона от 28.11.2018 № 452-ФЗ)</w:t>
      </w:r>
    </w:p>
    <w:p>
      <w:r>
        <w:rPr>
          <w:b/>
        </w:rPr>
        <w:t>Статья 10. Наблюдательный совет ВЭБ.РФ</w:t>
      </w:r>
    </w:p>
    <w:p>
      <w:r>
        <w:rPr>
          <w:b/>
        </w:rPr>
        <w:t xml:space="preserve">1. </w:t>
      </w:r>
      <w:r>
        <w:t>Высшим органом управления ВЭБ.РФ является наблюдательный совет ВЭБ.РФ. В состав наблюдательного совета ВЭБ.РФ входят председатель наблюдательного совета ВЭБ.РФ и восемь его членов, включая председателя ВЭБ.РФ</w:t>
      </w:r>
    </w:p>
    <w:p>
      <w:r>
        <w:rPr>
          <w:b/>
        </w:rPr>
        <w:t xml:space="preserve">2. </w:t>
      </w:r>
      <w:r>
        <w:t>Председатель наблюдательного совета ВЭБ.РФ, члены наблюдательного совета ВЭБ.РФ, за исключением председателя ВЭБ.РФ, назначаются Правительством Российской Федерации сроком на пять лет. Председатель ВЭБ.РФ входит в состав наблюдательного совета ВЭБ.РФ по должности</w:t>
      </w:r>
    </w:p>
    <w:p>
      <w:r>
        <w:rPr>
          <w:b/>
        </w:rPr>
        <w:t xml:space="preserve">3. </w:t>
      </w:r>
      <w:r>
        <w:t>Председатель наблюдательного совета ВЭБ.РФ, члены наблюдательного совета ВЭБ.РФ, за исключением председателя ВЭБ.РФ, не работают в ВЭБ.РФ на постоянной основе и вправе совмещать членство в наблюдательном совете ВЭБ.РФ с замещением государственной должности или должности федеральной государственной службы</w:t>
      </w:r>
    </w:p>
    <w:p>
      <w:r>
        <w:rPr>
          <w:b/>
        </w:rPr>
        <w:t xml:space="preserve">4. </w:t>
      </w:r>
      <w:r>
        <w:t>Увольнение члена наблюдательного совета ВЭБ.РФ с государственной должности или должности федеральной государственной службы не является основанием для прекращения его членства в наблюдательном совете ВЭБ.РФ</w:t>
      </w:r>
    </w:p>
    <w:p>
      <w:r>
        <w:rPr>
          <w:b/>
        </w:rPr>
        <w:t xml:space="preserve">5. </w:t>
      </w:r>
      <w:r>
        <w:t>Члены наблюдательного совета ВЭБ.РФ, не замещающие государственные должности или должности федеральной государственной службы, осуществляют свою деятельность на договорной основе в соответствии с законодательством Российской Федерации</w:t>
      </w:r>
    </w:p>
    <w:p>
      <w:r>
        <w:rPr>
          <w:b/>
        </w:rPr>
        <w:t xml:space="preserve">6. </w:t>
      </w:r>
      <w:r>
        <w:t>Полномочия члена наблюдательного совета ВЭБ.РФ, за исключением председателя ВЭБ.РФ, могут быть прекращены досрочно по решению Правительства Российской Федерации. В двухмесячный срок с даты прекращения полномочий члена наблюдательного совета ВЭБ.РФ, за исключением председателя ВЭБ.РФ, Правительством Российской Федерации назначается новый член этого совета. (Статья в редакции Федерального закона от 31.07.2020 № 292-ФЗ)</w:t>
      </w:r>
    </w:p>
    <w:p>
      <w:r>
        <w:rPr>
          <w:b/>
        </w:rPr>
        <w:t>Статья 11. Заседания наблюдательного совета ВЭБ.РФ</w:t>
      </w:r>
    </w:p>
    <w:p>
      <w:r>
        <w:t>(Наименование в редакции Федерального закона от 28.11.2018 № 452-ФЗ)</w:t>
      </w:r>
    </w:p>
    <w:p>
      <w:r>
        <w:rPr>
          <w:b/>
        </w:rPr>
        <w:t xml:space="preserve">1. </w:t>
      </w:r>
      <w:r>
        <w:t>Заседания наблюдательного совета ВЭБ.РФ созываются председателем наблюдательного совета ВЭБ.РФ или членом этого совета, уполномоченным председателем наблюдательного совета ВЭБ.РФ, по мере необходимости, но не реже одного раза в квартал. (В редакции Федерального закона от 28.11.2018 № 452-ФЗ)</w:t>
      </w:r>
    </w:p>
    <w:p>
      <w:r>
        <w:rPr>
          <w:b/>
        </w:rPr>
        <w:t xml:space="preserve">2. </w:t>
      </w:r>
      <w:r>
        <w:t>Наблюдательный совет ВЭБ.РФ правомочен принимать решения, если на заседании присутствуют не менее половины его членов. Решения принимаются простым большинством голосов от числа присутствующих. При равенстве числа голосов голос председательствующего на заседании наблюдательного совета ВЭБ.РФ является решающим. (В редакции Федерального закона от 28.11.2018 № 452-ФЗ)</w:t>
      </w:r>
    </w:p>
    <w:p>
      <w:r>
        <w:rPr>
          <w:b/>
        </w:rPr>
        <w:t xml:space="preserve">3. </w:t>
      </w:r>
      <w:r>
        <w:t>Заседание наблюдательного совета ВЭБ.РФ проводится председателем наблюдательного совета ВЭБ.РФ, а в его отсутствие членом наблюдательного совета, уполномоченным председателем наблюдательного совета ВЭБ.РФ. (В редакции Федерального закона от 28.11.2018 № 452-ФЗ)</w:t>
      </w:r>
    </w:p>
    <w:p>
      <w:r>
        <w:rPr>
          <w:b/>
        </w:rPr>
        <w:t xml:space="preserve">4. </w:t>
      </w:r>
      <w:r>
        <w:t>Протокол заседания наблюдательного совета ВЭБ.РФ подписывается председательствовавшим на заседании этого совета, который несет ответственность за правильность составления протокола. Мнение членов наблюдательного совета ВЭБ.РФ, оставшихся в меньшинстве при голосовании, заносится по их требованию в протокол. (В редакции Федерального закона от 28.11.2018 № 452-ФЗ)</w:t>
      </w:r>
    </w:p>
    <w:p>
      <w:r>
        <w:rPr>
          <w:b/>
        </w:rPr>
        <w:t xml:space="preserve">5. </w:t>
      </w:r>
      <w:r>
        <w:t>Внеочередное заседание наблюдательного совета ВЭБ.РФ проводится по решению председателя наблюдательного совета ВЭБ.РФ либо по требованию службы внутреннего контроля ВЭБ.РФ или аудиторской организации, проводящей обязательный аудит годовой бухгалтерской (финансовой) отчетности ВЭБ.РФ. (В редакции федеральных законов от 29.12.2017 № 454-ФЗ; от 28.11.2018 № 452-ФЗ)</w:t>
      </w:r>
    </w:p>
    <w:p>
      <w:r>
        <w:rPr>
          <w:b/>
        </w:rPr>
        <w:t>Статья 12. Полномочия наблюдательного совета ВЭБ.РФ</w:t>
      </w:r>
    </w:p>
    <w:p>
      <w:r>
        <w:t>(Наименование в редакции Федерального закона от 28.11.2018 № 452-ФЗ)</w:t>
      </w:r>
    </w:p>
    <w:p>
      <w:r>
        <w:rPr>
          <w:b/>
        </w:rPr>
        <w:t xml:space="preserve">1. </w:t>
      </w:r>
      <w:r>
        <w:t>При осуществлении возложенных на ВЭБ.РФ функций его наблюдательный совет: (В редакции Федерального закона от 28.11.2018 № 452-ФЗ) 1) определяет основные направления деятельности ВЭБ.РФ исходя из утвержденного Правительством Российской Федерации Меморандума, утверждает стратегию развития ВЭБ.РФ, содержащую в том числе сведения о мероприятиях, для реализации которых ВЭБ.РФ предоставляются субсидии из федерального бюджета, с указанием источников, объема, структуры финансирования; (В редакции федеральных законов от 28.11.2018 № 452-ФЗ, от 07.04.2020 № 115-ФЗ) 2) определяет параметры инвестиционной и финансовой деятельности ВЭБ.РФ в пределах полномочий, предоставленных ему настоящим Федеральным законом и Меморандумом; (В редакции Федерального закона от 28.11.2018 № 452-ФЗ) 3) утверждает положение об исполнительных органах управления ВЭБ.РФ; (В редакции Федерального закона от 28.11.2018 № 452-ФЗ) 4) утверждает годовой отчет ВЭБ.РФ; (В редакции Федерального закона от 28.11.2018 № 452-ФЗ) 5) утверждает финансовый план доходов и расходов (бюджет) ВЭБ.РФ, принимает решения по вопросам использования прибыли ВЭБ.РФ, в том числе о направлении прибыли в фонды, формируемые ВЭБ.РФ, и об использовании средств фондов на цели покрытия убытков ВЭБ.РФ; (В редакции Федерального закона от 28.11.2018 № 452-ФЗ) 6) определяет условия и порядок проведения конкурса по отбору аудиторской организации для проведения ежегодного обязательного аудита годовой бухгалтерской (финансовой) отчетности ВЭБ.РФ; (В редакции Федерального закона от 28.11.2018 № 452-ФЗ) 7) определяет количественный состав правления ВЭБ.РФ, назначает по представлению председателя ВЭБ.РФ на должность и освобождает от должности членов правления ВЭБ.РФ, определяет размеры вознаграждений и (или) компенсаций расходов членам правления ВЭБ.РФ, порядок заключения трудовых договоров с ними; (В редакции федеральных законов от 28.11.2018 № 452-ФЗ, от 26.07.2019 № 249-ФЗ) 8) определяет размер вознаграждения председателя ВЭБ.РФ; (В редакции Федерального закона от 28.11.2018 № 452-ФЗ) 9) принимает решения о назначении руководителя службы внутреннего контроля ВЭБ.РФ и досрочном прекращении его полномочий; (В редакции Федерального закона от 28.11.2018 № 452-ФЗ) 10) принимает решения о создании и ликвидации филиалов, утверждает положения о филиалах;</w:t>
      </w:r>
    </w:p>
    <w:p>
      <w:r>
        <w:rPr>
          <w:b/>
        </w:rPr>
        <w:t xml:space="preserve">2. </w:t>
      </w:r>
      <w:r>
        <w:t>Передача полномочий наблюдательного совета ВЭБ.РФ, предусмотренных настоящим Федеральным законом, правлению ВЭБ.РФ или председателю ВЭБ.РФ не допускается. (В редакции Федерального закона от 28.11.2018 № 452-ФЗ)</w:t>
      </w:r>
    </w:p>
    <w:p>
      <w:r>
        <w:rPr>
          <w:b/>
        </w:rPr>
        <w:t xml:space="preserve">1. </w:t>
      </w:r>
      <w:r>
        <w:t>утверждает перечень организаций ВЭБ.РФ, предусмотренный пунктом 13 части 4 статьи 3 настоящего Федерального закона, определяет основные направления и приоритеты их деятельности, согласовывает долгосрочные программы деятельности и развития организаций ВЭБ.РФ; (В редакции Федерального закона от 28.11.2018 № 452-ФЗ) 12) принимает решения об учреждении некоммерческих организаций, их реорганизации и ликвидации</w:t>
      </w:r>
    </w:p>
    <w:p>
      <w:r>
        <w:rPr>
          <w:b/>
        </w:rPr>
        <w:t xml:space="preserve">1. </w:t>
      </w:r>
      <w:r>
        <w:t>принимает решения об одобрении сделок, связанных с участием ВЭБ.РФ в уставном капитале финансовых организаций (кредитные организации, страховые организации, профессиональные участники рынка ценных бумаг), за исключением сделок, совершаемых в рамках управления временно свободными денежными средствами (ликвидностью) ВЭБ.РФ; (В редакции Федерального закона от 28.11.2018 № 452-ФЗ) 14) принимает решения о размещении ВЭБ.РФ облигаций и иных эмиссионных ценных бумаг на внешнем и внутреннем финансовых рынках в соответствии с законодательством Российской Федерации и применимым законодательством иностранных государств, принимает решения об утверждении программы облигаций; (В редакции Федерального закона от 28.11.2018 № 452-ФЗ) 15) утверждает политику по управлению рисками ВЭБ.РФ и организаций ВЭБ.РФ, а также устанавливает показатели, ограничения и лимиты, установление которых наблюдательным советом ВЭБ.РФ предусмотрено указанной политикой и настоящим Федеральным законом; (В редакции Федерального закона от 28.11.2018 № 452-ФЗ) 16) принимает решения об одобрении сделок или нескольких взаимосвязанных сделок, связанных с приобретением, отчуждением или возможностью отчуждения ВЭБ.РФ имущества, балансовая стоимость которого составляет 10 процентов и более размера собственных средств (капитала) ВЭБ.РФ, определенного по состоянию на первый день месяца, предшествующего месяцу, в котором принимается решение об одобрении таких сделок; (В редакции Федерального закона от 28.11.2018 № 452-ФЗ) 17) дает согласие на совершение сделок или нескольких взаимосвязанных сделок, не предусмотренных пунктом 16 настоящей части и связанных с приобретением, отчуждением либо возможностью отчуждения ВЭБ.РФ имущества, балансовая стоимость которого превышает установленный наблюдательным советом ВЭБ.РФ размер, а также сделок или нескольких взаимосвязанных сделок, в случае совершения которых размер лимита риска на одного заемщика или группу связанных заемщиков превысит установленный наблюдательным советом ВЭБ.РФ размер; (В редакции Федерального закона от 28.11.2018 № 452-ФЗ) 18) утверждает критерии разделения проектов ВЭБ.РФ в связи с участием ВЭБ.РФ в реализации различных категорий проектов ВЭБ.РФ, в том числе предусмотренных частью 5 статьи 3 настоящего Федерального закона; (В редакции Федерального закона от 28.11.2018 № 452-ФЗ) 19) принимает решения об одобрении проектов (сделок), связанных с участием ВЭБ.РФ в реализации проектов ВЭБ.РФ, предусмотренных частью 5 статьи 3 настоящего Федерального закона (решения принимаются при наличии источников финансирования соответствующего проекта ВЭБ.РФ, определенных в порядке, предусмотренном частью 5 статьи 3 настоящего Федерального закона), утверждает цели участия ВЭБ.РФ в указанных проектах ВЭБ.РФ, ограничения на действия ВЭБ.РФ при реализации указанных проектов ВЭБ.РФ, источники их финансирования, утверждает ключевые показатели эффективности, по которым оценивается участие ВЭБ.РФ в реализации указанных проектов ВЭБ.РФ, а также принимает решения о внесении изменений в проекты ВЭБ.РФ, в отношении которых наблюдательным советом ВЭБ.РФ были утверждены цели участия ВЭБ.РФ в указанных проектах ВЭБ.РФ, ограничения на действия ВЭБ.РФ при реализации указанных проектов ВЭБ.РФ, источники их финансирования, и об одобрении сделок, направленных на внесение изменений в ранее одобренные наблюдательным советом ВЭБ.РФ сделки в рамках указанных проектов ВЭБ.РФ; (В редакции Федерального закона от 31.07.2020 № 292-ФЗ) 20) рассматривает по представлению правления ВЭБ.РФ предложения Правительству Российской Федерации о мерах государственной поддержки ВЭБ.РФ, в том числе необходимых для участия ВЭБ.РФ в реализации проектов ВЭБ.РФ, предусмотренных частью 5 статьи 3 настоящего Федерального закона; (В редакции Федерального закона от 28.11.2018 № 452-ФЗ) 21) принимает решения об одобрении сделок по безвозмездной передаче части имущества ВЭБ.РФ в государственную казну Российской Федерации, казну субъекта Российской Федерации, а также согласовывает регламент такой передачи; (В редакции Федерального закона от 28.11.2018 № 452-ФЗ) 22) утверждает основы системы оплаты труда работников ВЭБ.РФ, предусматривающей зависимость оплаты их труда от достижения ключевых показателей эффективности деятельности ВЭБ.РФ; (В редакции Федерального закона от 31.07.2020 № 292-ФЗ) 23) дает согласие на участие работников ВЭБ.РФ в деятельности органов управления и контроля коммерческих организаций в случаях, установленных законодательством Российской Федерации; (В редакции Федерального закона от 02.07.2021 № 332-ФЗ) 24) утверждает положение о закупке товаров, работ, услуг</w:t>
      </w:r>
    </w:p>
    <w:p>
      <w:r>
        <w:rPr>
          <w:b/>
        </w:rPr>
        <w:t xml:space="preserve">1. </w:t>
      </w:r>
      <w:r>
        <w:t>дает поручения и рекомендации исполнительным органам управления ВЭБ.РФ по результатам рассмотрения вопросов на заседаниях наблюдательного совета ВЭБ.РФ; (В редакции Федерального закона от 28.11.2018 № 452-ФЗ) 26) заслушивает отчеты председателя ВЭБ.РФ по вопросам деятельности ВЭБ.РФ и ежегодные отчеты службы внутреннего контроля ВЭБ.РФ; (В редакции федеральных законов от 28.11.2018 № 452-ФЗ, от 31.07.2020 № 292-ФЗ) 27) формирует комитеты при наблюдательном совете ВЭБ.РФ, утверждает положения о комитетах, которыми определяются компетенция и порядок деятельности комитетов, определяет количественный состав комитетов, назначает членов комитетов и прекращает их полномочия либо определяет порядок назначения и прекращения полномочий членов комитетов; (В редакции федеральных законов от 28.11.2018 № 452-ФЗ, от 31.07.2020 № 292-ФЗ) 28) принимает решения об одобрении сделок, в совершении которых имеется заинтересованность в соответствии со статьей 27 Федерального закона от 12 января 1996 года № 7-ФЗ "О некоммерческих организациях"</w:t>
      </w:r>
    </w:p>
    <w:p>
      <w:r>
        <w:rPr>
          <w:b/>
        </w:rPr>
        <w:t xml:space="preserve">1. </w:t>
      </w:r>
      <w:r>
        <w:t>утверждает ключевые показатели эффективности деятельности ВЭБ.РФ на отчетный год, методики (порядки) их расчета, утверждает итоговые результаты достижения ВЭБ.РФ указанных ключевых показателей в отчетном году; (Дополнение пунктом - Федеральный закон от 31.07.2020 № 292-ФЗ) 29) осуществляет иные полномочия, предусмотренные настоящим Федеральным законом, иными федеральными законами, нормативными правовыми актами Правительства Российской Федерации, Меморандумом и положением о наблюдательном совете ВЭБ.РФ. (В редакции Федерального закона от 28.11.2018 № 452-ФЗ) (Часть в редакции Федерального закона от 29.12.2017 № 454-ФЗ)</w:t>
      </w:r>
    </w:p>
    <w:p>
      <w:r>
        <w:rPr>
          <w:b/>
        </w:rPr>
        <w:t>Статья 13. Правление ВЭБ.РФ</w:t>
      </w:r>
    </w:p>
    <w:p>
      <w:r>
        <w:t>(Наименование в редакции Федерального закона от 28.11.2018 № 452-ФЗ)</w:t>
      </w:r>
    </w:p>
    <w:p>
      <w:r>
        <w:rPr>
          <w:b/>
        </w:rPr>
        <w:t xml:space="preserve">1. </w:t>
      </w:r>
      <w:r>
        <w:t>Правление ВЭБ.РФ является коллегиальным исполнительным органом ВЭБ.РФ. В состав правления ВЭБ.РФ входят председатель ВЭБ.РФ по должности и члены правления ВЭБ.РФ. Количественный состав правления ВЭБ.РФ определяется наблюдательным советом ВЭБ.РФ. Председатель ВЭБ.РФ руководит работой правления ВЭБ.РФ. (В редакции Федерального закона от 26.07.2019 № 249-ФЗ)</w:t>
      </w:r>
    </w:p>
    <w:p>
      <w:r>
        <w:rPr>
          <w:b/>
        </w:rPr>
        <w:t xml:space="preserve">2. </w:t>
      </w:r>
      <w:r>
        <w:t>Члены правления ВЭБ.РФ назначаются на должность и освобождаются от должности наблюдательным советом ВЭБ.РФ по представлению председателя ВЭБ.РФ. (В редакции Федерального закона от 28.11.2018 № 452-ФЗ)</w:t>
      </w:r>
    </w:p>
    <w:p>
      <w:r>
        <w:rPr>
          <w:b/>
        </w:rPr>
        <w:t xml:space="preserve">3. </w:t>
      </w:r>
      <w:r>
        <w:t>Члены правления ВЭБ.РФ работают в ВЭБ.РФ на постоянной основе. (В редакции федеральных законов от 28.11.2018 № 452-ФЗ, от 26.07.2019 № 249-ФЗ)</w:t>
      </w:r>
    </w:p>
    <w:p>
      <w:r>
        <w:rPr>
          <w:b/>
        </w:rPr>
        <w:t xml:space="preserve">4. </w:t>
      </w:r>
      <w:r>
        <w:t>Члены правления ВЭБ.РФ могут быть досрочно освобождены от исполнения полномочий наблюдательным советом ВЭБ.РФ по представлению председателя ВЭБ.РФ. В случае досрочного прекращения полномочий указанных лиц назначаются новые члены правления ВЭБ.РФ в порядке, установленном настоящим Федеральным законом. (В редакции Федерального закона от 28.11.2018 № 452-ФЗ)</w:t>
      </w:r>
    </w:p>
    <w:p>
      <w:r>
        <w:rPr>
          <w:b/>
        </w:rPr>
        <w:t xml:space="preserve">5. </w:t>
      </w:r>
      <w:r>
        <w:t>(Часть утратила силу - Федеральный закон от 31.07.2020 № 292-ФЗ)</w:t>
      </w:r>
    </w:p>
    <w:p>
      <w:r>
        <w:rPr>
          <w:b/>
        </w:rPr>
        <w:t xml:space="preserve">6. </w:t>
      </w:r>
      <w:r>
        <w:t>На заседании правления ВЭБ.РФ ведется протокол, который представляется членам наблюдательного совета ВЭБ.РФ, членам службы внутреннего контроля ВЭБ.РФ и аудиторской организации по их требованию. (В редакции Федерального закона от 28.11.2018 № 452-ФЗ)</w:t>
      </w:r>
    </w:p>
    <w:p>
      <w:r>
        <w:rPr>
          <w:b/>
        </w:rPr>
        <w:t xml:space="preserve">7. </w:t>
      </w:r>
      <w:r>
        <w:t>Проведение заседаний правления ВЭБ.РФ организует председатель ВЭБ.РФ или лицо, им уполномоченное. Протоколы заседания правления ВЭБ.РФ подписываются председательствующим на соответствующем заседании. (В редакции Федерального закона от 28.11.2018 № 452-ФЗ)</w:t>
      </w:r>
    </w:p>
    <w:p>
      <w:r>
        <w:rPr>
          <w:b/>
        </w:rPr>
        <w:t xml:space="preserve">8. </w:t>
      </w:r>
      <w:r>
        <w:t>Правление ВЭБ.РФ не реже одного раза в шесть месяцев информирует комитет по аудиту и инвестиционный комитет при наблюдательном совете ВЭБ.РФ о результатах своей деятельности. (Дополнение частью - Федеральный закон от 31.07.2020 № 292-ФЗ)</w:t>
      </w:r>
    </w:p>
    <w:p>
      <w:r>
        <w:rPr>
          <w:b/>
        </w:rPr>
        <w:t>Статья 14. Полномочия правления ВЭБ.РФ</w:t>
      </w:r>
    </w:p>
    <w:p>
      <w:r>
        <w:t>(Наименование в редакции Федерального закона от 28.11.2018 № 452-ФЗ) При осуществлении возложенных на ВЭБ.РФ функций его правление: (В редакции Федерального закона от 28.11.2018 № 452-ФЗ) 1) подготавливает и вносит на рассмотрение наблюдательного совета ВЭБ.РФ предложения Правительству Российской Федерации об основных направлениях деятельности ВЭБ.РФ и о параметрах инвестиционной и финансовой деятельности ВЭБ.РФ, а также о мерах государственной поддержки ВЭБ.РФ, в том числе необходимых для участия ВЭБ.РФ в реализации проектов ВЭБ.РФ, предусмотренных частью 5 статьи 3 настоящего Федерального закона; (В редакции Федерального закона от 28.11.2018 № 452-ФЗ) 2) подготавливает и вносит на рассмотрение наблюдательного совета ВЭБ.РФ предложения по вопросам, относящимся к компетенции наблюдательного совета ВЭБ.РФ, за исключением предложений о назначении на должность и об освобождении от должности членов правления ВЭБ.РФ; (В редакции Федерального закона от 28.11.2018 № 452-ФЗ) 3) подготавливает и вносит на утверждение наблюдательного совета ВЭБ.РФ финансовый план доходов и расходов (бюджет) ВЭБ.РФ; (В редакции Федерального закона от 28.11.2018 № 452-ФЗ) 4) рассматривает годовой отчет ВЭБ.РФ и представляет его на утверждение наблюдательного совета ВЭБ.РФ; (В редакции Федерального закона от 28.11.2018 № 452-ФЗ) 5) представляет наблюдательному совету ВЭБ.РФ предложения об использовании прибыли ВЭБ.РФ; (В редакции Федерального закона от 28.11.2018 № 452-ФЗ) 6) утверждает систему показателей, ограничений и лимитов, применяемых в целях оценки и регулирования рисков инвестиционной, финансовой и иной деятельности ВЭБ.РФ, в соответствии с политикой по управлению рисками ВЭБ.РФ и организаций ВЭБ.РФ, а также устанавливает предусмотренные указанной политикой показатели, ограничения и лимиты, установление которых не отнесено к компетенции наблюдательного совета ВЭБ.РФ; (В редакции Федерального закона от 28.11.2018 № 452-ФЗ) 7) принимает решения об одобрении сделок или нескольких взаимосвязанных сделок, связанных с приобретением, отчуждением или возможностью отчуждения ВЭБ.РФ имущества, балансовая стоимость которого превышает размер, предусмотренный положением об исполнительных органах управления ВЭБ.РФ; (В редакции Федерального закона от 28.11.2018 № 452-ФЗ) 8) дает согласие на совершение сделок или нескольких взаимосвязанных сделок, не предусмотренных пунктом 7 настоящей статьи и связанных с приобретением, отчуждением либо возможностью отчуждения ВЭБ.РФ имущества, балансовая стоимость которого превышает установленный наблюдательным советом ВЭБ.РФ размер, сделок, в случае совершения которых размер лимита риска на одного заемщика или группу связанных заемщиков превысит установленный наблюдательным советом ВЭБ.РФ размер; (В редакции Федерального закона от 28.11.2018 № 452-ФЗ) 9) принимает решения об открытии и о закрытии представительств, утверждает положения о представительствах;</w:t>
      </w:r>
    </w:p>
    <w:p>
      <w:r>
        <w:t>утверждает политику корпоративного управления организациями ВЭБ.РФ; (В редакции Федерального закона от 28.11.2018 № 452-ФЗ) 11) принимает решения об учреждении юридических лиц, участии и прекращении участия ВЭБ.РФ в юридических лицах, в том числе одобряет сделки, связанные с увеличением (уменьшением) доли участия ВЭБ.РФ в их уставном капитале, если настоящим Федеральным законом, иными федеральными законами, Меморандумом или положением о наблюдательном совете ВЭБ.РФ решение соответствующих вопросов не отнесено к компетенции наблюдательного совета ВЭБ.РФ, за исключением сделок, совершаемых в рамках управления временно свободными денежными средствами (ликвидностью) ВЭБ.РФ; (В редакции Федерального закона от 28.11.2018 № 452-ФЗ) 12) принимает решения по вопросам оказания финансовой и гарантийной поддержки организациям ВЭБ.РФ, не связанной с увеличением доли участия ВЭБ.РФ в их уставном капитале, если настоящим Федеральным законом, иными федеральными законами, Меморандумом или положением о наблюдательном совете ВЭБ.РФ решение соответствующих вопросов не отнесено к компетенции наблюдательного совета ВЭБ.РФ; (В редакции Федерального закона от 28.11.2018 № 452-ФЗ) 13) определяет систему оплаты труда работников ВЭБ.РФ, условия приема на работу, увольнения, социального обеспечения в соответствии с законодательством Российской Федерации и основами системы оплаты труда работников ВЭБ.РФ, утверждаемыми наблюдательным советом ВЭБ.РФ; (В редакции Федерального закона от 28.11.2018 № 452-ФЗ) 14) определяет предельную штатную численность ВЭБ.РФ; (В редакции Федерального закона от 31.07.2020 № 292-ФЗ) 15) осуществляет иные полномочия, предусмотренные настоящим Федеральным законом, Меморандумом, положением об исполнительных органах управления ВЭБ.РФ и решениями наблюдательного совета ВЭБ.РФ. (В редакции Федерального закона от 28.11.2018 № 452-ФЗ) (Статья в редакции Федерального закона от 29.12.2017 № 454-ФЗ)</w:t>
      </w:r>
    </w:p>
    <w:p>
      <w:r>
        <w:rPr>
          <w:b/>
        </w:rPr>
        <w:t>Статья 15. Председатель ВЭБ.РФ</w:t>
      </w:r>
    </w:p>
    <w:p>
      <w:r>
        <w:t>(Наименование в редакции Федерального закона от 28.11.2018 № 452-ФЗ)</w:t>
      </w:r>
    </w:p>
    <w:p>
      <w:r>
        <w:rPr>
          <w:b/>
        </w:rPr>
        <w:t xml:space="preserve">1. </w:t>
      </w:r>
      <w:r>
        <w:t>Председатель ВЭБ.РФ является единоличным исполнительным органом ВЭБ.РФ и осуществляет руководство его текущей деятельностью. (В редакции Федерального закона от 28.11.2018 № 452-ФЗ)</w:t>
      </w:r>
    </w:p>
    <w:p>
      <w:r>
        <w:rPr>
          <w:b/>
        </w:rPr>
        <w:t xml:space="preserve">2. </w:t>
      </w:r>
      <w:r>
        <w:t>Председатель ВЭБ.РФ назначается на должность и освобождается от должности Президентом Российской Федерации. Председатель ВЭБ.РФ назначается на должность по представлению Председателя Правительства Российской Федерации на срок не более пяти лет. Кандидатура нового председателя ВЭБ.РФ представляется Президенту Российской Федерации за один месяц до дня истечения срока полномочий действующего председателя ВЭБ.РФ. (В редакции Федерального закона от 28.11.2018 № 452-ФЗ)</w:t>
      </w:r>
    </w:p>
    <w:p>
      <w:r>
        <w:rPr>
          <w:b/>
        </w:rPr>
        <w:t xml:space="preserve">3. </w:t>
      </w:r>
      <w:r>
        <w:t>В случае отклонения Президентом Российской Федерации кандидатуры председателя ВЭБ.РФ председатель наблюдательного совета ВЭБ.РФ в пятнадцатидневный срок представляет Президенту Российской Федерации иную кандидатуру председателя ВЭБ.РФ. (В редакции Федерального закона от 28.11.2018 № 452-ФЗ)</w:t>
      </w:r>
    </w:p>
    <w:p>
      <w:r>
        <w:rPr>
          <w:b/>
        </w:rPr>
        <w:t xml:space="preserve">4. </w:t>
      </w:r>
      <w:r>
        <w:t>Председатель ВЭБ.РФ несет ответственность за свои действия (бездействие) в соответствии с законодательством Российской Федерации и положением об исполнительных органах управления ВЭБ.РФ. (В редакции федеральных законов от 29.12.2017 № 454-ФЗ; от 28.11.2018 № 452-ФЗ)</w:t>
      </w:r>
    </w:p>
    <w:p>
      <w:r>
        <w:rPr>
          <w:b/>
        </w:rPr>
        <w:t xml:space="preserve">5. </w:t>
      </w:r>
      <w:r>
        <w:t>Полномочия председателя ВЭБ.РФ могут быть прекращены досрочно Президентом Российской Федерации. В месячный срок со дня досрочного прекращения полномочий председателя ВЭБ.РФ председатель наблюдательного совета ВЭБ.РФ представляет Президенту Российской Федерации кандидатуру председателя ВЭБ.РФ в порядке, установленном настоящей статьей. (В редакции Федерального закона от 28.11.2018 № 452-ФЗ)</w:t>
      </w:r>
    </w:p>
    <w:p>
      <w:r>
        <w:rPr>
          <w:b/>
        </w:rPr>
        <w:t xml:space="preserve">6. </w:t>
      </w:r>
      <w:r>
        <w:t>Председатель ВЭБ.РФ имеет заместителей, которые работают во ВЭБ.РФ на постоянной основе и могут совмещать должности членов правления ВЭБ.РФ. (Дополнение частью - Федеральный закон от 29.12.2017 № 454-ФЗ) (В редакции Федерального закона от 28.11.2018 № 452-ФЗ)</w:t>
      </w:r>
    </w:p>
    <w:p>
      <w:r>
        <w:rPr>
          <w:b/>
        </w:rPr>
        <w:t>Статья 16. Полномочия председателя ВЭБ.РФ</w:t>
      </w:r>
    </w:p>
    <w:p>
      <w:r>
        <w:t>(Наименование в редакции Федерального закона от 28.11.2018 № 452-ФЗ) Председатель ВЭБ.РФ: (В редакции Федерального закона от 28.11.2018 № 452-ФЗ) 1) действует от имени ВЭБ.РФ и представляет без доверенности интересы ВЭБ.РФ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 (В редакции Федерального закона от 28.11.2018 № 452-ФЗ) 2) возглавляет правление ВЭБ.РФ и организует реализацию решений наблюдательного совета ВЭБ.РФ и правления ВЭБ.РФ; (В редакции Федерального закона от 28.11.2018 № 452-ФЗ) 3) издает приказы и распоряжения по вопросам деятельности ВЭБ.РФ; (В редакции Федерального закона от 28.11.2018 № 452-ФЗ) 4) утверждает организационную структуру и штатное расписание ВЭБ.РФ, определяет служебные права и обязанности работников ВЭБ.РФ; (В редакции федеральных законов от 28.11.2018 № 452-ФЗ, от 31.07.2020 № 292-ФЗ) 5) назначает на должность своих заместителей, а также освобождает их от должности;</w:t>
      </w:r>
    </w:p>
    <w:p>
      <w:r>
        <w:t>распределяет обязанности между своими заместителями и иными работниками ВЭБ.РФ; (В редакции Федерального закона от 28.11.2018 № 452-ФЗ) 7) представляет наблюдательному совету ВЭБ.РФ предложения о назначении на должность и об освобождении от должности членов правления ВЭБ.РФ; (В редакции Федерального закона от 28.11.2018 № 452-ФЗ) 8) принимает на работу и увольняет работников ВЭБ.РФ, заключает, изменяет и расторгает трудовые договоры с ними в соответствии с трудовым законодательством и иными нормативными правовыми актами, содержащими нормы трудового права, а также определяет иных должностных лиц ВЭБ.РФ, уполномоченных на осуществление прав и обязанностей работодателя; (В редакции Федерального закона от 28.11.2018 № 452-ФЗ) 9) выдает доверенности</w:t>
      </w:r>
    </w:p>
    <w:p>
      <w:r>
        <w:t>утверждает решения о выпуске (дополнительном выпуске) эмиссионных ценных бумаг, за исключением решений об утверждении программы облигаций</w:t>
      </w:r>
    </w:p>
    <w:p>
      <w:r>
        <w:t>принимает решения по иным вопросам, отнесенным к компетенции ВЭБ.РФ, за исключением вопросов, отнесенных к компетенции наблюдательного совета ВЭБ.РФ и его правления. (В редакции Федерального закона от 28.11.2018 № 452-ФЗ) (Статья в редакции Федерального закона от 29.12.2017 № 454-ФЗ)</w:t>
      </w:r>
    </w:p>
    <w:p>
      <w:r>
        <w:rPr>
          <w:b/>
        </w:rPr>
        <w:t>Статья 161. Комитеты при наблюдательном совете ВЭБ.РФ</w:t>
      </w:r>
    </w:p>
    <w:p>
      <w:r>
        <w:rPr>
          <w:b/>
        </w:rPr>
        <w:t xml:space="preserve">1. </w:t>
      </w:r>
      <w:r>
        <w:t>В целях обеспечения эффективного выполнения своих полномочий наблюдательный совет ВЭБ.РФ вправе формировать комитеты для предварительного рассмотрения вопросов, относящихся к компетенции наблюдательного совета ВЭБ.РФ в соответствии с настоящим Федеральным законом, иными федеральными законами, нормативными правовыми актами Правительства Российской Федерации, Меморандумом и положением о наблюдательном совете ВЭБ.РФ, предоставления правлению ВЭБ.РФ рекомендации в случаях рассмотрения наиболее важных вопросов деятельности ВЭБ.РФ, предусмотренных положением о соответствующем комитете, утверждаемым наблюдательным советом ВЭБ.РФ, а также для предоставления органам управления ВЭБ.РФ и институтам развития рекомендаций по вопросам, предусмотренным частью 52 статьи 3 настоящего Федерального закона и положением о соответствующем комитете, утверждаемым наблюдательным советом ВЭБ.РФ. Комитеты представляют наблюдательному совету ВЭБ.РФ, правлению ВЭБ.РФ и органам управления институтов развития заключения и рекомендации по рассматриваемым вопросам, а также принимают иные решения в рамках установленной компетенции. Комитеты являются коллегиальными совещательными органами и не являются органами управления ВЭБ.РФ. Решения комитетов не являются решениями наблюдательного совета ВЭБ.РФ или других органов управления ВЭБ.РФ. Компетенция, порядок осуществления деятельности и принятия решений комитетов определяются положением о соответствующем комитете, утверждаемым наблюдательным советом ВЭБ.РФ. (В редакции Федерального закона от 02.07.2021 № 332-ФЗ)</w:t>
      </w:r>
    </w:p>
    <w:p>
      <w:r>
        <w:rPr>
          <w:b/>
        </w:rPr>
        <w:t xml:space="preserve">2. </w:t>
      </w:r>
      <w:r>
        <w:t>Наблюдательный совет ВЭБ.РФ формирует следующие постоянно действующие комитеты</w:t>
      </w:r>
    </w:p>
    <w:p>
      <w:r>
        <w:rPr>
          <w:b/>
        </w:rPr>
        <w:t xml:space="preserve">3. </w:t>
      </w:r>
      <w:r>
        <w:t>Количественный состав комитетов определяется наблюдательным советом ВЭБ.РФ, но не может быть менее трех и более семи членов, при этом хотя бы один член комитета должен являться работником ВЭБ.РФ. Председателем комитета назначается член наблюдательного совета ВЭБ.РФ или член Правительства Российской Федерации. (В редакции Федерального закона от 02.07.2021 № 332-ФЗ)</w:t>
      </w:r>
    </w:p>
    <w:p>
      <w:r>
        <w:rPr>
          <w:b/>
        </w:rPr>
        <w:t xml:space="preserve">4. </w:t>
      </w:r>
      <w:r>
        <w:t>Организационно-техническое обеспечение деятельности комитетов осуществляется ВЭБ.РФ, в том числе путем обеспечения деятельности ответственных секретарей комитетов, которые не являются членами комитетов и назначаются председателем ВЭБ.РФ из числа работников ВЭБ.РФ. (Дополнение статьей - Федеральный закон от 29.12.2017 № 454-ФЗ) (В редакции Федерального закона от 31.07.2020 № 292-ФЗ)</w:t>
      </w:r>
    </w:p>
    <w:p>
      <w:r>
        <w:rPr>
          <w:b/>
        </w:rPr>
        <w:t xml:space="preserve">2. </w:t>
      </w:r>
      <w:r>
        <w:t>инвестиционный комитет - для предварительного рассмотрения вопросов, связанных с определением параметров инвестиционной деятельности ВЭБ.РФ, одобрением проектов (сделок) в рамках участия ВЭБ.РФ в реализации проектов ВЭБ.РФ, предусмотренных частью 5 статьи 3 настоящего Федерального закона, одобрением сделок по безвозмездной передаче части имущества ВЭБ.РФ в государственную казну Российской Федерации, казну субъекта Российской Федерации, одобрением сделок, в совершении которых имеется заинтересованность в соответствии со статьей 27 Федерального закона от 12 января 1996 года № 7-ФЗ "О некоммерческих организациях", а также для подготовки рекомендаций по вопросам одобрения сделок или нескольких взаимосвязанных сделок, связанных с приобретением, отчуждением или возможностью отчуждения ВЭБ.РФ имущества, балансовая стоимость которого составляет 5 процентов и более размера собственных средств (капитала) ВЭБ.РФ, определенного по состоянию на первый день месяца, в котором принимается решение об одобрении таких сделок, для утверждения планов мероприятий по реализации проектов ВЭБ.РФ, предусмотренных частью 5 статьи 3 настоящего Федерального закона</w:t>
      </w:r>
    </w:p>
    <w:p>
      <w:r>
        <w:rPr>
          <w:b/>
        </w:rPr>
        <w:t xml:space="preserve">2. </w:t>
      </w:r>
      <w:r>
        <w:t>комитет по аудиту - для предварительного рассмотрения вопросов, связанных с регулированием финансово-хозяйственной деятельности ВЭБ.РФ и контролем за ней, в том числе с контролем за обеспечением полноты и достоверности бухгалтерской (финансовой) отчетности ВЭБ.РФ, за надежностью и эффективностью системы управления рисками и внутреннего контроля, обеспечением независимости и объективности осуществления функции внутреннего аудита, оценкой независимости и отсутствием конфликта интересов у аудиторской организации ВЭБ.РФ, с оценкой качества проведения аудита бухгалтерской (финансовой) отчетности ВЭБ.РФ, с утверждением положения о закупке товаров, работ, услуг, с утверждением годового отчета ВЭБ.РФ, финансового плана доходов и расходов (бюджета) ВЭБ.РФ, с отбором аудиторской организации, с размещением ВЭБ.РФ эмиссионных ценных бумаг</w:t>
      </w:r>
    </w:p>
    <w:p>
      <w:r>
        <w:rPr>
          <w:b/>
        </w:rPr>
        <w:t xml:space="preserve">2. </w:t>
      </w:r>
      <w:r>
        <w:t>комитет по кадрам и вознаграждениям - для предварительного рассмотрения вопросов, связанных с определением количественного состава правления ВЭБ.РФ, назначением на должность и освобождением от должности (досрочным прекращением полномочий) членов правления ВЭБ.РФ и руководителя службы внутреннего контроля ВЭБ.РФ, утверждением положения об исполнительных органах ВЭБ.РФ, определением основ системы ключевых показателей эффективности деятельности ВЭБ.РФ и дачей согласия на участие работников ВЭБ.РФ в деятельности органов управления и контроля коммерческих организаций в случаях, установленных законодательством Российской Федерации, определением размеров вознаграждения и (или) компенсации расходов членам правления ВЭБ.РФ, размера вознаграждения председателя ВЭБ.РФ, утверждением ключевых показателей эффективности деятельности ВЭБ.РФ на отчетный год, методик (порядков) их расчета, утверждением результатов достижения ВЭБ.РФ указанных ключевых показателей; (В редакции Федерального закона от 02.07.2021 № 332-ФЗ) 4) иные комитеты - для предварительного рассмотрения вопросов, связанных с реализацией отдельных приоритетных направлений инвестирования ВЭБ.РФ</w:t>
      </w:r>
    </w:p>
    <w:p>
      <w:r>
        <w:rPr>
          <w:b/>
        </w:rPr>
        <w:t xml:space="preserve">2. </w:t>
      </w:r>
      <w:r>
        <w:t>координационные комитеты ВЭБ.РФ - для рассмотрения вопросов осуществления ВЭБ.РФ координации деятельности институтов развития по отдельным приоритетным направлениям инвестирования, а также предоставления органам управления ВЭБ.РФ и институтам развития рекомендаций по вопросам, предусмотренным частью 52 статьи 3 настоящего Федерального закона и положением о соответствующем комитете, утверждаемым наблюдательным советом ВЭБ.РФ. (Дополнение пунктом - Федеральный закон от 02.07.2021 № 332-ФЗ)</w:t>
      </w:r>
    </w:p>
    <w:p>
      <w:r>
        <w:rPr>
          <w:b/>
        </w:rPr>
        <w:t>Статья 162. Коллегиальные рабочие органы, формируемые правлением ВЭБ.РФ и председателем ВЭБ.РФ</w:t>
      </w:r>
    </w:p>
    <w:p>
      <w:r>
        <w:t>(Наименование в редакции Федерального закона от 28.11.2018 № 452-ФЗ)</w:t>
      </w:r>
    </w:p>
    <w:p>
      <w:r>
        <w:rPr>
          <w:b/>
        </w:rPr>
        <w:t xml:space="preserve">1. </w:t>
      </w:r>
      <w:r>
        <w:t>Правление ВЭБ.РФ и председатель ВЭБ.РФ вправе формировать комитеты, комиссии и иные коллегиальные рабочие органы (далее также - коллегиальные рабочие органы ВЭБ.РФ) для предварительного рассмотрения, подготовки материалов и принятия решений по вопросам, отнесенным к компетенции исполнительных органов управления ВЭБ.РФ в соответствии с настоящим Федеральным законом, Меморандумом, положением об исполнительных органах управления ВЭБ.РФ и решениями наблюдательного совета ВЭБ.РФ. (В редакции Федерального закона от 28.11.2018 № 452-ФЗ)</w:t>
      </w:r>
    </w:p>
    <w:p>
      <w:r>
        <w:rPr>
          <w:b/>
        </w:rPr>
        <w:t xml:space="preserve">2. </w:t>
      </w:r>
      <w:r>
        <w:t>Коллегиальный рабочий орган ВЭБ.РФ не является органом управления ВЭБ.РФ. Коллегиальный рабочий орган ВЭБ.РФ представляет исполнительным органам ВЭБ.РФ заключения и рекомендации по рассматриваемым вопросам, а также принимает иные решения в рамках своей компетенции. Коллегиальный рабочий орган ВЭБ.РФ не вправе принимать решения по вопросам, отнесенным в соответствии с настоящим Федеральным законом, иными федеральными законами, положениями об органах управления ВЭБ.РФ к компетенции наблюдательного совета ВЭБ.РФ и правления ВЭБ.РФ. Положением о коллегиальном рабочем органе ВЭБ.РФ, утверждаемым исполнительным органом управления ВЭБ.РФ, могут определяться случаи и порядок принятия соответствующим коллегиальным рабочим органом ВЭБ.РФ решений по вопросам реализации отдельных полномочий председателя ВЭБ.РФ, в том числе решений о возможности совершения ВЭБ.РФ сделок (операций), за исключением полномочий председателя ВЭБ.РФ, предусмотренных пунктами 1 - 10 статьи 16 настоящего Федерального закона. (В редакции Федерального закона от 28.11.2018 № 452-ФЗ)</w:t>
      </w:r>
    </w:p>
    <w:p>
      <w:r>
        <w:rPr>
          <w:b/>
        </w:rPr>
        <w:t xml:space="preserve">3. </w:t>
      </w:r>
      <w:r>
        <w:t>Компетенция коллегиального рабочего органа ВЭБ.РФ, порядок осуществления им деятельности и принятия решений, порядок формирования его персонального состава определяются положением о коллегиальном рабочем органе ВЭБ.РФ, утверждаемым исполнительным органом управления ВЭБ.РФ. (В редакции Федерального закона от 28.11.2018 № 452-ФЗ)</w:t>
      </w:r>
    </w:p>
    <w:p>
      <w:r>
        <w:rPr>
          <w:b/>
        </w:rPr>
        <w:t xml:space="preserve">4. </w:t>
      </w:r>
      <w:r>
        <w:t>Исполнительные органы ВЭБ.РФ формируют следующие постоянно действующие коллегиальные рабочие органы ВЭБ.РФ в целях предварительного рассмотрения, подготовки материалов и (или) принятия решений по вопросам, связанным: (В редакции Федерального закона от 28.11.2018 № 452-ФЗ) 1) с финансированием проектов ВЭБ.РФ, управлением кредитным риском ВЭБ.РФ, принятием решений об осуществлении ВЭБ.РФ полномочий кредитора по обязательствам, возникшим в рамках реализации проектов ВЭБ.РФ, осуществление которых повлечет изменение уровня кредитного риска (коллегиальный рабочий орган ВЭБ.РФ по управлению кредитным риском); (В редакции Федерального закона от 28.11.2018 № 452-ФЗ) 2) с осуществлением работы с просроченной задолженностью, возникшей в рамках проектов ВЭБ.РФ, включая принятие решений о продолжении финансирования проектов ВЭБ.РФ, финансировании мероприятий по предотвращению банкротства и (или) восстановлению платежеспособности должников ВЭБ.РФ, участвующих в реализации проектов ВЭБ.РФ, формировании позиции ВЭБ.РФ как конкурсного кредитора по делам о несостоятельности (банкротстве) должников ВЭБ.РФ, а также с управлением имуществом ВЭБ.РФ, приобретенным в ходе работы с просроченной задолженностью, и повышением эффективности использования имущества ВЭБ.РФ (коллегиальный рабочий орган ВЭБ.РФ по работе с просроченной задолженностью); (В редакции Федерального закона от 28.11.2018 № 452-ФЗ) 3) со стратегическим и с организационным развитием ВЭБ.РФ, повышением эффективности системы корпоративного управления ВЭБ.РФ и организаций ВЭБ.РФ, формированием основных политик и процедур деятельности ВЭБ.РФ (управляющий комитет ВЭБ.РФ). (В редакции Федерального закона от 28.11.2018 № 452-ФЗ)</w:t>
      </w:r>
    </w:p>
    <w:p>
      <w:r>
        <w:rPr>
          <w:b/>
        </w:rPr>
        <w:t xml:space="preserve">5. </w:t>
      </w:r>
      <w:r>
        <w:t>Исполнительные органы ВЭБ.РФ вправе формировать коллегиальные рабочие органы ВЭБ.РФ в целях предварительного рассмотрения, подготовки материалов и (или) принятия решений по вопросам, связанным в том числе: (В редакции Федерального закона от 28.11.2018 № 452-ФЗ) 1) с формированием ресурсной базы ВЭБ.РФ, управлением временно свободными денежными средствами (ликвидностью) ВЭБ.РФ; (В редакции Федерального закона от 28.11.2018 № 452-ФЗ) 2) с управлением рисками ВЭБ.РФ и организаций ВЭБ.РФ; (В редакции Федерального закона от 28.11.2018 № 452-ФЗ) 3) с определением основных направлений и приоритетов деятельности организаций ВЭБ.РФ, политики управления рисками и временно свободными денежными средствами (ликвидностью) организаций ВЭБ.РФ, оказания им финансовой и гарантийной поддержки; (В редакции Федерального закона от 28.11.2018 № 452-ФЗ) 4) с осуществлением ВЭБ.РФ функций по доверительному управлению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(В редакции Федерального закона от 28.11.2018 № 452-ФЗ) 5) с реализацией отдельных направлений деятельности ВЭБ.РФ. (В редакции Федерального закона от 28.11.2018 № 452-ФЗ) (Дополнение статьей - Федеральный закон от 29.12.2017 № 454-ФЗ)</w:t>
      </w:r>
    </w:p>
    <w:p>
      <w:r>
        <w:rPr>
          <w:b/>
        </w:rPr>
        <w:t>Статья 163. Одобрение органами управления ВЭБ.РФ отдельных видов сделок ВЭБ.РФ</w:t>
      </w:r>
    </w:p>
    <w:p>
      <w:r>
        <w:t>(Наименование в редакции Федерального закона от 28.11.2018 № 452-ФЗ)</w:t>
      </w:r>
    </w:p>
    <w:p>
      <w:r>
        <w:rPr>
          <w:b/>
        </w:rPr>
        <w:t xml:space="preserve">1. </w:t>
      </w:r>
      <w:r>
        <w:t>Сделка, одобрение которой органом управления ВЭБ.РФ предусмотрено настоящим Федеральным законом, Меморандумом, положением об органе управления ВЭБ.РФ, до ее совершения должна быть одобрена соответствующим органом управления ВЭБ.РФ. В решении об одобрении сделки должны быть указаны лицо (лица), являющееся (являющиеся) стороной (сторонами) такой сделки, цена, предмет сделки и иные ее существенные условия или порядок их определения. В решении об одобрении сделки может не указываться сторона сделки в случае, если сделка заключается на торгах, а также в иных случаях, если сторона такой сделки не может быть определена к моменту получения одобрения такой сделки. Решение об одобрении сделки может также содержать указание на минимальные и максимальные параметры условий такой сделки (верхний предел стоимости приобретения имущества или нижний предел стоимости отчуждения имущества) или порядок их определения, одобрение ряда аналогичных сделок, альтернативные варианты условий сделки, требующей одобрения, одобрение на совершение сделки при условии совершения нескольких сделок одновременно. В решении об одобрении сделки может быть указан срок, в течение которого действительно такое решение. Если этот срок в решении не указан, решение об одобрении сделки действует в течение одного года с даты его принятия, за исключением случаев, если иной срок вытекает из существа и условий сделки, в отношении которой было принято решение о ее одобрении, либо обстоятельств, при которых было принято решение об одобрении сделки. (В редакции Федерального закона от 28.11.2018 № 452-ФЗ)</w:t>
      </w:r>
    </w:p>
    <w:p>
      <w:r>
        <w:rPr>
          <w:b/>
        </w:rPr>
        <w:t xml:space="preserve">2. </w:t>
      </w:r>
      <w:r>
        <w:t>Сделка, в совершении которой имеется заинтересованность в соответствии со статьей 27 Федерального закона от 12 января 1996 года № 7-ФЗ "О некоммерческих организациях", должна быть одобрена наблюдательным советом ВЭБ.РФ. (В редакции Федерального закона от 28.11.2018 № 452-ФЗ)</w:t>
      </w:r>
    </w:p>
    <w:p>
      <w:r>
        <w:rPr>
          <w:b/>
        </w:rPr>
        <w:t xml:space="preserve">3. </w:t>
      </w:r>
      <w:r>
        <w:t>Сделка, одобрение которой органом управления ВЭБ.РФ предусмотрено настоящим Федеральным законом, Меморандумом, положением об органе управления ВЭБ.РФ, совершенная с нарушением предусмотренных настоящим Федеральным законом требований, может быть признана недействительной судом по иску ВЭБ.РФ, Правительства Российской Федерации или уполномоченного им федерального органа исполнительной власти. (В редакции Федерального закона от 28.11.2018 № 452-ФЗ)</w:t>
      </w:r>
    </w:p>
    <w:p>
      <w:r>
        <w:rPr>
          <w:b/>
        </w:rPr>
        <w:t xml:space="preserve">4. </w:t>
      </w:r>
      <w:r>
        <w:t>Сделка, одобрение которой органом управления ВЭБ.РФ предусмотрено настоящим Федеральным законом, Меморандумом, положением об органе управления ВЭБ.РФ и на совершение которой положениями настоящего Федерального закона предусмотрено получение согласия иного органа управления ВЭБ.РФ, подлежит одобрению и согласованию соответствующими органами управления ВЭБ.РФ. (В редакции федеральных законов от 28.11.2018 № 452-ФЗ, от 31.07.2020 № 292-ФЗ) (Дополнение статьей - Федеральный закон от 29.12.2017 № 454-ФЗ)</w:t>
      </w:r>
    </w:p>
    <w:p>
      <w:pPr>
        <w:pStyle w:val="Heading3"/>
      </w:pPr>
      <w:r>
        <w:t>Создание, реорганизация и ликвидация ВЭБ.РФ</w:t>
      </w:r>
    </w:p>
    <w:p>
      <w:r>
        <w:rPr>
          <w:b/>
        </w:rPr>
        <w:t>Статья 17. Порядок создания Внешэкономбанка</w:t>
      </w:r>
    </w:p>
    <w:p>
      <w:r>
        <w:rPr>
          <w:b/>
        </w:rPr>
        <w:t xml:space="preserve">1. </w:t>
      </w:r>
      <w:r>
        <w:t>Внешэкономбанк создается путем реорганизации в форме преобразования Банка внешнеэкономической деятельности СССР на основании настоящего Федерального закона</w:t>
      </w:r>
    </w:p>
    <w:p>
      <w:r>
        <w:rPr>
          <w:b/>
        </w:rPr>
        <w:t xml:space="preserve">2. </w:t>
      </w:r>
      <w:r>
        <w:t>Правительство Российской Федерации утверждает передаточный акт, указанный в части 2 статьи 20 настоящего Федерального закона, в пятнадцатидневный срок с даты его представления советом директоров Банка внешнеэкономической деятельности СССР, а также порядок, сроки и форму внесения имущества в качестве имущественного взноса Российской Федерации в уставный капитал Внешэкономбанка и состав такого имущества</w:t>
      </w:r>
    </w:p>
    <w:p>
      <w:r>
        <w:rPr>
          <w:b/>
        </w:rPr>
        <w:t xml:space="preserve">3. </w:t>
      </w:r>
      <w:r>
        <w:t>Внешэкономбанк подлежит государственной регистрации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в пятнадцатидневный срок с даты утверждения Правительством Российской Федерации передаточного акта, указанного в части 2 статьи 20 настоящего Федерального закона</w:t>
      </w:r>
    </w:p>
    <w:p>
      <w:r>
        <w:rPr>
          <w:b/>
        </w:rPr>
        <w:t xml:space="preserve">4. </w:t>
      </w:r>
      <w:r>
        <w:t>Председатель Правительства Российской Федерации представляет кандидатуру на должность председателя Внешэкономбанка на утверждение Президента Российской Федерации в пятнадцатидневный срок с даты государственной регистрации Внешэкономбанка</w:t>
      </w:r>
    </w:p>
    <w:p>
      <w:r>
        <w:rPr>
          <w:b/>
        </w:rPr>
        <w:t xml:space="preserve">5. </w:t>
      </w:r>
      <w:r>
        <w:t>Наблюдательный совет Внешэкономбанка назначается в порядке, установленном настоящим Федеральным законом, в пятнадцатидневный срок с даты государственной регистрации Внешэкономбанка</w:t>
      </w:r>
    </w:p>
    <w:p>
      <w:r>
        <w:rPr>
          <w:b/>
        </w:rPr>
        <w:t xml:space="preserve">6. </w:t>
      </w:r>
      <w:r>
        <w:t>Правление Внешэкономбанка назначается в порядке, установленном настоящим Федеральным законом, в пятнадцатидневный срок со дня назначения председателя Внешэкономбанка</w:t>
      </w:r>
    </w:p>
    <w:p>
      <w:r>
        <w:rPr>
          <w:b/>
        </w:rPr>
        <w:t>Статья 18. Уставный капитал ВЭБ.РФ</w:t>
      </w:r>
    </w:p>
    <w:p>
      <w:r>
        <w:t>(Наименование в редакции Федерального закона от 28.11.2018 № 452-ФЗ)</w:t>
      </w:r>
    </w:p>
    <w:p>
      <w:r>
        <w:rPr>
          <w:b/>
        </w:rPr>
        <w:t xml:space="preserve">1. </w:t>
      </w:r>
      <w:r>
        <w:t>Уставный капитал ВЭБ.РФ формируется в размере, устанавливаемом нормативным правовым актом Правительства Российской Федерации, но не менее 70 миллиардов рублей. Уставный капитал ВЭБ.РФ состоит из сформированной части и части, подлежащей последующему формированию в соответствии с указанным нормативным правовым актом Правительства Российской Федерации. Уставный капитал ВЭБ.РФ формируется за счет: (В редакции Федерального закона от 28.11.2018 № 452-ФЗ) 1) имущества Банка внешнеэкономической деятельности СССР, переданного в уставный капитал Внешэкономбанка; (В редакции Федерального закона от 28.11.2018 № 452-ФЗ) 2) находящихся в федеральной собственности акций открытого акционерного общества "Российский банк развития" и "Государственного специализированного Российского экспортно-импортного банка" (закрытого акционерного общества);</w:t>
      </w:r>
    </w:p>
    <w:p>
      <w:r>
        <w:rPr>
          <w:b/>
        </w:rPr>
        <w:t xml:space="preserve">2. </w:t>
      </w:r>
      <w:r>
        <w:t>При внесении акций в качестве имущественного взноса Российской Федерации в уставный капитал ВЭБ.РФ их стоимость определяется в соответствии с Федеральным законом от 26 декабря 1995 года № 208-ФЗ "Об акционерных обществах" и законодательством об оценочной деятельности или в ином порядке, установленном Правительством Российской Федерации. (В редакции федеральных законов от 28.11.2018 № 452-ФЗ, от 02.07.2021 № 332-ФЗ)</w:t>
      </w:r>
    </w:p>
    <w:p>
      <w:r>
        <w:rPr>
          <w:b/>
        </w:rPr>
        <w:t xml:space="preserve">3. </w:t>
      </w:r>
      <w:r>
        <w:t>Уставный капитал ВЭБ.РФ может быть увеличен по решению Правительства Российской Федерации за счет дополнительных имущественных взносов Российской Федерации, в том числе субсидий в виде имущественного взноса Российской Федерации, или за счет прибыли ВЭБ.РФ. (В редакции федеральных законов от 29.12.2017 № 454-ФЗ; от 28.11.2018 № 452-ФЗ)</w:t>
      </w:r>
    </w:p>
    <w:p>
      <w:r>
        <w:rPr>
          <w:b/>
        </w:rPr>
        <w:t xml:space="preserve">4. </w:t>
      </w:r>
      <w:r>
        <w:t>В качестве имущественного взноса могут выступать предприятия как имущественные комплексы, имущество федеральных государственных учреждений и иное имущество, находящееся в государственной собственности. Оценка данного имущества осуществляется в соответствии с законодательством об оценочной деятельности</w:t>
      </w:r>
    </w:p>
    <w:p>
      <w:r>
        <w:rPr>
          <w:b/>
        </w:rPr>
        <w:t xml:space="preserve">41. </w:t>
      </w:r>
      <w:r>
        <w:t>Нормативным правовым актом Правительства Российской Федерации, предусмотренным частью 1 настоящей статьи, устанавливаются размер сформированной части уставного капитала ВЭБ.РФ и размер части уставного капитала ВЭБ.РФ, подлежащей формированию за счет последующего внесения дополнительных имущественных взносов Российской Федерации (совместно составляющие утвержденный размер уставного капитала), с указанием</w:t>
      </w:r>
    </w:p>
    <w:p>
      <w:r>
        <w:rPr>
          <w:b/>
        </w:rPr>
        <w:t xml:space="preserve">5. </w:t>
      </w:r>
      <w:r>
        <w:t>Уставный капитал ВЭБ.РФ при его создании должен быть сформирован в течение шести месяцев с даты государственной регистрации ВЭБ.РФ. (В редакции Федерального закона от 28.11.2018 № 452-ФЗ)</w:t>
      </w:r>
    </w:p>
    <w:p>
      <w:r>
        <w:rPr>
          <w:b/>
        </w:rPr>
        <w:t xml:space="preserve">1. </w:t>
      </w:r>
      <w:r>
        <w:t>иного имущества по решению Правительства Российской Федерации для обеспечения формирования уставного капитала ВЭБ.РФ. (В редакции Федерального закона от 28.11.2018 № 452-ФЗ)</w:t>
      </w:r>
    </w:p>
    <w:p>
      <w:r>
        <w:rPr>
          <w:b/>
        </w:rPr>
        <w:t xml:space="preserve">41. </w:t>
      </w:r>
      <w:r>
        <w:t>состава имущества, подлежащего внесению в качестве дополнительных имущественных взносов Российской Федерации, в том числе субсидий в виде имущественного взноса Российской Федерации</w:t>
      </w:r>
    </w:p>
    <w:p>
      <w:r>
        <w:rPr>
          <w:b/>
        </w:rPr>
        <w:t xml:space="preserve">41. </w:t>
      </w:r>
      <w:r>
        <w:t>предполагаемого предельного размера дополнительных имущественных взносов Российской Федерации (при необходимости с их распределением по годам и определением порядка и сроков внесения изменений в указанное распределение в случае, если дополнительные имущественные взносы Российской Федерации в полном объеме не были внесены в соответствующем году)</w:t>
      </w:r>
    </w:p>
    <w:p>
      <w:r>
        <w:rPr>
          <w:b/>
        </w:rPr>
        <w:t xml:space="preserve">41. </w:t>
      </w:r>
      <w:r>
        <w:t>порядка и сроков внесения имущественных взносов Российской Федерации, условий их внесения, к которым относятся в том числе снижение значения коэффициента достаточности капитала до минимально допустимого уровня, установленного Меморандумом и увеличенного на один процентный пункт, изменение иных предусмотренных данным нормативным правовым актом Правительства Российской Федерации показателей финансовой устойчивости ВЭБ.РФ, и порядка подтверждения соблюдения указанных условий</w:t>
      </w:r>
    </w:p>
    <w:p>
      <w:r>
        <w:rPr>
          <w:b/>
        </w:rPr>
        <w:t xml:space="preserve">41. </w:t>
      </w:r>
      <w:r>
        <w:t>целевого назначения вносимых дополнительных имущественных взносов Российской Федерации, которым может являться финансовое обеспечение реализации проектов ВЭБ.РФ (включая формирование резервов на возможные потери по указанным проектам ВЭБ.РФ), решения об участии ВЭБ.РФ в финансировании которых приняты уполномоченными в соответствии с настоящим Федеральным законом органами управления и коллегиальными рабочими органами ВЭБ.РФ после вступления в силу данного нормативного правового акта Правительства Российской Федерации. Целевым назначением вносимых дополнительных имущественных взносов Российской Федерации не может являться финансовое обеспечение реализации проектов ВЭБ.РФ, предусмотренных частью 5 статьи 3 настоящего Федерального закона</w:t>
      </w:r>
    </w:p>
    <w:p>
      <w:r>
        <w:rPr>
          <w:b/>
        </w:rPr>
        <w:t xml:space="preserve">41. </w:t>
      </w:r>
      <w:r>
        <w:t>требований к показателям результативности использования дополнительных имущественных взносов. (Дополнение частью - Федеральный закон от 28.11.2018 № 452-ФЗ)</w:t>
      </w:r>
    </w:p>
    <w:p>
      <w:r>
        <w:rPr>
          <w:b/>
        </w:rPr>
        <w:t>Статья 19. Реорганизация или ликвидация ВЭБ.РФ</w:t>
      </w:r>
    </w:p>
    <w:p>
      <w:r>
        <w:t>(Наименование в редакции Федерального закона от 28.11.2018 № 452-ФЗ)</w:t>
      </w:r>
    </w:p>
    <w:p>
      <w:r>
        <w:rPr>
          <w:b/>
        </w:rPr>
        <w:t xml:space="preserve">1. </w:t>
      </w:r>
      <w:r>
        <w:t>ВЭБ.РФ может быть реорганизован или ликвидирован на основании федерального закона, определяющего порядок и сроки реорганизации или ликвидации и порядок использования имущества ВЭБ.РФ. (В редакции Федерального закона от 28.11.2018 № 452-ФЗ)</w:t>
      </w:r>
    </w:p>
    <w:p>
      <w:r>
        <w:rPr>
          <w:b/>
        </w:rPr>
        <w:t xml:space="preserve">2. </w:t>
      </w:r>
      <w:r>
        <w:t>К процедуре ликвидации ВЭБ.РФ не применяются правила, предусмотренные законодательством о несостоятельности (банкротстве). (В редакции Федерального закона от 28.11.2018 № 452-ФЗ)</w:t>
      </w:r>
    </w:p>
    <w:p>
      <w:r>
        <w:rPr>
          <w:b/>
        </w:rPr>
        <w:t xml:space="preserve">3. </w:t>
      </w:r>
      <w:r>
        <w:t>В случае ликвидации ВЭБ.РФ требования по привлеченным ВЭБ.РФ в соответствии с частью 9 статьи 3 настоящего Федерального закона депозитам, а также по привлеченным субординированным кредитам (депозитам, займам, облигационным займам) удовлетворяются после удовлетворения требований всех иных кредиторов. (Дополнение частью - Федеральный закон от 21.07.2014 № 240-ФЗ) (В редакции федеральных законов от 29.12.2017 № 454-ФЗ; от 28.11.2018 № 452-ФЗ)</w:t>
      </w:r>
    </w:p>
    <w:p>
      <w:pPr>
        <w:pStyle w:val="Heading3"/>
      </w:pPr>
      <w:r>
        <w:t>Заключительные положения</w:t>
      </w:r>
    </w:p>
    <w:p>
      <w:r>
        <w:rPr>
          <w:b/>
        </w:rPr>
        <w:t>Статья 20. Порядок реорганизации Банка внешнеэкономической деятельности СССР</w:t>
      </w:r>
    </w:p>
    <w:p>
      <w:r>
        <w:rPr>
          <w:b/>
        </w:rPr>
        <w:t xml:space="preserve">1. </w:t>
      </w:r>
      <w:r>
        <w:t>Совет директоров Банка внешнеэкономической деятельности СССР в пятнадцатидневный срок со дня вступления в силу настоящего Федерального закона обеспечивает публикацию уведомления о реорганизации Банка внешнеэкономической деятельности СССР в "Российской газете", "Вестнике государственной регистрации" и "Вестнике Банка России", которая считается письменным уведомлением кредиторов</w:t>
      </w:r>
    </w:p>
    <w:p>
      <w:r>
        <w:rPr>
          <w:b/>
        </w:rPr>
        <w:t xml:space="preserve">2. </w:t>
      </w:r>
      <w:r>
        <w:t>Совет директоров Банка внешнеэкономической деятельности СССР в течение двух месяцев со дня вступления в силу настоящего Федерального закона проводит инвентаризацию имущества и обязательств, составляет передаточный акт и представляет его на утверждение в Правительство Российской Федерации</w:t>
      </w:r>
    </w:p>
    <w:p>
      <w:r>
        <w:rPr>
          <w:b/>
        </w:rPr>
        <w:t xml:space="preserve">3. </w:t>
      </w:r>
      <w:r>
        <w:t>Передаточный акт является документом, подтверждающим правопреемство при реорганизации, и содержит положения о правопреемстве по всем обязательствам и требованиям Банка внешнеэкономической деятельности СССР в отношении всех его кредиторов и должников, включая обязательства, оспариваемые сторонами. Передаточный акт наряду с указанными сведениями должен предусматривать порядок определения правопреемства в связи с изменениями в имуществе и обязательствах, которые могут возникнуть после даты, на которую составлен передаточный акт, в результате осуществления деятельности Банком внешнеэкономической деятельности СССР до окончания реорганизации</w:t>
      </w:r>
    </w:p>
    <w:p>
      <w:r>
        <w:rPr>
          <w:b/>
        </w:rPr>
        <w:t xml:space="preserve">4. </w:t>
      </w:r>
      <w:r>
        <w:t>Передаточный акт составляется на основе данных акта инвентаризации имущества и обязательств Банка внешнеэкономической деятельности СССР и последней по времени составления бухгалтерской отчетности, аудит которой проведен независимой аудиторской организацией</w:t>
      </w:r>
    </w:p>
    <w:p>
      <w:r>
        <w:rPr>
          <w:b/>
        </w:rPr>
        <w:t xml:space="preserve">5. </w:t>
      </w:r>
      <w:r>
        <w:t>В передаточном акте указываются все виды имущества Банка внешнеэкономической деятельности СССР, включая здания, строения, земельные участки, прочее недвижимое имущество, оборудование, инвентарь, сырье, продукцию, права требования, долги, в том числе обязательства Банка внешнеэкономической деятельности СССР по выплате платежей гражданам, перед которыми он несет ответственность за причинение вреда жизни и здоровью, а также права на обозначения, индивидуализирующие Банк внешнеэкономической деятельности СССР (фирменное наименование, товарные знаки, знаки обслуживания), и другие исключительные права</w:t>
      </w:r>
    </w:p>
    <w:p>
      <w:r>
        <w:rPr>
          <w:b/>
        </w:rPr>
        <w:t xml:space="preserve">6. </w:t>
      </w:r>
      <w:r>
        <w:t>С даты государственной регистрации Внешэкономбанка все права и обязанности Банка внешнеэкономической деятельности СССР, включая все права и обязанности по договорам Банка внешнеэкономической деятельности СССР, переходят к Внешэкономбанку</w:t>
      </w:r>
    </w:p>
    <w:p>
      <w:r>
        <w:rPr>
          <w:b/>
        </w:rPr>
        <w:t xml:space="preserve">7. </w:t>
      </w:r>
      <w:r>
        <w:t>С даты государственной регистрации Внешэкономбанка до даты формирования органов управления Внешэкономбанка члены Совета директоров Банка внешнеэкономической деятельности СССР исполняют обязанности членов правления Внешэкономбанка, председатель Банка внешнеэкономической деятельности СССР исполняет обязанности председателя Внешэкономбанка</w:t>
      </w:r>
    </w:p>
    <w:p>
      <w:r>
        <w:rPr>
          <w:b/>
        </w:rPr>
        <w:t xml:space="preserve">8. </w:t>
      </w:r>
      <w:r>
        <w:t>Первый бухгалтерский баланс Внешэкономбанка составляется на основе утвержденного передаточного акта, а также данных об операциях, проведенных Банком внешнеэкономической деятельности СССР до государственной регистрации Внешэкономбанка</w:t>
      </w:r>
    </w:p>
    <w:p>
      <w:r>
        <w:rPr>
          <w:b/>
        </w:rPr>
        <w:t xml:space="preserve">9. </w:t>
      </w:r>
      <w:r>
        <w:t>На процедуру реорганизации Банка внешнеэкономической деятельности СССР не распространяются особенности, установленные законодательством о банках и банковской деятельности и нормативными актами Центрального банка Российской Федерации</w:t>
      </w:r>
    </w:p>
    <w:p>
      <w:r>
        <w:rPr>
          <w:b/>
        </w:rPr>
        <w:t>Статья 21. Осуществление ВЭБ.РФ отдельных функций и переходные положения</w:t>
      </w:r>
    </w:p>
    <w:p>
      <w:r>
        <w:t>(Наименование в редакции Федерального закона от 28.11.2018 № 452-ФЗ)</w:t>
      </w:r>
    </w:p>
    <w:p>
      <w:r>
        <w:rPr>
          <w:b/>
        </w:rPr>
        <w:t xml:space="preserve">1. </w:t>
      </w:r>
      <w:r>
        <w:t>ВЭБ.РФ вправе в соответствии с бюджетным законодательством Российской Федерации осуществлять функции агента Правительства Российской Федерации, в том числе по представлению интересов Российской Федерации в судах, по вопросам: (В редакции Федерального закона от 28.11.2018 № 452-ФЗ) 1)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w:t>
      </w:r>
    </w:p>
    <w:p>
      <w:r>
        <w:rPr>
          <w:b/>
        </w:rPr>
        <w:t xml:space="preserve">11. </w:t>
      </w:r>
      <w:r>
        <w:t>ВЭБ.РФ в соответствии с законодательством Российской Федерации осуществляет иные функции агента Правительства Российской Федерации, предусмотренные федеральными законами, нормативными правовыми актами Правительства Российской Федерации и заключаемыми в соответствии с ними договорами (соглашениями), при наличии в федеральных законах о федеральном бюджете на соответствующий год и плановый период бюджетных ассигнований, необходимых для выплаты вознаграждения за осуществление указанных функций. (Дополнение частью - Федеральный закон от 29.12.2017 № 454-ФЗ) (В редакции Федерального закона от 31.07.2020 № 292-ФЗ)</w:t>
      </w:r>
    </w:p>
    <w:p>
      <w:r>
        <w:rPr>
          <w:b/>
        </w:rPr>
        <w:t xml:space="preserve">12. </w:t>
      </w:r>
      <w:r>
        <w:t>ВЭБ.РФ вправе на безвозмездной основе осуществлять функции агента Правительства Российской Федерации, в том числе по представлению интересов Российской Федерации в судах, по вопросам осуществления от имени Российской Федерации прав акционера (участника) являющихся институтами развития хозяйственных обществ, акции (доли участия в уставном капитале) которых находятся в собственности Российской Федерации, а также полномочий собственника имущества и учредителя являющихся институтами развития федеральных государственных учреждений, автономных некоммерческих организаций и фондов, указанных в части 54 статьи 3 настоящего Федерального закона. (Дополнение частью - Федеральный закон от 02.07.2021 № 332-ФЗ)</w:t>
      </w:r>
    </w:p>
    <w:p>
      <w:r>
        <w:rPr>
          <w:b/>
        </w:rPr>
        <w:t xml:space="preserve">2. </w:t>
      </w:r>
      <w:r>
        <w:t>ВЭБ.РФ осуществляет функции государственной управляющей компании по доверительному управлению средствами пенсионных накоплений, а также функции государственной управляющей компании средствами выплатного резерва по доверительному управлению средствами выплатного резерва и средствами пенсионных накоплений застрахованных лиц, которым установлена срочная пенсионная выплата, в соответствии с законодательством Российской Федерации об инвестировании средств пенсионных накоплений и заключаемыми в соответствии с ним договорами. В целях выполнения указанной функции ВЭБ.РФ вправе осуществлять брокерскую деятельность на рынке ценных бумаг в порядке, установленном законодательством Российской Федерации. (В редакции федеральных законов от 25.06.2012 № 85-ФЗ, от 28.11.2018 № 452-ФЗ, от 10.07.2023 № 299-ФЗ)</w:t>
      </w:r>
    </w:p>
    <w:p>
      <w:r>
        <w:rPr>
          <w:b/>
        </w:rPr>
        <w:t xml:space="preserve">21. </w:t>
      </w:r>
      <w:r>
        <w:t>ВЭБ.РФ вправе в период до 31 декабря 2024 года осуществлять полномочия единоличного исполнительного органа организаций ВЭБ.РФ, являющихся некредитными финансовыми организациями. (Дополнение частью - Федеральный закон от 26.07.2019 № 249-ФЗ)</w:t>
      </w:r>
    </w:p>
    <w:p>
      <w:r>
        <w:rPr>
          <w:b/>
        </w:rPr>
        <w:t xml:space="preserve">22. </w:t>
      </w:r>
      <w:r>
        <w:t>В отношении институтов развития, подлежащих ликвидации в соответствии с решением Правительства Российской Федерации, являющихся некоммерческими унитарными организациями, созданными в организационно-правовой форме фонда, ВЭБ.РФ на основании настоящего Федерального закона вправе обратиться в суд с иском о ликвидации таких организаций, а также утверждать промежуточные ликвидационные балансы. В случае ликвидации некоммерческой унитарной организации, созданной в организационно-правовой форме фонда, единственным учредителем которой является ВЭБ.РФ, имущество, оставшееся после удовлетворения требований кредиторов, подлежит передаче ВЭБ.РФ. (Дополнение частью - Федеральный закон от 02.07.2021 № 332-ФЗ)</w:t>
      </w:r>
    </w:p>
    <w:p>
      <w:r>
        <w:rPr>
          <w:b/>
        </w:rPr>
        <w:t xml:space="preserve">23. </w:t>
      </w:r>
      <w:r>
        <w:t>Организации ВЭБ.РФ, институты развития, а также юридические лица, признаваемые в соответствии с законодательством Российской Федерации контролирующими или подконтрольными лицами организаций ВЭБ.РФ, институтов развития, вправе открывать счета в ВЭБ.РФ и размещать денежные средства во вклады в ВЭБ.РФ. (Дополнение частью - Федеральный закон от 02.07.2021 № 332-ФЗ)</w:t>
      </w:r>
    </w:p>
    <w:p>
      <w:r>
        <w:rPr>
          <w:b/>
        </w:rPr>
        <w:t xml:space="preserve">24. </w:t>
      </w:r>
      <w:r>
        <w:t>Реализация ВЭБ.РФ полномочий по осуществлению от имени Российской Федерации прав акционера, предусмотренных частью 54 статьи 3 настоящего Федерального закона, в отношении акционерного общества "Федеральная корпорация по развитию малого и среднего предпринимательства" осуществляется в соответствии с Федеральным законом от 24 июля 2007 года № 209-ФЗ "О развитии малого и среднего предпринимательства в Российской Федерации". (Дополнение частью - Федеральный закон от 02.07.2021 № 332-ФЗ)</w:t>
      </w:r>
    </w:p>
    <w:p>
      <w:r>
        <w:rPr>
          <w:b/>
        </w:rPr>
        <w:t xml:space="preserve">3. </w:t>
      </w:r>
      <w:r>
        <w:t>ВЭБ.РФ осуществляет функции по обслуживанию банковских вкладов и ведению банковских счетов физических лиц в случае, если они были открыты в Банке внешнеэкономической деятельности СССР до даты реорганизации Банка внешнеэкономической деятельности СССР в соответствии со статьей 17 настоящего Федерального закона. (В редакции Федерального закона от 28.11.2018 № 452-ФЗ)</w:t>
      </w:r>
    </w:p>
    <w:p>
      <w:r>
        <w:rPr>
          <w:b/>
        </w:rPr>
        <w:t xml:space="preserve">4. </w:t>
      </w:r>
      <w:r>
        <w:t>ВЭБ.РФ не имеет права привлекать во вклады денежные средства физических лиц, а также зачислять дополнительные денежные средства на счета физических лиц, с которыми был заключен договор банковского счета (вклада), за исключением процентов, начисляемых в соответствии с условиями договора банковского счета (вклада). Дополнительные денежные средства, за исключением процентов, начисляемых в соответствии с условиями договора банковского счета (вклада), подлежат возврату лицам, которые дали поручение о зачислении денежных средств на счет (во вклад). (В редакции Федерального закона от 28.11.2018 № 452-ФЗ)</w:t>
      </w:r>
    </w:p>
    <w:p>
      <w:r>
        <w:rPr>
          <w:b/>
        </w:rPr>
        <w:t xml:space="preserve">5. </w:t>
      </w:r>
      <w:r>
        <w:t>Договор банковского счета (вклада) с физическими лицами, заключенный до даты реорганизации Банка внешнеэкономической деятельности СССР, не подлежит расторжению, если иное не предусмотрено договором, за исключением случая обращения владельца счета (вклада) с требованием о расторжении соответствующего договора</w:t>
      </w:r>
    </w:p>
    <w:p>
      <w:r>
        <w:rPr>
          <w:b/>
        </w:rPr>
        <w:t xml:space="preserve">6. </w:t>
      </w:r>
      <w:r>
        <w:t>(Дополнение частью - Федеральный закон от 29.12.2017 № 454-ФЗ) (Утратила силу - Федеральный закон от 28.11.2018 № 452-ФЗ)</w:t>
      </w:r>
    </w:p>
    <w:p>
      <w:r>
        <w:rPr>
          <w:b/>
        </w:rPr>
        <w:t xml:space="preserve">1. </w:t>
      </w:r>
      <w:r>
        <w:t>обеспечения возврата (погашения) задолженности по денежным обязательствам перед Российской Федерацией, в том числе возникшим в связи с предоставлением и исполнением государственных гарантий Российской Федерации</w:t>
      </w:r>
    </w:p>
    <w:p>
      <w:r>
        <w:rPr>
          <w:b/>
        </w:rPr>
        <w:t xml:space="preserve">1. </w:t>
      </w:r>
      <w:r>
        <w:t>ведения аналитического учета задолженности по денежным обязательствам перед Российской Федерацией</w:t>
      </w:r>
    </w:p>
    <w:p>
      <w:r>
        <w:rPr>
          <w:b/>
        </w:rPr>
        <w:t xml:space="preserve">1. </w:t>
      </w:r>
      <w:r>
        <w:t>ведения аналитического учета предоставленных государственных гарантий Российской Федерации, обязательств принципалов и иных лиц в связи с предоставлением и исполнением государственных гарантий Российской Федерации, проверки финансового состояния указанных лиц</w:t>
      </w:r>
    </w:p>
    <w:p>
      <w:r>
        <w:rPr>
          <w:b/>
        </w:rPr>
        <w:t xml:space="preserve">1. </w:t>
      </w:r>
      <w:r>
        <w:t>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мониторинга проектов, реализуемых в Российской Федерации с участием международных финансовых организаций</w:t>
      </w:r>
    </w:p>
    <w:p>
      <w:r>
        <w:rPr>
          <w:b/>
        </w:rPr>
        <w:t xml:space="preserve">1. </w:t>
      </w:r>
      <w:r>
        <w:t>хранения сертификатов ценных бумаг и (или) учета прав и перехода прав на ценные бумаги, собственником которых является Российская Федерация. (Часть в редакции Федерального закона от 29.12.2017 № 454-ФЗ)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