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 и Федеральный закон "О прокуратуре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2708; № 50, ст. 4847; 2004, № 11, ст. 914; № 17, ст. 1585; № 27, ст. 2711; 2005, № 1, ст. 13; 2006, № 3, ст. 277; № 28, ст. 2975, 2976; № 31, ст. 3452; 2007, № 1, ст. 46; № 16, ст. 1827; № 18, ст. 2118) следующие изменения: 1) в статье 5: а) в пункте 6 слова ", а по поручению прокурора и в случаях, когда предварительное расследование произведено в форме дознания, также дознаватель либо следователь" исключить; б) в пункте 11 слова "или прокурором" исключить; в) в пункте 13 слово "прокурором," исключить; г) пункт 18 признать утратившим силу; д) дополнить пунктом 381 следующего содержания: "381) руководитель следственного органа - должностное лицо, возглавляющее соответствующее следственное подразделение, а также его заместитель;"; е) пункт 39 признать утратившим силу; ж) дополнить пунктом 411 следующего содержания: "411) согласие - разрешение руководителя следственного органа на производство следователем или разрешение прокурора на производство дознавателем соответствующих следственных и иных процессуальных действий и на принятие ими процессуальных решений;"; з) в пункте 47 слова "начальник следственного отдела" заменить словами "руководитель следственного органа"; 2) в части четвертой статьи 20 слова "Прокурор, а также следователь или дознаватель с согласия прокурора" заменить словами "Следователь, а также с согласия прокурора дознаватель"; 3) в части третьей статьи 21 слова "Прокурор, а также следователь или дознаватель с согласия прокурора" заменить словами "Следователь, а также с согласия прокурора дознаватель"; 4) статью 25 изложить в следующей редакции: "Статья 25. Прекращение уголовного дела в связи с примирением сторон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 5) в статье 28: а) часть первую изложить в следующей редакции: "1.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б) часть вторую изложить в следующей редакции: "2.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6) в части второй статьи 29: а) пункт 1 дополнить словом ", залога"; б) пункт 7 изложить в следующей редакции: "7)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7) статью 37 изложить в следующей редакции: "Статья 37. Прокурор 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
        <w:rPr>
          <w:b/>
        </w:rPr>
        <w:t xml:space="preserve">2. </w:t>
      </w:r>
      <w:r>
        <w:t>В ходе досудебного производства по уголовному делу прокурор уполномочен</w:t>
      </w:r>
    </w:p>
    <w:p>
      <w:r>
        <w:rPr>
          <w:b/>
        </w:rPr>
        <w:t xml:space="preserve">3. </w:t>
      </w:r>
      <w:r>
        <w:t>В ходе судебного производства по уголовному делу прокурор поддерживает государственное обвинение, обеспечивая его законность и обоснованность</w:t>
      </w:r>
    </w:p>
    <w:p>
      <w:r>
        <w:rPr>
          <w:b/>
        </w:rPr>
        <w:t xml:space="preserve">4. </w:t>
      </w:r>
      <w:r>
        <w:t>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
        <w:rPr>
          <w:b/>
        </w:rPr>
        <w:t xml:space="preserve">5. </w:t>
      </w:r>
      <w:r>
        <w:t>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
        <w:rPr>
          <w:b/>
        </w:rPr>
        <w:t xml:space="preserve">6. </w:t>
      </w:r>
      <w:r>
        <w:t>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при прокуратуре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при прокуратуре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
        <w:rPr>
          <w:b/>
        </w:rPr>
        <w:t xml:space="preserve">2. </w:t>
      </w:r>
      <w:r>
        <w:t>Следователь уполномочен</w:t>
      </w:r>
    </w:p>
    <w:p>
      <w:r>
        <w:rPr>
          <w:b/>
        </w:rPr>
        <w:t xml:space="preserve">3. </w:t>
      </w:r>
      <w:r>
        <w:t>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
        <w:rPr>
          <w:b/>
        </w:rPr>
        <w:t xml:space="preserve">2. </w:t>
      </w:r>
      <w:r>
        <w:t>Руководитель следственного органа при принятии к своему производству уголовного дела обладает всеми правами следователя (или руководителя следственной группы), предусмотренными настоящим Кодексом</w:t>
      </w:r>
    </w:p>
    <w:p>
      <w:r>
        <w:rPr>
          <w:b/>
        </w:rPr>
        <w:t xml:space="preserve">3. </w:t>
      </w:r>
      <w:r>
        <w:t>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за исключением указаний, предусмотренных частью четвертой настоящей статьи,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r>
        <w:rPr>
          <w:b/>
        </w:rPr>
        <w:t xml:space="preserve">4. </w:t>
      </w:r>
      <w:r>
        <w:t>Руководитель следственного органа рассматривает требования прокурора об устранении нарушений федерального законодательства, допущенных в ходе предварительного следствия, а также письменные возражения следователя на указанные требования и дает следователю письменные указания об исполнении указанных требований либо информирует прокурора о несогласии с его требованиями</w:t>
      </w:r>
    </w:p>
    <w:p>
      <w:r>
        <w:rPr>
          <w:b/>
        </w:rPr>
        <w:t xml:space="preserve">5. </w:t>
      </w:r>
      <w:r>
        <w:t>Полномочия руководителя следственного органа, предусмотренные настоящей статьей, осуществляют Председатель Следственного комитета при прокуратуре Российской Федерации, руководитель Главного следственного управления Следственного комитета при прокуратуре Российской Федерации, руководители следственных управлений Следственного комитета при прокуратуре Российской Федерации по субъектам Российской Федерации, специализированных следственных управлений Следственного комитета при прокуратуре Российской Федерации, в том числе военных следственных управлений Следственного комитета при прокуратуре Российской Федерации по военным округам, следственных отделов Следственного комитета при прокуратуре Российской Федерации по районам, городам, специализированных следственных отделов Следственного комитета при прокуратуре Российской Федерации, в том числе военных следственных отделов по гарнизонам и иным учреждениям,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районам, городам, их заместители, иные приравненные к ним руководители следственных органов.";</w:t>
      </w:r>
    </w:p>
    <w:p>
      <w:r>
        <w:rPr>
          <w:b/>
        </w:rPr>
        <w:t xml:space="preserve">2. </w:t>
      </w:r>
      <w:r>
        <w:t>Установив, что следователь нарушил требования части пятой статьи 109 настоящего Кодекса, а предельный срок содержания обвиняемого под стражей истек, прокурор отменяет данную меру пресечения</w:t>
      </w:r>
    </w:p>
    <w:p>
      <w:r>
        <w:rPr>
          <w:b/>
        </w:rPr>
        <w:t xml:space="preserve">3. </w:t>
      </w:r>
      <w:r>
        <w:t>В случаях, предусмотренных пунктами 2 и 3 части первой настоящей статьи, прокурор выносит мотивированное постановление</w:t>
      </w:r>
    </w:p>
    <w:p>
      <w:r>
        <w:rPr>
          <w:b/>
        </w:rPr>
        <w:t xml:space="preserve">4. </w:t>
      </w:r>
      <w:r>
        <w:t>Постановление прокурора о возвращении уголовного дела следователю может быть обжаловано им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при прокуратуре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72 часов с момента поступления соответствующих материалов выносит одно из следующих постановлений</w:t>
      </w:r>
    </w:p>
    <w:p>
      <w:r>
        <w:rPr>
          <w:b/>
        </w:rPr>
        <w:t xml:space="preserve">5. </w:t>
      </w:r>
      <w:r>
        <w:t>Обжалование решения прокурора, указанного в пункте 2 части первой настоящей статьи, в порядке, установленном частью четвертой настоящей статьи, приостанавливает его исполнение.";</w:t>
      </w:r>
    </w:p>
    <w:p>
      <w:r>
        <w:rPr>
          <w:b/>
        </w:rPr>
        <w:t xml:space="preserve">2. </w:t>
      </w:r>
      <w:r>
        <w:t>проверять исполнение требований федерального закона при приеме, регистрации и разрешении сообщений о преступлениях</w:t>
      </w:r>
    </w:p>
    <w:p>
      <w:r>
        <w:rPr>
          <w:b/>
        </w:rPr>
        <w:t xml:space="preserve">2. </w:t>
      </w:r>
      <w:r>
        <w:t>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
        <w:rPr>
          <w:b/>
        </w:rPr>
        <w:t xml:space="preserve">2. </w:t>
      </w:r>
      <w:r>
        <w:t>требовать от органов дознания и следственных органов устранения нарушений федерального законодательства, допущенных в ходе дознания или предварительного следствия</w:t>
      </w:r>
    </w:p>
    <w:p>
      <w:r>
        <w:rPr>
          <w:b/>
        </w:rPr>
        <w:t xml:space="preserve">2. </w:t>
      </w:r>
      <w:r>
        <w:t>давать дознавателю письменные указания о направлении расследования, производстве процессуальных действий</w:t>
      </w:r>
    </w:p>
    <w:p>
      <w:r>
        <w:rPr>
          <w:b/>
        </w:rPr>
        <w:t xml:space="preserve">2. </w:t>
      </w:r>
      <w:r>
        <w:t>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
        <w:rPr>
          <w:b/>
        </w:rPr>
        <w:t xml:space="preserve">2. </w:t>
      </w:r>
      <w:r>
        <w:t>отменять незаконные или необоснованные постановления нижестоящего прокурора, а также незаконные или необоснованные постановления дознавателя в порядке, установленном настоящим Кодексом</w:t>
      </w:r>
    </w:p>
    <w:p>
      <w:r>
        <w:rPr>
          <w:b/>
        </w:rPr>
        <w:t xml:space="preserve">2. </w:t>
      </w:r>
      <w:r>
        <w:t>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
        <w:rPr>
          <w:b/>
        </w:rPr>
        <w:t xml:space="preserve">2. </w:t>
      </w:r>
      <w:r>
        <w:t>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статьей 125 настоящего Кодекса</w:t>
      </w:r>
    </w:p>
    <w:p>
      <w:r>
        <w:rPr>
          <w:b/>
        </w:rPr>
        <w:t xml:space="preserve">2. </w:t>
      </w:r>
      <w:r>
        <w:t>разрешать отводы, заявленные дознавателю, а также его самоотводы</w:t>
      </w:r>
    </w:p>
    <w:p>
      <w:r>
        <w:rPr>
          <w:b/>
        </w:rPr>
        <w:t xml:space="preserve">2. </w:t>
      </w:r>
      <w:r>
        <w:t>отстранять дознавателя от дальнейшего производства расследования, если им допущено нарушение требований настоящего Кодекса</w:t>
      </w:r>
    </w:p>
    <w:p>
      <w:r>
        <w:rPr>
          <w:b/>
        </w:rPr>
        <w:t xml:space="preserve">2. </w:t>
      </w:r>
      <w:r>
        <w:t>изымать любое уголовное дело у органа дознания и передавать его следователю с обязательным указанием оснований такой передачи</w:t>
      </w:r>
    </w:p>
    <w:p>
      <w:r>
        <w:rPr>
          <w:b/>
        </w:rPr>
        <w:t xml:space="preserve">2. </w:t>
      </w:r>
      <w:r>
        <w:t>передавать уголовное дело от одного органа предварительного расследования другому в соответствии с правилами, установленными статьей 151 настоящего Кодекса, изымать любое уголовное дело у органа предварительного расследования федерального органа исполнительной власти (при федеральном органе исполнительной власти) и передавать его следователю Следственного комитета при прокуратуре Российской Федерации с обязательным указанием оснований такой передачи</w:t>
      </w:r>
    </w:p>
    <w:p>
      <w:r>
        <w:rPr>
          <w:b/>
        </w:rPr>
        <w:t xml:space="preserve">2. </w:t>
      </w:r>
      <w:r>
        <w:t>утверждать постановление дознавателя о прекращении производства по уголовному делу</w:t>
      </w:r>
    </w:p>
    <w:p>
      <w:r>
        <w:rPr>
          <w:b/>
        </w:rPr>
        <w:t xml:space="preserve">2. </w:t>
      </w:r>
      <w:r>
        <w:t>утверждать обвинительное заключение или обвинительный акт по уголовному делу</w:t>
      </w:r>
    </w:p>
    <w:p>
      <w:r>
        <w:rPr>
          <w:b/>
        </w:rPr>
        <w:t xml:space="preserve">2. </w:t>
      </w:r>
      <w:r>
        <w:t>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или обвинительного акта и устранения выявленных недостатков</w:t>
      </w:r>
    </w:p>
    <w:p>
      <w:r>
        <w:rPr>
          <w:b/>
        </w:rPr>
        <w:t xml:space="preserve">2. </w:t>
      </w:r>
      <w:r>
        <w:t>осуществлять иные полномочия, предоставленные прокурору настоящим Кодексом</w:t>
      </w:r>
    </w:p>
    <w:p>
      <w:r>
        <w:rPr>
          <w:b/>
        </w:rPr>
        <w:t xml:space="preserve">6. </w:t>
      </w:r>
      <w:r>
        <w:t>статью 38 изложить в следующей редакции: "Статья 38. Следователь 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
        <w:rPr>
          <w:b/>
        </w:rPr>
        <w:t xml:space="preserve">2. </w:t>
      </w:r>
      <w:r>
        <w:t>возбуждать уголовное дело в порядке, установленном настоящим Кодексом</w:t>
      </w:r>
    </w:p>
    <w:p>
      <w:r>
        <w:rPr>
          <w:b/>
        </w:rPr>
        <w:t xml:space="preserve">2. </w:t>
      </w:r>
      <w:r>
        <w:t>принимать уголовное дело к своему производству или передавать его руководителю следственного органа для направления по подследственности</w:t>
      </w:r>
    </w:p>
    <w:p>
      <w:r>
        <w:rPr>
          <w:b/>
        </w:rPr>
        <w:t xml:space="preserve">2. </w:t>
      </w:r>
      <w:r>
        <w:t>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
        <w:rPr>
          <w:b/>
        </w:rPr>
        <w:t xml:space="preserve">2. </w:t>
      </w:r>
      <w:r>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
        <w:rPr>
          <w:b/>
        </w:rPr>
        <w:t xml:space="preserve">2. </w:t>
      </w:r>
      <w:r>
        <w:t>обжаловать с согласия руководителя следственного органа в порядке, установленном частью четвертой статьи 221 настоящего Кодекса, решение прокурора, вынесенное в соответствии с пунктом 2 части первой статьи 221 настоящего Кодекса</w:t>
      </w:r>
    </w:p>
    <w:p>
      <w:r>
        <w:rPr>
          <w:b/>
        </w:rPr>
        <w:t xml:space="preserve">2. </w:t>
      </w:r>
      <w:r>
        <w:t>осуществлять иные полномочия, предусмотренные настоящим Кодексом</w:t>
      </w:r>
    </w:p>
    <w:p>
      <w:r>
        <w:rPr>
          <w:b/>
        </w:rPr>
        <w:t xml:space="preserve">3. </w:t>
      </w:r>
      <w:r>
        <w:t>статью 39 изложить в следующей редакции: "Статья 39. Руководитель следственного органа 1. Руководитель следственного органа уполномочен:</w:t>
      </w:r>
    </w:p>
    <w:p>
      <w:r>
        <w:rPr>
          <w:b/>
        </w:rPr>
        <w:t xml:space="preserve">3. </w:t>
      </w:r>
      <w:r>
        <w:t>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
        <w:rPr>
          <w:b/>
        </w:rPr>
        <w:t xml:space="preserve">3. </w:t>
      </w:r>
      <w:r>
        <w:t>проверять материалы уголовного дела, отменять незаконные или необоснованные постановления следователя</w:t>
      </w:r>
    </w:p>
    <w:p>
      <w:r>
        <w:rPr>
          <w:b/>
        </w:rPr>
        <w:t xml:space="preserve">3. </w:t>
      </w:r>
      <w:r>
        <w:t>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w:t>
      </w:r>
    </w:p>
    <w:p>
      <w:r>
        <w:rPr>
          <w:b/>
        </w:rPr>
        <w:t xml:space="preserve">3. </w:t>
      </w:r>
      <w:r>
        <w:t>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w:t>
      </w:r>
    </w:p>
    <w:p>
      <w:r>
        <w:rPr>
          <w:b/>
        </w:rPr>
        <w:t xml:space="preserve">3. </w:t>
      </w:r>
      <w:r>
        <w:t>разрешать отводы, заявленные следователю, а также его самоотводы</w:t>
      </w:r>
    </w:p>
    <w:p>
      <w:r>
        <w:rPr>
          <w:b/>
        </w:rPr>
        <w:t xml:space="preserve">3. </w:t>
      </w:r>
      <w:r>
        <w:t>отстранять следователя от дальнейшего производства расследования, если им допущено нарушение требований настоящего Кодекса</w:t>
      </w:r>
    </w:p>
    <w:p>
      <w:r>
        <w:rPr>
          <w:b/>
        </w:rPr>
        <w:t xml:space="preserve">3. </w:t>
      </w:r>
      <w:r>
        <w:t>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
        <w:rPr>
          <w:b/>
        </w:rPr>
        <w:t xml:space="preserve">3. </w:t>
      </w:r>
      <w:r>
        <w:t>продлевать срок предварительного расследования</w:t>
      </w:r>
    </w:p>
    <w:p>
      <w:r>
        <w:rPr>
          <w:b/>
        </w:rPr>
        <w:t xml:space="preserve">3. </w:t>
      </w:r>
      <w:r>
        <w:t>утверждать постановление следователя о прекращении производства по уголовному делу</w:t>
      </w:r>
    </w:p>
    <w:p>
      <w:r>
        <w:rPr>
          <w:b/>
        </w:rPr>
        <w:t xml:space="preserve">3. </w:t>
      </w:r>
      <w:r>
        <w:t>давать согласие следователю, производившему предварительное следствие по уголовному делу, на обжалование в порядке, установленном частью четвертой статьи 221 настоящего Кодекса, решения прокурора, вынесенного в соответствии с пунктом 2 части первой статьи 221 настоящего Кодекса</w:t>
      </w:r>
    </w:p>
    <w:p>
      <w:r>
        <w:rPr>
          <w:b/>
        </w:rPr>
        <w:t xml:space="preserve">3. </w:t>
      </w:r>
      <w:r>
        <w:t>возвращать уголовное дело следователю со своими указаниями о производстве дополнительного расследования</w:t>
      </w:r>
    </w:p>
    <w:p>
      <w:r>
        <w:rPr>
          <w:b/>
        </w:rPr>
        <w:t xml:space="preserve">3. </w:t>
      </w:r>
      <w:r>
        <w:t>осуществлять иные полномочия, предусмотренные настоящим Кодексом</w:t>
      </w:r>
    </w:p>
    <w:p>
      <w:r>
        <w:rPr>
          <w:b/>
        </w:rPr>
        <w:t xml:space="preserve">5. </w:t>
      </w:r>
      <w:r>
        <w:t>в пункте 1 части третьей статьи 41 слова "санкция прокурора" заменить словами "согласие прокурора"</w:t>
      </w:r>
    </w:p>
    <w:p>
      <w:r>
        <w:rPr>
          <w:b/>
        </w:rPr>
        <w:t xml:space="preserve">5. </w:t>
      </w:r>
      <w:r>
        <w:t>в статье 42:</w:t>
      </w:r>
    </w:p>
    <w:p>
      <w:r>
        <w:rPr>
          <w:b/>
        </w:rPr>
        <w:t xml:space="preserve">5. </w:t>
      </w:r>
      <w:r>
        <w:t>в статье 44:</w:t>
      </w:r>
    </w:p>
    <w:p>
      <w:r>
        <w:rPr>
          <w:b/>
        </w:rPr>
        <w:t xml:space="preserve">5. </w:t>
      </w:r>
      <w:r>
        <w:t>в части шестой статьи 47 слово "прокурор," исключить</w:t>
      </w:r>
    </w:p>
    <w:p>
      <w:r>
        <w:rPr>
          <w:b/>
        </w:rPr>
        <w:t xml:space="preserve">5. </w:t>
      </w:r>
      <w:r>
        <w:t>в статье 50:</w:t>
      </w:r>
    </w:p>
    <w:p>
      <w:r>
        <w:rPr>
          <w:b/>
        </w:rPr>
        <w:t xml:space="preserve">5. </w:t>
      </w:r>
      <w:r>
        <w:t>в части третьей статьи 51 слово ", прокурор" исключить</w:t>
      </w:r>
    </w:p>
    <w:p>
      <w:r>
        <w:rPr>
          <w:b/>
        </w:rPr>
        <w:t xml:space="preserve">5. </w:t>
      </w:r>
      <w:r>
        <w:t>в части второй статьи 52 слово ", прокурора" исключить</w:t>
      </w:r>
    </w:p>
    <w:p>
      <w:r>
        <w:rPr>
          <w:b/>
        </w:rPr>
        <w:t xml:space="preserve">5. </w:t>
      </w:r>
      <w:r>
        <w:t>в статье 54:</w:t>
      </w:r>
    </w:p>
    <w:p>
      <w:r>
        <w:rPr>
          <w:b/>
        </w:rPr>
        <w:t xml:space="preserve">5. </w:t>
      </w:r>
      <w:r>
        <w:t>в части первой статьи 55 слово ", прокурора" исключить</w:t>
      </w:r>
    </w:p>
    <w:p>
      <w:r>
        <w:rPr>
          <w:b/>
        </w:rPr>
        <w:t xml:space="preserve">5. </w:t>
      </w:r>
      <w:r>
        <w:t>в пункте 1 части шестой статьи 56 слово ", прокурора" исключить</w:t>
      </w:r>
    </w:p>
    <w:p>
      <w:r>
        <w:rPr>
          <w:b/>
        </w:rPr>
        <w:t xml:space="preserve">5. </w:t>
      </w:r>
      <w:r>
        <w:t>в статье 57:</w:t>
      </w:r>
    </w:p>
    <w:p>
      <w:r>
        <w:rPr>
          <w:b/>
        </w:rPr>
        <w:t xml:space="preserve">5. </w:t>
      </w:r>
      <w:r>
        <w:t>в статье 58:</w:t>
      </w:r>
    </w:p>
    <w:p>
      <w:r>
        <w:rPr>
          <w:b/>
        </w:rPr>
        <w:t xml:space="preserve">5. </w:t>
      </w:r>
      <w:r>
        <w:t>в статье 59:</w:t>
      </w:r>
    </w:p>
    <w:p>
      <w:r>
        <w:rPr>
          <w:b/>
        </w:rPr>
        <w:t xml:space="preserve">5. </w:t>
      </w:r>
      <w:r>
        <w:t>в статье 60:</w:t>
      </w:r>
    </w:p>
    <w:p>
      <w:r>
        <w:rPr>
          <w:b/>
        </w:rPr>
        <w:t xml:space="preserve">5. </w:t>
      </w:r>
      <w:r>
        <w:t>часть первую статьи 67 изложить в следующей редакции: "1. Решение об отводе следователя принимает руководитель следственного органа, а решение об отводе дознавателя принимает прокурор."</w:t>
      </w:r>
    </w:p>
    <w:p>
      <w:r>
        <w:rPr>
          <w:b/>
        </w:rPr>
        <w:t xml:space="preserve">5. </w:t>
      </w:r>
      <w:r>
        <w:t>в части первой статьи 69 слова "или прокурор" исключить</w:t>
      </w:r>
    </w:p>
    <w:p>
      <w:r>
        <w:rPr>
          <w:b/>
        </w:rPr>
        <w:t xml:space="preserve">5. </w:t>
      </w:r>
      <w:r>
        <w:t>в части четвертой статьи 82 слово ", прокурор" исключить</w:t>
      </w:r>
    </w:p>
    <w:p>
      <w:r>
        <w:rPr>
          <w:b/>
        </w:rPr>
        <w:t xml:space="preserve">5. </w:t>
      </w:r>
      <w:r>
        <w:t>в статье 91:</w:t>
      </w:r>
    </w:p>
    <w:p>
      <w:r>
        <w:rPr>
          <w:b/>
        </w:rPr>
        <w:t xml:space="preserve">5. </w:t>
      </w:r>
      <w:r>
        <w:t>в статье 92:</w:t>
      </w:r>
    </w:p>
    <w:p>
      <w:r>
        <w:rPr>
          <w:b/>
        </w:rPr>
        <w:t xml:space="preserve">5. </w:t>
      </w:r>
      <w:r>
        <w:t>в статье 94:</w:t>
      </w:r>
    </w:p>
    <w:p>
      <w:r>
        <w:rPr>
          <w:b/>
        </w:rPr>
        <w:t xml:space="preserve">5. </w:t>
      </w:r>
      <w:r>
        <w:t>в части первой слово ", прокурора" исключить</w:t>
      </w:r>
    </w:p>
    <w:p>
      <w:r>
        <w:rPr>
          <w:b/>
        </w:rPr>
        <w:t xml:space="preserve">5. </w:t>
      </w:r>
      <w:r>
        <w:t>в части второй статьи 95 слово ", прокурора" исключить</w:t>
      </w:r>
    </w:p>
    <w:p>
      <w:r>
        <w:rPr>
          <w:b/>
        </w:rPr>
        <w:t xml:space="preserve">5. </w:t>
      </w:r>
      <w:r>
        <w:t>в статье 96:</w:t>
      </w:r>
    </w:p>
    <w:p>
      <w:r>
        <w:rPr>
          <w:b/>
        </w:rPr>
        <w:t xml:space="preserve">5. </w:t>
      </w:r>
      <w:r>
        <w:t>в пункте 1 части пятой слово ", прокурора" исключить</w:t>
      </w:r>
    </w:p>
    <w:p>
      <w:r>
        <w:rPr>
          <w:b/>
        </w:rPr>
        <w:t xml:space="preserve">5. </w:t>
      </w:r>
      <w:r>
        <w:t>в абзаце первом части первой статьи 97 слово "прокурор," исключить</w:t>
      </w:r>
    </w:p>
    <w:p>
      <w:r>
        <w:rPr>
          <w:b/>
        </w:rPr>
        <w:t xml:space="preserve">5. </w:t>
      </w:r>
      <w:r>
        <w:t>в части первой статьи 101 слово ", прокурор" исключить</w:t>
      </w:r>
    </w:p>
    <w:p>
      <w:r>
        <w:rPr>
          <w:b/>
        </w:rPr>
        <w:t xml:space="preserve">5. </w:t>
      </w:r>
      <w:r>
        <w:t>в статье 102:</w:t>
      </w:r>
    </w:p>
    <w:p>
      <w:r>
        <w:rPr>
          <w:b/>
        </w:rPr>
        <w:t xml:space="preserve">5. </w:t>
      </w:r>
      <w:r>
        <w:t>в части второй статьи 105 слово ", прокурор" исключить</w:t>
      </w:r>
    </w:p>
    <w:p>
      <w:r>
        <w:rPr>
          <w:b/>
        </w:rPr>
        <w:t xml:space="preserve">5. </w:t>
      </w:r>
      <w:r>
        <w:t>в статье 106:</w:t>
      </w:r>
    </w:p>
    <w:p>
      <w:r>
        <w:rPr>
          <w:b/>
        </w:rPr>
        <w:t xml:space="preserve">5. </w:t>
      </w:r>
      <w:r>
        <w:t>в части третьей статьи 108 слова "прокурор, а также следователь и дознаватель с согласия прокурора" заменить словами "следователь с согласия руководителя следственного органа, а также дознаватель с согласия прокурора"</w:t>
      </w:r>
    </w:p>
    <w:p>
      <w:r>
        <w:rPr>
          <w:b/>
        </w:rPr>
        <w:t xml:space="preserve">5. </w:t>
      </w:r>
      <w:r>
        <w:t>в статье 109:</w:t>
      </w:r>
    </w:p>
    <w:p>
      <w:r>
        <w:rPr>
          <w:b/>
        </w:rPr>
        <w:t xml:space="preserve">5. </w:t>
      </w:r>
      <w:r>
        <w:t>в статье 110:</w:t>
      </w:r>
    </w:p>
    <w:p>
      <w:r>
        <w:rPr>
          <w:b/>
        </w:rPr>
        <w:t xml:space="preserve">5. </w:t>
      </w:r>
      <w:r>
        <w:t>в части первой слово "прокурора," исключить</w:t>
      </w:r>
    </w:p>
    <w:p>
      <w:r>
        <w:rPr>
          <w:b/>
        </w:rPr>
        <w:t xml:space="preserve">5. </w:t>
      </w:r>
      <w:r>
        <w:t>в статье 111:</w:t>
      </w:r>
    </w:p>
    <w:p>
      <w:r>
        <w:rPr>
          <w:b/>
        </w:rPr>
        <w:t xml:space="preserve">5. </w:t>
      </w:r>
      <w:r>
        <w:t>в пункте 11 части четвертой слово "прокурор," исключить</w:t>
      </w:r>
    </w:p>
    <w:p>
      <w:r>
        <w:rPr>
          <w:b/>
        </w:rPr>
        <w:t xml:space="preserve">5. </w:t>
      </w:r>
      <w:r>
        <w:t>в части второй статьи 112 слово ", прокурора" исключить</w:t>
      </w:r>
    </w:p>
    <w:p>
      <w:r>
        <w:rPr>
          <w:b/>
        </w:rPr>
        <w:t xml:space="preserve">5. </w:t>
      </w:r>
      <w:r>
        <w:t>в статье 113:</w:t>
      </w:r>
    </w:p>
    <w:p>
      <w:r>
        <w:rPr>
          <w:b/>
        </w:rPr>
        <w:t xml:space="preserve">5. </w:t>
      </w:r>
      <w:r>
        <w:t>в статье 114:</w:t>
      </w:r>
    </w:p>
    <w:p>
      <w:r>
        <w:rPr>
          <w:b/>
        </w:rPr>
        <w:t xml:space="preserve">5. </w:t>
      </w:r>
      <w:r>
        <w:t>в статье 115:</w:t>
      </w:r>
    </w:p>
    <w:p>
      <w:r>
        <w:rPr>
          <w:b/>
        </w:rPr>
        <w:t xml:space="preserve">5. </w:t>
      </w:r>
      <w:r>
        <w:t>в части третьей статьи 118 слова "или прокурор" исключить</w:t>
      </w:r>
    </w:p>
    <w:p>
      <w:r>
        <w:rPr>
          <w:b/>
        </w:rPr>
        <w:t xml:space="preserve">5. </w:t>
      </w:r>
      <w:r>
        <w:t>в части второй статьи 119 слово ", прокурору" исключить</w:t>
      </w:r>
    </w:p>
    <w:p>
      <w:r>
        <w:rPr>
          <w:b/>
        </w:rPr>
        <w:t xml:space="preserve">5. </w:t>
      </w:r>
      <w:r>
        <w:t>в статье 122 слово "прокурор," исключить</w:t>
      </w:r>
    </w:p>
    <w:p>
      <w:r>
        <w:rPr>
          <w:b/>
        </w:rPr>
        <w:t xml:space="preserve">5. </w:t>
      </w:r>
      <w:r>
        <w:t>в статье 124:</w:t>
      </w:r>
    </w:p>
    <w:p>
      <w:r>
        <w:rPr>
          <w:b/>
        </w:rPr>
        <w:t xml:space="preserve">5. </w:t>
      </w:r>
      <w:r>
        <w:t>часть первую статьи 125 изложить в следующей редакции: "1. Постановления дознавателя и следователя об отказе в возбуждении уголовного дела, о прекращении уголовного дела, а равно иные решения и действия (бездействие) дознавателя, следователя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производства предварительного расследования."</w:t>
      </w:r>
    </w:p>
    <w:p>
      <w:r>
        <w:rPr>
          <w:b/>
        </w:rPr>
        <w:t xml:space="preserve">5. </w:t>
      </w:r>
      <w:r>
        <w:t>в части первой статьи 130 слово ", прокурора" исключить</w:t>
      </w:r>
    </w:p>
    <w:p>
      <w:r>
        <w:rPr>
          <w:b/>
        </w:rPr>
        <w:t xml:space="preserve">5. </w:t>
      </w:r>
      <w:r>
        <w:t>в части первой статьи 134 слово "прокурор," исключить</w:t>
      </w:r>
    </w:p>
    <w:p>
      <w:r>
        <w:rPr>
          <w:b/>
        </w:rPr>
        <w:t xml:space="preserve">5. </w:t>
      </w:r>
      <w:r>
        <w:t>в части четвертой статьи 135 слово "прокурор," исключить</w:t>
      </w:r>
    </w:p>
    <w:p>
      <w:r>
        <w:rPr>
          <w:b/>
        </w:rPr>
        <w:t xml:space="preserve">5. </w:t>
      </w:r>
      <w:r>
        <w:t>в статье 137 слово "прокурора," исключить</w:t>
      </w:r>
    </w:p>
    <w:p>
      <w:r>
        <w:rPr>
          <w:b/>
        </w:rPr>
        <w:t xml:space="preserve">5. </w:t>
      </w:r>
      <w:r>
        <w:t>в статье 144:</w:t>
      </w:r>
    </w:p>
    <w:p>
      <w:r>
        <w:rPr>
          <w:b/>
        </w:rPr>
        <w:t xml:space="preserve">5. </w:t>
      </w:r>
      <w:r>
        <w:t>в статье 145:</w:t>
      </w:r>
    </w:p>
    <w:p>
      <w:r>
        <w:rPr>
          <w:b/>
        </w:rPr>
        <w:t xml:space="preserve">5. </w:t>
      </w:r>
      <w:r>
        <w:t>в статье 146:</w:t>
      </w:r>
    </w:p>
    <w:p>
      <w:r>
        <w:rPr>
          <w:b/>
        </w:rPr>
        <w:t xml:space="preserve">5. </w:t>
      </w:r>
      <w:r>
        <w:t>в статье 147:</w:t>
      </w:r>
    </w:p>
    <w:p>
      <w:r>
        <w:rPr>
          <w:b/>
        </w:rPr>
        <w:t xml:space="preserve">5. </w:t>
      </w:r>
      <w:r>
        <w:t>в статье 148:</w:t>
      </w:r>
    </w:p>
    <w:p>
      <w:r>
        <w:rPr>
          <w:b/>
        </w:rPr>
        <w:t xml:space="preserve">5. </w:t>
      </w:r>
      <w:r>
        <w:t>в статье 149:</w:t>
      </w:r>
    </w:p>
    <w:p>
      <w:r>
        <w:rPr>
          <w:b/>
        </w:rPr>
        <w:t xml:space="preserve">5. </w:t>
      </w:r>
      <w:r>
        <w:t>в части второй слово ", прокурором" исключить</w:t>
      </w:r>
    </w:p>
    <w:p>
      <w:r>
        <w:rPr>
          <w:b/>
        </w:rPr>
        <w:t xml:space="preserve">5. </w:t>
      </w:r>
      <w:r>
        <w:t>в статье 151:</w:t>
      </w:r>
    </w:p>
    <w:p>
      <w:r>
        <w:rPr>
          <w:b/>
        </w:rPr>
        <w:t xml:space="preserve">5. </w:t>
      </w:r>
      <w:r>
        <w:t>в статье 152:</w:t>
      </w:r>
    </w:p>
    <w:p>
      <w:r>
        <w:rPr>
          <w:b/>
        </w:rPr>
        <w:t xml:space="preserve">5. </w:t>
      </w:r>
      <w:r>
        <w:t>в части третьей слово ", прокурор" исключить</w:t>
      </w:r>
    </w:p>
    <w:p>
      <w:r>
        <w:rPr>
          <w:b/>
        </w:rPr>
        <w:t xml:space="preserve">5. </w:t>
      </w:r>
      <w:r>
        <w:t>в части четвертой слова "дознаватель, следователь или прокурор" заменить словами "дознаватель или следователь"</w:t>
      </w:r>
    </w:p>
    <w:p>
      <w:r>
        <w:rPr>
          <w:b/>
        </w:rPr>
        <w:t xml:space="preserve">5. </w:t>
      </w:r>
      <w:r>
        <w:t>в части третьей статьи 153 слово "прокурора" заменить словами "руководителя следственного органа"</w:t>
      </w:r>
    </w:p>
    <w:p>
      <w:r>
        <w:rPr>
          <w:b/>
        </w:rPr>
        <w:t xml:space="preserve">5. </w:t>
      </w:r>
      <w:r>
        <w:t>в статье 154:</w:t>
      </w:r>
    </w:p>
    <w:p>
      <w:r>
        <w:rPr>
          <w:b/>
        </w:rPr>
        <w:t xml:space="preserve">5. </w:t>
      </w:r>
      <w:r>
        <w:t>часть первую статьи 155 изложить в следующей редакции: "1.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статьями 144 и 145 настоящего Кодекса: следователь - руководителю следственного органа, а дознаватель - прокурору."</w:t>
      </w:r>
    </w:p>
    <w:p>
      <w:r>
        <w:rPr>
          <w:b/>
        </w:rPr>
        <w:t xml:space="preserve">5. </w:t>
      </w:r>
      <w:r>
        <w:t>в части первой статьи 156 слова ", которое должно быть согласовано с прокурором" исключить</w:t>
      </w:r>
    </w:p>
    <w:p>
      <w:r>
        <w:rPr>
          <w:b/>
        </w:rPr>
        <w:t xml:space="preserve">5. </w:t>
      </w:r>
      <w:r>
        <w:t>в статье 157:</w:t>
      </w:r>
    </w:p>
    <w:p>
      <w:r>
        <w:rPr>
          <w:b/>
        </w:rPr>
        <w:t xml:space="preserve">5. </w:t>
      </w:r>
      <w:r>
        <w:t>часть первую статьи 1581 изложить в следующей редакции: "1.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r>
        <w:rPr>
          <w:b/>
        </w:rPr>
        <w:t xml:space="preserve">5. </w:t>
      </w:r>
      <w:r>
        <w:t>в статье 161:</w:t>
      </w:r>
    </w:p>
    <w:p>
      <w:r>
        <w:rPr>
          <w:b/>
        </w:rPr>
        <w:t xml:space="preserve">5. </w:t>
      </w:r>
      <w:r>
        <w:t>в статье 162:</w:t>
      </w:r>
    </w:p>
    <w:p>
      <w:r>
        <w:rPr>
          <w:b/>
        </w:rPr>
        <w:t xml:space="preserve">5. </w:t>
      </w:r>
      <w:r>
        <w:t>в статье 163:</w:t>
      </w:r>
    </w:p>
    <w:p>
      <w:r>
        <w:rPr>
          <w:b/>
        </w:rPr>
        <w:t xml:space="preserve">5. </w:t>
      </w:r>
      <w:r>
        <w:t>в части первой статьи 165 слово "прокурора" заменить словами "руководителя следственного органа"</w:t>
      </w:r>
    </w:p>
    <w:p>
      <w:r>
        <w:rPr>
          <w:b/>
        </w:rPr>
        <w:t xml:space="preserve">5. </w:t>
      </w:r>
      <w:r>
        <w:t>в части девятой статьи 166 слово "прокурора" заменить словами "руководителя следственного органа"</w:t>
      </w:r>
    </w:p>
    <w:p>
      <w:r>
        <w:rPr>
          <w:b/>
        </w:rPr>
        <w:t xml:space="preserve">5. </w:t>
      </w:r>
      <w:r>
        <w:t>в статье 183:</w:t>
      </w:r>
    </w:p>
    <w:p>
      <w:r>
        <w:rPr>
          <w:b/>
        </w:rPr>
        <w:t xml:space="preserve">5. </w:t>
      </w:r>
      <w:r>
        <w:t>в части второй статьи 211 слова "прокурора либо начальника следственного отдела" заменить словами "руководителя следственного органа"</w:t>
      </w:r>
    </w:p>
    <w:p>
      <w:r>
        <w:rPr>
          <w:b/>
        </w:rPr>
        <w:t xml:space="preserve">5. </w:t>
      </w:r>
      <w:r>
        <w:t>в статье 214:</w:t>
      </w:r>
    </w:p>
    <w:p>
      <w:r>
        <w:rPr>
          <w:b/>
        </w:rPr>
        <w:t xml:space="preserve">5. </w:t>
      </w:r>
      <w:r>
        <w:t>статью 221 изложить в следующей редакции: "Статья 221. Решение прокурора по уголовному делу 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
        <w:rPr>
          <w:b/>
        </w:rPr>
        <w:t xml:space="preserve">5. </w:t>
      </w:r>
      <w:r>
        <w:t>об утверждении обвинительного заключения и о направлении уголовного дела в суд</w:t>
      </w:r>
    </w:p>
    <w:p>
      <w:r>
        <w:rPr>
          <w:b/>
        </w:rPr>
        <w:t xml:space="preserve">5. </w:t>
      </w:r>
      <w:r>
        <w:t>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p>
      <w:r>
        <w:rPr>
          <w:b/>
        </w:rPr>
        <w:t xml:space="preserve">5. </w:t>
      </w:r>
      <w:r>
        <w:t>о направлении уголовного дела вышестоящему прокурору для утверждения обвинительного заключения, если оно подсудно вышестоящему суду</w:t>
      </w:r>
    </w:p>
    <w:p>
      <w:r>
        <w:rPr>
          <w:b/>
        </w:rPr>
        <w:t xml:space="preserve">5. </w:t>
      </w:r>
      <w:r>
        <w:t>в части первой слово ", прокурор" исключить</w:t>
      </w:r>
    </w:p>
    <w:p>
      <w:r>
        <w:rPr>
          <w:b/>
        </w:rPr>
        <w:t xml:space="preserve">5. </w:t>
      </w:r>
      <w:r>
        <w:t>в пункте 1 части третьей слово ", прокурора" исключить</w:t>
      </w:r>
    </w:p>
    <w:p>
      <w:r>
        <w:rPr>
          <w:b/>
        </w:rPr>
        <w:t xml:space="preserve">5. </w:t>
      </w:r>
      <w:r>
        <w:t>в пункте 3 части третьей слово ", прокурора" исключить</w:t>
      </w:r>
    </w:p>
    <w:p>
      <w:r>
        <w:rPr>
          <w:b/>
        </w:rPr>
        <w:t xml:space="preserve">5. </w:t>
      </w:r>
      <w:r>
        <w:t>в пункте 6 части четвертой слово ", прокурора" исключить</w:t>
      </w:r>
    </w:p>
    <w:p>
      <w:r>
        <w:rPr>
          <w:b/>
        </w:rPr>
        <w:t xml:space="preserve">5. </w:t>
      </w:r>
      <w:r>
        <w:t>в пункте 2 части третьей слово ", прокурора" исключить</w:t>
      </w:r>
    </w:p>
    <w:p>
      <w:r>
        <w:rPr>
          <w:b/>
        </w:rPr>
        <w:t xml:space="preserve">5. </w:t>
      </w:r>
      <w:r>
        <w:t>в части четвертой слово ", прокурора" исключить</w:t>
      </w:r>
    </w:p>
    <w:p>
      <w:r>
        <w:rPr>
          <w:b/>
        </w:rPr>
        <w:t xml:space="preserve">5. </w:t>
      </w:r>
      <w:r>
        <w:t>в части второй слово ", прокурор" исключить</w:t>
      </w:r>
    </w:p>
    <w:p>
      <w:r>
        <w:rPr>
          <w:b/>
        </w:rPr>
        <w:t xml:space="preserve">5. </w:t>
      </w:r>
      <w:r>
        <w:t>в пункте 3 части четвертой слово ", прокурора" исключить</w:t>
      </w:r>
    </w:p>
    <w:p>
      <w:r>
        <w:rPr>
          <w:b/>
        </w:rPr>
        <w:t xml:space="preserve">5. </w:t>
      </w:r>
      <w:r>
        <w:t>в части первой слова "или прокурором" исключить</w:t>
      </w:r>
    </w:p>
    <w:p>
      <w:r>
        <w:rPr>
          <w:b/>
        </w:rPr>
        <w:t xml:space="preserve">5. </w:t>
      </w:r>
      <w:r>
        <w:t>в части четвертой слово ", прокурора" исключить</w:t>
      </w:r>
    </w:p>
    <w:p>
      <w:r>
        <w:rPr>
          <w:b/>
        </w:rPr>
        <w:t xml:space="preserve">5. </w:t>
      </w:r>
      <w:r>
        <w:t>в абзаце первом части первой слова "или прокурор" исключить</w:t>
      </w:r>
    </w:p>
    <w:p>
      <w:r>
        <w:rPr>
          <w:b/>
        </w:rPr>
        <w:t xml:space="preserve">5. </w:t>
      </w:r>
      <w:r>
        <w:t>в части второй слова "прокурором, а также следователем или дознавателем с согласия прокурора" заменить словами "следователем с согласия руководителя следственного органа или дознавателем с согласия прокурора"</w:t>
      </w:r>
    </w:p>
    <w:p>
      <w:r>
        <w:rPr>
          <w:b/>
        </w:rPr>
        <w:t xml:space="preserve">5. </w:t>
      </w:r>
      <w:r>
        <w:t>в части первой слова ", к следователю или прокурору" заменить словами "или к следователю"</w:t>
      </w:r>
    </w:p>
    <w:p>
      <w:r>
        <w:rPr>
          <w:b/>
        </w:rPr>
        <w:t xml:space="preserve">5. </w:t>
      </w:r>
      <w:r>
        <w:t>в части четвертой слово ", прокурором" исключить</w:t>
      </w:r>
    </w:p>
    <w:p>
      <w:r>
        <w:rPr>
          <w:b/>
        </w:rPr>
        <w:t xml:space="preserve">5. </w:t>
      </w:r>
      <w:r>
        <w:t>в абзаце первом части первой слова "дознавателя, следователя или прокурора" заменить словами "дознавателя или следователя"</w:t>
      </w:r>
    </w:p>
    <w:p>
      <w:r>
        <w:rPr>
          <w:b/>
        </w:rPr>
        <w:t xml:space="preserve">5. </w:t>
      </w:r>
      <w:r>
        <w:t>в части четвертой слово ", прокурора" исключить</w:t>
      </w:r>
    </w:p>
    <w:p>
      <w:r>
        <w:rPr>
          <w:b/>
        </w:rPr>
        <w:t xml:space="preserve">5. </w:t>
      </w:r>
      <w:r>
        <w:t>в части первой слова "или прокурор" исключить</w:t>
      </w:r>
    </w:p>
    <w:p>
      <w:r>
        <w:rPr>
          <w:b/>
        </w:rPr>
        <w:t xml:space="preserve">5. </w:t>
      </w:r>
      <w:r>
        <w:t>в части четвертой слова "с санкции прокурора" заменить словами "с согласия прокурора"</w:t>
      </w:r>
    </w:p>
    <w:p>
      <w:r>
        <w:rPr>
          <w:b/>
        </w:rPr>
        <w:t xml:space="preserve">5. </w:t>
      </w:r>
      <w:r>
        <w:t>в пункте 1 слово ", прокурора" исключить</w:t>
      </w:r>
    </w:p>
    <w:p>
      <w:r>
        <w:rPr>
          <w:b/>
        </w:rPr>
        <w:t xml:space="preserve">5. </w:t>
      </w:r>
      <w:r>
        <w:t>в пункте 2 слово ", прокурора" исключить</w:t>
      </w:r>
    </w:p>
    <w:p>
      <w:r>
        <w:rPr>
          <w:b/>
        </w:rPr>
        <w:t xml:space="preserve">5. </w:t>
      </w:r>
      <w:r>
        <w:t>в части первой слово "прокурору" заменить словом "дознавателю"</w:t>
      </w:r>
    </w:p>
    <w:p>
      <w:r>
        <w:rPr>
          <w:b/>
        </w:rPr>
        <w:t xml:space="preserve">5. </w:t>
      </w:r>
      <w:r>
        <w:t>часть вторую изложить в следующей редакции: "2. Залог в качестве меры пресечения избирается в отношении подозреваемого или обвиняемого по решению суда в порядке, установленном статьей 108 настоящего Кодекса. Залог может быть избран в любой момент производства по уголовному делу. Если внесение залога применяется вместо ранее избранных мер пресечения в виде заключения под стражу или домашнего ареста, то подозреваемый или обвиняемый остается под стражей или домашним арестом до внесения на депозитный счет суда залога, который был определен судом, избравшим эту меру пресечения. О принятии залога составляется протокол, копия которого вручается залогодателю."</w:t>
      </w:r>
    </w:p>
    <w:p>
      <w:r>
        <w:rPr>
          <w:b/>
        </w:rPr>
        <w:t xml:space="preserve">5. </w:t>
      </w:r>
      <w:r>
        <w:t>в части пятой слово "прокурором," исключить</w:t>
      </w:r>
    </w:p>
    <w:p>
      <w:r>
        <w:rPr>
          <w:b/>
        </w:rPr>
        <w:t xml:space="preserve">5. </w:t>
      </w:r>
      <w:r>
        <w:t>в части второй слова "прокурора субъекта Российской Федерации или приравненного к нему военного прокурора" заменить словами "руководителя соответствующего следственного органа по субъекту Российской Федерации, приравненного к нему руководителя специализированного следственного управления Следственного комитета при прокуратуре Российской Федерации, в том числе военного следственного управления Следственного комитета при прокуратуре Российской Федерации либо по ходатайству дознавателя в случаях, предусмотренных частью пятой статьи 223 настоящего Кодекса, с согласия прокурора субъекта Российской Федерации или приравненного к нему военного прокурора"</w:t>
      </w:r>
    </w:p>
    <w:p>
      <w:r>
        <w:rPr>
          <w:b/>
        </w:rPr>
        <w:t xml:space="preserve">5. </w:t>
      </w:r>
      <w:r>
        <w:t>в части третьей слова "Генерального прокурора Российской Федерации или его заместителя" заменить словами "в соответствии с подследственностью Председателя Следственного комитета при прокуратуре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w:t>
      </w:r>
    </w:p>
    <w:p>
      <w:r>
        <w:rPr>
          <w:b/>
        </w:rPr>
        <w:t xml:space="preserve">5. </w:t>
      </w:r>
      <w:r>
        <w:t>в части седьмой слова "прокурора субъекта Российской Федерации" заменить словами "руководителя следственного органа по субъекту Российской Федерации или приравненного к нему руководителя иного следственного органа"</w:t>
      </w:r>
    </w:p>
    <w:p>
      <w:r>
        <w:rPr>
          <w:b/>
        </w:rPr>
        <w:t xml:space="preserve">5. </w:t>
      </w:r>
      <w:r>
        <w:t>в части второй слово ", прокурора" исключить</w:t>
      </w:r>
    </w:p>
    <w:p>
      <w:r>
        <w:rPr>
          <w:b/>
        </w:rPr>
        <w:t xml:space="preserve">5. </w:t>
      </w:r>
      <w:r>
        <w:t>часть третью изложить в следующей редакции: "3.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r>
        <w:rPr>
          <w:b/>
        </w:rPr>
        <w:t xml:space="preserve">5. </w:t>
      </w:r>
      <w:r>
        <w:t>в абзаце первом части первой слово ", прокурор" исключить</w:t>
      </w:r>
    </w:p>
    <w:p>
      <w:r>
        <w:rPr>
          <w:b/>
        </w:rPr>
        <w:t xml:space="preserve">5. </w:t>
      </w:r>
      <w:r>
        <w:t>в абзаце первом части второй слово ", прокурор" исключить</w:t>
      </w:r>
    </w:p>
    <w:p>
      <w:r>
        <w:rPr>
          <w:b/>
        </w:rPr>
        <w:t xml:space="preserve">5. </w:t>
      </w:r>
      <w:r>
        <w:t>в части второй слово ", прокурору" исключить</w:t>
      </w:r>
    </w:p>
    <w:p>
      <w:r>
        <w:rPr>
          <w:b/>
        </w:rPr>
        <w:t xml:space="preserve">5. </w:t>
      </w:r>
      <w:r>
        <w:t>в части четвертой слово "прокурора," исключить</w:t>
      </w:r>
    </w:p>
    <w:p>
      <w:r>
        <w:rPr>
          <w:b/>
        </w:rPr>
        <w:t xml:space="preserve">5. </w:t>
      </w:r>
      <w:r>
        <w:t>в части седьмой слово "прокурора," исключить</w:t>
      </w:r>
    </w:p>
    <w:p>
      <w:r>
        <w:rPr>
          <w:b/>
        </w:rPr>
        <w:t xml:space="preserve">5. </w:t>
      </w:r>
      <w:r>
        <w:t>в части первой слова "дознаватель, следователь с согласия прокурора" заменить словами "следователь с согласия руководителя следственного органа, а также дознаватель с согласия прокурора"</w:t>
      </w:r>
    </w:p>
    <w:p>
      <w:r>
        <w:rPr>
          <w:b/>
        </w:rPr>
        <w:t xml:space="preserve">5. </w:t>
      </w:r>
      <w:r>
        <w:t>в части четвертой слово "прокурора," исключить</w:t>
      </w:r>
    </w:p>
    <w:p>
      <w:r>
        <w:rPr>
          <w:b/>
        </w:rPr>
        <w:t xml:space="preserve">5. </w:t>
      </w:r>
      <w:r>
        <w:t>в части первой слова "прокурор, а также дознаватель или следователь с согласия прокурора" заменить словами "следователь с согласия руководителя следственного органа, а также дознаватель с согласия прокурора"</w:t>
      </w:r>
    </w:p>
    <w:p>
      <w:r>
        <w:rPr>
          <w:b/>
        </w:rPr>
        <w:t xml:space="preserve">5. </w:t>
      </w:r>
      <w:r>
        <w:t>в части седьмой слова "прокурора либо следователя или дознавателя с согласия прокурора" заменить словами "следователя или дознавателя на основании судебного решения"</w:t>
      </w:r>
    </w:p>
    <w:p>
      <w:r>
        <w:rPr>
          <w:b/>
        </w:rPr>
        <w:t xml:space="preserve">5. </w:t>
      </w:r>
      <w:r>
        <w:t>наименование дополнить словами ", руководителем следственного органа"</w:t>
      </w:r>
    </w:p>
    <w:p>
      <w:r>
        <w:rPr>
          <w:b/>
        </w:rPr>
        <w:t xml:space="preserve">5. </w:t>
      </w:r>
      <w:r>
        <w:t>часть первую после слова "Прокурор" дополнить словами ", руководитель следственного органа"</w:t>
      </w:r>
    </w:p>
    <w:p>
      <w:r>
        <w:rPr>
          <w:b/>
        </w:rPr>
        <w:t xml:space="preserve">5. </w:t>
      </w:r>
      <w:r>
        <w:t>часть вторую после слова "прокурор" дополнить словами ", руководитель следственного органа"</w:t>
      </w:r>
    </w:p>
    <w:p>
      <w:r>
        <w:rPr>
          <w:b/>
        </w:rPr>
        <w:t xml:space="preserve">5. </w:t>
      </w:r>
      <w:r>
        <w:t>часть четвертую изложить в следующей редакции: "4.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r>
        <w:rPr>
          <w:b/>
        </w:rPr>
        <w:t xml:space="preserve">5. </w:t>
      </w:r>
      <w:r>
        <w:t>в части первой слова "и прокурор" исключить</w:t>
      </w:r>
    </w:p>
    <w:p>
      <w:r>
        <w:rPr>
          <w:b/>
        </w:rPr>
        <w:t xml:space="preserve">5. </w:t>
      </w:r>
      <w:r>
        <w:t>в части второй слова "или следователь" заменить словами ", а также по поручению руководителя следственного органа следователь"</w:t>
      </w:r>
    </w:p>
    <w:p>
      <w:r>
        <w:rPr>
          <w:b/>
        </w:rPr>
        <w:t xml:space="preserve">5. </w:t>
      </w:r>
      <w:r>
        <w:t>часть третью изложить в следующей редакции: "3. Руководитель следственного органа, начальник органа дознания вправе по ходатайству соответственно следователя, дознавателя продлить до 10 суток срок, установленный частью первой настоящей статьи, а при необходимости проведения документальных проверок или ревизий руководитель следственного органа по ходатайству следователя, а прокурор по ходатайству дознавателя вправе продлить этот срок до 30 суток."</w:t>
      </w:r>
    </w:p>
    <w:p>
      <w:r>
        <w:rPr>
          <w:b/>
        </w:rPr>
        <w:t xml:space="preserve">5. </w:t>
      </w:r>
      <w:r>
        <w:t>в абзаце первом части первой слова "или прокурор" исключить</w:t>
      </w:r>
    </w:p>
    <w:p>
      <w:r>
        <w:rPr>
          <w:b/>
        </w:rPr>
        <w:t xml:space="preserve">5. </w:t>
      </w:r>
      <w:r>
        <w:t>в части третьей слова "или прокурор" исключить</w:t>
      </w:r>
    </w:p>
    <w:p>
      <w:r>
        <w:rPr>
          <w:b/>
        </w:rPr>
        <w:t xml:space="preserve">5. </w:t>
      </w:r>
      <w:r>
        <w:t>в части первой слова "с согласия прокурора, а также прокурор" исключить</w:t>
      </w:r>
    </w:p>
    <w:p>
      <w:r>
        <w:rPr>
          <w:b/>
        </w:rPr>
        <w:t xml:space="preserve">5. </w:t>
      </w:r>
      <w:r>
        <w:t>часть четвертую изложить в следующей редакции: "4. Копия постановления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отменить постановление о возбуждении уголовного дела, о чем выносит мотивированное постановление. О принятом решении следователь и дознаватель незамедлительно уведомляют заявителя, а также лицо, в отношении которого возбуждено уголовное дело."</w:t>
      </w:r>
    </w:p>
    <w:p>
      <w:r>
        <w:rPr>
          <w:b/>
        </w:rPr>
        <w:t xml:space="preserve">5. </w:t>
      </w:r>
      <w:r>
        <w:t>в части второй слово "прокурору" заменить словами "руководителю следственного органа или начальнику органа дознания"</w:t>
      </w:r>
    </w:p>
    <w:p>
      <w:r>
        <w:rPr>
          <w:b/>
        </w:rPr>
        <w:t xml:space="preserve">5. </w:t>
      </w:r>
      <w:r>
        <w:t>в части четвертой слова "Прокурор, а также следователь или дознаватель с согласия прокурора" заменить словами "Следователь, а также дознаватель с согласия прокурора"</w:t>
      </w:r>
    </w:p>
    <w:p>
      <w:r>
        <w:rPr>
          <w:b/>
        </w:rPr>
        <w:t xml:space="preserve">5. </w:t>
      </w:r>
      <w:r>
        <w:t>в части первой слово "прокурор," исключить</w:t>
      </w:r>
    </w:p>
    <w:p>
      <w:r>
        <w:rPr>
          <w:b/>
        </w:rPr>
        <w:t xml:space="preserve">5. </w:t>
      </w:r>
      <w:r>
        <w:t>в части второй слово "прокурор," исключить</w:t>
      </w:r>
    </w:p>
    <w:p>
      <w:r>
        <w:rPr>
          <w:b/>
        </w:rPr>
        <w:t xml:space="preserve">5. </w:t>
      </w:r>
      <w:r>
        <w:t>часть пятую после слова "прокурору" дополнить словами ", руководителю следственного органа"</w:t>
      </w:r>
    </w:p>
    <w:p>
      <w:r>
        <w:rPr>
          <w:b/>
        </w:rPr>
        <w:t xml:space="preserve">5. </w:t>
      </w:r>
      <w:r>
        <w:t>часть шестую изложить в следующей редакции: "6. Признав отказ следователя в возбуждении уголовного дела незаконным или необоснованным, прокурор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w:t>
      </w:r>
    </w:p>
    <w:p>
      <w:r>
        <w:rPr>
          <w:b/>
        </w:rPr>
        <w:t xml:space="preserve">5. </w:t>
      </w:r>
      <w:r>
        <w:t>в части седьмой слово "прокурору" заменить словами "руководителю следственного органа или начальнику органа дознания"</w:t>
      </w:r>
    </w:p>
    <w:p>
      <w:r>
        <w:rPr>
          <w:b/>
        </w:rPr>
        <w:t xml:space="preserve">5. </w:t>
      </w:r>
      <w:r>
        <w:t>пункт 1 признать утратившим силу</w:t>
      </w:r>
    </w:p>
    <w:p>
      <w:r>
        <w:rPr>
          <w:b/>
        </w:rPr>
        <w:t xml:space="preserve">5. </w:t>
      </w:r>
      <w:r>
        <w:t>в пункте 3 слово "прокурору" заменить словами "руководителю следственного органа"</w:t>
      </w:r>
    </w:p>
    <w:p>
      <w:r>
        <w:rPr>
          <w:b/>
        </w:rPr>
        <w:t xml:space="preserve">5. </w:t>
      </w:r>
      <w:r>
        <w:t>абзац первый пункта 1 части второй изложить в следующей редакции: "1) следователями Следственного комитета при прокуратуре Российской Федерации - по уголовным делам:"</w:t>
      </w:r>
    </w:p>
    <w:p>
      <w:r>
        <w:rPr>
          <w:b/>
        </w:rPr>
        <w:t xml:space="preserve">5. </w:t>
      </w:r>
      <w:r>
        <w:t>в пункте 7 части третьей слова "следователями прокуратуры" заменить словами "следователями Следственного комитета при прокуратуре Российской Федерации"</w:t>
      </w:r>
    </w:p>
    <w:p>
      <w:r>
        <w:rPr>
          <w:b/>
        </w:rPr>
        <w:t xml:space="preserve">5. </w:t>
      </w:r>
      <w:r>
        <w:t>в части третьей слово "прокурора" заменить словами "вышестоящего руководителя следственного органа"</w:t>
      </w:r>
    </w:p>
    <w:p>
      <w:r>
        <w:rPr>
          <w:b/>
        </w:rPr>
        <w:t xml:space="preserve">5. </w:t>
      </w:r>
      <w:r>
        <w:t>часть пятую изложить в следующей редакции: "5.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
        <w:rPr>
          <w:b/>
        </w:rPr>
        <w:t xml:space="preserve">5. </w:t>
      </w:r>
      <w:r>
        <w:t>в абзаце первом части первой слова "или прокурор" исключить</w:t>
      </w:r>
    </w:p>
    <w:p>
      <w:r>
        <w:rPr>
          <w:b/>
        </w:rPr>
        <w:t xml:space="preserve">5. </w:t>
      </w:r>
      <w:r>
        <w:t>в части третьей слово "прокурора," исключить</w:t>
      </w:r>
    </w:p>
    <w:p>
      <w:r>
        <w:rPr>
          <w:b/>
        </w:rPr>
        <w:t xml:space="preserve">5. </w:t>
      </w:r>
      <w:r>
        <w:t>в части четвертой слово "прокурором," исключить</w:t>
      </w:r>
    </w:p>
    <w:p>
      <w:r>
        <w:rPr>
          <w:b/>
        </w:rPr>
        <w:t xml:space="preserve">5. </w:t>
      </w:r>
      <w:r>
        <w:t>в части третьей слово "прокурору" заменить словами "руководителю следственного органа"</w:t>
      </w:r>
    </w:p>
    <w:p>
      <w:r>
        <w:rPr>
          <w:b/>
        </w:rPr>
        <w:t xml:space="preserve">5. </w:t>
      </w:r>
      <w:r>
        <w:t>в части четвертой слово "прокурору" заменить словами "руководителю следственного органа"</w:t>
      </w:r>
    </w:p>
    <w:p>
      <w:r>
        <w:rPr>
          <w:b/>
        </w:rPr>
        <w:t xml:space="preserve">5. </w:t>
      </w:r>
      <w:r>
        <w:t>в части второй слова "Прокурор, следователь" заменить словом "Следователь"</w:t>
      </w:r>
    </w:p>
    <w:p>
      <w:r>
        <w:rPr>
          <w:b/>
        </w:rPr>
        <w:t xml:space="preserve">5. </w:t>
      </w:r>
      <w:r>
        <w:t>в части третьей слово "прокурора," исключить</w:t>
      </w:r>
    </w:p>
    <w:p>
      <w:r>
        <w:rPr>
          <w:b/>
        </w:rPr>
        <w:t xml:space="preserve">5. </w:t>
      </w:r>
      <w:r>
        <w:t>часть четвертую изложить в следующей редакции: "4. Срок предварительного следствия, установленный частью первой настоящей статьи, может быть продлен до 3 месяцев руководителем следственного органа по району, городу или приравненным к нему руководителем специализированного следственного органа, в том числе военного."</w:t>
      </w:r>
    </w:p>
    <w:p>
      <w:r>
        <w:rPr>
          <w:b/>
        </w:rPr>
        <w:t xml:space="preserve">5. </w:t>
      </w:r>
      <w:r>
        <w:t>в части пятой слова "прокурором субъекта Российской Федерации и приравненным к нему военным прокурором, а также их заместителями" заменить словами "руководителем следственного органа по субъекту Российской Федерации и приравненным к нему руководителем иного специализированного следственного органа, в том числе военного, а также их заместителями", слова "Генеральным прокурором Российской Федерации или его заместителями" заменить словами "Председателем Следственного комитета при прокуратуре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
        <w:rPr>
          <w:b/>
        </w:rPr>
        <w:t xml:space="preserve">5. </w:t>
      </w:r>
      <w:r>
        <w:t>часть шестую изложить в следующей редакции: "6. В случае возвращения прокурором уголовного дела следователю в соответствии с пунктом 2 части первой статьи 221 настоящего Кодекса срок для исполнения указаний прокурора либо обжалования решения прокурора устанавливается руководителем следственного органа и не может превышать одного месяца со дня поступления данного уголовного дела к следователю. При возобновлении приостановленного или прекращенного уголовного дела срок дополнительного следствия устанавливается руководителем следственного органа и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настоящей статьей."</w:t>
      </w:r>
    </w:p>
    <w:p>
      <w:r>
        <w:rPr>
          <w:b/>
        </w:rPr>
        <w:t xml:space="preserve">5. </w:t>
      </w:r>
      <w:r>
        <w:t>в части седьмой слово "прокурору" заменить словами "руководителю следственного органа"</w:t>
      </w:r>
    </w:p>
    <w:p>
      <w:r>
        <w:rPr>
          <w:b/>
        </w:rPr>
        <w:t xml:space="preserve">5. </w:t>
      </w:r>
      <w:r>
        <w:t>в части второй слова "прокурор либо начальник следственного отдела" заменить словами "руководитель следственного органа"</w:t>
      </w:r>
    </w:p>
    <w:p>
      <w:r>
        <w:rPr>
          <w:b/>
        </w:rPr>
        <w:t xml:space="preserve">5. </w:t>
      </w:r>
      <w:r>
        <w:t>в пункте 6 части четвертой слово "прокурором" заменить словами "руководителем следственного органа"</w:t>
      </w:r>
    </w:p>
    <w:p>
      <w:r>
        <w:rPr>
          <w:b/>
        </w:rPr>
        <w:t xml:space="preserve">5. </w:t>
      </w:r>
      <w:r>
        <w:t>часть третью изложить в следующей редакции: "3. Выемка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производится на основании судебного решения, принимаемого в порядке, установленном статьей 165 настоящего Кодекса."</w:t>
      </w:r>
    </w:p>
    <w:p>
      <w:r>
        <w:rPr>
          <w:b/>
        </w:rPr>
        <w:t xml:space="preserve">5. </w:t>
      </w:r>
      <w:r>
        <w:t>часть четвертую признать утратившей силу</w:t>
      </w:r>
    </w:p>
    <w:p>
      <w:r>
        <w:rPr>
          <w:b/>
        </w:rPr>
        <w:t xml:space="preserve">5. </w:t>
      </w:r>
      <w:r>
        <w:t>часть первую изложить в следующей редакции: "1. Признав постановление следователя о прекращении уголовного дела или уголовного преследования незаконным или необоснованным, прокурор вносит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 прекращении уголовного дела.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
        <w:rPr>
          <w:b/>
        </w:rPr>
        <w:t xml:space="preserve">5. </w:t>
      </w:r>
      <w:r>
        <w:t>в части второй слово "прокурору" заменить словами "руководителю следственного органа"</w:t>
      </w:r>
    </w:p>
    <w:p>
      <w:r>
        <w:rPr>
          <w:b/>
        </w:rPr>
        <w:t xml:space="preserve">4. </w:t>
      </w:r>
      <w:r>
        <w:t>об отказе в удовлетворении ходатайства следователя</w:t>
      </w:r>
    </w:p>
    <w:p>
      <w:r>
        <w:rPr>
          <w:b/>
        </w:rPr>
        <w:t xml:space="preserve">4. </w:t>
      </w:r>
      <w:r>
        <w:t>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
        <w:rPr>
          <w:b/>
        </w:rPr>
        <w:t xml:space="preserve">5. </w:t>
      </w:r>
      <w:r>
        <w:t>в части второй статьи 246 слова "прокурором или" исключить</w:t>
      </w:r>
    </w:p>
    <w:p>
      <w:r>
        <w:rPr>
          <w:b/>
        </w:rPr>
        <w:t xml:space="preserve">5. </w:t>
      </w:r>
      <w:r>
        <w:t>в части третьей статьи 306 слово "прокурору" заменить словами "руководителю следственного органа или начальнику органа дознания"</w:t>
      </w:r>
    </w:p>
    <w:p>
      <w:r>
        <w:rPr>
          <w:b/>
        </w:rPr>
        <w:t xml:space="preserve">5. </w:t>
      </w:r>
      <w:r>
        <w:t>часть третью статьи 318 изложить в следующей редакции: "3.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w:t>
      </w:r>
    </w:p>
    <w:p>
      <w:r>
        <w:rPr>
          <w:b/>
        </w:rPr>
        <w:t xml:space="preserve">5. </w:t>
      </w:r>
      <w:r>
        <w:t>в статье 319:</w:t>
      </w:r>
    </w:p>
    <w:p>
      <w:r>
        <w:rPr>
          <w:b/>
        </w:rPr>
        <w:t xml:space="preserve">5. </w:t>
      </w:r>
      <w:r>
        <w:t>в части шестой статьи 321 слово "прокурору" заменить словами "руководителю следственного органа или начальнику органа дознания"</w:t>
      </w:r>
    </w:p>
    <w:p>
      <w:r>
        <w:rPr>
          <w:b/>
        </w:rPr>
        <w:t xml:space="preserve">5. </w:t>
      </w:r>
      <w:r>
        <w:t>в части пятой статьи 413 слово "прокурора," исключить</w:t>
      </w:r>
    </w:p>
    <w:p>
      <w:r>
        <w:rPr>
          <w:b/>
        </w:rPr>
        <w:t xml:space="preserve">5. </w:t>
      </w:r>
      <w:r>
        <w:t>в части четвертой статьи 415 слова "производит расследование этих обстоятельств или дает соответствующее поручение следователю" заменить словами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w:t>
      </w:r>
    </w:p>
    <w:p>
      <w:r>
        <w:rPr>
          <w:b/>
        </w:rPr>
        <w:t xml:space="preserve">5. </w:t>
      </w:r>
      <w:r>
        <w:t>в статье 424 слово "прокурору," исключить</w:t>
      </w:r>
    </w:p>
    <w:p>
      <w:r>
        <w:rPr>
          <w:b/>
        </w:rPr>
        <w:t xml:space="preserve">5. </w:t>
      </w:r>
      <w:r>
        <w:t>в статье 425:</w:t>
      </w:r>
    </w:p>
    <w:p>
      <w:r>
        <w:rPr>
          <w:b/>
        </w:rPr>
        <w:t xml:space="preserve">5. </w:t>
      </w:r>
      <w:r>
        <w:t>в статье 426:</w:t>
      </w:r>
    </w:p>
    <w:p>
      <w:r>
        <w:rPr>
          <w:b/>
        </w:rPr>
        <w:t xml:space="preserve">5. </w:t>
      </w:r>
      <w:r>
        <w:t>в статье 427:</w:t>
      </w:r>
    </w:p>
    <w:p>
      <w:r>
        <w:rPr>
          <w:b/>
        </w:rPr>
        <w:t xml:space="preserve">5. </w:t>
      </w:r>
      <w:r>
        <w:t>в части первой статьи 435 слово "прокурора" заменить словами "следователя с согласия руководителя следственного органа, а также дознавателя с согласия прокурора"</w:t>
      </w:r>
    </w:p>
    <w:p>
      <w:r>
        <w:rPr>
          <w:b/>
        </w:rPr>
        <w:t xml:space="preserve">5. </w:t>
      </w:r>
      <w:r>
        <w:t>в части первой статьи 437 слово ", прокурора" исключить</w:t>
      </w:r>
    </w:p>
    <w:p>
      <w:r>
        <w:rPr>
          <w:b/>
        </w:rPr>
        <w:t xml:space="preserve">5. </w:t>
      </w:r>
      <w:r>
        <w:t>в части первой статьи 446 слово "прокурору" заменить словами "руководителю следственного органа или начальнику органа дознания"</w:t>
      </w:r>
    </w:p>
    <w:p>
      <w:r>
        <w:rPr>
          <w:b/>
        </w:rPr>
        <w:t xml:space="preserve">5. </w:t>
      </w:r>
      <w:r>
        <w:t>часть первую статьи 447 дополнить пунктами 61 и 62 следующего содержания: "61) Председателя Следственного комитета при прокуратуре Российской Федерации</w:t>
      </w:r>
    </w:p>
    <w:p>
      <w:r>
        <w:rPr>
          <w:b/>
        </w:rPr>
        <w:t xml:space="preserve">5. </w:t>
      </w:r>
      <w:r>
        <w:t>руководителя следственного органа;"</w:t>
      </w:r>
    </w:p>
    <w:p>
      <w:r>
        <w:rPr>
          <w:b/>
        </w:rPr>
        <w:t xml:space="preserve">5. </w:t>
      </w:r>
      <w:r>
        <w:t>в статье 448:</w:t>
      </w:r>
    </w:p>
    <w:p>
      <w:r>
        <w:rPr>
          <w:b/>
        </w:rPr>
        <w:t xml:space="preserve">5. </w:t>
      </w:r>
      <w:r>
        <w:t>в части четвертой статьи 450 слова "Генерального прокурора Российской Федерации" заменить словами "Председателя Следственного комитета при прокуратуре Российской Федерации"</w:t>
      </w:r>
    </w:p>
    <w:p>
      <w:r>
        <w:rPr>
          <w:b/>
        </w:rPr>
        <w:t xml:space="preserve">5. </w:t>
      </w:r>
      <w:r>
        <w:t>части первую, третью и четвертую статьи 474 признать утратившими силу</w:t>
      </w:r>
    </w:p>
    <w:p>
      <w:r>
        <w:rPr>
          <w:b/>
        </w:rPr>
        <w:t xml:space="preserve">5. </w:t>
      </w:r>
      <w:r>
        <w:t>статью 475 признать утратившей силу</w:t>
      </w:r>
    </w:p>
    <w:p>
      <w:r>
        <w:rPr>
          <w:b/>
        </w:rPr>
        <w:t xml:space="preserve">5. </w:t>
      </w:r>
      <w:r>
        <w:t>главу 57 признать утратившей силу</w:t>
      </w:r>
    </w:p>
    <w:p>
      <w:r>
        <w:rPr>
          <w:b/>
        </w:rPr>
        <w:t xml:space="preserve">5. </w:t>
      </w:r>
      <w:r>
        <w:t>в части первой1 слово "прокурору" заменить словами "руководителю следственного органа или начальнику органа дознания"</w:t>
      </w:r>
    </w:p>
    <w:p>
      <w:r>
        <w:rPr>
          <w:b/>
        </w:rPr>
        <w:t xml:space="preserve">5. </w:t>
      </w:r>
      <w:r>
        <w:t>в части пятой слова "прокурором, а также следователем или дознавателем с согласия прокурора" заменить словами "следователем, а также с согласия прокурора дознавателем"</w:t>
      </w:r>
    </w:p>
    <w:p>
      <w:r>
        <w:rPr>
          <w:b/>
        </w:rPr>
        <w:t xml:space="preserve">5. </w:t>
      </w:r>
      <w:r>
        <w:t>в части четвертой слова "Прокурор, следователь" заменить словом "Следователь"</w:t>
      </w:r>
    </w:p>
    <w:p>
      <w:r>
        <w:rPr>
          <w:b/>
        </w:rPr>
        <w:t xml:space="preserve">5. </w:t>
      </w:r>
      <w:r>
        <w:t>в части пятой слово "прокурора," и слово "прокурор," исключить</w:t>
      </w:r>
    </w:p>
    <w:p>
      <w:r>
        <w:rPr>
          <w:b/>
        </w:rPr>
        <w:t xml:space="preserve">5. </w:t>
      </w:r>
      <w:r>
        <w:t>в части первой слово "прокурора," исключить</w:t>
      </w:r>
    </w:p>
    <w:p>
      <w:r>
        <w:rPr>
          <w:b/>
        </w:rPr>
        <w:t xml:space="preserve">5. </w:t>
      </w:r>
      <w:r>
        <w:t>в части третьей слова "Прокурор, следователь" заменить словом "Следователь"</w:t>
      </w:r>
    </w:p>
    <w:p>
      <w:r>
        <w:rPr>
          <w:b/>
        </w:rPr>
        <w:t xml:space="preserve">5. </w:t>
      </w:r>
      <w:r>
        <w:t>в части четвертой слово "прокурор," исключить</w:t>
      </w:r>
    </w:p>
    <w:p>
      <w:r>
        <w:rPr>
          <w:b/>
        </w:rPr>
        <w:t xml:space="preserve">5. </w:t>
      </w:r>
      <w:r>
        <w:t>в части первой слова "прокурор, а также следователь и дознаватель с согласия прокурора" заменить словами "следователь с согласия руководителя следственного органа, а также дознаватель с согласия прокурора", слово "прокурором" заменить словами "руководителем следственного органа или прокурором"</w:t>
      </w:r>
    </w:p>
    <w:p>
      <w:r>
        <w:rPr>
          <w:b/>
        </w:rPr>
        <w:t xml:space="preserve">5. </w:t>
      </w:r>
      <w:r>
        <w:t>в части пятой слово "прокурору" заменить словами "руководителю следственного органа или начальнику органа дознания"</w:t>
      </w:r>
    </w:p>
    <w:p>
      <w:r>
        <w:rPr>
          <w:b/>
        </w:rPr>
        <w:t xml:space="preserve">5. </w:t>
      </w:r>
      <w:r>
        <w:t>в части первой: в пункте 1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2 слова "прокурором, на которого в соответствии с федеральным законом о прокуратуре в этом случае возлагается исполнение обязанностей Генерального прокурора Российской Федерации" заменить словами "Председателем Следственного комитета при прокуратуре Российской Федерации"; дополнить пунктом 21 следующего содержания: "21) в отношении Председателя Следственного комитета при прокуратуре Российской Федерации - исполняющим обязанности Председателя Следственного комитета при прокуратуре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при прокуратуре Российской Федерации признаков преступления;"; в пункте 3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4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5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6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7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8 слова "Генеральным прокурором Российской Федерации" заменить словами "Председателем Следственного комитета при прокуратуре Российской Федерации"; в пункте 9 слова "прокурором субъекта Российской Федерации" заменить словами "руководителем следственного органа Следственного комитета при прокуратуре Российской Федерации по субъекту Российской Федерации"; в пункте 10 слова "в отношении следователя, адвоката - прокурором на основании заключения судьи районного суда или гарнизонного военного суда, а в отношении прокурора - вышестоящим прокурором" заменить словами "в отношении прокурора, руководителя следственного органа, следователя - вышестоящим руководителем следственного органа Следственного комитета при прокуратуре Российской Федерации на основании заключения судьи районного суда или гарнизонного военного суда по месту совершения деяния, содержащего признаки преступления, а в отношении адвоката - руководителем следственного органа Следственного комитета при прокуратуре Российской Федерации по району, городу"; в пункте 11 слова "прокурором субъекта Российской Федерации" заменить словами "руководителем следственного управления Следственного комитета при прокуратуре Российской Федерации по субъекту Российской Федерации"; в пункте 12 слова "Генеральным прокурором Российской Федерации" заменить словами "Председателем Следственного комитета при прокуратуре Российской Федерации"</w:t>
      </w:r>
    </w:p>
    <w:p>
      <w:r>
        <w:rPr>
          <w:b/>
        </w:rPr>
        <w:t xml:space="preserve">5. </w:t>
      </w:r>
      <w:r>
        <w:t>в части второй слово "прокурора" заменить словами "руководителя следственного органа"</w:t>
      </w:r>
    </w:p>
    <w:p>
      <w:r>
        <w:rPr>
          <w:b/>
        </w:rPr>
        <w:t xml:space="preserve">5. </w:t>
      </w:r>
      <w:r>
        <w:t>в части третьей слово "прокурора" заменить словами "руководителя следственного органа"</w:t>
      </w:r>
    </w:p>
    <w:p>
      <w:r>
        <w:rPr>
          <w:b/>
        </w:rPr>
        <w:t xml:space="preserve">5. </w:t>
      </w:r>
      <w:r>
        <w:t>в части пятой слова "Генерального прокурора Российской Федерации" заменить словами "Председателя Следственного комитета при прокуратуре Российской Федерации"</w:t>
      </w:r>
    </w:p>
    <w:p>
      <w:r>
        <w:rPr>
          <w:b/>
        </w:rPr>
        <w:t xml:space="preserve">5. </w:t>
      </w:r>
      <w:r>
        <w:t>часть седьмую изложить в следующей редакции: "7.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при прокуратуре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при прокуратуре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при прокуратуре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пунктом 6 части первой статьи 27 настоящего Кодекса."</w:t>
      </w:r>
    </w:p>
    <w:p>
      <w:r>
        <w:rPr>
          <w:b/>
        </w:rPr>
        <w:t>Статья 2</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 47, ст. 5620; 2000, № 2, ст. 140; 2002, № 26, ст. 2523; 2004, № 35, ст. 3607; 2005, № 29, ст. 2906; № 45, ст. 4586; 2007, № 10, ст. 1151) следующие изменения: 1) часть первую статьи 3 дополнить предложением следующего содержания: "Организация и порядок деятельности Следственного комитета при прокуратуре Российской Федерации определяются также нормативными правовыми актами Президента Российской Федерации, принятыми в случаях, предусмотренных настоящим Федеральным законом."; 2) в пункте 3 статьи 4 слова "следователи органов прокуратуры" заменить словами "следователи Следственного комитета при прокуратуре Российской Федерации"; 3) пункт 3 статьи 5 изложить в следующей редакции: "3. Никто не вправе без разрешения прокурора разглашать материалы проверок, проводимых органами прокуратуры, до их завершения. Никто не вправе без разрешения следователя разглашать материалы предварительного следствия, проводимого следственными органами прокуратуры, до его завершения."; 4) в статье 11: а) пункт 2 после слов "учреждений прокуратуры," дополнить словами "за исключением органов Следственного комитета при прокуратуре Российской Федерации,"; б) (Утратил силу - Федеральный закон от 28.12.2010 № 404-ФЗ) 5) в абзаце втором пункта 4 статьи 14 слова ", старших прокуроров-криминалистов и прокуроров-криминалистов, а также старших следователей по особо важным делам и следователей по особо важным делам и их помощников" исключить; 6) в абзаце втором пункта 3 статьи 15 слова ", старших прокуроров-криминалистов и прокуроров-криминалистов, а также следователей по особо важным делам и старших следователей и их помощников" исключить; 7) в части первой статьи 16 слова ", старших прокуроров-криминалистов, прокуроров-криминалистов, а также старших следователей и следователей (в прокуратурах городов - следователей по особо важным делам) и их помощников" исключить; 8) пункт 2 статьи 17 дополнить словами ", за исключением штата и структуры системы Следственного комитета при прокуратуре Российской Федерации"; 9) (Утратил силу - Федеральный закон от 28.12.2010 № 404-ФЗ) 10) в пункте 2 статьи 22 слова "уголовное дело или" исключить; 11) в пункте 1 статьи 25 слова "уголовного дела или" исключить; 12) в пункте 2 статьи 27 слова "возбуждает уголовное дело и" исключить; 13) в пункте 2 статьи 30 слова "предварительного следствия и" исключить; 14) статью 31 признать утратившей силу; 15) в абзаце пятом пункта 1 статьи 33 слова "уголовные дела или" исключить; 16) в пункте 3 статьи 40 слова "органов военной прокуратуры" заменить словами "военных следственных управлений Следственного комитета при прокуратуре Российской Федерации, военных следственных отделов Следственного комитета при прокуратуре Российской Федерации"; 17) в статье 401: а) наименование изложить в следующей редакции: "Статья 401. Требования, предъявляемые к лицам, назначаемым на должности прокуроров и следователей"; б) (Утратил силу - Федеральный закон от 21.07.2014 № 233-ФЗ) в) (Утратил силу - Федеральный закон от 22.12.2014 № 427-ФЗ) 18) статью 402 изложить в следующей редакции: "Статья 402. Ограничения и обязанности, связанные со службой в органах и учреждениях прокуратуры 1. На лиц, занимающих должности прокуроров и следователей, распространяются ограничения и запреты, установленные статьями 16 и 17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
        <w:rPr>
          <w:b/>
        </w:rPr>
        <w:t xml:space="preserve">2. </w:t>
      </w:r>
      <w:r>
        <w:t>Лица, замещающие должности прокуроров и следователей, ежегодно представляют сведения о себе и членах своей семьи, а также сведения о полученных ими доходах и принадлежащем им на праве собственности имуществе, являющихся объектами налогообложения, об обязательствах имущественного характера в порядке, установленном Федеральным законом "О государственной гражданской службе Российской Федерации".";</w:t>
      </w:r>
    </w:p>
    <w:p>
      <w:r>
        <w:rPr>
          <w:b/>
        </w:rPr>
        <w:t xml:space="preserve">2. </w:t>
      </w:r>
      <w:r>
        <w:t>Денежное довольствие военных прокуроров, а также следователей военных следственных органов Следственного комитета при прокуратуре Российской Федерации состоит из оклада по должности; оклада по воинскому званию; надбавок за выслугу лет, за особый характер службы (в размере 50 процентов оклада по должности); за сложность, напряженность и специальный режим службы (в размере до 50 процентов оклада по должности); процентных надбавок за ученую степень, почетное звание "Заслуженный юрист Российской Федерации", а также иных надбавок и дополнительных денежных выплат, предусмотренных для военнослужащих. Должностные оклады военных прокуроров, а также следователей военных следственных органов Следственного комитета при прокуратуре Российской Федерации устанавливаются в соответствии с абзацем третьим пункта 1 статьи 44 настоящего Федерального закона. Выплата денежного довольствия производится Министерством обороны Российской Федерации, Пограничной службой Федеральной службы безопасности Российской Федерации, командованием других войск, воинских формирований и органов. Доплата за сложность, напряженность и специальный режим службы устанавливается по решению соответственно руководителя органа военной прокуратуры или руководителя военного следственного органа Следственного комитета при прокуратуре Российской Федерации с учетом объема и результатов работы каждого военного прокурора или следователя военного следственного органа Следственного комитета при прокуратуре Российской Федерации</w:t>
      </w:r>
    </w:p>
    <w:p>
      <w:r>
        <w:rPr>
          <w:b/>
        </w:rPr>
        <w:t xml:space="preserve">3. </w:t>
      </w:r>
      <w:r>
        <w:t>Военным прокурорам и следователям военных следственных органов Следственного комитета при прокуратуре Российской Федерации,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
        <w:rPr>
          <w:b/>
        </w:rPr>
        <w:t xml:space="preserve">4. </w:t>
      </w:r>
      <w:r>
        <w:t>Правовое положение и материальное обеспечение гражданского персонала органов военной прокуратуры и военных следственных органов Следственного комитета при прокуратуре Российской Федерации определяются соответственно по правилам, предусмотренным для работников территориальных органов прокуратуры и территориальных следственных органов Следственного комитета при прокуратуре Российской Федерации.";</w:t>
      </w:r>
    </w:p>
    <w:p>
      <w:r>
        <w:rPr>
          <w:b/>
        </w:rPr>
        <w:t xml:space="preserve">2. </w:t>
      </w:r>
      <w:r>
        <w:t>Материально-техническое обеспечение органов военной прокуратуры и военных следственных органов Следственного комитета при прокуратуре Российской Федерации, выделение им служебных помещений, транспорта, средств связи и других видов обеспечения и довольствия производятся Министерством обороны Российской Федерации, Пограничной службой Федеральной службы безопасности Российской Федерации, командованием других войск, воинских формирований и органов по установленным нормам</w:t>
      </w:r>
    </w:p>
    <w:p>
      <w:r>
        <w:rPr>
          <w:b/>
        </w:rPr>
        <w:t xml:space="preserve">3. </w:t>
      </w:r>
      <w:r>
        <w:t>Охрана служебных помещений органов военной прокуратуры и военных следственных органов Следственного комитета при прокуратуре Российской Федерации осуществляется воинскими частями.";</w:t>
      </w:r>
    </w:p>
    <w:p>
      <w:r>
        <w:rPr>
          <w:b/>
        </w:rPr>
        <w:t xml:space="preserve">2. </w:t>
      </w:r>
      <w:r>
        <w:t>в статье 405:</w:t>
      </w:r>
    </w:p>
    <w:p>
      <w:r>
        <w:rPr>
          <w:b/>
        </w:rPr>
        <w:t xml:space="preserve">2. </w:t>
      </w:r>
      <w:r>
        <w:t>в статье 41:</w:t>
      </w:r>
    </w:p>
    <w:p>
      <w:r>
        <w:rPr>
          <w:b/>
        </w:rPr>
        <w:t xml:space="preserve">2. </w:t>
      </w:r>
      <w:r>
        <w:t>в статье 417:</w:t>
      </w:r>
    </w:p>
    <w:p>
      <w:r>
        <w:rPr>
          <w:b/>
        </w:rPr>
        <w:t xml:space="preserve">2. </w:t>
      </w:r>
      <w:r>
        <w:t>абзац первый пункта 1 статьи 42 изложить в следующей редакции: "1. Любая проверка сообщения о факте правонарушения, совершенного прокурором или следователем, возбуждение против них уголовного дела (за исключением случаев, когда прокурор или следователь застигнут при совершении преступления), производство расследования являются исключительной компетенцией органов прокуратуры."</w:t>
      </w:r>
    </w:p>
    <w:p>
      <w:r>
        <w:rPr>
          <w:b/>
        </w:rPr>
        <w:t xml:space="preserve">2. </w:t>
      </w:r>
      <w:r>
        <w:t>в статье 43:</w:t>
      </w:r>
    </w:p>
    <w:p>
      <w:r>
        <w:rPr>
          <w:b/>
        </w:rPr>
        <w:t xml:space="preserve">2. </w:t>
      </w:r>
      <w:r>
        <w:t>абзац третий пункта 1 статьи 44 после слов "Генеральному прокурору Российской Федерации" дополнить словами "и Председателю Следственного комитета при прокуратуре Российской Федерации"</w:t>
      </w:r>
    </w:p>
    <w:p>
      <w:r>
        <w:rPr>
          <w:b/>
        </w:rPr>
        <w:t xml:space="preserve">2. </w:t>
      </w:r>
      <w:r>
        <w:t>в пункте 3 статьи 46 слова "и следователей" исключить</w:t>
      </w:r>
    </w:p>
    <w:p>
      <w:r>
        <w:rPr>
          <w:b/>
        </w:rPr>
        <w:t xml:space="preserve">2. </w:t>
      </w:r>
      <w:r>
        <w:t>в пункте 3 статьи 461 слова ", старших прокуроров-криминалистов и прокуроров-криминалистов, а также старших следователей по особо важным делам и следователей по особо важным делам" исключить</w:t>
      </w:r>
    </w:p>
    <w:p>
      <w:r>
        <w:rPr>
          <w:b/>
        </w:rPr>
        <w:t xml:space="preserve">2. </w:t>
      </w:r>
      <w:r>
        <w:t>в статье 48:</w:t>
      </w:r>
    </w:p>
    <w:p>
      <w:r>
        <w:rPr>
          <w:b/>
        </w:rPr>
        <w:t xml:space="preserve">2. </w:t>
      </w:r>
      <w:r>
        <w:t>статью 49 изложить в следующей редакции: "Статья 49. Материальное и социальное обеспечение военнослужащих, работников органов военной прокуратуры и военных следственных органов Следственного комитета при прокуратуре Российской Федерации 1. На военнослужащих органов военной прокуратуры и военных следственных органов Следственного комитета при прокуратуре Российской Федерации распространяется законодательство Российской Федерации, устанавливающее правовые и социальные гарантии, пенсионное, медицинское, другие виды обеспечения военнослужащих</w:t>
      </w:r>
    </w:p>
    <w:p>
      <w:r>
        <w:rPr>
          <w:b/>
        </w:rPr>
        <w:t xml:space="preserve">2. </w:t>
      </w:r>
      <w:r>
        <w:t>в подпункте "а" пункта 1 слова ", старших прокуроров-криминалистов и прокуроров-криминалистов, старших следователей по особо важным делам и следователей по особо важным делам" исключить</w:t>
      </w:r>
    </w:p>
    <w:p>
      <w:r>
        <w:rPr>
          <w:b/>
        </w:rPr>
        <w:t xml:space="preserve">2. </w:t>
      </w:r>
      <w:r>
        <w:t>подпункт "б" пункта 2 изложить в следующей редакции: "б) заместителей прокуроров, начальников отделов, старших помощников и помощников прокуроров."</w:t>
      </w:r>
    </w:p>
    <w:p>
      <w:r>
        <w:rPr>
          <w:b/>
        </w:rPr>
        <w:t xml:space="preserve">2. </w:t>
      </w:r>
      <w:r>
        <w:t>пункт 3 изложить в следующей редакции: "3. Порядок и сроки проведения аттестации устанавливаются: Генеральным прокурором Российской Федерации - в отношении прокурорских работников, за исключением следователей; Председателем Следственного комитета при прокуратуре Российской Федерации - в отношении работников Следственного комитета при прокуратуре Российской Федерации."</w:t>
      </w:r>
    </w:p>
    <w:p>
      <w:r>
        <w:rPr>
          <w:b/>
        </w:rPr>
        <w:t xml:space="preserve">2. </w:t>
      </w:r>
      <w:r>
        <w:t>пункт 4 изложить в следующей редакции: "4.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 а офицеры военных следственных управлений и отделов Следственного комитета при прокуратуре Российской Федерации - в порядке, определяемом Председателем Следственного комитета при прокуратуре Российской Федерации, с учетом особенностей прохождения военной службы."</w:t>
      </w:r>
    </w:p>
    <w:p>
      <w:r>
        <w:rPr>
          <w:b/>
        </w:rPr>
        <w:t xml:space="preserve">2. </w:t>
      </w:r>
      <w:r>
        <w:t>абзац первый пункта 2 дополнить словами "на прокурорских работников, за исключением работников Следственного комитета при прокуратуре Российской Федерации"</w:t>
      </w:r>
    </w:p>
    <w:p>
      <w:r>
        <w:rPr>
          <w:b/>
        </w:rPr>
        <w:t xml:space="preserve">2. </w:t>
      </w:r>
      <w:r>
        <w:t>(Утратил силу - Федеральный закон от 28.12.2010 № 404-ФЗ)</w:t>
      </w:r>
    </w:p>
    <w:p>
      <w:r>
        <w:rPr>
          <w:b/>
        </w:rPr>
        <w:t xml:space="preserve">2. </w:t>
      </w:r>
      <w:r>
        <w:t>пункт 3 после слов "учреждений прокуратуры" дополнить словами ", руководители следственных управлений Следственного комитета при прокуратуре Российской Федерации по субъектам Российской Федерации и приравненных к ним специализированных следственных управлений Следственного комитета при прокуратуре Российской Федерации, в том числе военных следственных управлений Следственного комитета при прокуратуре Российской Федерации,"</w:t>
      </w:r>
    </w:p>
    <w:p>
      <w:r>
        <w:rPr>
          <w:b/>
        </w:rPr>
        <w:t xml:space="preserve">2. </w:t>
      </w:r>
      <w:r>
        <w:t>пункт 4 после слов "приравненные к ним прокуроры" дополнить словами ", руководители следственных отделов Следственного комитета при прокуратуре Российской Федерации по районам, городам и приравненных к ним специализированных следственных отделов Следственного комитета при прокуратуре Российской Федерации, в том числе военных следственных отделов Следственного комитета при прокуратуре Российской Федерации,"</w:t>
      </w:r>
    </w:p>
    <w:p>
      <w:r>
        <w:rPr>
          <w:b/>
        </w:rPr>
        <w:t xml:space="preserve">2. </w:t>
      </w:r>
      <w:r>
        <w:t>подпункт "г" пункта 1 изложить в следующей редакции: "г) несоблюдения ограничений и неисполнения обязанностей, связанных со службой, а также возникновения других обстоятельств, предусмотренных статьями 16 и 17 Федерального закона "О государственной гражданской службе Российской Федерации";"</w:t>
      </w:r>
    </w:p>
    <w:p>
      <w:r>
        <w:rPr>
          <w:b/>
        </w:rPr>
        <w:t xml:space="preserve">2. </w:t>
      </w:r>
      <w:r>
        <w:t>в пункте 3: в абзаце первом слова "органов прокуратуры" исключить; абзац четвертый после слова "заместителей" дополнить словами ", а также Председателя Следственного комитета при прокуратуре Российской Федерации"</w:t>
      </w:r>
    </w:p>
    <w:p>
      <w:r>
        <w:rPr>
          <w:b/>
        </w:rPr>
        <w:t xml:space="preserve">2. </w:t>
      </w:r>
      <w:r>
        <w:t>наименование изложить в следующей редакции: "Статья 48. Кадры органов военной прокуратуры и военных следственных органов Следственного комитета при прокуратуре Российской Федерации"</w:t>
      </w:r>
    </w:p>
    <w:p>
      <w:r>
        <w:rPr>
          <w:b/>
        </w:rPr>
        <w:t xml:space="preserve">2. </w:t>
      </w:r>
      <w:r>
        <w:t>пункт 1 изложить в следующей редакции: "1. Военными прокурорами, а также руководителями и следователями военных следственных органов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 настоящего Федерального закона."</w:t>
      </w:r>
    </w:p>
    <w:p>
      <w:r>
        <w:rPr>
          <w:b/>
        </w:rPr>
        <w:t xml:space="preserve">2. </w:t>
      </w:r>
      <w:r>
        <w:t>пункт 2 изложить в следующей редакции: "2. По решению Генерального прокурора Российской Федерации или с его согласия на должности военных прокуроров могут быть назначены гражданские лица. По решению Председателя Следственного комитета при прокуратуре Российской Федерации или с его согласия на должности руководителей и следователей военных следственных органов могут быть назначены гражданские лица."</w:t>
      </w:r>
    </w:p>
    <w:p>
      <w:r>
        <w:rPr>
          <w:b/>
        </w:rPr>
        <w:t xml:space="preserve">2. </w:t>
      </w:r>
      <w:r>
        <w:t>в пункте 6 слова "и следователи" исключить</w:t>
      </w:r>
    </w:p>
    <w:p>
      <w:r>
        <w:rPr>
          <w:b/>
        </w:rPr>
        <w:t xml:space="preserve">2. </w:t>
      </w:r>
      <w:r>
        <w:t>в пункте 7 слова "и следователей" исключить</w:t>
      </w:r>
    </w:p>
    <w:p>
      <w:r>
        <w:rPr>
          <w:b/>
        </w:rPr>
        <w:t xml:space="preserve">2. </w:t>
      </w:r>
      <w:r>
        <w:t>абзац первый пункта 8 после слов "Офицеры органов военной прокуратуры" дополнить словами ", а также военных следственных органов Следственного комитета при прокуратуре Российской Федерации"</w:t>
      </w:r>
    </w:p>
    <w:p>
      <w:r>
        <w:rPr>
          <w:b/>
        </w:rPr>
        <w:t xml:space="preserve">2. </w:t>
      </w:r>
      <w:r>
        <w:t>пункт 9 изложить в следующей редакции: "9. Определение офицеров на военную службу в органы военной прокуратуры и увольнение в запас (отставку) производятся по представлению Генерального прокурора Российской Федерации или Главного военного прокурора. Определение офицеров на военную службу в военные следственные органы Следственного комитета при прокуратуре Российской Федерации и увольнение в запас (отставку) производятся по представлению Председателя Следственного комитета при прокуратуре Российской Федерации или руководителя военного следственного управления Следственного комитета при прокуратуре Российской Федерации. Увольнение в запас (отставку) лиц высшего офицерского состава производится Президентом Российской Федерации по представлению соответственно Генерального прокурора Российской Федерации или Председателя Следственного комитета при прокуратуре Российской Федерации."</w:t>
      </w:r>
    </w:p>
    <w:p>
      <w:r>
        <w:rPr>
          <w:b/>
        </w:rPr>
        <w:t xml:space="preserve">2. </w:t>
      </w:r>
      <w:r>
        <w:t>пункт 10 изложить в следующей редакции: "10. Должности военных прокуроров и следователей военных следственных органов Следственного комитета при прокуратуре Российской Федерации и соответствующие им воинские звания включаются в перечни воинских должностей. Присвоение воинских званий военным прокурорам производится по представлению соответствующего военного прокурора, а следователям военных следственных органов Следственного комитета при прокуратуре Российской Федерации - по представлению соответствующего руководителя военного следственного органа Следственного комитета при прокуратуре Российской Федерации в порядке, установленном для военнослужащих. Воинские звания высшего офицерского состава присваиваются Президентом Российской Федерации по представлению соответственно Генерального прокурора Российской Федерации или Председателя Следственного комитета при прокуратуре Российской Федерации. Воинские звания офицеров органов военной прокуратуры, а также военных следственных органов Следственного комитета при прокуратуре Российской Федерации соответствуют классным чинам прокурорских работников территориальных органов прокуратуры и территориальных следственных органов Следственного комитета при прокуратуре Российской Федерации. При увольнении офицеров органов военной прокуратуры и военных следственных органов Следственного комитета при прокуратуре Российской Федерации (до полковника включительно) с военной службы и поступлении на службу в территориальные или специализированные органы прокуратуры либо территориальные или специализированные следственные органы Следственного комитета при прокуратуре Российской Федерации им присваиваются соответствующие их воинскому званию классные чины, а при определении на военную службу прокуроров и следователей, имеющих классные чины (до старшего советника юстиции включительно), им присваиваются соответствующие воинские звания."</w:t>
      </w:r>
    </w:p>
    <w:p>
      <w:r>
        <w:rPr>
          <w:b/>
        </w:rPr>
        <w:t xml:space="preserve">2. </w:t>
      </w:r>
      <w:r>
        <w:t>пункт 11 изложить в следующей редакции: "11. 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 Аттестация следователей военных следственных органов Следственного комитета при прокуратуре Российской Федерации производится в порядке, устанавливаемом Председателем Следственного комитета при прокуратуре Российской Федерации, с учетом особенностей прохождения военной службы. Военным прокурорам и следователям военных следственных органов Следственного комитета при прокуратуре Российской Федерации с учетом профессионального опыта и квалификации присваиваются квалификационные классы в порядке, устанавливаемом соответственно Генеральным прокурором Российской Федерации или Председателем Следственного комитета при прокуратуре Российской Федерации."</w:t>
      </w:r>
    </w:p>
    <w:p>
      <w:r>
        <w:rPr>
          <w:b/>
        </w:rPr>
        <w:t xml:space="preserve">2. </w:t>
      </w:r>
      <w:r>
        <w:t>пункт 12 изложить в следующей редакции: "12.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Следователи военных следственных органов Следственного комитета при прокуратуре Российской Федерации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на следователей военных следственных органов Следственного комитета при прокуратуре Российской Федерации имеют только руководители вышестоящих военных следственных органов Следственного комитета при прокуратуре Российской Федерации и Председатель Следственного комитета при прокуратуре Российской Федерации."; л) пункт 13 изложить в следующей редакции: "13. Численность военнослужащих и лиц гражданского персонала органам военной прокуратуры и военным следственным органам Следственного комитета при прокуратуре Российской Федерации выделяется за счет и пропорционально численности соответственно Вооруженных Сил Российской Федерации, других войск и воинских формирований. Численность личного состава органов военной прокуратуры и военных следственных органов Следственного комитета при прокуратуре Российской Федерации включается в штатную численность Вооруженных Сил Российской Федерации, других войск и воинских формирований."</w:t>
      </w:r>
    </w:p>
    <w:p>
      <w:r>
        <w:rPr>
          <w:b/>
        </w:rPr>
        <w:t xml:space="preserve">4. </w:t>
      </w:r>
      <w:r>
        <w:t>статью 50 изложить в следующей редакции: "Статья 50. Финансовое и материально-техническое обеспечение органов военной прокуратуры и военных следственных органов Следственного комитета при прокуратуре Российской Федерации (Абзац утратил силу - Федеральный закон от 04.06.2014 № 145-ФЗ)</w:t>
      </w:r>
    </w:p>
    <w:p>
      <w:r>
        <w:rPr>
          <w:b/>
        </w:rPr>
        <w:t xml:space="preserve">3. </w:t>
      </w:r>
      <w:r>
        <w:t>в абзаце втором статьи 54 слова ", старшие прокуроры-криминалисты и прокуроры-криминалисты" исключить</w:t>
      </w:r>
    </w:p>
    <w:p>
      <w:r>
        <w:rPr>
          <w:b/>
        </w:rPr>
        <w:t>Статья 3</w:t>
      </w:r>
    </w:p>
    <w:p>
      <w:r>
        <w:t>Признать утратившими силу со дня вступления в силу настоящего Федерального закона</w:t>
      </w:r>
    </w:p>
    <w:p>
      <w:r>
        <w:t>статью 1 Федерального закона от 17 ноября 1995 года № 168-ФЗ "О внесении изменений и дополнений в Закон Российской Федерации "О прокуратуре Российской Федерации" (Собрание законодательства Российской Федерации, 1995, № 47, ст. 4472) в части изложения в новой редакции статьи 31 Закона Российской Федерации "О прокуратуре Российской Федерации"</w:t>
      </w:r>
    </w:p>
    <w:p>
      <w:r>
        <w:t>пункт 102 статьи 1 Федерального закона от 4 июля 2003 года № 92-ФЗ "О внесении изменений и дополнений в Уголовно-процессуальный кодекс Российской Федерации" (Собрание законодательства Российской Федерации, 2003, № 27, ст. 2706) в части дополнения частями первой, третьей и четвертой статьи 474, статьей 475 и главой 57 Уголовно-процессуального кодекса Российской Федерации</w:t>
      </w:r>
    </w:p>
    <w:p>
      <w:r>
        <w:t>пункты 23 и 24 статьи 1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4874)</w:t>
      </w:r>
    </w:p>
    <w:p>
      <w:r>
        <w:t>пункты 24 и 25 статьи 10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принятием Федерального закона "О противодействии терроризму" (Собрание законодательства Российской Федерации, 2006, № 31, ст. 3452)</w:t>
      </w:r>
    </w:p>
    <w:p>
      <w:r>
        <w:rPr>
          <w:b/>
        </w:rPr>
        <w:t>Статья 4</w:t>
      </w:r>
    </w:p>
    <w:p>
      <w:r>
        <w:rPr>
          <w:b/>
        </w:rPr>
        <w:t xml:space="preserve">1. </w:t>
      </w:r>
      <w:r>
        <w:t>Настоящий Федеральный закон вступает в силу по истечении 90 дней после дня его официального опубликования</w:t>
      </w:r>
    </w:p>
    <w:p>
      <w:r>
        <w:rPr>
          <w:b/>
        </w:rPr>
        <w:t xml:space="preserve">2. </w:t>
      </w:r>
      <w:r>
        <w:t>Передача уголовных дел в производство подразделений Следственного комитета при прокуратуре Российской Федерации осуществляется по мере их формирования, но не позднее 1 января 2008 года</w:t>
      </w:r>
    </w:p>
    <w:p>
      <w:r>
        <w:rPr>
          <w:b/>
        </w:rPr>
        <w:t xml:space="preserve">3. </w:t>
      </w:r>
      <w:r>
        <w:t>Финансовое и материально-техническое обеспечение деятельности Следственного комитета при прокуратуре Российской Федерации до 1 января 2008 года осуществляется за счет средств, выделенных органам прокуратуры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