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4298; 2003, № 27, ст. 2700, 2708, 2717; № 46, ст. 4434, 4440; № 50, ст. 4847, 4855; № 52, ст. 5037; 2004, № 19, ст. 1838; № 31, ст. 3229; № 34, ст. 3529, 3533; № 44, ст. 4266; 2005, № 1, ст. 13, 37, 40, 45; № 10, ст. 762, 763; № 13, ст. 1077, 1079; № 17, ст. 1484; № 19, ст. 1752; № 25, ст. 2431; № 27, ст. 2719, 2721; № 30, ст. 3104, 3124, 3131; № 50, ст. 5247; № 52, ст. 5574, 5596; 2006, № 1, ст. 4, 10; № 2, ст. 172; № 6, ст. 636; № 18, ст. 1907; № 19, ст. 2066; № 23, ст. 2380, 2385; № 31, ст. 3420, 3432, 3433, 3452; № 43, ст. 4412; № 45, ст. 4633, 4634, 4641; № 50, ст. 5279, 5281; № 52, ст. 5498; 2007, № 1, ст. 29, 33; № 16, ст. 1824, 1825; № 17, ст. 1930; № 21, ст. 2456) следующие изменения: 1) статью 3.5 изложить в следующей редакции: "Статья 3.5. Административный штраф 1. Административный штраф является денежным взысканием, выражается в рублях и устанавливается для граждан в размере, не превышающем пяти тысяч рублей; для должностных лиц - пятидесяти тысяч рублей; для юридических лиц - одного миллиона рублей, или может выражаться в величине, кратной: 1) стоимости предмета административного правонарушения на момент окончания или пресечения административного правонарушения; 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сумме валютной выручки, не проданной в установленном порядке, либо сумме денежных средств, не зачисленных в установленный срок на счета в уполномоченных банках, либо сумме денежных средств, не возвращенных в установленный срок в Российскую Федерацию, либо сумме неуплаченного административного штрафа; 3) сумме выручки правонарушителя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w:t>
      </w:r>
    </w:p>
    <w:p>
      <w:r>
        <w:rPr>
          <w:b/>
        </w:rPr>
        <w:t xml:space="preserve">2. </w:t>
      </w:r>
      <w:r>
        <w:t>Размер административного штрафа не может быть менее ста рублей</w:t>
      </w:r>
    </w:p>
    <w:p>
      <w:r>
        <w:rPr>
          <w:b/>
        </w:rPr>
        <w:t xml:space="preserve">3. </w:t>
      </w:r>
      <w:r>
        <w:t>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суммы валютной выручки, не проданной в установленном порядке, либо суммы денежных средств, не зачисленных в установленный срок на счета в уполномоченных банках, либо суммы денежных средств, не возвращенных в установленный срок в Российскую Федерацию, не может превышать трехкратный размер стоимости предмета административного правонарушения либо соответствующей суммы или стоимости</w:t>
      </w:r>
    </w:p>
    <w:p>
      <w:r>
        <w:rPr>
          <w:b/>
        </w:rPr>
        <w:t xml:space="preserve">4. </w:t>
      </w:r>
      <w:r>
        <w:t>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w:t>
      </w:r>
    </w:p>
    <w:p>
      <w:r>
        <w:rPr>
          <w:b/>
        </w:rPr>
        <w:t xml:space="preserve">5. </w:t>
      </w:r>
      <w:r>
        <w:t>Сумма административного штрафа подлежит зачислению в бюджет в полном объеме в соответствии с законодательством Российской Федерации</w:t>
      </w:r>
    </w:p>
    <w:p>
      <w:r>
        <w:rPr>
          <w:b/>
        </w:rPr>
        <w:t xml:space="preserve">6. </w:t>
      </w:r>
      <w:r>
        <w:t>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о прохождении военной службы.";</w:t>
      </w:r>
    </w:p>
    <w:p>
      <w:r>
        <w:rPr>
          <w:b/>
        </w:rPr>
        <w:t xml:space="preserve">6. </w:t>
      </w:r>
      <w:r>
        <w:t>в абзаце втором статьи 5.1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статье 5.3: в абзаце втором части 1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ста до ста пятидесяти минимальных размеров оплаты труда" заменить словами "от десяти тысяч до пятнадцати тысяч рублей"</w:t>
      </w:r>
    </w:p>
    <w:p>
      <w:r>
        <w:rPr>
          <w:b/>
        </w:rPr>
        <w:t xml:space="preserve">6. </w:t>
      </w:r>
      <w:r>
        <w:t>в абзаце втором статьи 5.4 слова "от десяти до пятидесяти минимальных размеров оплаты труда" заменить словами "от одной тысячи до пяти тысяч рублей"</w:t>
      </w:r>
    </w:p>
    <w:p>
      <w:r>
        <w:rPr>
          <w:b/>
        </w:rPr>
        <w:t xml:space="preserve">6. </w:t>
      </w:r>
      <w:r>
        <w:t>в статье 5.5: в абзаце втором части 1 слова "от пяти до двадцати пяти минимальных размеров оплаты труда" заменить словами "от пятисот до двух тысяч пятисот рублей", слова "от десяти до пятидесяти минимальных размеров оплаты труда" заменить словами "от одной тысячи до пяти тысяч рублей", слова "от трехсот до одной тысячи минимальных размеров оплаты труда" заменить словами "от тридцати тысяч до ста тысяч рублей"; в абзаце втором части 2 слова "от тридцати до сорока минимальных размеров оплаты труда" заменить словами "от трех тысяч до четырех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5.6: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5.7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5.8 слова "от десяти до двадцати пяти минимальных размеров оплаты труда" заменить словами "от одной тысячи до двух тысяч пятисот рублей", слова "от двадцати до пятидесяти минимальных размеров оплаты труда" заменить словами "от двух тысяч до пяти тысяч рублей", слова "от двухсот до одной тысячи минимальных размеров оплаты труда" заменить словами "от двадцати тысяч до ста тысяч рублей"</w:t>
      </w:r>
    </w:p>
    <w:p>
      <w:r>
        <w:rPr>
          <w:b/>
        </w:rPr>
        <w:t xml:space="preserve">6. </w:t>
      </w:r>
      <w:r>
        <w:t>в абзаце втором статьи 5.9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5.10 слова "от десяти до пятнадцати минимальных размеров оплаты труда" заменить словами "от одной тысячи до одной тысячи пятисот рублей", слова "от двадцати до пятидесяти минимальных размеров оплаты труда" заменить словами "от двух тысяч до пяти тысяч рублей", слова "от двухсот до одной тысячи минимальных размеров оплаты труда" заменить словами "от двадцати тысяч до ста тысяч рублей"</w:t>
      </w:r>
    </w:p>
    <w:p>
      <w:r>
        <w:rPr>
          <w:b/>
        </w:rPr>
        <w:t xml:space="preserve">6. </w:t>
      </w:r>
      <w:r>
        <w:t>в абзаце втором статьи 5.11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5.12: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2 слова "от пяти до десяти минимальных размеров оплаты труда" заменить словами "от пятисот до одной тысячи рублей", слова "от пятнадцати до двадцати минимальных размеров оплаты труда" заменить словами "от одной тысячи пятисот до двух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5.13 слова "от двадцати до тридцати минимальных размеров оплаты труда" заменить словами "от двух тысяч до трех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5.14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5.15 слова "от десяти до двадцати минимальных размеров оплаты труда" заменить словами "от одной тысячи до двух тысяч рублей"</w:t>
      </w:r>
    </w:p>
    <w:p>
      <w:r>
        <w:rPr>
          <w:b/>
        </w:rPr>
        <w:t xml:space="preserve">6. </w:t>
      </w:r>
      <w:r>
        <w:t>в абзаце втором статьи 5.16 слова "от двадцати до двадцати пяти минимальных размеров оплаты труда" заменить словами "от двух тысяч до двух тысяч пятисот рублей", слова "от тридцати до сорока минимальных размеров оплаты труда" заменить словами "от трех тысяч до четырех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статье 5.17: в абзаце втором части 1 слова "от двадцати до двадцати пяти минимальных размеров оплаты труда" заменить словами "от двух тысяч до двух тысяч пятисот рублей"; в абзаце втором части 2 слова "от десяти до двадцати минимальных размеров оплаты труда" заменить словами "от одной тысячи до двух тысяч рублей"</w:t>
      </w:r>
    </w:p>
    <w:p>
      <w:r>
        <w:rPr>
          <w:b/>
        </w:rPr>
        <w:t xml:space="preserve">6. </w:t>
      </w:r>
      <w:r>
        <w:t>в абзаце втором статьи 5.18 слова "от двадцати до двадцати пяти минимальных размеров оплаты труда" заменить словами "от двух тысяч до двух тысяч пятисот рублей", слова "от трехсот до одной тысячи минимальных размеров оплаты труда" заменить словами "от тридцати тысяч до ста тысяч рублей"</w:t>
      </w:r>
    </w:p>
    <w:p>
      <w:r>
        <w:rPr>
          <w:b/>
        </w:rPr>
        <w:t xml:space="preserve">6. </w:t>
      </w:r>
      <w:r>
        <w:t>в абзаце втором статьи 5.19 слова "от двадцати до двадцати пяти минимальных размеров оплаты труда" заменить словами "от двух тысяч до двух тысяч пятисот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5.20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5.21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5.22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5.23 слова "от пятнадцати до двадцати пяти минимальных размеров оплаты труда" заменить словами "от одной тысячи пятисот до двух тысяч пятисот рублей", слова "от тридцати до сорока минимальных размеров оплаты труда" заменить словами "от трех тысяч до четырех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статье 5.24: в абзаце втором части 1 слова "от пяти до пятнадцати минимальных размеров оплаты труда" заменить словами "от пятисот до одной тысячи пятисот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статье 5.25: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десяти до двадцати минимальных размеров оплаты труда" заменить словами "от одной тысячи до двух тысяч рублей"; в абзаце втором части 3 слова "от двадцати до тридцати минимальных размеров оплаты труда" заменить словами "от двух тысяч до трех тысяч рублей"; в абзаце втором части 4 слова "от тридцати до сорока минимальных размеров оплаты труда" заменить словами "от трех тысяч до четырех тысяч рублей"; в абзаце втором части 5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статье 5.26: в абзаце втором части 1 слова "от одного до трех минимальных размеров оплаты труда" заменить словами "от ста до трехсот рублей", слова "от трех до восьми минимальных размеров оплаты труда" заменить словами "от трехсот до восьмисот рублей"; в абзаце втором части 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части 1 статьи 5.27 слова "от пяти до пятидесяти минимальных размеров оплаты труда" заменить словами "от пятисот до пяти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абзаце втором статьи 5.28 слова "от десяти до тридцати минимальных размеров оплаты труда" заменить словами "от одной тысячи до трех тысяч рублей"</w:t>
      </w:r>
    </w:p>
    <w:p>
      <w:r>
        <w:rPr>
          <w:b/>
        </w:rPr>
        <w:t xml:space="preserve">6. </w:t>
      </w:r>
      <w:r>
        <w:t>в абзаце втором статьи 5.29 слова "от десяти до тридцати минимальных размеров оплаты труда" заменить словами "от одной тысячи до трех тысяч рублей"</w:t>
      </w:r>
    </w:p>
    <w:p>
      <w:r>
        <w:rPr>
          <w:b/>
        </w:rPr>
        <w:t xml:space="preserve">6. </w:t>
      </w:r>
      <w:r>
        <w:t>в абзаце втором статьи 5.30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5.31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5.32 слова "от десяти до тридцати минимальных размеров оплаты труда" заменить словами "от одной тысячи до трех тысяч рублей"</w:t>
      </w:r>
    </w:p>
    <w:p>
      <w:r>
        <w:rPr>
          <w:b/>
        </w:rPr>
        <w:t xml:space="preserve">6. </w:t>
      </w:r>
      <w:r>
        <w:t>в абзаце втором статьи 5.33 слова "от двадцати до сорока минимальных размеров оплаты труда" заменить словами "от двух тысяч до четырех тысяч рублей"</w:t>
      </w:r>
    </w:p>
    <w:p>
      <w:r>
        <w:rPr>
          <w:b/>
        </w:rPr>
        <w:t xml:space="preserve">6. </w:t>
      </w:r>
      <w:r>
        <w:t>в абзаце втором статьи 5.34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абзаце втором статьи 5.35 слова "от одного до пяти минимальных размеров оплаты труда" заменить словами "от ста до пятисот рублей"</w:t>
      </w:r>
    </w:p>
    <w:p>
      <w:r>
        <w:rPr>
          <w:b/>
        </w:rPr>
        <w:t xml:space="preserve">6. </w:t>
      </w:r>
      <w:r>
        <w:t>в статье 5.36: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в абзаце втором части 2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5.37 слова "от десяти до двадцати пяти минимальных размеров оплаты труда" заменить словами "от одной тысячи до двух тысяч пятисот рублей",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абзаце втором статьи 5.38 слова "до одного минимального размера оплаты труда" заменить словами "ста рублей", слова "от одного до трех минимальных размеров оплаты труда" заменить словами "от ста до трехсот рублей"</w:t>
      </w:r>
    </w:p>
    <w:p>
      <w:r>
        <w:rPr>
          <w:b/>
        </w:rPr>
        <w:t xml:space="preserve">6. </w:t>
      </w:r>
      <w:r>
        <w:t>в абзаце втором статьи 5.39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5.40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w:t>
      </w:r>
    </w:p>
    <w:p>
      <w:r>
        <w:rPr>
          <w:b/>
        </w:rPr>
        <w:t xml:space="preserve">6. </w:t>
      </w:r>
      <w:r>
        <w:t>в абзаце втором статьи 5.41 слова "от двадцати до пятидесяти минимальных размеров оплаты труда" заменить словами "от двух тысяч до пяти тысяч рублей"</w:t>
      </w:r>
    </w:p>
    <w:p>
      <w:r>
        <w:rPr>
          <w:b/>
        </w:rPr>
        <w:t xml:space="preserve">6. </w:t>
      </w:r>
      <w:r>
        <w:t>в статье 5.42: в абзаце втором части 1 слова "от двадцати до тридцати минимальных размеров оплаты труда" заменить словами "от двух тысяч до трех тысяч рублей"; в абзаце втором части 2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5.43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(Пункт утратил силу - Федеральный закон от 24.07.2009 № 213-ФЗ) 45) в абзаце втором статьи 5.45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5.46 слова "от двадцати до двадцати пяти минимальных размеров оплаты труда" заменить словами "от двух тысяч до двух тысяч пятисот рублей"</w:t>
      </w:r>
    </w:p>
    <w:p>
      <w:r>
        <w:rPr>
          <w:b/>
        </w:rPr>
        <w:t xml:space="preserve">6. </w:t>
      </w:r>
      <w:r>
        <w:t>в абзаце втором статьи 5.47 слова "от десяти до двадцати минимальных размеров оплаты труда" заменить словами "от одной тысячи до двух тысяч рублей", слова "от двадцати до тридцати минимальных размеров оплаты труда" заменить словами "от двух тысяч до трех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5.48 слова "от двадцати пяти до тридцати минимальных размеров оплаты труда" заменить словами "от двух тысяч пятисот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5.49 слова "от двадцати до двадцати пяти минимальных размеров оплаты труда" заменить словами "от двух тысяч до двух тысяч пятисот рублей", слова "от тридцати до пятидесяти минимальных размеров оплаты труда" заменить словами "от трех тысяч до пяти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абзаце втором статьи 5.50 слова "от десяти до двадцати минимальных размеров оплаты труда" заменить словами "от одной тысячи до двух тысяч рублей", слова "от ста до трехсот минимальных размеров оплаты труда" заменить словами "от десяти тысяч до тридцати тысяч рублей"</w:t>
      </w:r>
    </w:p>
    <w:p>
      <w:r>
        <w:rPr>
          <w:b/>
        </w:rPr>
        <w:t xml:space="preserve">6. </w:t>
      </w:r>
      <w:r>
        <w:t>(Пункт утратил силу - Федеральный закон от 09.03.2016 № 66-ФЗ) 52) в абзаце втором статьи 5.52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5.53 слова "от десяти до двадцати пяти минимальных размеров оплаты труда" заменить словами "от одной тысячи до двух тысяч пятисот рублей", слова "от двадцати пяти до пятидесяти минимальных размеров оплаты труда" заменить словами "от двух тысяч пятисот до пяти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статье 5.54: в абзаце втором части 1 слова "от десяти до двадцати пяти минимальных размеров оплаты труда" заменить словами "от одной тысячи до двух тысяч пятисот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двадцати до пятидесяти минимальных размеров оплаты труда" заменить словами "от двух тысяч до пяти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абзаце втором статьи 5.55 слова "от десяти до двадцати пяти минимальных размеров оплаты труда" заменить словами "от одной тысячи до двух тысяч пятисот рублей", слова "от двухсот до пятисот минимальных размеров оплаты труда" заменить словами "от двадцати тысяч до пятидесяти тысяч рублей"</w:t>
      </w:r>
    </w:p>
    <w:p>
      <w:r>
        <w:rPr>
          <w:b/>
        </w:rPr>
        <w:t xml:space="preserve">6. </w:t>
      </w:r>
      <w:r>
        <w:t>в статье 5.56: в абзаце втором части 1 слова "от двадцати до пятидесяти минимальных размеров оплаты труда" заменить словами "от двух тысяч до пяти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двадцати до пятидесяти минимальных размеров оплаты труда" заменить словами "от двух тысяч до пяти тысяч рублей"</w:t>
      </w:r>
    </w:p>
    <w:p>
      <w:r>
        <w:rPr>
          <w:b/>
        </w:rPr>
        <w:t xml:space="preserve">6. </w:t>
      </w:r>
      <w:r>
        <w:t>в абзаце втором статьи 6.1 слова "от пяти до десяти минимальных размеров оплаты труда" заменить словами "от пятисот до одной тысячи рублей"</w:t>
      </w:r>
    </w:p>
    <w:p>
      <w:r>
        <w:rPr>
          <w:b/>
        </w:rPr>
        <w:t xml:space="preserve">6. </w:t>
      </w:r>
      <w:r>
        <w:t>в статье 6.2: в абзаце втором части 1 слова "от двадцати до двадцати пяти минимальных размеров оплаты труда" заменить словами "от двух тысяч до двух тысяч пятисот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6.3 слова "от одного до пяти минимальных размеров оплаты труда" заменить словами "от ста до пятисот рублей", слова "от пяти до десяти минимальных размеров оплаты труда" заменить словами "от пятисот до одной тысячи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6.4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6.5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6.6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6.7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6.8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6.9 слова "от пяти до десяти минимальных размеров оплаты труда" заменить словами "от пятисот до одной тысячи рублей"</w:t>
      </w:r>
    </w:p>
    <w:p>
      <w:r>
        <w:rPr>
          <w:b/>
        </w:rPr>
        <w:t xml:space="preserve">6. </w:t>
      </w:r>
      <w:r>
        <w:t>в статье 6.10: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"от пяти до десяти минимальных размеров оплаты труда" заменить словами "от пятисот до одной тысячи рублей"; в абзаце втором части 3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6.11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6.12 слова "от двадцати до двадцати пяти минимальных размеров оплаты труда" заменить словами "от двух тысяч до двух тысяч пятисот рублей"</w:t>
      </w:r>
    </w:p>
    <w:p>
      <w:r>
        <w:rPr>
          <w:b/>
        </w:rPr>
        <w:t xml:space="preserve">6. </w:t>
      </w:r>
      <w:r>
        <w:t>в абзаце втором статьи 6.13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(Пункт утратил силу - Федеральный закон от 18.07.2011 № 237-ФЗ) 71) в абзаце втором статьи 6.15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абзаце втором статьи 7.1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7.2: абзац; (Утратил силу - Федеральный закон от 08.03.2015 № 46-ФЗ)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4 слова "от одного до пяти минимальных размеров оплаты труда" заменить словами "от ста до пятисот рублей"</w:t>
      </w:r>
    </w:p>
    <w:p>
      <w:r>
        <w:rPr>
          <w:b/>
        </w:rPr>
        <w:t xml:space="preserve">6. </w:t>
      </w:r>
      <w:r>
        <w:t>в абзаце втором статьи 7.3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7.4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7.5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7.6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7.7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(Пункт утратил силу - Федеральный закон от 28.12.2009 № 380-ФЗ) 80) в абзаце втором статьи 7.9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7.10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7.11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7.12: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слова "от ста до двухсот минимальных размеров оплаты труда" заменить словами "от десяти тысяч до двадцати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ста до двухсот минимальных размеров оплаты труда" заменить словами "от десяти тысяч до двадцати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статье 7.13: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3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7.14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7.15: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сорока пяти до пятидесяти минимальных размеров оплаты труда" заменить словами "от четырех тысяч пятисот до пяти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абзаце втором статьи 7.16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абзаце втором статьи 7.17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7.18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7.19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7.20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7.21: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w:t>
      </w:r>
    </w:p>
    <w:p>
      <w:r>
        <w:rPr>
          <w:b/>
        </w:rPr>
        <w:t xml:space="preserve">6. </w:t>
      </w:r>
      <w:r>
        <w:t>в абзаце втором статьи 7.22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7.23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7.24: в абзаце втором части 1 слова "от сорока до пятидесяти минимальных размеров оплаты труда" заменить словами "от четырех тысяч до пяти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7.25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7.26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статье 7.27: в абзаце втором слова "одного минимального размера оплаты труда" заменить словами "ста рублей"; в примечании слова "один минимальный размер оплаты труда, установленный законодательством Российской Федерации" заменить словами "сто рублей"</w:t>
      </w:r>
    </w:p>
    <w:p>
      <w:r>
        <w:rPr>
          <w:b/>
        </w:rPr>
        <w:t xml:space="preserve">6. </w:t>
      </w:r>
      <w:r>
        <w:t>в абзаце втором статьи 7.28 слова "от десяти до двадцати минимальных размеров оплаты труда" заменить словами "от одной тысячи до двух тысяч рублей", слова "от пятисот до восьмисот минимальных размеров оплаты труда" заменить словами "от пятидесяти тысяч до восьмидесяти тысяч рублей"</w:t>
      </w:r>
    </w:p>
    <w:p>
      <w:r>
        <w:rPr>
          <w:b/>
        </w:rPr>
        <w:t xml:space="preserve">6. </w:t>
      </w:r>
      <w:r>
        <w:t>(Пункт утратил силу - Федеральный закон от 28.12.2024 № 500-ФЗ) 101) (Пункт утратил силу - Федеральный закон от 28.12.2024 № 500-ФЗ) 102) (Пункт утратил силу - Федеральный закон от 28.12.2024 № 500-ФЗ) 103) (Пункт утратил силу - Федеральный закон от 28.12.2024 № 500-ФЗ) 104) в абзаце втором статьи 7.33 слова "от пятнадцати до двадцати пяти минимальных размеров оплаты труда" заменить словами "от одной тысячи пятисот до двух тысяч пятисот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8.1 слова "от десяти до двадцати минимальных размеров оплаты труда" заменить словами "от одной тысячи до двух тысяч рублей", слова "от двадцати до пятидесяти минимальных размеров оплаты труда" заменить словами "от двух тысяч до пяти тысяч рублей", слова "от двухсот до одной тысячи минимальных размеров оплаты труда" заменить словами "от двадцати тысяч до ста тысяч рублей"</w:t>
      </w:r>
    </w:p>
    <w:p>
      <w:r>
        <w:rPr>
          <w:b/>
        </w:rPr>
        <w:t xml:space="preserve">6. </w:t>
      </w:r>
      <w:r>
        <w:t>в абзаце втором статьи 8.2 слова "от десяти до двадцати минимальных размеров оплаты труда" заменить словами "от одной тысячи до двух тысяч рублей", слова "от двадцати до пятидесяти минимальных размеров оплаты труда" заменить словами "от двух тысяч до пяти тысяч рублей", слова "от ста до одной тысячи минимальных размеров оплаты труда" заменить словами "от десяти тысяч до ста тысяч рублей"</w:t>
      </w:r>
    </w:p>
    <w:p>
      <w:r>
        <w:rPr>
          <w:b/>
        </w:rPr>
        <w:t xml:space="preserve">6. </w:t>
      </w:r>
      <w:r>
        <w:t>в абзаце втором статьи 8.3 слова "от десяти до двадцати минимальных размеров оплаты труда" заменить словами "от одной тысячи до двух тысяч рублей", слова "от двадцати до пятидесяти минимальных размеров оплаты труда" заменить словами "от двух тысяч до пяти тысяч рублей", слова "от ста до одной тысячи минимальных размеров оплаты труда" заменить словами "от десяти тысяч до ста тысяч рублей"</w:t>
      </w:r>
    </w:p>
    <w:p>
      <w:r>
        <w:rPr>
          <w:b/>
        </w:rPr>
        <w:t xml:space="preserve">6. </w:t>
      </w:r>
      <w:r>
        <w:t>в статье 8.4: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слова "от пятидесяти до ста минимальных размеров оплаты труда" заменить словами "от пяти тысяч до десяти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пятидесяти до ста минимальных размеров оплаты труда" заменить словами "от пяти тысяч до десяти тысяч рублей", слова "от пятисот до одной тысячи пятисот минимальных размеров оплаты труда" заменить словами "от пятидесяти тысяч до ста пятидесяти тысяч рублей"; в абзаце втором части 3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8.5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8.6: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8.7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8.8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8.9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8.10: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шестисот до восьмисот минимальных размеров оплаты труда" заменить словами "от шестидесяти тысяч до восьмидесяти тысяч рублей"; в абзаце втором части 2 слова "от сорока до пятидесяти минимальных размеров оплаты труда" заменить словами "от четырех тысяч до пяти тысяч рублей", слова "от восьмисот до одной тысячи минимальных размеров оплаты труда" заменить словами "от восьмидесяти тысяч до ста тысяч рублей"</w:t>
      </w:r>
    </w:p>
    <w:p>
      <w:r>
        <w:rPr>
          <w:b/>
        </w:rPr>
        <w:t xml:space="preserve">6. </w:t>
      </w:r>
      <w:r>
        <w:t>в абзаце втором статьи 8.11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8.12: абзац; (Утратил силу - Федеральный закон от 02.12.2013 № 342-ФЗ)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8.13: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3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4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5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статье 8.14: в абзаце втором части 1 слова "от пяти до десяти минимальных размеров оплаты труда" заменить словами "от пятисот до одной тысячи рублей", слова "от пятнадцати до двадцати минимальных размеров оплаты труда" заменить словами "от одной тысячи пятисот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8.15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8.16: в абзаце втором части 1 слова "от десяти до двадцати минимальных размеров оплаты труда" заменить словами "от одной тысячи до двух тысяч рублей"; в абзаце втором части 2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8.17: в абзаце втором части 1 слова "от ста до ста пятидесяти минимальных размеров оплаты труда" заменить словами "от десяти тысяч до пятнадцати тысяч рублей", слова "от одной тысячи до двух тысяч минимальных размеров оплаты труда" заменить словами "от ста тысяч до двухсот тысяч рублей"; в абзаце втором части 3 слова "от ста пятидесяти до двухсот минимальных размеров оплаты труда" заменить словами "от пятнадцати тысяч до двадцати тысяч рублей", слова "от двух тысяч до трех тысяч минимальных размеров оплаты труда" заменить словами "от двухсот тысяч до трехсот тысяч рублей"</w:t>
      </w:r>
    </w:p>
    <w:p>
      <w:r>
        <w:rPr>
          <w:b/>
        </w:rPr>
        <w:t xml:space="preserve">6. </w:t>
      </w:r>
      <w:r>
        <w:t>в статье 8.18: в абзаце втором части 1 слова "от ста до ста пятидесяти минимальных размеров оплаты труда" заменить словами "от десяти тысяч до пятнадцати тысяч рублей", слова "от одной тысячи до двух тысяч минимальных размеров оплаты труда" заменить словами "от ста тысяч до двухсот тысяч рублей"; в абзаце втором части 2 слова "от ста пятидесяти до двухсот минимальных размеров оплаты труда" заменить словами "от пятнадцати тысяч до двадцати тысяч рублей", слова "от двух тысяч до трех тысяч минимальных размеров оплаты труда" заменить словами "от двухсот тысяч до трехсот тысяч рублей"</w:t>
      </w:r>
    </w:p>
    <w:p>
      <w:r>
        <w:rPr>
          <w:b/>
        </w:rPr>
        <w:t xml:space="preserve">6. </w:t>
      </w:r>
      <w:r>
        <w:t>в абзаце втором статьи 8.19 слова "от ста пятидесяти до двухсот минимальных размеров оплаты труда" заменить словами "от пятнадцати тысяч до двадцати тысяч рублей", слова "от двух тысяч до трех тысяч минимальных размеров оплаты труда" заменить словами "от двухсот тысяч до трехсот тысяч рублей"</w:t>
      </w:r>
    </w:p>
    <w:p>
      <w:r>
        <w:rPr>
          <w:b/>
        </w:rPr>
        <w:t xml:space="preserve">6. </w:t>
      </w:r>
      <w:r>
        <w:t>в статье 8.21: в абзаце втором части 1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3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8.22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8.23 слова "от одного до трех минимальных размеров оплаты труда" заменить словами "от ста до трехсот рублей"</w:t>
      </w:r>
    </w:p>
    <w:p>
      <w:r>
        <w:rPr>
          <w:b/>
        </w:rPr>
        <w:t xml:space="preserve">6. </w:t>
      </w:r>
      <w:r>
        <w:t>в абзаце втором статьи 8.24 слова "от двадцати до тридцати минимальных размеров оплаты труда" заменить словами "от двух тысяч до трех тысяч рублей"</w:t>
      </w:r>
    </w:p>
    <w:p>
      <w:r>
        <w:rPr>
          <w:b/>
        </w:rPr>
        <w:t xml:space="preserve">6. </w:t>
      </w:r>
      <w:r>
        <w:t>в статье 8.25: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3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 в абзаце втором части 4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8.26: в абзаце втором части 1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8.27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статье 8.28: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пятнадцати до двадцати пяти минимальных размеров оплаты труда" заменить словами "от одной тысячи пятисот до двух тысяч пятисот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8.29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8.30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8.31: в абзаце втором части 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2 слова "от десяти до пятнадцати минимальных размеров оплаты труда" заменить словами "от одной тысячи до двух тысяч пятисот рублей", слова "от двадцати до тридцати минимальных размеров оплаты труда" заменить словами "от двух тысяч до пяти тысяч рублей", слова "от двухсот до трехсот минимальных размеров оплаты труда" заменить словами "от двадцати тысяч до ста тысяч рублей"; в абзаце втором части 3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ста тысяч рублей"</w:t>
      </w:r>
    </w:p>
    <w:p>
      <w:r>
        <w:rPr>
          <w:b/>
        </w:rPr>
        <w:t xml:space="preserve">6. </w:t>
      </w:r>
      <w:r>
        <w:t>в абзаце втором статьи 8.32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8.33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8.34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8.35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пятидесяти до двухсот минимальных размеров оплаты труда" заменить словами "от пятнадцати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w:t>
      </w:r>
    </w:p>
    <w:p>
      <w:r>
        <w:rPr>
          <w:b/>
        </w:rPr>
        <w:t xml:space="preserve">6. </w:t>
      </w:r>
      <w:r>
        <w:t>в абзаце втором статьи 8.36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8.37: в абзаце втором части 1 слова "от пяти до десяти минимальных размеров оплаты труда" заменить словами "от одной тысячи до двух тысяч рублей", слова "от двадцати до тридцати минимальных размеров оплаты труда" заменить словами "от десяти тысяч до пятнадцати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ста до ста пятидесяти минимальных размеров оплаты труда" заменить словами "от десяти тысяч до пятнадцати тысяч рублей", слова "от одной тысячи до двух тысяч минимальных размеров оплаты труда" заменить словами "от ста тысяч до двухсот тысяч рублей"; в абзаце втором части 3 слова "от трех до пяти минимальных размеров оплаты труда" заменить словами "от пятисот до одной тысячи рублей", слова "от пяти до десяти минимальных размеров оплаты труда" заменить словами "от двух тысяч пятисот до пяти тысяч рублей", слова "от пятидесяти до ста минимальных размеров оплаты труда" заменить словами "от пятидесяти тысяч до ста тысяч рублей"</w:t>
      </w:r>
    </w:p>
    <w:p>
      <w:r>
        <w:rPr>
          <w:b/>
        </w:rPr>
        <w:t xml:space="preserve">6. </w:t>
      </w:r>
      <w:r>
        <w:t>в абзаце втором статьи 8.38 слова "от десяти до пятнадцати минимальных размеров оплаты труда" заменить словами "от двух тысяч до трех тысяч рублей", слова "от двадцати до тридцати минимальных размеров оплаты труда" заменить словами "от десяти тысяч до пятнадцати тысяч рублей", слова "от двухсот до трехсот минимальных размеров оплаты труда" заменить словами "от ста тысяч до двухсот тысяч рублей"</w:t>
      </w:r>
    </w:p>
    <w:p>
      <w:r>
        <w:rPr>
          <w:b/>
        </w:rPr>
        <w:t xml:space="preserve">6. </w:t>
      </w:r>
      <w:r>
        <w:t>в абзаце втором статьи 8.39 слова "от десяти до двадцати минимальных размеров оплаты труда" заменить словами "от одной тысячи до двух тысяч рублей", слова "от двадцати до сорока минимальных размеров оплаты труда" заменить словами "от двух тысяч до четырех тысяч рублей", слова "от трехсот до шестисот минимальных размеров оплаты труда" заменить словами "от тридцати тысяч до шестидесяти тысяч рублей"</w:t>
      </w:r>
    </w:p>
    <w:p>
      <w:r>
        <w:rPr>
          <w:b/>
        </w:rPr>
        <w:t xml:space="preserve">6. </w:t>
      </w:r>
      <w:r>
        <w:t>в статье 8.40: в абзаце втором части 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абзац; (Утратил силу - Федеральный закон от 14.10.2014 № 307-ФЗ) абзац; (Утратил силу - Федеральный закон от 14.10.2014 № 307-ФЗ) 144) в абзаце втором статьи 8.41 слова "от тридцати до шестидесяти минимальных размеров оплаты труда" заменить словами "от трех тысяч до шести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статье 9.1: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3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9.2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9.3 слова "от одного до трех минимальных размеров оплаты труда" заменить словами "от ста до трехсот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статье 9.4: в абзаце втором части 1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слова "от трехсот до тысячи минимальных размеров оплаты труда" заменить словами "от тридцати тысяч до ста тысяч рублей"; в абзаце втором части 2 слова "от двадцати до пятидесяти минимальных размеров оплаты труда" заменить словами "от двух тысяч до пяти тысяч рублей", слова "от двухсот до пятисот минимальных размеров оплаты труда" заменить словами "от двадцати тысяч до пятидесяти тысяч рублей", слова "от тысячи до пяти тысяч минимальных размеров оплаты труда" заменить словами "от ста тысяч до пятисот тысяч рублей"</w:t>
      </w:r>
    </w:p>
    <w:p>
      <w:r>
        <w:rPr>
          <w:b/>
        </w:rPr>
        <w:t xml:space="preserve">6. </w:t>
      </w:r>
      <w:r>
        <w:t>в статье 9.5: в абзаце втором части 1 слова "от двадцати до пятидесяти минимальных размеров оплаты труда" заменить словами "от двух тысяч до пяти тысяч рублей", слова "от двухсот до пятисот минимальных размеров оплаты труда" заменить словами "от двадцати тысяч до пятидесяти тысяч рублей", слова "от пяти тысяч до десяти тысяч минимальных размеров оплаты труда" заменить словами "от пятисот тысяч до одного миллиона рублей"; в абзаце втором части 2 слова "от пяти до десяти минимальных размеров оплаты труда" заменить словами "от пятисот до одной тысячи рублей", слова "от ста до трехсот минимальных размеров оплаты труда" заменить словами "от десяти тысяч до тридцати тысяч рублей", слова "от ста до четырехсот минимальных размеров оплаты труда" заменить словами "от десяти тысяч до сорока тысяч рублей", слова "от тысячи до трех тысяч минимальных размеров оплаты труда" заменить словами "от ста тысяч до трехсот тысяч рублей"; в абзаце втором части 3 слова "от двадцати до пятидесяти минимальных размеров оплаты труда" заменить словами "от двух тысяч до пяти тысяч рублей", слова "от ста до трехсот минимальных размеров оплаты труда" заменить словами "от десяти тысяч до тридцати тысяч рублей", слова "от ста до четырехсот минимальных размеров оплаты труда" заменить словами "от десяти тысяч до сорока тысяч рублей", слова "от пятисот до тысячи минимальных размеров оплаты труда" заменить словами "от пятидесяти тысяч до ста тысяч рублей"; в абзаце втором части 4 слова "от двухсот до пятисот минимальных размеров оплаты труда" заменить словами "от двадцати тысяч до пятидесяти тысяч рублей"; в абзаце втором части 5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9.6: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статье 9.7: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9.8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9.9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9.10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9.11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(Пункт утратил силу - Федеральный закон от 23.11.2009 № 261-ФЗ) 157) в абзаце втором статьи 9.13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9.14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10.1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10.2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10.3 слова "от двух до пяти минимальных размеров оплаты труда" заменить словами "от двухсот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10.4 слова "от тридцати до сорока минимальных размеров оплаты труда" заменить словами "от трех тысяч до четырех тысяч рублей"</w:t>
      </w:r>
    </w:p>
    <w:p>
      <w:r>
        <w:rPr>
          <w:b/>
        </w:rPr>
        <w:t xml:space="preserve">6. </w:t>
      </w:r>
      <w:r>
        <w:t>в абзаце втором статьи 10.5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10.6 слова "от пяти до десяти минимальных размеров оплаты труда" заменить словами "от пятисот до одной тысячи рублей", слова "от тридцати до пятидесяти минимальных размеров оплаты труда" заменить словами "от трех тысяч до пяти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10.7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10.8 слова "от пяти до десяти минимальных размеров оплаты труда" заменить словами "от пятисот до одной тысячи рублей", слова "от тридцати до пятидесяти минимальных размеров оплаты труда" заменить словами "от трех тысяч до пяти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10.9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статье 10.10: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3 слова "от десяти до пятнадцати минимальных размеров оплаты труда" заменить словами "от одной тысячи до одной тысячи пятисот рублей", слова "от пятнадцати до двадцати минимальных размеров оплаты труда" заменить словами "от одной тысячи пятисот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10.11: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10.12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10.13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10.14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статье 11.1: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в абзаце втором части 2 слова "от двадцати до тридцати минимальных размеров оплаты труда" заменить словами "от двух тысяч до трех тысяч рублей"; в абзаце втором части 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в абзаце втором части 4 слова "до одного минимального размера оплаты труда" заменить словами "ста рублей", слова "от одного до трех минимальных размеров оплаты труда" заменить словами "от ста до трехсот рублей"; в абзаце втором части 5 слова "до одного минимального размера оплаты труда" заменить словами "ста рублей"</w:t>
      </w:r>
    </w:p>
    <w:p>
      <w:r>
        <w:rPr>
          <w:b/>
        </w:rPr>
        <w:t xml:space="preserve">6. </w:t>
      </w:r>
      <w:r>
        <w:t>(Пункт утратил силу - Федеральный закон от 28.12.2009 № 380-ФЗ) 175) в статье 11.3: в абзаце втором части 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в абзаце втором части 3 слова "от пяти до десяти минимальных размеров оплаты труда" заменить словами "от пятисот до одной тысячи рублей"; в абзаце втором части 4 слова "от одного до трех минимальных размеров оплаты труда" заменить словами "от ста до трехсот рублей"</w:t>
      </w:r>
    </w:p>
    <w:p>
      <w:r>
        <w:rPr>
          <w:b/>
        </w:rPr>
        <w:t xml:space="preserve">6. </w:t>
      </w:r>
      <w:r>
        <w:t>в статье 11.4: в абзаце втором части 1 слова "от десяти до двадцати минимальных размеров оплаты труда" заменить словами "от одной тысячи до двух тысяч рублей", слова "от двадцати до сорока минимальных размеров оплаты труда" заменить словами "от двух тысяч до четырех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11.5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статье 11.6: в абзаце втором части 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в абзаце втором части 2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в абзаце втором части 3 слова "от пяти до десяти минимальных размеров оплаты труда" заменить словами "от пятисот до одной тысячи рублей"</w:t>
      </w:r>
    </w:p>
    <w:p>
      <w:r>
        <w:rPr>
          <w:b/>
        </w:rPr>
        <w:t xml:space="preserve">6. </w:t>
      </w:r>
      <w:r>
        <w:t>в статье 11.7: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трех до пяти минимальных размеров оплаты труда" заменить словами "от трехсот до пятисот рублей"</w:t>
      </w:r>
    </w:p>
    <w:p>
      <w:r>
        <w:rPr>
          <w:b/>
        </w:rPr>
        <w:t xml:space="preserve">6. </w:t>
      </w:r>
      <w:r>
        <w:t>в статье 11.8: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статье 11.9: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11.10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11.11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11.12 слова "от пяти до десяти минимальных размеров оплаты труда" заменить словами "от пятисот до одной тысячи рублей"</w:t>
      </w:r>
    </w:p>
    <w:p>
      <w:r>
        <w:rPr>
          <w:b/>
        </w:rPr>
        <w:t xml:space="preserve">6. </w:t>
      </w:r>
      <w:r>
        <w:t>в статье 11.13: в абзаце втором части 1 слова "от десяти до двадцати минимальных размеров оплаты труда" заменить словами "от одной тысячи до двух тысяч рублей"; в абзаце втором части 2 слова "от пяти до десяти минимальных размеров оплаты труда" заменить словами "от пятисот до одной тысячи рублей"</w:t>
      </w:r>
    </w:p>
    <w:p>
      <w:r>
        <w:rPr>
          <w:b/>
        </w:rPr>
        <w:t xml:space="preserve">6. </w:t>
      </w:r>
      <w:r>
        <w:t>в статье 11.14: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3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статье 11.15: в части 1: в абзаце первом слова "один минимальный размер оплаты труда" заменить словами "сто рублей"; в абзаце втором слова "от десяти до пятнадцати минимальных размеров оплаты труда" заменить словами "от одной тысячи до одной тысячи пятисот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11.16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w:t>
      </w:r>
    </w:p>
    <w:p>
      <w:r>
        <w:rPr>
          <w:b/>
        </w:rPr>
        <w:t xml:space="preserve">6. </w:t>
      </w:r>
      <w:r>
        <w:t>в статье 11.17: в абзаце втором части 1 слова "до одного минимального размера оплаты труда" заменить словами "ста рублей"; в абзаце втором части 2 слова "до одного минимального размера оплаты труда" заменить словами "ста рублей"; абзац; (Утратил силу - Федеральный закон от 21.10.2013 № 274-ФЗ) в абзаце втором части 4 слова "до одного минимального размера оплаты труда" заменить словами "ста рублей"; в абзаце втором части 5 слова "до одного минимального размера оплаты труда" заменить словами "ста рублей"</w:t>
      </w:r>
    </w:p>
    <w:p>
      <w:r>
        <w:rPr>
          <w:b/>
        </w:rPr>
        <w:t xml:space="preserve">6. </w:t>
      </w:r>
      <w:r>
        <w:t>(Пункт утратил силу - Федеральный закон от 01.07.2021 № 283-ФЗ) 191) (Пункт утратил силу - Федеральный закон от 01.07.2021 № 283-ФЗ) 192) в абзаце втором статьи 11.20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11.21 слова "до одного минимального размера оплаты труда" заменить словами "до трехсот рублей"</w:t>
      </w:r>
    </w:p>
    <w:p>
      <w:r>
        <w:rPr>
          <w:b/>
        </w:rPr>
        <w:t xml:space="preserve">6. </w:t>
      </w:r>
      <w:r>
        <w:t>в абзаце втором статьи 11.22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статье 11.23: в абзаце втором части 1 слова "до двадцати пяти минимальных размеров оплаты труда" заменить словами "до двух тысяч пятисот рублей"; в абзаце втором части 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11.24 слова "от двадцати до тридцати минимальных размеров оплаты труда" заменить словами "от двух тысяч до трех тысяч рублей"</w:t>
      </w:r>
    </w:p>
    <w:p>
      <w:r>
        <w:rPr>
          <w:b/>
        </w:rPr>
        <w:t xml:space="preserve">6. </w:t>
      </w:r>
      <w:r>
        <w:t>(Пункт утратил силу - Федеральный закон от 24.07.2007 № 210-ФЗ) 198) в статье 11.26: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в абзаце втором части 2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11.27 слова "от двух до пяти минимальных размеров оплаты труда" заменить словами "от двухсот до пятисот рублей"</w:t>
      </w:r>
    </w:p>
    <w:p>
      <w:r>
        <w:rPr>
          <w:b/>
        </w:rPr>
        <w:t xml:space="preserve">6. </w:t>
      </w:r>
      <w:r>
        <w:t>(Пункт утратил силу - Федеральный закон от 24.07.2007 № 210-ФЗ) 201) в абзаце втором статьи 11.29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12.1 слова "одной второй минимального размера оплаты труда" заменить словами "ста рублей"</w:t>
      </w:r>
    </w:p>
    <w:p>
      <w:r>
        <w:rPr>
          <w:b/>
        </w:rPr>
        <w:t xml:space="preserve">6. </w:t>
      </w:r>
      <w:r>
        <w:t>в статье 12.2: в абзаце втором части 1 слова "одной второй минимального размера оплаты труда" заменить словами "ста рублей"; в абзаце втором части 2 слова "двадцати пяти минимальных размеров оплаты труда" заменить словами "двух тысяч пятисот рублей"; в абзаце втором части 3 слова "двадцати пяти минимальных размеров оплаты труда" заменить словами "двух тысяч пятисот рублей", слова "от ста пятидесяти до двухсот минимальных размеров оплаты труда" заменить словами "от пятнадцати тысяч до двадцати тысяч рублей", слова "от четырех тысяч до пяти тысяч минимальных размеров оплаты труда" заменить словами "от четырехсот тысяч до пятисот тысяч рублей"</w:t>
      </w:r>
    </w:p>
    <w:p>
      <w:r>
        <w:rPr>
          <w:b/>
        </w:rPr>
        <w:t xml:space="preserve">6. </w:t>
      </w:r>
      <w:r>
        <w:t>в статье 12.3: в абзаце втором части 1 слова "одной второй минимального размера оплаты труда" заменить словами "ста рублей"; в абзаце втором части 2 слова "одной второй минимального размера оплаты труда" заменить словами "ста рублей"; в абзаце втором части 3 слова "одной второй минимального размера оплаты труда" заменить словами "ста рублей"</w:t>
      </w:r>
    </w:p>
    <w:p>
      <w:r>
        <w:rPr>
          <w:b/>
        </w:rPr>
        <w:t xml:space="preserve">6. </w:t>
      </w:r>
      <w:r>
        <w:t>в статье 12.4: в абзаце втором части 1 слова "двадцати пяти минимальных размеров оплаты труда" заменить словами "двух тысяч пятисот рублей", слова "от ста пятидесяти до двухсот минимальных размеров оплаты труда" заменить словами "от пятнадцати тысяч до двадцати тысяч рублей", слова "от четырех тысяч до пяти тысяч минимальных размеров оплаты труда" заменить словами "от четырехсот тысяч до пятисот тысяч рублей"; в абзаце втором части 2 слова "двадцати пяти минимальных размеров оплаты труда" заменить словами "двух тысяч пятисот рублей", слова "двухсот минимальных размеров оплаты труда" заменить словами "двадцати тысяч рублей", слова "пяти тысяч минимальных размеров оплаты труда" заменить словами "пятисот тысяч рублей"; в абзаце втором части 3 слова "двадцати пяти минимальных размеров оплаты труда" заменить словами "двух тысяч пятисот рублей", слова "двухсот минимальных размеров оплаты труда" заменить словами "двадцати тысяч рублей", слова "пяти тысяч минимальных размеров оплаты труда" заменить словами "пятисот тысяч рублей"</w:t>
      </w:r>
    </w:p>
    <w:p>
      <w:r>
        <w:rPr>
          <w:b/>
        </w:rPr>
        <w:t xml:space="preserve">6. </w:t>
      </w:r>
      <w:r>
        <w:t>в статье 12.5: в абзаце втором части 1 слова "одной второй минимального размера оплаты труда" заменить словами "ста рублей"; в абзаце втором части 2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12.6 слова "одной второй минимального размера оплаты труда" заменить словами "ста рублей"</w:t>
      </w:r>
    </w:p>
    <w:p>
      <w:r>
        <w:rPr>
          <w:b/>
        </w:rPr>
        <w:t xml:space="preserve">6. </w:t>
      </w:r>
      <w:r>
        <w:t>в статье 12.7: в абзаце втором части 1 слова "от семи до десяти минимальных размеров оплаты труда" заменить словами "от семисот до одной тысячи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в абзаце втором части 3 слова "от трех до восьми минимальных размеров оплаты труда" заменить словами "от трехсот до восьмисот рублей"</w:t>
      </w:r>
    </w:p>
    <w:p>
      <w:r>
        <w:rPr>
          <w:b/>
        </w:rPr>
        <w:t xml:space="preserve">6. </w:t>
      </w:r>
      <w:r>
        <w:t>в статье 12.9: абзац; (Утратил силу - Федеральный закон от 23.07.2013 № 196-ФЗ) в абзаце втором части 2 слова "одного минимального размера оплаты труда" заменить словами "от ста до двухсот рублей"; в абзаце втором части 3 слова "от одного до трех минимальных размеров оплаты труда" заменить словами "от двухсот до трехсот рублей"; в абзаце втором части 4 слова "от трех до пяти минимальных размеров оплаты труда" заменить словами "от трехсот до пятисот рублей"</w:t>
      </w:r>
    </w:p>
    <w:p>
      <w:r>
        <w:rPr>
          <w:b/>
        </w:rPr>
        <w:t xml:space="preserve">6. </w:t>
      </w:r>
      <w:r>
        <w:t>в статье 12.10: в абзаце втором части 1 слова "пяти минимальных размеров оплаты труда" заменить словами "пятисот рублей"; в абзаце втором части 2 слова "одного минимального размера оплаты труда" заменить словами "ста рублей"</w:t>
      </w:r>
    </w:p>
    <w:p>
      <w:r>
        <w:rPr>
          <w:b/>
        </w:rPr>
        <w:t xml:space="preserve">6. </w:t>
      </w:r>
      <w:r>
        <w:t>в статье 12.11: в абзаце втором части 1 слова "одного минимального размера оплаты труда" заменить словами "ста рублей"; в абзаце втором части 2 слова "одного минимального размера оплаты труда" заменить словами "ста рублей"; в абзаце втором части 3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12.12 слова "одного минимального размера оплаты труда" заменить словами "ста рублей"</w:t>
      </w:r>
    </w:p>
    <w:p>
      <w:r>
        <w:rPr>
          <w:b/>
        </w:rPr>
        <w:t xml:space="preserve">6. </w:t>
      </w:r>
      <w:r>
        <w:t>в статье 12.13: в абзаце втором части 1 слова "одной второй минимального размера оплаты труда" заменить словами "ста рублей"; в абзаце втором части 2 слова "от одного до двух минимальных размеров оплаты труда" заменить словами "от ста до двухсот рублей"</w:t>
      </w:r>
    </w:p>
    <w:p>
      <w:r>
        <w:rPr>
          <w:b/>
        </w:rPr>
        <w:t xml:space="preserve">6. </w:t>
      </w:r>
      <w:r>
        <w:t>в статье 12.14: в абзаце втором части 1 слова "одной второй минимального размера оплаты труда" заменить словами "ста рублей"; в абзаце втором части 2 слова "одной второй минимального размера оплаты труда" заменить словами "ста рублей"; в абзаце втором части 3 слова "одного минимального размера оплаты труда" заменить словами "ста рублей"</w:t>
      </w:r>
    </w:p>
    <w:p>
      <w:r>
        <w:rPr>
          <w:b/>
        </w:rPr>
        <w:t xml:space="preserve">6. </w:t>
      </w:r>
      <w:r>
        <w:t>в статье 12.15: в абзаце втором части 1 слова "одной второй минимального размера оплаты труда" заменить словами "ста рублей"; в абзаце втором части 2 слова "двух минимальных размеров оплаты труда" заменить словами "двухсот рублей"; в абзаце втором части 3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12.16 слова "одной второй минимального размера оплаты труда" заменить словами "ста рублей"</w:t>
      </w:r>
    </w:p>
    <w:p>
      <w:r>
        <w:rPr>
          <w:b/>
        </w:rPr>
        <w:t xml:space="preserve">6. </w:t>
      </w:r>
      <w:r>
        <w:t>в статье 12.17: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12.18 слова "одного минимального размера оплаты труда" заменить словами "ста рублей"</w:t>
      </w:r>
    </w:p>
    <w:p>
      <w:r>
        <w:rPr>
          <w:b/>
        </w:rPr>
        <w:t xml:space="preserve">6. </w:t>
      </w:r>
      <w:r>
        <w:t>в статье 12.19: в абзаце втором части 1 слова "одной второй минимального размера оплаты труда" заменить словами "ста рублей"; в абзаце втором части 2 слова "одного минимального размера оплаты труда" заменить словами "двухсот рублей"; в абзаце втором части 3 слова "от одного до двух минимальных размеров оплаты труда" заменить словами "от двухсот до трехсот рублей"; в абзаце втором части 4 слова "от одного до трех минимальных размеров оплаты труда" заменить словами "трехсот рублей"</w:t>
      </w:r>
    </w:p>
    <w:p>
      <w:r>
        <w:rPr>
          <w:b/>
        </w:rPr>
        <w:t xml:space="preserve">6. </w:t>
      </w:r>
      <w:r>
        <w:t>в абзаце втором статьи 12.20 слова "одной второй минимального размера оплаты труда" заменить словами "ста рублей"</w:t>
      </w:r>
    </w:p>
    <w:p>
      <w:r>
        <w:rPr>
          <w:b/>
        </w:rPr>
        <w:t xml:space="preserve">6. </w:t>
      </w:r>
      <w:r>
        <w:t>в статье 12.21: в абзаце втором части 1 слова "одного минимального размера оплаты труда" заменить словами "ста рублей"; абзац; (Утратил силу - Федеральный закон от 24.07.2007 № 210-ФЗ) 222) в абзаце втором статьи 12.22 слова "одного минимального размера оплаты труда" заменить словами "ста рублей"</w:t>
      </w:r>
    </w:p>
    <w:p>
      <w:r>
        <w:rPr>
          <w:b/>
        </w:rPr>
        <w:t xml:space="preserve">6. </w:t>
      </w:r>
      <w:r>
        <w:t>в статье 12.23: в абзаце втором части 1 слова "одного минимального размера оплаты труда" заменить словами "ста рублей"; в абзаце втором части 2 слова "от одного до трех минимальных размеров оплаты труда" заменить словами "от ста до трехсот рублей"</w:t>
      </w:r>
    </w:p>
    <w:p>
      <w:r>
        <w:rPr>
          <w:b/>
        </w:rPr>
        <w:t xml:space="preserve">6. </w:t>
      </w:r>
      <w:r>
        <w:t>в статье 12.24: в абзаце втором части 1 слова "от пяти до восьми минимальных размеров оплаты труда" заменить словами "от пятисот до восьмисот рублей"; в абзаце втором части 2 слова "от пятнадцати до двадцати пяти минимальных размеров оплаты труда" заменить словами "от одной тысячи пятисот до двух тысяч пятисот рублей"</w:t>
      </w:r>
    </w:p>
    <w:p>
      <w:r>
        <w:rPr>
          <w:b/>
        </w:rPr>
        <w:t xml:space="preserve">6. </w:t>
      </w:r>
      <w:r>
        <w:t>в статье 12.25: в абзаце втором части 1 слова "от одного до двух минимальных размеров оплаты труда" заменить словами "от ста до двухсот рублей"; в абзаце втором части 2 слова "от двух до пяти минимальных размеров оплаты труда" заменить словами "от двухсот до пятисот рублей"</w:t>
      </w:r>
    </w:p>
    <w:p>
      <w:r>
        <w:rPr>
          <w:b/>
        </w:rPr>
        <w:t xml:space="preserve">6. </w:t>
      </w:r>
      <w:r>
        <w:t>в статье 12.27: в абзаце втором части 1 слова "от одного до двух минимальных размеров оплаты труда" заменить словами "от ста до двухсот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12.28 слова "одного минимального размера оплаты труда" заменить словами "ста рублей"</w:t>
      </w:r>
    </w:p>
    <w:p>
      <w:r>
        <w:rPr>
          <w:b/>
        </w:rPr>
        <w:t xml:space="preserve">6. </w:t>
      </w:r>
      <w:r>
        <w:t>в статье 12.29: в абзаце втором части 1 слова "одной второй минимального размера оплаты труда" заменить словами "ста рублей"; в абзаце втором части 2 слова "одного минимального размера оплаты труда" заменить словами "ста рублей"; в абзаце втором части 3 слова "от одного до трех минимальных размеров оплаты труда" заменить словами "от ста до трехсот рублей"</w:t>
      </w:r>
    </w:p>
    <w:p>
      <w:r>
        <w:rPr>
          <w:b/>
        </w:rPr>
        <w:t xml:space="preserve">6. </w:t>
      </w:r>
      <w:r>
        <w:t>в статье 12.30: в абзаце втором части 1 слова "одного минимального размера оплаты труда" заменить словами "ста рублей"; в абзаце втором части 2 слова "от одного до трех минимальных размеров оплаты труда" заменить словами "от ста до трехсот рублей"</w:t>
      </w:r>
    </w:p>
    <w:p>
      <w:r>
        <w:rPr>
          <w:b/>
        </w:rPr>
        <w:t xml:space="preserve">6. </w:t>
      </w:r>
      <w:r>
        <w:t>в статье 12.31: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"от пяти до десяти минимальных размеров оплаты труда" заменить словами "от пятисот до одной тысячи рублей"; в абзаце втором части 3 слова "от ста пятидесяти до двухсот минимальных размеров оплаты труда" заменить словами "от пятнадцати тысяч до двадцати тысяч рублей"; в абзаце втором части 4 слова "двухсот минимальных размеров оплаты труда" заменить словами "двадцати тысяч рублей"</w:t>
      </w:r>
    </w:p>
    <w:p>
      <w:r>
        <w:rPr>
          <w:b/>
        </w:rPr>
        <w:t xml:space="preserve">6. </w:t>
      </w:r>
      <w:r>
        <w:t>в абзаце втором статьи 12.32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12.33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12.34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12.35 слова "от двух до пяти минимальных размеров оплаты труда" заменить словами "от двухсот до пятисот рублей", слова "от десяти до двадцати минимальных размеров оплаты труда" заменить словами "от одной тысячи до двух тысяч рублей"</w:t>
      </w:r>
    </w:p>
    <w:p>
      <w:r>
        <w:rPr>
          <w:b/>
        </w:rPr>
        <w:t xml:space="preserve">6. </w:t>
      </w:r>
      <w:r>
        <w:t>(Пункт утратил силу - Федеральный закон от 24.07.2007 № 210-ФЗ) 236) в статье 12.37: в абзаце втором части 1 слова "трех минимальных размеров оплаты труда" заменить словами "трехсот рублей"; в абзаце втором части 2 слова "от пяти до восьми минимальных размеров оплаты труда" заменить словами "от пятисот до восьмисот рублей"</w:t>
      </w:r>
    </w:p>
    <w:p>
      <w:r>
        <w:rPr>
          <w:b/>
        </w:rPr>
        <w:t xml:space="preserve">6. </w:t>
      </w:r>
      <w:r>
        <w:t>(Пункт утратил силу - Федеральный закон от 28.12.2009 № 380-ФЗ) 238) в абзаце втором статьи 13.2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13.3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13.4: в абзаце втором части 1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13.5: в абзаце втором части 1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 в абзаце втором части 2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3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4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13.6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13.7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13.8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13.9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13.10: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13.11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13.12: в абзаце втором части 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2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3 слова "от двадцати до тридцати минимальных размеров оплаты труда" заменить словами "от двух тысяч до трех тысяч рублей", слова "от ста пятидесяти до двухсот минимальных размеров оплаты труда" заменить словами "от пятнадцати тысяч до двадцати тысяч рублей"; в абзаце втором части 4 слова "от тридцати до сорока минимальных размеров оплаты труда" заменить словами "от трех тысяч до четырех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5 слова "от десяти до пятнадцати минимальных размеров оплаты труда" заменить словами "от одной тысячи до одной тысячи пятисот рублей", слова "от ста до ста пятидесяти минимальных размеров оплаты труда" заменить словами "от десяти тысяч до пятнадцати тысяч рублей"</w:t>
      </w:r>
    </w:p>
    <w:p>
      <w:r>
        <w:rPr>
          <w:b/>
        </w:rPr>
        <w:t xml:space="preserve">6. </w:t>
      </w:r>
      <w:r>
        <w:t>в статье 13.13: в абзаце втором части 1 слова "от пяти до десяти минимальных размеров оплаты труда" заменить словами "от пятисот до одной тысячи рублей", слова "от двадцати до тридцати минимальных размеров оплаты труда" заменить словами "от двух тысяч до трех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сорока до пятидесяти минимальных размеров оплаты труда" заменить словами "от четырех тысяч до пяти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13.14 слова "от пяти до десяти минимальных размеров оплаты труда" заменить словами "от пятисот до одной тысячи рублей",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абзаце втором статьи 13.15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13.16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13.17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13.18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13.19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13.20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13.21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13.22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13.23 слова "от двух до пяти минимальных размеров оплаты труда" заменить словами "от двухсот до пятисот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13.24 слова "от пяти до десяти минимальных размеров оплаты труда" заменить словами "от пятисот до одной тысячи рублей"</w:t>
      </w:r>
    </w:p>
    <w:p>
      <w:r>
        <w:rPr>
          <w:b/>
        </w:rPr>
        <w:t xml:space="preserve">6. </w:t>
      </w:r>
      <w:r>
        <w:t>в статье 14.1: в абзаце втором части 1 слова "от пяти до двадцати минимальных размеров оплаты труда" заменить словами "от пятисот до двух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3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4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14.2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14.3 слова "от двадцати до двадцати пяти минимальных размеров оплаты труда" заменить словами "от двух тысяч до двух тысяч пятисот рублей", слова "от сорока до двухсот минимальных размеров оплаты труда" заменить словами "от четырех тысяч до двадцати тысяч рублей", слова "от четырехсот до пяти тысяч минимальных размеров оплаты труда" заменить словами "от сорока тысяч до пятисот тысяч рублей"</w:t>
      </w:r>
    </w:p>
    <w:p>
      <w:r>
        <w:rPr>
          <w:b/>
        </w:rPr>
        <w:t xml:space="preserve">6. </w:t>
      </w:r>
      <w:r>
        <w:t>в статье 14.4: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14.5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14.6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14.7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14.8: в абзаце втором части 1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3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14.9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абзаце втором статьи 14.10 слова "от пятнадцати до двадцати минимальных размеров оплаты труда" заменить словами "от одной тысячи пятисот до двух тысяч рублей", слова "от ста до двухсот минимальных размеров оплаты труда" заменить словами "от десяти тысяч до двадцати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14.11 слова "от десяти до двадцати минимальных размеров оплаты труда" заменить словами "от одной тысячи до двух тысяч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14.12: в абзаце втором части 1 слова "от пятидесяти до ста минимальных размеров оплаты труда" заменить словами "от пяти тысяч до десяти тысяч рублей"; в абзаце втором части 2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14.13: в абзаце втором части 1 слова "от пятидесяти до ста минимальных размеров оплаты труда" заменить словами "от пяти тысяч до десяти тысяч рублей"; в абзаце втором части 2 слова "от пятидесяти до ста минимальных размеров оплаты труда" заменить словами "от пяти тысяч до десяти тысяч рублей"; в абзаце втором части 3 слова "от двадцати пяти до пятидесяти минимальных размеров оплаты труда" заменить словами "от двух тысяч пятисот до пяти тысяч рублей"; в абзаце втором части 4 слова "от пятидесяти до ста минимальных размеров оплаты труда" заменить словами "от пяти тысяч до десяти тысяч рублей"; в абзаце втором части 5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14.14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14.15 слова "от трех до пятнадцати минимальных размеров оплаты труда" заменить словами "от трехсот до одной тысячи пятисот рублей", слова "от десяти до тридцати минимальных размеров оплаты труда" заменить словами "от одной тысячи до трех тысяч рублей", слова "от ста до трехсот минимальных размеров оплаты труда" заменить словами "от десяти тысяч до тридцати тысяч рублей"</w:t>
      </w:r>
    </w:p>
    <w:p>
      <w:r>
        <w:rPr>
          <w:b/>
        </w:rPr>
        <w:t xml:space="preserve">6. </w:t>
      </w:r>
      <w:r>
        <w:t>в статье 14.16: в абзаце втором части 1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3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4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14.17: в абзаце втором части 1 слова "от трехсот до одной тысячи минимальных размеров оплаты труда" заменить словами "от тридцати тысяч до ста тысяч рублей"; в абзаце втором части 2 слова "от сорока до пятидесяти минимальных размеров оплаты труда" заменить словами "от четырех тысяч до пяти тысяч рублей", слова "от трехсот до одной тысячи минимальных размеров оплаты труда" заменить словами "от тридцати тысяч до ста тысяч рублей"; в абзаце втором части 3 слова "от сорока до пятидесяти минимальных размеров оплаты труда" заменить словами "от четырех тысяч до пяти тысяч рублей", слова "от трехсот до восьмисот минимальных размеров оплаты труда" заменить словами "от тридцати тысяч до восьмидесяти тысяч рублей"; в абзаце втором части 4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абзаце втором статьи 14.18 слова "от сорока до пятидесяти минимальных размеров оплаты труда" заменить словами "от четырех тысяч до пяти тысяч рублей", слова "от пятисот до одной тысячи минимальных размеров оплаты труда" заменить словами "от восьмидесяти тысяч до ста тысяч рублей"</w:t>
      </w:r>
    </w:p>
    <w:p>
      <w:r>
        <w:rPr>
          <w:b/>
        </w:rPr>
        <w:t xml:space="preserve">6. </w:t>
      </w:r>
      <w:r>
        <w:t>в абзаце втором статьи 14.19 слова "от двадцати до тридцати минимальных размеров оплаты труда" заменить словами "от трех тысяч до четырех тысяч рублей", слова "от двухсот до трехсот минимальных размеров оплаты труда" заменить словами "от семидесяти тысяч до восьмидесяти тысяч рублей"</w:t>
      </w:r>
    </w:p>
    <w:p>
      <w:r>
        <w:rPr>
          <w:b/>
        </w:rPr>
        <w:t xml:space="preserve">6. </w:t>
      </w:r>
      <w:r>
        <w:t>в абзаце втором части 2 статьи 14.20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14.23: в абзаце втором части 1 слова "пятидесяти минимальных размеров оплаты труда" заменить словами "пяти тысяч рублей"; в абзаце втором части 2 слова "до одной тысячи минимальных размеров оплаты труда" заменить словами "до ста тысяч рублей"</w:t>
      </w:r>
    </w:p>
    <w:p>
      <w:r>
        <w:rPr>
          <w:b/>
        </w:rPr>
        <w:t xml:space="preserve">6. </w:t>
      </w:r>
      <w:r>
        <w:t>в статье 14.24: в абзаце втором части 1 слова "от десяти до двадцати пяти минимальных размеров оплаты труда" заменить словами "от одной тысячи до двух тысяч пятисот рублей", слова "от тридцати до пятидесяти минимальных размеров оплаты труда" заменить словами "от трех тысяч до пяти тысяч рублей"; в абзаце втором части 2 слова "от четырехсот до пятисот минимальных размеров оплаты труда" заменить словами "от сорока тысяч до пятидесяти тысяч рублей"; в абзаце втором части 3 слова "от двухсот до четырехсот минимальных размеров оплаты труда" заменить словами "от двадцати тысяч до сорока тысяч рублей"</w:t>
      </w:r>
    </w:p>
    <w:p>
      <w:r>
        <w:rPr>
          <w:b/>
        </w:rPr>
        <w:t xml:space="preserve">6. </w:t>
      </w:r>
      <w:r>
        <w:t>в статье 14.25: в абзаце втором части 1 слова "от десяти до двадцати минимальных размеров оплаты труда" заменить словами "от одной тысячи до двух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в абзаце втором части 3 слова "пятидесяти минимальных размеров оплаты труда" заменить словами "пяти тысяч рублей"; в абзаце втором части 4 слова "пятидесяти минимальных размеров оплаты труда" заменить словами "пяти тысяч рублей"</w:t>
      </w:r>
    </w:p>
    <w:p>
      <w:r>
        <w:rPr>
          <w:b/>
        </w:rPr>
        <w:t xml:space="preserve">6. </w:t>
      </w:r>
      <w:r>
        <w:t>в абзаце втором статьи 14.26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статье 14.27: в абзаце втором части 1 слова "от двадцати до двадцати пяти минимальных размеров оплаты труда" заменить словами "от двух тысяч до двух тысяч пятисот рублей", слова "от сорока до двухсот минимальных размеров оплаты труда" заменить словами "от четырех тысяч до двадцати тысяч рублей", слова "от пятисот до пяти тысяч минимальных размеров оплаты труда" заменить словами "от пятидесяти тысяч до пятисот тысяч рублей"; в абзаце втором части 2 слова "от сорока до двухсот минимальных размеров оплаты труда" заменить словами "от четырех тысяч до двадцати тысяч рублей", слова "от одной тысячи до пяти тысяч минимальных размеров оплаты труда" заменить словами "от ста тысяч до пятисот тысяч рублей"; в абзаце втором части 3 слова "от двадцати до пятидесяти минимальных размеров оплаты труда" заменить словами "от двух тысяч до пяти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статье 14.28: в абзаце втором части 1 слова "от ста пятидесяти до двухсот минимальных размеров оплаты труда" заменить словами "от пятнадцати тысяч до двадцати тысяч рублей", слова "от четырех тысяч до пяти тысяч минимальных размеров оплаты труда" заменить словами "от четырехсот тысяч до пятисот тысяч рублей"; в абзаце втором части 2 слова "от ста до ста пятидесяти минимальных размеров оплаты труда" заменить словами "от десяти тысяч до пятнадцати тысяч рублей", слова "от трех тысяч до четырех тысяч минимальных размеров оплаты труда" заменить словами "от трехсот тысяч до четырехсот тысяч рублей"; в абзаце втором части 3 слова "от ста до ста пятидесяти минимальных размеров оплаты труда" заменить словами "от десяти тысяч до пятнадцати тысяч рублей", слова "от одной до двух тысяч минимальных размеров оплаты труда" заменить словами "от ста тысяч до двухсот тысяч рублей"</w:t>
      </w:r>
    </w:p>
    <w:p>
      <w:r>
        <w:rPr>
          <w:b/>
        </w:rPr>
        <w:t xml:space="preserve">6. </w:t>
      </w:r>
      <w:r>
        <w:t>в абзаце втором статьи 14.29 слова "от десяти до двадцати пяти минимальных размеров оплаты труда" заменить словами "от одной тысячи до двух тысяч пятисот рублей", слова "от двадцати пяти до пятидесяти минимальных размеров оплаты труда" заменить словами "от двух тысяч пятисот до пяти тысяч рублей",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абзаце втором статьи 14.30 слова "от двадцати пяти до пятидесяти минимальных размеров оплаты труда" заменить словами "от двух тысяч пятисот до пяти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14.31 слова "от ста пятидесяти до двухсот минимальных размеров оплаты труда" заменить словами "от пятнадцати тысяч до двадцати тысяч рублей"</w:t>
      </w:r>
    </w:p>
    <w:p>
      <w:r>
        <w:rPr>
          <w:b/>
        </w:rPr>
        <w:t xml:space="preserve">6. </w:t>
      </w:r>
      <w:r>
        <w:t>в абзаце втором статьи 14.32 слова "от ста семидесяти до двухсот минимальных размеров оплаты труда" заменить словами "от семнадцати тысяч до двадцати тысяч рублей"</w:t>
      </w:r>
    </w:p>
    <w:p>
      <w:r>
        <w:rPr>
          <w:b/>
        </w:rPr>
        <w:t xml:space="preserve">6. </w:t>
      </w:r>
      <w:r>
        <w:t>в статье 14.33: в абзаце втором части 1 слова "от ста двадцати до двухсот минимальных размеров оплаты труда" заменить словами "от двенадцати тысяч до двадцати тысяч рублей", слова "от одной тысячи до пяти тысяч минимальных размеров оплаты труда" заменить словами "от ста тысяч до пятисот тысяч рублей"; в абзаце втором части 2 слова "двухсот минимальных размеров оплаты труда" заменить словами "двадцати тысяч рублей", слова "одной тысячи минимальных размеров оплаты труда" заменить словами "ста тысяч рублей"</w:t>
      </w:r>
    </w:p>
    <w:p>
      <w:r>
        <w:rPr>
          <w:b/>
        </w:rPr>
        <w:t xml:space="preserve">6. </w:t>
      </w:r>
      <w:r>
        <w:t>в абзаце втором статьи 15.1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(Пункт утратил силу - Федеральный закон от 02.04.2012 № 30-ФЗ) 294) в статье 15.3: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15.4 слова "от десяти до двадцати минимальных размеров оплаты труда" заменить словами "от одной тысячи до двух тысяч рублей"</w:t>
      </w:r>
    </w:p>
    <w:p>
      <w:r>
        <w:rPr>
          <w:b/>
        </w:rPr>
        <w:t xml:space="preserve">6. </w:t>
      </w:r>
      <w:r>
        <w:t>в абзаце втором статьи 15.5 слова "от трех до пяти минимальных размеров оплаты труда" заменить словами "от трехсот до пятисот рублей"</w:t>
      </w:r>
    </w:p>
    <w:p>
      <w:r>
        <w:rPr>
          <w:b/>
        </w:rPr>
        <w:t xml:space="preserve">6. </w:t>
      </w:r>
      <w:r>
        <w:t>в статье 15.6: в абзаце втором части 1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в абзаце втором части 2 слова "от пяти до десяти минимальных размеров оплаты труда" заменить словами "от пятисот до одной тысячи рублей"</w:t>
      </w:r>
    </w:p>
    <w:p>
      <w:r>
        <w:rPr>
          <w:b/>
        </w:rPr>
        <w:t xml:space="preserve">6. </w:t>
      </w:r>
      <w:r>
        <w:t>в статье 15.7: в абзаце втором части 1 слова "от десяти до двадцати минимальных размеров оплаты труда" заменить словами "от одной тысячи до двух тысяч рублей"; в абзаце втором части 2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15.8 слова "от сорока до пятидесяти минимальных размеров оплаты труда" заменить словами "от четырех тысяч до пяти тысяч рублей"</w:t>
      </w:r>
    </w:p>
    <w:p>
      <w:r>
        <w:rPr>
          <w:b/>
        </w:rPr>
        <w:t xml:space="preserve">6. </w:t>
      </w:r>
      <w:r>
        <w:t>в абзаце втором статьи 15.9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15.10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15.11 слова "от двадцати до тридцати минимальных размеров оплаты труда" заменить словами "от двух тысяч до трех тысяч рублей"</w:t>
      </w:r>
    </w:p>
    <w:p>
      <w:r>
        <w:rPr>
          <w:b/>
        </w:rPr>
        <w:t xml:space="preserve">6. </w:t>
      </w:r>
      <w:r>
        <w:t>в статье 15.12: в абзаце втором части 1 слова "от тридцати до пятидесяти минимальных размеров оплаты труда" заменить словами "от трех тысяч до пяти тысяч рублей", слова "от трехсот до пятисот минимальных размеров оплаты труда" заменить словами "от тридцати тысяч до пятидесяти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15.13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статье 15.14: в абзаце втором части 1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15.15 слова "от сорока до пятидесяти минимальных размеров оплаты труда" заменить словами "от четырех тысяч до пяти тысяч рублей", слова "от четырехсот до одной тысячи минимальных размеров оплаты труда" заменить словами "от сорока тысяч до ста тысяч рублей"</w:t>
      </w:r>
    </w:p>
    <w:p>
      <w:r>
        <w:rPr>
          <w:b/>
        </w:rPr>
        <w:t xml:space="preserve">6. </w:t>
      </w:r>
      <w:r>
        <w:t>(Пункт утратил силу - Федеральный закон от 23.07.2013 № 252-ФЗ) 308) в абзаце втором статьи 15.17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15.18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15.19: в абзаце втором части 1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15.20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15.21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15.22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(Пункт утратил силу - Федеральный закон от 09.02.2009 № 9-ФЗ) 315) (Пункт утратил силу - Федеральный закон от 09.02.2009 № 9-ФЗ) 316) в статье 15.25: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пятидесяти до ста минимальных размеров оплаты труда" заменить словами "от пяти тысяч до десяти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6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абзац; (Утратил силу - Федеральный закон от 12.11.2012 № 194-ФЗ) 317) в статье 15.26: в абзаце втором части 1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ста до трехсот минимальных размеров оплаты труда" заменить словами "от десяти тысяч до тридцати тысяч рублей"; в абзаце втором части 3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абзаце втором статьи 15.27 слова "от ста до двухсот минимальных размеров оплаты труда" заменить словами "от десяти тысяч до двадцати тысяч рублей", слова "от пятисот до пяти тысяч минимальных размеров оплаты труда" заменить словами "от пятидесяти тысяч до пятисот тысяч рублей"</w:t>
      </w:r>
    </w:p>
    <w:p>
      <w:r>
        <w:rPr>
          <w:b/>
        </w:rPr>
        <w:t xml:space="preserve">6. </w:t>
      </w:r>
      <w:r>
        <w:t>в абзаце втором статьи 15.28 слова "от десяти до двадцати пяти минимальных размеров оплаты труда" заменить словами "от одной тысячи до двух тысяч пятисот рублей", слова "от пятидесяти до двухсот минимальных размеров оплаты труда" заменить словами "от пяти тысяч до двадцати тысяч рублей", слова "от пятисот до пяти тысяч минимальных размеров оплаты труда" заменить словами "от пятидесяти тысяч до пятисот тысяч рублей"</w:t>
      </w:r>
    </w:p>
    <w:p>
      <w:r>
        <w:rPr>
          <w:b/>
        </w:rPr>
        <w:t xml:space="preserve">6. </w:t>
      </w:r>
      <w:r>
        <w:t>в статье 16.1: в абзаце втором части 1 слова "от ста до двухсот минимальных размеров оплаты труда" заменить словами "от десяти тысяч до двадцати тысяч рублей"; в абзаце втором части 2 слова "от ста до двухсот минимальных размеров оплаты труда" заменить словами "от десяти тысяч до двадцати тысяч рублей"; в абзаце втором части 3 слова "от десяти до двадцати пяти минимальных размеров оплаты труда" заменить словами "от одной тысячи до двух тысяч пятисот рублей", слова "от пятидесяти до ста минимальных размеров оплаты труда" заменить словами "от пяти тысяч до десяти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статье 16.2: в абзаце втором части 1 слова "от ста до двухсот минимальных размеров оплаты труда" заменить словами "от десяти тысяч до двадцати тысяч рублей"; в абзаце втором части 2 слова "от ста до двухсот минимальных размеров оплаты труда" заменить словами "от десяти тысяч до двадцати тысяч рублей"; в абзаце втором части 3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слова "от одной тысячи до трех тысяч минимальных размеров оплаты труда" заменить словами "от ста тысяч до трехсот тысяч рублей"</w:t>
      </w:r>
    </w:p>
    <w:p>
      <w:r>
        <w:rPr>
          <w:b/>
        </w:rPr>
        <w:t xml:space="preserve">6. </w:t>
      </w:r>
      <w:r>
        <w:t>в статье 16.3: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слова "от одной тысячи до трех тысяч минимальных размеров оплаты труда" заменить словами "от ста тысяч до трехсот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пятидесяти до ста минимальных размеров оплаты труда" заменить словами "от пяти тысяч до десяти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абзаце втором статьи 16.4 слова "от десяти до двадцати пяти минимальных размеров оплаты труда" заменить словами "от одной тысячи до двух тысяч пятисот рублей"</w:t>
      </w:r>
    </w:p>
    <w:p>
      <w:r>
        <w:rPr>
          <w:b/>
        </w:rPr>
        <w:t xml:space="preserve">6. </w:t>
      </w:r>
      <w:r>
        <w:t>в абзаце втором статьи 16.5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16.6: в абзаце втором части 1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16.7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слова "от одной тысячи до трех тысяч минимальных размеров оплаты труда" заменить словами "от ста тысяч до трехсот тысяч рублей"</w:t>
      </w:r>
    </w:p>
    <w:p>
      <w:r>
        <w:rPr>
          <w:b/>
        </w:rPr>
        <w:t xml:space="preserve">6. </w:t>
      </w:r>
      <w:r>
        <w:t>в абзаце втором статьи 16.8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16.9: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16.10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16.11 слова "от трех до десяти минимальных размеров оплаты труда" заменить словами "от трехсот до одной тысячи рублей", слова "от пяти до двадцати минимальных размеров оплаты труда" заменить словами "от пятисот до двух тысяч рублей", слова "от пятидесяти до двухсот минимальных размеров оплаты труда" заменить словами "от пяти тысяч до двадцати тысяч рублей"</w:t>
      </w:r>
    </w:p>
    <w:p>
      <w:r>
        <w:rPr>
          <w:b/>
        </w:rPr>
        <w:t xml:space="preserve">6. </w:t>
      </w:r>
      <w:r>
        <w:t>в статье 16.12: в абзаце втором части 1 слова "от тридцати до пятидесяти минимальных размеров оплаты труда" заменить словами "от трех тысяч до пяти тысяч рублей", слова "от ста до пятисот минимальных размеров оплаты труда" заменить словами "от десяти тысяч до пятидесяти тысяч рублей"; в абзаце втором части 2 слова "от пятидесяти до ста минимальных размеров оплаты труда" заменить словами "от пяти тысяч до десяти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3 слова "от двадцати до пятидесяти минимальных размеров оплаты труда" заменить словами "от двух тысяч до пяти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статье 16.13: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пятнадцати до двадцати пяти минимальных размеров оплаты труда" заменить словами "от одной тысячи пятисот до двух тысяч пятисот рублей", слова "от пятидесяти до двухсот минимальных размеров оплаты труда" заменить словами "от пяти тысяч до двадцати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16.14 слова "от пяти до пятнадцати минимальных размеров оплаты труда" заменить словами "от пятисот до одной тысячи пятисот рублей", слова "от двадцати до ста минимальных размеров оплаты труда" заменить словами "от двух тысяч до десяти тысяч рублей", слова "от пятидесяти до двухсот минимальных размеров оплаты труда" заменить словами "от пяти тысяч до двадцати тысяч рублей"</w:t>
      </w:r>
    </w:p>
    <w:p>
      <w:r>
        <w:rPr>
          <w:b/>
        </w:rPr>
        <w:t xml:space="preserve">6. </w:t>
      </w:r>
      <w:r>
        <w:t>в абзаце втором статьи 16.15 слова "от двадцати до пятидесяти минимальных размеров оплаты труда" заменить словами "от двух тысяч до пяти тысяч рублей", слова "от двухсот до пятисот минимальных размеров оплаты труда" заменить словами "от двадцати тысяч до пятидесяти тысяч рублей"</w:t>
      </w:r>
    </w:p>
    <w:p>
      <w:r>
        <w:rPr>
          <w:b/>
        </w:rPr>
        <w:t xml:space="preserve">6. </w:t>
      </w:r>
      <w:r>
        <w:t>в абзаце втором статьи 16.16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абзаце втором статьи 16.17 слова "от ста до двухсот минимальных размеров оплаты труда" заменить словами "от десяти тысяч до двадцати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абзаце втором части 1 статьи 16.18 слова "от пятнадцати до двадцати пяти минимальных размеров оплаты труда" заменить словами "от одной тысячи пятисот до двух тысяч пятисот рублей"</w:t>
      </w:r>
    </w:p>
    <w:p>
      <w:r>
        <w:rPr>
          <w:b/>
        </w:rPr>
        <w:t xml:space="preserve">6. </w:t>
      </w:r>
      <w:r>
        <w:t>в статье 16.19: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пятидесяти до двухсот минимальных размеров оплаты труда" заменить словами "от пяти тысяч до двадцати тысяч рублей", слова "от одной тысячи до пяти тысяч минимальных размеров оплаты труда" заменить словами "от ста тысяч до пятисот тысяч рублей"; в абзаце втором части 2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в абзаце втором части 3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4 слова "от ста до двухсот минимальных размеров оплаты труда" заменить словами "от десяти тысяч до двадцати тысяч рублей"</w:t>
      </w:r>
    </w:p>
    <w:p>
      <w:r>
        <w:rPr>
          <w:b/>
        </w:rPr>
        <w:t xml:space="preserve">6. </w:t>
      </w:r>
      <w:r>
        <w:t>в статье 16.20: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пятидесяти до ста минимальных размеров оплаты труда" заменить словами "от пяти тысяч до десяти тысяч рублей", слова "от ста до трехсот минимальных размеров оплаты труда" заменить словами "от десяти тысяч до тридцати тысяч рублей"</w:t>
      </w:r>
    </w:p>
    <w:p>
      <w:r>
        <w:rPr>
          <w:b/>
        </w:rPr>
        <w:t xml:space="preserve">6. </w:t>
      </w:r>
      <w:r>
        <w:t>в абзаце втором статьи 16.21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16.22 слова "от пяти до двадцати пяти минимальных размеров оплаты труда" заменить словами "от пятисот до двух тысяч пятисот рублей", слова "от пятидесяти до ста минимальных размеров оплаты труда" заменить словами "от пяти тысяч до десяти тысяч рублей", слова "от пятисот до трех тысяч минимальных размеров оплаты труда" заменить словами "от пятидесяти тысяч до трехсот тысяч рублей"</w:t>
      </w:r>
    </w:p>
    <w:p>
      <w:r>
        <w:rPr>
          <w:b/>
        </w:rPr>
        <w:t xml:space="preserve">6. </w:t>
      </w:r>
      <w:r>
        <w:t>в статье 16.23: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двадцати до пятидесяти минимальных размеров оплаты труда" заменить словами "от двух тысяч до пяти тысяч рублей", слова "от ста до пятисот минимальных размеров оплаты труда" заменить словами "от десяти тысяч до пятидесяти тысяч рублей"; в абзаце втором части 2 слова "от двадцати до пятидесяти минимальных размеров оплаты труда" заменить словами "от двух тысяч до пяти тысяч рублей", слова "от ста до пятисот минимальных размеров оплаты труда" заменить словами "от десяти тысяч до пятидесяти тысяч рублей"; в абзаце втором части 3 слова "от одного до пяти минимальных размеров оплаты труда" заменить словами "от ста до пятисот рублей", слова "от двадцати до ста минимальных размеров оплаты труда" заменить словами "от двух тысяч до десяти тысяч рублей"</w:t>
      </w:r>
    </w:p>
    <w:p>
      <w:r>
        <w:rPr>
          <w:b/>
        </w:rPr>
        <w:t xml:space="preserve">6. </w:t>
      </w:r>
      <w:r>
        <w:t>в статье 17.1: в абзаце втором части 1 слова "от двадцати до тридцати минимальных размеров оплаты труда" заменить словами "от двух тысяч до трех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w:t>
      </w:r>
    </w:p>
    <w:p>
      <w:r>
        <w:rPr>
          <w:b/>
        </w:rPr>
        <w:t xml:space="preserve">6. </w:t>
      </w:r>
      <w:r>
        <w:t>в абзаце втором статьи 17.2 слова "от десяти до двадцати минимальных размеров оплаты труда" заменить словами "от одной тысячи до двух тысяч рублей"</w:t>
      </w:r>
    </w:p>
    <w:p>
      <w:r>
        <w:rPr>
          <w:b/>
        </w:rPr>
        <w:t xml:space="preserve">6. </w:t>
      </w:r>
      <w:r>
        <w:t>в статье 17.3: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17.4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17.5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17.6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17.7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17.8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17.9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17.10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статье 17.11: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статье 17.12: в абзаце втором части 1 слова "от трех до пяти минимальных размеров оплаты труда" заменить словами "от трехсот до пятисот рублей"; в абзаце втором части 2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17.13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статье 18.1: в абзаце втором части 1 слова "до двадцати минимальных размеров оплаты труда" заменить словами "до двух тысяч рублей", слова "от тридцати до пятидесяти минимальных размеров оплаты труда" заменить словами "от трех тысяч до пяти тысяч рублей"; в абзаце втором части 2 слова "до двадцати минимальных размеров оплаты труда" заменить словами "до двух тысяч рублей"; в абзаце втором части 3 слова "до десяти минимальных размеров оплаты труда" заменить словами "до одной тысячи рублей", слова "от тридцати до пятидесяти минимальных размеров оплаты труда" заменить словами "от трех тысяч до пяти тысяч рублей", слова "от ста до трехсот минимальных размеров оплаты труда" заменить словами "от десяти тысяч до тридцати тысяч рублей"</w:t>
      </w:r>
    </w:p>
    <w:p>
      <w:r>
        <w:rPr>
          <w:b/>
        </w:rPr>
        <w:t xml:space="preserve">6. </w:t>
      </w:r>
      <w:r>
        <w:t>в статье 18.2: в абзаце втором части 1 слова "от одного до пяти минимальных размеров оплаты труда" заменить словами "от ста до пятисот рублей"; в абзаце втором части 2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статье 18.3: в абзаце втором части 1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18.4: в абзаце втором части 1 слова "до десяти минимальных размеров оплаты труда" заменить словами "до одной тысячи рублей"; в абзаце втором части 2 слова "до десяти минимальных размеров оплаты труда" заменить словами "до одной тысячи рублей"</w:t>
      </w:r>
    </w:p>
    <w:p>
      <w:r>
        <w:rPr>
          <w:b/>
        </w:rPr>
        <w:t xml:space="preserve">6. </w:t>
      </w:r>
      <w:r>
        <w:t>в абзаце втором статьи 18.5 слова "от трехсот до пятисот минимальных размеров оплаты труда" заменить словами "от тридцати тысяч до пятидесяти тысяч рублей"</w:t>
      </w:r>
    </w:p>
    <w:p>
      <w:r>
        <w:rPr>
          <w:b/>
        </w:rPr>
        <w:t xml:space="preserve">6. </w:t>
      </w:r>
      <w:r>
        <w:t>в абзаце втором статьи 18.6 слова "от двадцати до двадцати пяти минимальных размеров оплаты труда" заменить словами "от двух тысяч до двух тысяч пятисот рублей", слова "от ста пятидесяти до двухсот минимальных размеров оплаты труда" заменить словами "от пятнадцати тысяч до двадцати тысяч рублей", слова "от двух тысяч до четырех тысяч минимальных размеров оплаты труда" заменить словами "от двухсот тысяч до четырехсот тысяч рублей"</w:t>
      </w:r>
    </w:p>
    <w:p>
      <w:r>
        <w:rPr>
          <w:b/>
        </w:rPr>
        <w:t xml:space="preserve">6. </w:t>
      </w:r>
      <w:r>
        <w:t>в абзаце втором статьи 18.7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статье 18.8: в абзаце втором части 1 слова "от двадцати до пятидесяти минимальных размеров оплаты труда" заменить словами "от двух тысяч до пяти тысяч рублей"; в абзаце втором части 2 слова "от двадцати до пятидесяти минимальных размеров оплаты труда" заменить словами "от двух тысяч до пяти тысяч рублей"</w:t>
      </w:r>
    </w:p>
    <w:p>
      <w:r>
        <w:rPr>
          <w:b/>
        </w:rPr>
        <w:t xml:space="preserve">6. </w:t>
      </w:r>
      <w:r>
        <w:t>в статье 18.9: в абзаце втором части 1 слова "от четырехсот до пятисот минимальных размеров оплаты труда" заменить словами "от сорока тысяч до пятидесяти тысяч рублей", слова "от четырех тысяч до пяти тысяч минимальных размеров оплаты труда" заменить словами "от четырехсот тысяч до пятисот тысяч рублей"; в абзаце втором части 2 слова "от двадцати до сорока минимальных размеров оплаты труда" заменить словами "от двух тысяч до четырех тысяч рублей"; в абзаце втором части 3 слова "от двадцати до сорока минимальных размеров оплаты труда" заменить словами "от двух тысяч до четырех тысяч рублей", слова "от двухсот пятидесяти до трехсот минимальных размеров оплаты труда" заменить словами "от двадцати пяти тысяч до тридцати тысяч рублей", слова "от двух тысяч пятисот до трех тысяч минимальных размеров оплаты труда" заменить словами "от двухсот пятидесяти тысяч до трехсот тысяч рублей"; в абзаце втором части 4 слова "от двадцати до сорока минимальных размеров оплаты труда" заменить словами "от двух тысяч до четырех тысяч рублей", слова "от четырехсот до пятисот минимальных размеров оплаты труда" заменить словами "от сорока тысяч до пятидесяти тысяч рублей", слова "от четырех тысяч до пяти тысяч минимальных размеров оплаты труда" заменить словами "от четырехсот тысяч до пятисот тысяч рублей"</w:t>
      </w:r>
    </w:p>
    <w:p>
      <w:r>
        <w:rPr>
          <w:b/>
        </w:rPr>
        <w:t xml:space="preserve">6. </w:t>
      </w:r>
      <w:r>
        <w:t>в абзаце втором статьи 18.10 слова "от двадцати до пятидесяти минимальных размеров оплаты труда" заменить словами "от двух тысяч до пяти тысяч рублей"</w:t>
      </w:r>
    </w:p>
    <w:p>
      <w:r>
        <w:rPr>
          <w:b/>
        </w:rPr>
        <w:t xml:space="preserve">6. </w:t>
      </w:r>
      <w:r>
        <w:t>в статье 18.11: в абзаце втором части 1 слова "от двадцати до сорока минимальных размеров оплаты труда" заменить словами "от двух тысяч до четырех тысяч рублей"; в абзаце втором части 2 слова "от двадцати до сорока минимальных размеров оплаты труда" заменить словами "от двух тысяч до четырех тысяч рублей", слова "от четырехсот до пятисот минимальных размеров оплаты труда" заменить словами "от сорока тысяч до пятидесяти тысяч рублей", слова "от четырех тысяч до пяти тысяч минимальных размеров оплаты труда" заменить словами "от четырехсот тысяч до пятисот тысяч рублей"</w:t>
      </w:r>
    </w:p>
    <w:p>
      <w:r>
        <w:rPr>
          <w:b/>
        </w:rPr>
        <w:t xml:space="preserve">6. </w:t>
      </w:r>
      <w:r>
        <w:t>в абзаце втором статьи 18.12 слова "от двадцати до сорока пяти минимальных размеров оплаты труда" заменить словами "от двух тысяч до четырех тысяч пятисот рублей"</w:t>
      </w:r>
    </w:p>
    <w:p>
      <w:r>
        <w:rPr>
          <w:b/>
        </w:rPr>
        <w:t xml:space="preserve">6. </w:t>
      </w:r>
      <w:r>
        <w:t>(Пункт утратил силу - Федеральный закон от 09.11.2024 № 378-ФЗ) 369) в статье 18.14: в абзаце втором части 1 слова "от пятисот до одной тысячи минимальных размеров оплаты труда" заменить словами "от пятидесяти тысяч до ста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w:t>
      </w:r>
    </w:p>
    <w:p>
      <w:r>
        <w:rPr>
          <w:b/>
        </w:rPr>
        <w:t xml:space="preserve">6. </w:t>
      </w:r>
      <w:r>
        <w:t>в статье 18.15: в абзаце втором части 1 слова "от двадцати до пятидесяти минимальных размеров оплаты труда" заменить словами "от двух тысяч до пяти тысяч рублей", слова "от двухсот пятидесяти до пятисот минимальных размеров оплаты труда" заменить словами "от двадцати пяти тысяч до пятидесяти тысяч рублей", слова "от двух тысяч пятисот до восьми тысяч минимальных размеров оплаты труда" заменить словами "от двухсот пятидесяти тысяч до восьмисот тысяч рублей"; в абзаце втором части 2 слова "от двадцати до пятидесяти минимальных размеров оплаты труда" заменить словами "от двух тысяч до пяти тысяч рублей", слова "от двухсот пятидесяти до пятисот минимальных размеров оплаты труда" заменить словами "от двадцати пяти тысяч до пятидесяти тысяч рублей", слова "от двух тысяч пятисот до восьми тысяч минимальных размеров оплаты труда" заменить словами "от двухсот пятидесяти тысяч до восьмисот тысяч рублей"; в абзаце втором части 3 слова "от двадцати до пятидесяти минимальных размеров оплаты труда" заменить словами "от двух тысяч до пяти тысяч рублей", слова "от трехсот пятидесяти до пятисот минимальных размеров оплаты труда" заменить словами "от тридцати пяти тысяч до пятидесяти тысяч рублей", слова "от четырех тысяч до восьми тысяч минимальных размеров оплаты труда" заменить словами "от четырехсот тысяч до восьмисот тысяч рублей"</w:t>
      </w:r>
    </w:p>
    <w:p>
      <w:r>
        <w:rPr>
          <w:b/>
        </w:rPr>
        <w:t xml:space="preserve">6. </w:t>
      </w:r>
      <w:r>
        <w:t>в статье 18.16: в абзаце втором части 1 слова "от четырехсот пятидесяти до пятисот минимальных размеров оплаты труда" заменить словами "от сорока пяти тысяч до пятидесяти тысяч рублей", слова "от трех тысяч пятисот до восьми тысяч минимальных размеров оплаты труда" заменить словами "от трехсот пятидесяти тысяч до восьмисот тысяч рублей", слова "от четырех тысяч пятисот до восьми тысяч минимальных размеров оплаты труда" заменить словами "от четырехсот пятидесяти тысяч до восьмисот тысяч рублей"; в абзаце втором части 2 слова "от четырехсот пятидесяти до пятисот минимальных размеров оплаты труда" заменить словами "от сорока пяти тысяч до пятидесяти тысяч рублей", слова "от трех тысяч пятисот до восьми тысяч минимальных размеров оплаты труда" заменить словами "от трехсот пятидесяти тысяч до восьмисот тысяч рублей", слова "от четырех тысяч пятисот до восьми тысяч минимальных размеров оплаты труда" заменить словами "от четырехсот пятидесяти тысяч до восьмисот тысяч рублей"</w:t>
      </w:r>
    </w:p>
    <w:p>
      <w:r>
        <w:rPr>
          <w:b/>
        </w:rPr>
        <w:t xml:space="preserve">6. </w:t>
      </w:r>
      <w:r>
        <w:t>в статье 18.17: в абзаце втором части 1 слова "от двадцати до сорока минимальных размеров оплаты труда" заменить словами "от двух тысяч до четырех тысяч рублей", слова "от четырехсот пятидесяти до пятисот минимальных размеров оплаты труда" заменить словами "от сорока пяти тысяч до пятидесяти тысяч рублей", слова "от восьми тысяч до десяти тысяч минимальных размеров оплаты труда" заменить словами "от восьмисот тысяч до одного миллиона рублей"; в абзаце втором части 2 слова "от двадцати до пятидесяти минимальных размеров оплаты труда" заменить словами "от двух тысяч до пяти тысяч рублей"; в абзаце втором части 3 слова "от восьми тысяч до десяти тысяч минимальных размеров оплаты труда" заменить словами "от восьмисот тысяч до одного миллиона рублей"</w:t>
      </w:r>
    </w:p>
    <w:p>
      <w:r>
        <w:rPr>
          <w:b/>
        </w:rPr>
        <w:t xml:space="preserve">6. </w:t>
      </w:r>
      <w:r>
        <w:t>в абзаце втором статьи 19.1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19.2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w:t>
      </w:r>
    </w:p>
    <w:p>
      <w:r>
        <w:rPr>
          <w:b/>
        </w:rPr>
        <w:t xml:space="preserve">6. </w:t>
      </w:r>
      <w:r>
        <w:t>в статье 19.3: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пяти до десяти минимальных размеров оплаты труда" заменить словами "от пятисот до одной тысячи рублей"; абзац; (Утратил силу - Федеральный закон от 03.07.2016 № 305-ФЗ) 376) в статье 19.4: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в абзаце втором части 2 слова "от ста пятидесяти до двухсот минимальных размеров оплаты труда" заменить словами "от пятнадцати тысяч до двадцати тысяч рублей"; в абзаце втором части 3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 в абзаце втором части 4 слова "от десяти до двадцати минимальных размеров оплаты труда" заменить словами "от одной тысячи до двух тысяч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19.5: в абзаце втором части 1 слова "от трех до пяти минимальных размеров оплаты труда" заменить словами "от трехсот до пятисот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пятидесяти до ста минимальных размеров оплаты труда" заменить словами "от пяти тысяч до десяти тысяч рублей", слова "от двух тысяч до пяти тысяч минимальных размеров оплаты труда" заменить словами "от двухсот тысяч до пятисот тысяч рублей"; в абзаце втором части 21 слова "от ста восьмидесяти до двухсот минимальных размеров оплаты труда" заменить словами "от восемнадцати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 в абзаце втором части 22 слова "от ста шестидесяти до двухсот минимальных размеров оплаты труда" заменить словами "от шестнадцати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 в абзаце втором части 23 слова "от ста двадцати до двухсот минимальных размеров оплаты труда" заменить словами "от двенадцати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 в абзаце втором части 24 слова "от ста двадцати до двухсот минимальных размеров оплаты труда" заменить словами "от двенадцати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 в абзаце втором части 25 слова "от ста до двухсот минимальных размеров оплаты труда" заменить словами "от десяти тысяч до двадцати тысяч рублей", слова "от одной тысячи до трех тысяч минимальных размеров оплаты труда" заменить словами "от ста тысяч до трехсот тысяч рублей"; в абзаце втором части 26 слова "от восьмидесяти до ста двадцати минимальных размеров оплаты труда" заменить словами "от восьми тысяч до двенадцати тысяч рублей", слова "от одной тысячи до пяти тысяч минимальных размеров оплаты труда" заменить словами "от ста тысяч до пятисот тысяч рублей"; в абзаце втором части 3 слова "от пятидесяти до ста минимальных размеров оплаты труда" заменить словами "от пяти тысяч до десяти тысяч рублей", слова "от двух тысяч до пяти тысяч минимальных размеров оплаты труда" заменить словами "от двухсот тысяч до пятисот тысяч рублей"; в абзаце втором части 4 слова "от ста до ста пятидесяти минимальных размеров оплаты труда" заменить словами "от десяти тысяч до пятнадцати тысяч рублей", слова "от одной до двух тысяч минимальных размеров оплаты труда" заменить словами "от ста тысяч до двухсот тысяч рублей"; в абзаце втором части 5 слова "от тридцати до пятидесяти минимальных размеров оплаты труда" заменить словами "от трех тысяч до пяти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6 слова "от пятнадцати до двадцати пяти минимальных размеров оплаты труда" заменить словами "от одной тысячи пятисот до двух тысяч пятисот рублей", слова "от пятидесяти до ста минимальных размеров оплаты труда" заменить словами "от пяти тысяч до десяти тысяч рублей", слова "от пятисот до тысячи минимальных размеров оплаты труда" заменить словами "от пятидесяти тысяч до ста тысяч рублей"</w:t>
      </w:r>
    </w:p>
    <w:p>
      <w:r>
        <w:rPr>
          <w:b/>
        </w:rPr>
        <w:t xml:space="preserve">6. </w:t>
      </w:r>
      <w:r>
        <w:t>в абзаце втором статьи 19.6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19.7 слова "от одного до трех минимальных размеров оплаты труда" заменить словами "от ста до трехсот рублей", слова "от трех до пяти минимальных размеров оплаты труда" заменить словами "от трехсот до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статье 19.71: в абзаце втором части 1 слова "от двадцати до тридцати минимальных размеров оплаты труда" заменить словами "от двух тысяч до трех тысяч рублей", слова "от ста до пятисот минимальных размеров оплаты труда" заменить словами "от десяти тысяч до пятидесяти тысяч рублей"; в абзаце втором части 2 слова "от тридцати до пятидесяти минимальных размеров оплаты труда" заменить словами "от трех тысяч до пяти тысяч рублей", слова "от пятисот до одной тысячи минимальных размеров оплаты труда" заменить словами "от пятидесяти тысяч до ста тысяч рублей"</w:t>
      </w:r>
    </w:p>
    <w:p>
      <w:r>
        <w:rPr>
          <w:b/>
        </w:rPr>
        <w:t xml:space="preserve">6. </w:t>
      </w:r>
      <w:r>
        <w:t>в статье 19.8: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слова "от тридцати до пятидесяти минимальных размеров оплаты труда" заменить словами "от трех тысяч до пяти тысяч рублей", слова "от одной тысячи до пяти тысяч минимальных размеров оплаты труда" заменить словами "от ста тысяч до пятисот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пятисот до одной тысячи минимальных размеров оплаты труда" заменить словами "от пятидесяти тысяч до ста тысяч рублей"; в абзаце втором части 3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пятидесяти до двухсот минимальных размеров оплаты труда" заменить словами "от пятнадцати тысяч до двадцати тысяч рублей", слова "от трех тысяч до пяти тысяч минимальных размеров оплаты труда" заменить словами "от трехсот тысяч до пятисот тысяч рублей"; в абзаце втором части 4 слова "от восьми до двенадцати минимальных размеров оплаты труда" заменить словами "от восьмисот до одной тысячи двухсот рублей", слова "от пятидесяти до семидесяти пяти минимальных размеров оплаты труда" заменить словами "от пяти тысяч до семи тысяч пятисот рублей", слова "от одной тысячи пятисот до двух тысяч пятисот минимальных размеров оплаты труда" заменить словами "от ста пятидесяти тысяч до двухсот пятидесяти тысяч рублей"; в абзаце втором части 5 слова "от пятнадцати до двадцати пяти минимальных размеров оплаты труда" заменить словами "от одной тысячи пятисот до двух тысяч пятисот рублей", слова "от ста до ста пятидесяти минимальных размеров оплаты труда" заменить словами "от десяти тысяч до пятнадцати тысяч рублей", слова "от трех тысяч до пяти тысяч минимальных размеров оплаты труда" заменить словами "от трехсот тысяч до пятисот тысяч рублей"</w:t>
      </w:r>
    </w:p>
    <w:p>
      <w:r>
        <w:rPr>
          <w:b/>
        </w:rPr>
        <w:t xml:space="preserve">6. </w:t>
      </w:r>
      <w:r>
        <w:t>в статье 19.9: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"от одного до трех минимальных размеров оплаты труда" заменить словами "от ста до трехсот рублей"</w:t>
      </w:r>
    </w:p>
    <w:p>
      <w:r>
        <w:rPr>
          <w:b/>
        </w:rPr>
        <w:t xml:space="preserve">6. </w:t>
      </w:r>
      <w:r>
        <w:t>в абзаце втором статьи 19.10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19.11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19.12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19.13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19.14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статье 19.15: в абзаце втором части 1 слова "от пятнадцати до двадцати пяти минимальных размеров оплаты труда" заменить словами "от одной тысячи пятисот до двух тысяч пятисот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w:t>
      </w:r>
    </w:p>
    <w:p>
      <w:r>
        <w:rPr>
          <w:b/>
        </w:rPr>
        <w:t xml:space="preserve">6. </w:t>
      </w:r>
      <w:r>
        <w:t>в абзаце втором статьи 19.16 слова "от одной второй до трех минимальных размеров оплаты труда" заменить словами "от ста до трехсот рублей"</w:t>
      </w:r>
    </w:p>
    <w:p>
      <w:r>
        <w:rPr>
          <w:b/>
        </w:rPr>
        <w:t xml:space="preserve">6. </w:t>
      </w:r>
      <w:r>
        <w:t>в статье 19.17: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"до одного минимального размера оплаты труда" заменить словами "ста рублей"</w:t>
      </w:r>
    </w:p>
    <w:p>
      <w:r>
        <w:rPr>
          <w:b/>
        </w:rPr>
        <w:t xml:space="preserve">6. </w:t>
      </w:r>
      <w:r>
        <w:t>в абзаце втором статьи 19.18 слова "от одного до трех минимальных размеров оплаты труда" заменить словами "от ста до трехсот рублей", слова "от пяти до десяти минимальных размеров оплаты труда" заменить словами "от пятисот до одной тысячи рублей"</w:t>
      </w:r>
    </w:p>
    <w:p>
      <w:r>
        <w:rPr>
          <w:b/>
        </w:rPr>
        <w:t xml:space="preserve">6. </w:t>
      </w:r>
      <w:r>
        <w:t>в статье 19.19: в абзаце втором части 1 слова "от пяти до десяти минимальных размеров оплаты труда" заменить словами "от четырех тысяч до пяти тысяч рублей", слова "от пятидесяти до ста минимальных размеров оплаты труда" заменить словами "от сорока тысяч до пятидесяти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3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статье 19.20: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 в абзаце втором части 3 слова "от десяти до пятнадцати минимальных размеров оплаты труда" заменить словами "от одной тысячи до одной тысячи пятисот рублей", слова "от ста до ста пятидесяти минимальных размеров оплаты труда" заменить словами "от десяти тысяч до пятнадцати тысяч рублей"</w:t>
      </w:r>
    </w:p>
    <w:p>
      <w:r>
        <w:rPr>
          <w:b/>
        </w:rPr>
        <w:t xml:space="preserve">6. </w:t>
      </w:r>
      <w:r>
        <w:t>в абзаце втором статьи 19.21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19.22 слова "одной второй минимального размера оплаты труда" заменить словами "ста рублей", слова "от одного до трех минимальных размеров оплаты труда" заменить словами "от ста до трехсот рублей", слова "от десяти до тридцати минимальных размеров оплаты труда" заменить словами "от одной тысячи до трех тысяч рублей"</w:t>
      </w:r>
    </w:p>
    <w:p>
      <w:r>
        <w:rPr>
          <w:b/>
        </w:rPr>
        <w:t xml:space="preserve">6. </w:t>
      </w:r>
      <w:r>
        <w:t>в абзаце втором статьи 19.23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абзаце втором статьи 19.24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19.25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ста до двухсот минимальных размеров оплаты труда" заменить словами "от десяти тысяч до двадцати тысяч рублей"</w:t>
      </w:r>
    </w:p>
    <w:p>
      <w:r>
        <w:rPr>
          <w:b/>
        </w:rPr>
        <w:t xml:space="preserve">6. </w:t>
      </w:r>
      <w:r>
        <w:t>в абзаце втором статьи 19.26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статье 19.27: в абзаце втором части 1 слова "от двадцати до пятидесяти минимальных размеров оплаты труда" заменить словами "от двух тысяч до пяти тысяч рублей"; в абзаце втором части 2 слова "от двадцати до пятидесяти минимальных размеров оплаты труда" заменить словами "от двух тысяч до пяти тысяч рублей", слова "от трехсот пятидесяти до пятисот минимальных размеров оплаты труда" заменить словами "от тридцати пяти тысяч до пятидесяти тысяч рублей", слова "от трех тысяч пятисот до восьми тысяч минимальных размеров оплаты труда" заменить словами "от трехсот пятидесяти тысяч до восьмисот тысяч рублей"</w:t>
      </w:r>
    </w:p>
    <w:p>
      <w:r>
        <w:rPr>
          <w:b/>
        </w:rPr>
        <w:t xml:space="preserve">6. </w:t>
      </w:r>
      <w:r>
        <w:t>в статье 20.1: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десяти до двадцати пяти минимальных размеров оплаты труда" заменить словами "от одной тысячи до двух тысяч пятисот рублей"</w:t>
      </w:r>
    </w:p>
    <w:p>
      <w:r>
        <w:rPr>
          <w:b/>
        </w:rPr>
        <w:t xml:space="preserve">6. </w:t>
      </w:r>
      <w:r>
        <w:t>в статье 20.2: в абзаце втором части 1 слова "от десяти до двадцати минимальных размеров оплаты труда" заменить словами "от одной тысячи до двух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 слова "от пяти до десяти минимальных размеров оплаты труда" заменить словами "от пятисот до одной тысячи рублей"; в абзаце втором части 3 слова "от десяти до двадцати минимальных размеров оплаты труда" заменить словами "от одной тысячи до двух тысяч рублей"</w:t>
      </w:r>
    </w:p>
    <w:p>
      <w:r>
        <w:rPr>
          <w:b/>
        </w:rPr>
        <w:t xml:space="preserve">6. </w:t>
      </w:r>
      <w:r>
        <w:t>в статье 20.3: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десяти до двадцати пяти минимальных размеров оплаты труда" заменить словами "от одной тысячи до двух тысяч пятисот рублей", слова "от двадцати до пятидесяти минимальных размеров оплаты труда" заменить словами "от двух тысяч до пяти тысяч рублей", слова "от двухсот до тысячи минимальных размеров оплаты труда" заменить словами "от двадцати тысяч до ста тысяч рублей"</w:t>
      </w:r>
    </w:p>
    <w:p>
      <w:r>
        <w:rPr>
          <w:b/>
        </w:rPr>
        <w:t xml:space="preserve">6. </w:t>
      </w:r>
      <w:r>
        <w:t>в статье 20.4: в абзаце втором части 1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 слова "от ста до двухсот минимальных размеров оплаты труда" заменить словами "от десяти тысяч до двадцати тысяч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 абзац; (Утратил силу - Федеральный закон от 28.05.2017 № 100-ФЗ) абзац; (Утратил силу - Федеральный закон от 28.05.2017 № 100-ФЗ) абзац; (Утратил силу - Федеральный закон от 28.05.2017 № 100-ФЗ) в абзаце втором части 6 слова "от трех до пяти минимальных размеров оплаты труда" заменить словами "от трехсот до пятисот рублей", слова "от пяти до десяти минимальных размеров оплаты труда" заменить словами "от пятисот до одной тысячи рублей", слова "от пятидесяти до ста минимальных размеров оплаты труда" заменить словами "от пяти тысяч до десяти тысяч рублей"</w:t>
      </w:r>
    </w:p>
    <w:p>
      <w:r>
        <w:rPr>
          <w:b/>
        </w:rPr>
        <w:t xml:space="preserve">6. </w:t>
      </w:r>
      <w:r>
        <w:t>в абзаце втором статьи 20.5 слова "от пяти до десяти минимальных размеров оплаты труда" заменить словами "от пятисот до одной тысячи рублей", слова "от десяти до двадцати минимальных размеров оплаты труда" заменить словами "от одной тысячи до двух тысяч рублей"</w:t>
      </w:r>
    </w:p>
    <w:p>
      <w:r>
        <w:rPr>
          <w:b/>
        </w:rPr>
        <w:t xml:space="preserve">6. </w:t>
      </w:r>
      <w:r>
        <w:t>в статье 20.6: в абзаце втором части 1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десяти до двадцати минимальных размеров оплаты труда" заменить словами "от одной тысячи до двух тысяч рублей"</w:t>
      </w:r>
    </w:p>
    <w:p>
      <w:r>
        <w:rPr>
          <w:b/>
        </w:rPr>
        <w:t xml:space="preserve">6. </w:t>
      </w:r>
      <w:r>
        <w:t>в абзаце втором статьи 20.7 слова "от пяти до десяти минимальных размеров оплаты труда" заменить словами "от пятисот до одной тысячи рублей"</w:t>
      </w:r>
    </w:p>
    <w:p>
      <w:r>
        <w:rPr>
          <w:b/>
        </w:rPr>
        <w:t xml:space="preserve">6. </w:t>
      </w:r>
      <w:r>
        <w:t>в статье 20.8: в абзаце втором части 1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 в абзаце втором части 2 слова "от пяти до двадцати минимальных размеров оплаты труда" заменить словами "от пятисот до двух тысяч рублей"; в абзаце втором части 3 слова "от десяти до пятнадцати минимальных размеров оплаты труда" заменить словами "от одной тысячи до одной тысячи пятисот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20.9 слова "от двадцати до двадцати пяти минимальных размеров оплаты труда" заменить словами "от двух тысяч до двух тысяч пятисот рублей"</w:t>
      </w:r>
    </w:p>
    <w:p>
      <w:r>
        <w:rPr>
          <w:b/>
        </w:rPr>
        <w:t xml:space="preserve">6. </w:t>
      </w:r>
      <w:r>
        <w:t>в абзаце втором статьи 20.10 слова "от пятнадцати до двадцати минимальных размеров оплаты труда" заменить словами "от одной тысячи пятисот до двух тысяч рублей", слова "от тридцати до сорока минимальных размеров оплаты труда" заменить словами "от трех тысяч до четырех тысяч рублей", слова "от трехсот до четырехсот минимальных размеров оплаты труда" заменить словами "от тридцати тысяч до сорока тысяч рублей"</w:t>
      </w:r>
    </w:p>
    <w:p>
      <w:r>
        <w:rPr>
          <w:b/>
        </w:rPr>
        <w:t xml:space="preserve">6. </w:t>
      </w:r>
      <w:r>
        <w:t>в статье 20.11: в абзаце втором части 1 слова "от трех до десяти минимальных размеров оплаты труда" заменить словами "от трехсот до одной тысячи рублей"; в абзаце втором части 2 слова "от десяти до пятидесяти минимальных размеров оплаты труда" заменить словами "от одной тысячи до пяти тысяч рублей"</w:t>
      </w:r>
    </w:p>
    <w:p>
      <w:r>
        <w:rPr>
          <w:b/>
        </w:rPr>
        <w:t xml:space="preserve">6. </w:t>
      </w:r>
      <w:r>
        <w:t>в статье 20.12: в абзаце втором части 1 слова "от пяти до десяти минимальных размеров оплаты труда" заменить словами "от пятисот до одной тысячи рублей"; в абзаце втором части 2 слова "от десяти до пятнадцати минимальных размеров оплаты труда" заменить словами "от одной тысячи до одной тысячи пятисот рублей"; в абзаце втором части 3 слова "от пятнадцати до двадцати минимальных размеров оплаты труда" заменить словами "от одной тысячи пятисот до двух тысяч рублей"</w:t>
      </w:r>
    </w:p>
    <w:p>
      <w:r>
        <w:rPr>
          <w:b/>
        </w:rPr>
        <w:t xml:space="preserve">6. </w:t>
      </w:r>
      <w:r>
        <w:t>в абзаце втором статьи 20.13 слова "до десяти минимальных размеров оплаты труда" заменить словами "до одной тысячи рублей"</w:t>
      </w:r>
    </w:p>
    <w:p>
      <w:r>
        <w:rPr>
          <w:b/>
        </w:rPr>
        <w:t xml:space="preserve">6. </w:t>
      </w:r>
      <w:r>
        <w:t>в абзаце втором статьи 20.14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 слова "от двухсот до трехсот минимальных размеров оплаты труда" заменить словами "от двадцати тысяч до тридцати тысяч рублей"</w:t>
      </w:r>
    </w:p>
    <w:p>
      <w:r>
        <w:rPr>
          <w:b/>
        </w:rPr>
        <w:t xml:space="preserve">6. </w:t>
      </w:r>
      <w:r>
        <w:t>в абзаце втором статьи 20.15 слова "от двадцати до двадцати пяти минимальных размеров оплаты труда" заменить словами "от двух тысяч до двух тысяч пятисот рублей", слова "от сорока до пятидесяти минимальных размеров оплаты труда" заменить словами "от четырех тысяч до пяти тысяч рублей", слова "от четырехсот до пятисот минимальных размеров оплаты труда" заменить словами "от сорока тысяч до пятидесяти тысяч рублей"</w:t>
      </w:r>
    </w:p>
    <w:p>
      <w:r>
        <w:rPr>
          <w:b/>
        </w:rPr>
        <w:t xml:space="preserve">6. </w:t>
      </w:r>
      <w:r>
        <w:t>в статье 20.16: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слова "от двухсот до трехсот минимальных размеров оплаты труда" заменить словами "от двадцати тысяч до тридцати тысяч рублей"; в абзаце втором части 2 слова "от сорока до пятидесяти минимальных размеров оплаты труда" заменить словами "от четырех тысяч до пяти тысяч рублей"; в абзаце втором части 3 слова "от двадцати до тридцати минимальных размеров оплаты труда" заменить словами "от двух тысяч до трех тысяч рублей"; в абзаце втором части 4 слова "от десяти до пятнадцати минимальных размеров оплаты труда" заменить словами "от одной тысячи до одной тысячи пятисот рублей", слова "от двадцати до тридцати минимальных размеров оплаты труда" заменить словами "от двух тысяч до трех тысяч рублей"</w:t>
      </w:r>
    </w:p>
    <w:p>
      <w:r>
        <w:rPr>
          <w:b/>
        </w:rPr>
        <w:t xml:space="preserve">6. </w:t>
      </w:r>
      <w:r>
        <w:t>в абзаце втором статьи 20.17 слова "от трех до пяти минимальных размеров оплаты труда" заменить словами "от трехсот до пятисот рублей"</w:t>
      </w:r>
    </w:p>
    <w:p>
      <w:r>
        <w:rPr>
          <w:b/>
        </w:rPr>
        <w:t xml:space="preserve">6. </w:t>
      </w:r>
      <w:r>
        <w:t>в абзаце втором статьи 20.18 слова "от двадцати до двадцати пяти минимальных размеров оплаты труда" заменить словами "от двух тысяч до двух тысяч пятисот рублей"</w:t>
      </w:r>
    </w:p>
    <w:p>
      <w:r>
        <w:rPr>
          <w:b/>
        </w:rPr>
        <w:t xml:space="preserve">6. </w:t>
      </w:r>
      <w:r>
        <w:t>в абзаце втором статьи 20.19 слова "от одного до десяти минимальных размеров оплаты труда" заменить словами "от ста до одной тысячи рублей"</w:t>
      </w:r>
    </w:p>
    <w:p>
      <w:r>
        <w:rPr>
          <w:b/>
        </w:rPr>
        <w:t xml:space="preserve">6. </w:t>
      </w:r>
      <w:r>
        <w:t>в статье 20.20: в абзаце втором части 1 слова "от одного до трех минимальных размеров оплаты труда" заменить словами "от ста до трехсот рублей"; в абзаце втором части 2 слова "от трех до пяти минимальных размеров оплаты труда" заменить словами "от трехсот до пятисот рублей"; в абзаце втором части 3 слова "от десяти до пятнадцати минимальных размеров оплаты труда" заменить словами "от одной тысячи до одной тысячи пятисот рублей"</w:t>
      </w:r>
    </w:p>
    <w:p>
      <w:r>
        <w:rPr>
          <w:b/>
        </w:rPr>
        <w:t xml:space="preserve">6. </w:t>
      </w:r>
      <w:r>
        <w:t>в абзаце втором статьи 20.21 слова "от одного до пяти минимальных размеров оплаты труда" заменить словами "от ста до пятисот рублей"</w:t>
      </w:r>
    </w:p>
    <w:p>
      <w:r>
        <w:rPr>
          <w:b/>
        </w:rPr>
        <w:t xml:space="preserve">6. </w:t>
      </w:r>
      <w:r>
        <w:t>в абзаце втором статьи 20.22 слова "от трех до пяти минимальных размеров оплаты труда" заменить словами "от трехсот до пятисот рублей"</w:t>
      </w:r>
    </w:p>
    <w:p>
      <w:r>
        <w:rPr>
          <w:b/>
        </w:rPr>
        <w:t xml:space="preserve">6. </w:t>
      </w:r>
      <w:r>
        <w:t>в статье 20.23: в абзаце втором части 1 слова "от сорока до пятидесяти минимальных размеров оплаты труда" заменить словами "от четырех тысяч до пяти тысяч рублей"; в абзаце втором части 2 слова "от двадцати до двадцати пяти минимальных размеров оплаты труда" заменить словами "от двух тысяч до двух тысяч пятисот рублей", слова "от тридцати до пятидесяти минимальных размеров оплаты труда" заменить словами "от трех тысяч до пяти тысяч рублей"</w:t>
      </w:r>
    </w:p>
    <w:p>
      <w:r>
        <w:rPr>
          <w:b/>
        </w:rPr>
        <w:t xml:space="preserve">6. </w:t>
      </w:r>
      <w:r>
        <w:t>в абзаце втором статьи 20.24 слова "до двадцати минимальных размеров оплаты труда" заменить словами "до двух тысяч рублей", слова "от десяти до двадцати минимальных размеров оплаты труда" заменить словами "от одной тысячи до двух тысяч рублей"</w:t>
      </w:r>
    </w:p>
    <w:p>
      <w:r>
        <w:rPr>
          <w:b/>
        </w:rPr>
        <w:t xml:space="preserve">6. </w:t>
      </w:r>
      <w:r>
        <w:t>в статье 20.26: в абзаце втором части 1 слова "от десяти до пятнадцати минимальных размеров оплаты труда" заменить словами "от одной тысячи до одной тысячи пятисот рублей"; в абзаце втором части 2 слова "от пятнадцати до двадцати пяти минимальных размеров оплаты труда" заменить словами "от одной тысячи пятисот до двух тысяч пятисот рублей"</w:t>
      </w:r>
    </w:p>
    <w:p>
      <w:r>
        <w:rPr>
          <w:b/>
        </w:rPr>
        <w:t xml:space="preserve">6. </w:t>
      </w:r>
      <w:r>
        <w:t>в статье 20.27: в абзаце втором части 1 слова "до пяти минимальных размеров оплаты труда" заменить словами "до пятисот рублей", слова "от десяти до тридцати минимальных размеров оплаты труда" заменить словами "от одной тысячи до трех тысяч рублей", слова "от пятидесяти до ста минимальных размеров оплаты труда" заменить словами "от пяти тысяч до десяти тысяч рублей"; в абзаце втором части 2 слова "от пяти до десяти минимальных размеров оплаты труда" заменить словами "от пятисот до одной тысячи рублей"; в абзаце втором части 3 слова "от десяти до двадцати минимальных размеров оплаты труда" заменить словами "от одной тысячи до двух тысяч рублей", слова "от тридцати до пятидесяти минимальных размеров оплаты труда" заменить словами "от трех тысяч до пяти тысяч рублей", слова "от ста до трехсот минимальных размеров оплаты труда" заменить словами "от десяти тысяч до тридцати тысяч рублей"; в абзаце втором части 4 слова "от пяти до двадцати минимальных размеров оплаты труда" заменить словами "от пятисот до двух тысяч рублей", слова "от десяти до пятидесяти минимальных размеров оплаты труда" заменить словами "от одной тысячи до пяти тысяч рублей", слова "от трехсот до одной тысячи минимальных размеров оплаты труда" заменить словами "от тридцати тысяч до ста тысяч рублей"</w:t>
      </w:r>
    </w:p>
    <w:p>
      <w:r>
        <w:rPr>
          <w:b/>
        </w:rPr>
        <w:t xml:space="preserve">6. </w:t>
      </w:r>
      <w:r>
        <w:t>в абзаце втором статьи 20.28 слова "от десяти до двадцати минимальных размеров оплаты труда" заменить словами "от одной тысячи до двух тысяч рублей", слова "от пяти до десяти минимальных размеров оплаты труда" заменить словами "от пятисот до одной тысячи рублей"</w:t>
      </w:r>
    </w:p>
    <w:p>
      <w:r>
        <w:rPr>
          <w:b/>
        </w:rPr>
        <w:t xml:space="preserve">6. </w:t>
      </w:r>
      <w:r>
        <w:t>в абзаце втором статьи 21.1 слова "от трех до десяти минимальных размеров оплаты труда" заменить словами "от трехсот до одной тысячи рублей"</w:t>
      </w:r>
    </w:p>
    <w:p>
      <w:r>
        <w:rPr>
          <w:b/>
        </w:rPr>
        <w:t xml:space="preserve">6. </w:t>
      </w:r>
      <w:r>
        <w:t>в абзаце втором статьи 21.2 слова "от пяти до десяти минимальных размеров оплаты труда" заменить словами "от пятисот до одной тысячи рублей"</w:t>
      </w:r>
    </w:p>
    <w:p>
      <w:r>
        <w:rPr>
          <w:b/>
        </w:rPr>
        <w:t xml:space="preserve">6. </w:t>
      </w:r>
      <w:r>
        <w:t>(Пункт утратил силу - Федеральный закон от 31.07.2023 № 404-ФЗ) 431) в статье 21.4: в абзаце втором части 1 слова "от трех до пяти минимальных размеров оплаты труда" заменить словами "от трехсот до пятисот рублей"; в абзаце втором части 2 слова "от трех до пяти минимальных размеров оплаты труда" заменить словами "от трехсот до пятисот рублей"; в абзаце втором части 3 слова "от трех до десяти минимальных размеров оплаты труда" заменить словами "от трехсот до одной тысячи рублей"</w:t>
      </w:r>
    </w:p>
    <w:p>
      <w:r>
        <w:rPr>
          <w:b/>
        </w:rPr>
        <w:t xml:space="preserve">6. </w:t>
      </w:r>
      <w:r>
        <w:t>в абзаце втором статьи 21.5 слова "от одной второй до пяти минимальных размеров оплаты труда" заменить словами "от ста до пятисот рублей"</w:t>
      </w:r>
    </w:p>
    <w:p>
      <w:r>
        <w:rPr>
          <w:b/>
        </w:rPr>
        <w:t xml:space="preserve">6. </w:t>
      </w:r>
      <w:r>
        <w:t>в абзаце втором статьи 21.6 слова "от одной второй до пяти минимальных размеров оплаты труда" заменить словами "от ста до пятисот рублей"</w:t>
      </w:r>
    </w:p>
    <w:p>
      <w:r>
        <w:rPr>
          <w:b/>
        </w:rPr>
        <w:t xml:space="preserve">6. </w:t>
      </w:r>
      <w:r>
        <w:t>в абзаце втором статьи 21.7 слова "от одной второй до пяти минимальных размеров оплаты труда" заменить словами "от ста до пятисот рублей"</w:t>
      </w:r>
    </w:p>
    <w:p>
      <w:r>
        <w:rPr>
          <w:b/>
        </w:rPr>
        <w:t xml:space="preserve">6. </w:t>
      </w:r>
      <w:r>
        <w:t>в части 3 статьи 23.3 слова "до трех минимальных размеров оплаты труда" заменить словами "до трехсот рублей"</w:t>
      </w:r>
    </w:p>
    <w:p>
      <w:r>
        <w:rPr>
          <w:b/>
        </w:rPr>
        <w:t xml:space="preserve">6. </w:t>
      </w:r>
      <w:r>
        <w:t>в части 3 статьи 23.24 слова "три минимальных размера оплаты труда" заменить словами "триста рублей"</w:t>
      </w:r>
    </w:p>
    <w:p>
      <w:r>
        <w:rPr>
          <w:b/>
        </w:rPr>
        <w:t xml:space="preserve">6. </w:t>
      </w:r>
      <w:r>
        <w:t>в части 3 статьи 23.30 слова "пять минимальных размеров оплаты труда" заменить словами "пятьсот рублей", слова "десять минимальных размеров оплаты труда" заменить словами "одну тысячу рублей", слова "сто минимальных размеров оплаты труда" заменить словами "десять тысяч рублей"</w:t>
      </w:r>
    </w:p>
    <w:p>
      <w:r>
        <w:rPr>
          <w:b/>
        </w:rPr>
        <w:t xml:space="preserve">6. </w:t>
      </w:r>
      <w:r>
        <w:t>(Пункт утратил силу - Федеральный закон от 28.12.2009 № 380-ФЗ) 439) (Пункт утратил силу - Федеральный закон от 28.12.2009 № 380-ФЗ) 440) в части 1 статьи 28.6 слова ", не превышающем одного минимального размера оплаты труда" заменить словами "ста рублей", слова "десяти минимальных размеров оплаты труда" заменить словами "одной тысячи рублей"</w:t>
      </w:r>
    </w:p>
    <w:p>
      <w:r>
        <w:rPr>
          <w:b/>
        </w:rPr>
        <w:t>Статья 2</w:t>
      </w:r>
    </w:p>
    <w:p>
      <w:r>
        <w:t>В статье 3 Федерального закона от 20 апреля 2007 года № 54-ФЗ "О внесении изменений в Федеральный закон "О минимальном размере оплаты труда" и другие законодательные акты Российской Федерации" (Собрание законодательства Российской Федерации, 2007, № 17, ст. 1930) слова "слово "пяти" заменить словом "десяти" заменить словами "слово "пятисот" заменить словами "одной тысячи".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