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законодательные акты Российской Федерации в части приведения их в соответствие с Земельным кодексом Российской Федерации</w:t>
      </w:r>
    </w:p>
    <w:p>
      <w:r>
        <w:rPr>
          <w:b/>
        </w:rPr>
        <w:t>Статья 1</w:t>
      </w:r>
    </w:p>
    <w:p>
      <w:r>
        <w:t>Внести в Закон Российской Федерации от 6 июля 1991 года № 1550-I "О местном самоуправлении в Российской Федерации" (Ведомости Съезда народных депутатов РСФСР и Верховного Совета РСФСР, 1991, № 29, ст. 1010; Ведомости Съезда народных депутатов Российской Федерации и Верховного Совета Российской Федерации, 1992, № 46, ст. 2618; Собрание законодательства Российской Федерации, 2003, № 40, ст. 3822; 2006, № 17, ст. 1782) следующие изменения</w:t>
      </w:r>
    </w:p>
    <w:p>
      <w:r>
        <w:t>в пункте 11 статьи 49 слова "о выделении в его распоряжение дополнительного земельного фонда," исключить</w:t>
      </w:r>
    </w:p>
    <w:p>
      <w:r>
        <w:t>в статье 51: а) пункт 1 изложить в следующей редакции: "1. предоставляет земельные участки в порядке, установленном законодательством Российской Федерации;"; б) пункты 4 и 6 признать утратившими силу</w:t>
      </w:r>
    </w:p>
    <w:p>
      <w:r>
        <w:t>в статье 60: а) пункт 1 изложить в следующей редакции: "1. предоставляет земельные участки в порядке, установленном законодательством Российской Федерации;"; б) пункты 4 - 7, 11 и 12 признать утратившими силу</w:t>
      </w:r>
    </w:p>
    <w:p>
      <w:r>
        <w:t>в статье 71: а) пункт 1 изложить в следующей редакции: "1. предоставляет земельные участки в порядке, установленном законодательством Российской Федерации;"; б) пункты 4 - 7 и 11 признать утратившими силу</w:t>
      </w:r>
    </w:p>
    <w:p>
      <w:r>
        <w:rPr>
          <w:b/>
        </w:rPr>
        <w:t>Статья 2</w:t>
      </w:r>
    </w:p>
    <w:p>
      <w:r>
        <w:t>В абзаце третьем пункта 4 Постановления Президиума Верховного Совета РСФСР от 8 июля 1991 года № 1562-I "О структуре и функциях органов представительной и исполнительной власти в Ленинграде" (Ведомости Съезда народных депутатов РСФСР и Верховного Совета РСФСР, 1991, № 28, ст. 979) слова "и городскими землями, контроля за их использованием" заменить словами ", контроля за его использованием".</w:t>
      </w:r>
    </w:p>
    <w:p>
      <w:r>
        <w:rPr>
          <w:b/>
        </w:rPr>
        <w:t>Статья 3</w:t>
      </w:r>
    </w:p>
    <w:p>
      <w:r>
        <w:t>Часть вторую статьи 25 Закона Российской Федерации от 11 октября 1991 года № 1738-I "О плате за землю" (Ведомости Съезда народных депутатов РСФСР и Верховного Совета РСФСР, 1991, № 44, ст. 1424; Собрание законодательства Российской Федерации, 1994, № 16, ст. 1860) признать утратившей силу.</w:t>
      </w:r>
    </w:p>
    <w:p>
      <w:r>
        <w:rPr>
          <w:b/>
        </w:rPr>
        <w:t>Статья 4</w:t>
      </w:r>
    </w:p>
    <w:p>
      <w:r>
        <w:t>Внести в Закон Российской Федерации от 21 февраля 1992 года № 2395-I "О недрах" (в редакции Федерального закона от 3 марта 1995 года № 27-ФЗ) (Ведомости Съезда народных депутатов Российской Федерации и Верховного Совета Российской Федерации, 1992, № 16, ст. 834; Собрание законодательства Российской Федерации, 1995, № 10, ст. 823; 1999, № 7, ст. 879; 2000, № 2, ст. 141; 2004, № 35, ст. 3607) следующие изменения</w:t>
      </w:r>
    </w:p>
    <w:p>
      <w:r>
        <w:t>в пункте 1 статьи 5 слова "и отводе земельных участков" исключить</w:t>
      </w:r>
    </w:p>
    <w:p>
      <w:r>
        <w:t>(Утратил силу - Федеральный закон от 23.06.2014 № 171-ФЗ) 3) в пункте 4 части первой статьи 12 слова "земельного отвода" заменить словами "земельного участка"</w:t>
      </w:r>
    </w:p>
    <w:p>
      <w:r>
        <w:t>в статье 19: а) в наименовании слова "собственниками, владельцами" заменить словами "собственниками земельных участков, землепользователями, землевладельцами и арендаторами"; б) слова "Собственники, владельцы" заменить словами "Собственники земельных участков, землепользователи, землевладельцы и арендаторы"</w:t>
      </w:r>
    </w:p>
    <w:p>
      <w:r>
        <w:t>статью 251 изложить в следующей редакции: "Статья 251. Предоставление и изъятие земельных участков при проведении работ, связанных с геологическим изучением и иным использованием недр Земельные участки, необходимые для проведения работ, связанных с геологическим изучением и иным использованием недр, предоставляются в порядке и на условиях, которые установлены земельным законодательством. Указанные земельные участки могут быть изъяты для государственных или муниципальных нужд в порядке, установленном законодательством Российской Федерации."</w:t>
      </w:r>
    </w:p>
    <w:p>
      <w:r>
        <w:rPr>
          <w:b/>
        </w:rPr>
        <w:t>Статья 5</w:t>
      </w:r>
    </w:p>
    <w:p>
      <w:r>
        <w:t>(Утратила силу - Федеральный закон от 29.12.2012 № 273-ФЗ)</w:t>
      </w:r>
    </w:p>
    <w:p>
      <w:r>
        <w:rPr>
          <w:b/>
        </w:rPr>
        <w:t>Статья 6</w:t>
      </w:r>
    </w:p>
    <w:p>
      <w:r>
        <w:t>Внести в Закон Российской Федерации от 14 июля 1992 года № 3297-I "О закрытом административно-территориальном образовании" (Ведомости Съезда народных депутатов Российской Федерации и Верховного Совета Российской Федерации, 1992, № 33, ст. 1915; Собрание законодательства Российской Федерации, 1996, № 49, ст. 5503; 2004, № 35, ст. 3607; 2006, № 3, ст. 282) следующие изменения</w:t>
      </w:r>
    </w:p>
    <w:p>
      <w:r>
        <w:t>в абзаце втором пункта 3 статьи 1 слова "и земель, отводимых предприятиям и (или) объектам" исключить</w:t>
      </w:r>
    </w:p>
    <w:p>
      <w:r>
        <w:t>в абзаце третьем пункта 1 статьи 2 слова "и об отводе земель" исключить</w:t>
      </w:r>
    </w:p>
    <w:p>
      <w:r>
        <w:t>в абзаце пятом пункта 1 статьи 3 слово "землей," исключить</w:t>
      </w:r>
    </w:p>
    <w:p>
      <w:r>
        <w:t>в статье 6: а) пункт 1 признать утратившим силу; б) в пункте 2: в абзаце первом слово "Земли" заменить словами "Земельные участки"; абзац второй признать утратившим силу; в) пункт 3 признать утратившим силу; г) пункт 4 изложить в следующей редакции: "4. В закрытом административно-территориальном образовании особый режим использования земель устанавливается по решению Правительства Российской Федерации."; д) пункт 5 признать утратившим силу</w:t>
      </w:r>
    </w:p>
    <w:p>
      <w:r>
        <w:rPr>
          <w:b/>
        </w:rPr>
        <w:t>Статья 7</w:t>
      </w:r>
    </w:p>
    <w:p>
      <w:r>
        <w:t>(Утратила силу - Федеральный закон от 30.04.2021 № 123-ФЗ)</w:t>
      </w:r>
    </w:p>
    <w:p>
      <w:r>
        <w:rPr>
          <w:b/>
        </w:rPr>
        <w:t>Статья 8</w:t>
      </w:r>
    </w:p>
    <w:p>
      <w:r>
        <w:t>Абзац четвертый пункта 3 Постановления Верховного Совета Российской Федерации от 16 июля 1992 года № 3321-I "О реабилитации казачества" (Ведомости Съезда народных депутатов Российской Федерации и Верховного Совета Российской Федерации, 1992, № 30, ст. 1805) признать утратившим силу.</w:t>
      </w:r>
    </w:p>
    <w:p>
      <w:r>
        <w:rPr>
          <w:b/>
        </w:rPr>
        <w:t>Статья 9</w:t>
      </w:r>
    </w:p>
    <w:p>
      <w:r>
        <w:t>В пункте 4 статьи 5 Закона Российской Федерации от 15 января 1993 года № 4301-I "О статусе Героев Советского Союза, Героев Российской Федерации и полных кавалеров ордена Славы" (Ведомости Съезда народных депутатов Российской Федерации и Верховного Совета Российской Федерации, 1993, № 7, ст. 247; Собрание законодательства Российской Федерации, 1996, № 32, ст. 3838; 2001, № 29, ст. 2953; 2005, № 30, ст. 3133) слово "получение" заменить словом "предоставление", слова "под строительство индивидуальных жилых домов, дач, под садово-огородные и личные подсобные хозяйства" заменить словами "для индивидуального жилищного строительства, дачного строительства, ведения личного подсобного хозяйства, садоводства и огородничества", слова "законодательством субъектов Российской Федерации" заменить словами "Земельным кодексом Российской Федерации".</w:t>
      </w:r>
    </w:p>
    <w:p>
      <w:r>
        <w:rPr>
          <w:b/>
        </w:rPr>
        <w:t>Статья 10</w:t>
      </w:r>
    </w:p>
    <w:p>
      <w:r>
        <w:t>В части первой статьи 56 Основ законодательства Российской Федерации о нотариате от 11 февраля 1993 года № 4462-I (Ведомости Съезда народных депутатов Российской Федерации и Верховного Совета Российской Федерации, 1993, № 10, ст. 357) слово "отведенном" заменить словом "предоставленном", слово "отвода" заменить словом "предоставления".</w:t>
      </w:r>
    </w:p>
    <w:p>
      <w:r>
        <w:rPr>
          <w:b/>
        </w:rPr>
        <w:t>Статья 11</w:t>
      </w:r>
    </w:p>
    <w:p>
      <w:r>
        <w:t>Внести в Закон Российской Федерации от 1 апреля 1993 года № 4730-I "О Государственной границе Российской Федерации" (Ведомости Съезда народных депутатов Российской Федерации и Верховного Совета Российской Федерации, 1993, № 17, ст. 594; Собрание законодательства Российской Федерации, 1994, № 16, ст. 1861; 1996, № 50, ст. 5610; 1999, № 23, ст. 2808; 2000, № 46, ст. 4537; 2003, № 27, ст. 2700; 2004, № 35, ст. 3607; 2005, № 10, ст. 763; 2007, № 1, ст. 29) следующие изменения</w:t>
      </w:r>
    </w:p>
    <w:p>
      <w:r>
        <w:t>часть третью статьи 8 изложить в следующей редакции: "В интересах надлежащего содержания Государственной границы пограничным органам в порядке, установленном законодательством Российской Федерации, отводится земельная полоса, проходящая непосредственно вдоль Государственной границы на суше и при необходимости - по берегу российской части вод пограничной реки, озера или иного водного объекта."</w:t>
      </w:r>
    </w:p>
    <w:p>
      <w:r>
        <w:t>в части второй статьи 30: а) в подпункте 1 слова "в бессрочное (постоянное) пользование землях по установленным нормам" заменить словами "земельных участках"; б) в подпункте 2 слова "владельцев, пользователей земельных участков" заменить словами "собственников земельных участков, землепользователей, землевладельцев и арендаторов"</w:t>
      </w:r>
    </w:p>
    <w:p>
      <w:r>
        <w:t>в части первой статьи 45 слово "земельных," исключить</w:t>
      </w:r>
    </w:p>
    <w:p>
      <w:r>
        <w:rPr>
          <w:b/>
        </w:rPr>
        <w:t>Статья 12</w:t>
      </w:r>
    </w:p>
    <w:p>
      <w:r>
        <w:t>Внести в статью 8 Закона Российской Федерации от 15 апреля 1993 года № 4802-I "О статусе столицы Российской Федерации" (Ведомости Съезда народных депутатов Российской Федерации и Верховного Совета Российской Федерации, 1993, № 19, ст. 683) следующие изменения</w:t>
      </w:r>
    </w:p>
    <w:p>
      <w:r>
        <w:t>наименование изложить в следующей редакции: "Статья 8. Здания, строения, сооружения, помещения, земельные участки, находящиеся в федеральной собственности"</w:t>
      </w:r>
    </w:p>
    <w:p>
      <w:r>
        <w:t>слова ", а также земельные участки, на которых расположены указанные здания, строения и сооружения," и слова "Российской Федерации" исключить</w:t>
      </w:r>
    </w:p>
    <w:p>
      <w:r>
        <w:t>дополнить частью второй следующего содержания: "Земельные участки, на которых расположены указанные в части первой настоящей статьи здания, строения, сооружения, а также земельные участки, которые расположены на территории города Москвы и право собственности Российской Федерации на которые признано федеральными законами или возникло при разграничении государственной собственности на землю либо которые приобретены Российской Федерацией по предусмотренным гражданским законодательством основаниям, находятся в федеральной собственности."</w:t>
      </w:r>
    </w:p>
    <w:p>
      <w:r>
        <w:rPr>
          <w:b/>
        </w:rPr>
        <w:t>Статья 13</w:t>
      </w:r>
    </w:p>
    <w:p>
      <w:r>
        <w:t>Внести в часть первую Гражданского кодекса Российской Федерации (Собрание законодательства Российской Федерации, 1994, № 32, ст. 3301; 2005, № 1, ст. 39; 2006, № 50, ст. 5279; № 52, ст. 5498) следующие изменения</w:t>
      </w:r>
    </w:p>
    <w:p>
      <w:r>
        <w:t>пункт 2 статьи 260 после слова "иного" дополнить словом "целевого", после слова "его" дополнить словом "целевым"</w:t>
      </w:r>
    </w:p>
    <w:p>
      <w:r>
        <w:t>пункт 1 статьи 263 после слов "требований о" дополнить словом "целевом"</w:t>
      </w:r>
    </w:p>
    <w:p>
      <w:r>
        <w:t>в статье 264: а) пункт 1 изложить в следующей редакции: "1. Земельные участки могут предоставляться их собственниками другим лицам на условиях и в порядке, которые предусмотрены гражданским и земельным законодательством."; б) в пункте 3 слова "или договором" исключить</w:t>
      </w:r>
    </w:p>
    <w:p>
      <w:r>
        <w:t>статью 267 изложить в следующей редакции: "Статья 267. Распоряжение земельным участком, находящимся в пожизненном наследуемом владении Распоряжение земельным участком, находящимся в пожизненном наследуемом владении, не допускается, за исключением случая перехода права на земельный участок по наследству."</w:t>
      </w:r>
    </w:p>
    <w:p>
      <w:r>
        <w:t>в статье 268: а) в пункте 1 слова "юридическим лицам" заменить словами "государственному или муниципальному учреждению, казенному предприятию, органу государственной власти, органу местного самоуправления"; б) пункт 2 признать утратившим силу; в) пункт 3 после слова "постоянного" дополнить словом "(бессрочного)"</w:t>
      </w:r>
    </w:p>
    <w:p>
      <w:r>
        <w:t>в статье 269: а) наименование после слова "постоянного" дополнить словом "(бессрочного)"; б) пункт 1 после слова "постоянное" дополнить словом "(бессрочное)"; в) пункт 2 после слова "постоянное" дополнить словом "(бессрочное)"</w:t>
      </w:r>
    </w:p>
    <w:p>
      <w:r>
        <w:t>в статье 271: а) в пункте 1: в абзаце первом слова "предоставленной таким лицом под эту недвижимость частью земельного участка" заменить словами "предоставленным таким лицом под эту недвижимость земельным участком"; абзац второй признать утратившим силу; б) в абзаце первом пункта 2 слова "соответствующей частью земельного участка" заменить словами "соответствующим земельным участком"</w:t>
      </w:r>
    </w:p>
    <w:p>
      <w:r>
        <w:t>в статье 273: а) в части первой слова "здания (сооружения) переходят права на земельный участок, определяемые соглашением сторон" заменить словами "здания или сооружения переходит право собственности на земельный участок, занятый зданием или сооружением и необходимый для его использования, если иное не предусмотрено законом"; б) часть вторую признать утратившей силу</w:t>
      </w:r>
    </w:p>
    <w:p>
      <w:r>
        <w:t>пункт 4 статьи 274 после слова "постоянного" дополнить словом "(бессрочного)"</w:t>
      </w:r>
    </w:p>
    <w:p>
      <w:r>
        <w:t>пункт 2 статьи 276 после слов "в соответствии с" дополнить словом "целевым"</w:t>
      </w:r>
    </w:p>
    <w:p>
      <w:r>
        <w:t>пункт 5 статьи 279 признать утратившим силу</w:t>
      </w:r>
    </w:p>
    <w:p>
      <w:r>
        <w:t>статью 280 после слова "его" дополнить словом "целевым"</w:t>
      </w:r>
    </w:p>
    <w:p>
      <w:r>
        <w:t>в статье 282 слово "двух" заменить словом "трех"</w:t>
      </w:r>
    </w:p>
    <w:p>
      <w:r>
        <w:t>(Утратил силу - Федеральный закон от 31.12.2014 № 499-ФЗ) 15) в статье 284: а) наименование после слова "его" дополнить словом "целевым"; б) после слов "использован по" дополнить словом "целевому"</w:t>
      </w:r>
    </w:p>
    <w:p>
      <w:r>
        <w:t>в статье 340: а) в пункте 3 слова ", либо части этого участка, функционально обеспечивающей закладываемый объект" и слова "или его соответствующей части" исключить; б) абзац второй пункта 4 после слов "в соответствии с его" дополнить словом "целевым"</w:t>
      </w:r>
    </w:p>
    <w:p>
      <w:r>
        <w:rPr>
          <w:b/>
        </w:rPr>
        <w:t>Статья 14</w:t>
      </w:r>
    </w:p>
    <w:p>
      <w:r>
        <w:t>В абзаце пятом пункта 1 статьи 18 Федерального закона от 29 декабря 1994 года № 78-ФЗ "О библиотечном деле" (Собрание законодательства Российской Федерации, 1995, № 1, ст. 2) слова "- в их бессрочном и безвозмездном пользовании" заменить словами "предоставляются национальным библиотекам в соответствии с законодательством Российской Федерации".</w:t>
      </w:r>
    </w:p>
    <w:p>
      <w:r>
        <w:rPr>
          <w:b/>
        </w:rPr>
        <w:t>Статья 15</w:t>
      </w:r>
    </w:p>
    <w:p>
      <w:r>
        <w:t>Внести в статью 10 Федерального закона от 3 августа 1995 года № 123-ФЗ "О племенном животноводстве" (Собрание законодательства Российской Федерации, 1995, № 32, ст. 3199) следующие изменения</w:t>
      </w:r>
    </w:p>
    <w:p>
      <w:r>
        <w:t>в части первой слова "(крестьянским (фермерским) хозяйствам)" заменить словами "- членам крестьянского (фермерского) хозяйства"</w:t>
      </w:r>
    </w:p>
    <w:p>
      <w:r>
        <w:t>часть третью после слова "установленные" дополнить словами "в соответствии с"</w:t>
      </w:r>
    </w:p>
    <w:p>
      <w:r>
        <w:rPr>
          <w:b/>
        </w:rPr>
        <w:t>Статья 16</w:t>
      </w:r>
    </w:p>
    <w:p>
      <w:r>
        <w:t>Внести в Федеральный закон от 8 декабря 1995 года № 193-ФЗ "О сельскохозяйственной кооперации" (Собрание законодательства Российской Федерации, 1995, № 50, ст. 4870; 1997, № 10, ст. 1120; 1999, № 8, ст. 973; 2003, № 24, ст. 2248; 2006, № 45, ст. 4635; № 52, ст. 5497) следующие изменения</w:t>
      </w:r>
    </w:p>
    <w:p>
      <w:r>
        <w:t>второе предложение пункта 4 статьи 3 изложить в следующей редакции: "При этом в паевой фонд коопхоза не передаются земельные участки, находящиеся в собственности членов крестьянских (фермерских) хозяйств или ведущих личные подсобные хозяйства граждан, и право аренды земельных участков, используемых ими на основании договора аренды, за исключением земель, предназначенных для общекооперативных нужд."</w:t>
      </w:r>
    </w:p>
    <w:p>
      <w:r>
        <w:t>в абзаце четвертом статьи 6 слово "вещные" исключить</w:t>
      </w:r>
    </w:p>
    <w:p>
      <w:r>
        <w:t>подпункт 16 пункта 1 статьи 11 изложить в следующей редакции: "16) порядок оценки имущества, вносимого в счет паевого взноса, за исключением земельных участков;"</w:t>
      </w:r>
    </w:p>
    <w:p>
      <w:r>
        <w:t>абзац пятый пункта 6 статьи 15 изложить в следующей редакции: "вид паевого взноса (денежные средства, имущество, в том числе земельные участки, имущественные права);"</w:t>
      </w:r>
    </w:p>
    <w:p>
      <w:r>
        <w:t>пункт 5 статьи 35 изложить в следующей редакции: "5. Учет паевых взносов ведется кооперативом в стоимостном выражении. В случае внесения в счет паевого взноса лицом, вступившим в кооператив, земельных и имущественных долей и иного имущества (за исключением земельных участков) или имущественных прав денежная оценка паевого взноса проводится правлением кооператива и утверждается общим собранием членов кооператива. Общее собрание членов кооператива может утвердить методику денежной оценки передаваемого имущества и поручить правлению кооператива на основе этой методики организовать работу по денежной оценке передаваемого имущества. Результаты данной оценки подлежат утверждению наблюдательным советом кооператива. В этом случае на общее собрание членов кооператива выносятся только спорные вопросы по денежной оценке передаваемого имущества. По решению общего собрания членов кооператива денежная оценка паевого взноса может быть проведена независимым оценщиком. В случае внесения в счет паевого взноса земельных участков их денежная оценка проводится в соответствии с законодательством Российской Федерации об оценочной деятельности."</w:t>
      </w:r>
    </w:p>
    <w:p>
      <w:r>
        <w:t>в пункте 6 статьи 37 слово "землю" заменить словами "земельные участки"</w:t>
      </w:r>
    </w:p>
    <w:p>
      <w:r>
        <w:rPr>
          <w:b/>
        </w:rPr>
        <w:t>Статья 17</w:t>
      </w:r>
    </w:p>
    <w:p>
      <w:r>
        <w:t>(Утратила силу - Федеральный закон от 30.12.2015 № 431-ФЗ)</w:t>
      </w:r>
    </w:p>
    <w:p>
      <w:r>
        <w:rPr>
          <w:b/>
        </w:rPr>
        <w:t>Статья 18</w:t>
      </w:r>
    </w:p>
    <w:p>
      <w:r>
        <w:t>Внести в Федеральный закон от 10 января 1996 года № 4-ФЗ "О мелиорации земель" (Собрание законодательства Российской Федерации, 1996, № 3, ст. 142) следующие изменения</w:t>
      </w:r>
    </w:p>
    <w:p>
      <w:r>
        <w:t>статью 21 изложить в следующей редакции: "Статья 21. Государственный мониторинг мелиорированных земель Государственный мониторинг мелиорированных земель является составной частью государственного мониторинга земель и представляет собой систему наблюдений за состоянием мелиорированных земель. На основе этих наблюдений выявляются изменения состояния мелиорированных земель и дается оценка таких изменений. Объектами государственного мониторинга мелиорированных земель являются все мелиорированные земли в Российской Федерации."</w:t>
      </w:r>
    </w:p>
    <w:p>
      <w:r>
        <w:t>часть вторую статьи 26 изложить в следующей редакции: "Земельные участки, которые находятся в государственной или муниципальной собственности и на которых размещены государственные мелиоративные системы или находящиеся в муниципальной собственности мелиоративные системы и находящиеся в государственной или муниципальной собственности отдельно расположенные гидротехнические сооружения, предоставляются организациям, осуществляющим эксплуатацию указанных систем и сооружений, в соответствии с законодательством Российской Федерации."</w:t>
      </w:r>
    </w:p>
    <w:p>
      <w:r>
        <w:t>статью 40 изложить в следующей редакции: "Статья 40. Возмещение убытков, причиненных нарушением законодательства Российской Федерации в области мелиорации земель Граждане (физические лица) и юридические лица обязаны возместить убытки, причиненные ими нарушением законодательства Российской Федерации в области мелиорации земель, в порядке, установленном законодательством Российской Федерации."</w:t>
      </w:r>
    </w:p>
    <w:p>
      <w:r>
        <w:rPr>
          <w:b/>
        </w:rPr>
        <w:t>Статья 19</w:t>
      </w:r>
    </w:p>
    <w:p>
      <w:r>
        <w:t>Второе предложение пункта 1 статьи 25 Федерального закона от 12 января 1996 года № 7-ФЗ "О некоммерческих организациях" (Собрание законодательства Российской Федерации, 1996, № 3, ст. 145; 2007, № 1, ст. 39) изложить в следующей редакции: "Некоммерческая организация может иметь земельные участки в собственности или на ином праве в соответствии с законодательством Российской Федерации.".</w:t>
      </w:r>
    </w:p>
    <w:p>
      <w:r>
        <w:rPr>
          <w:b/>
        </w:rPr>
        <w:t>Статья 20</w:t>
      </w:r>
    </w:p>
    <w:p>
      <w:r>
        <w:t>В пункте 4 статьи 16 Федерального закона от 12 января 1996 года № 8-ФЗ "О погребении и похоронном деле" (Собрание законодательства Российской Федерации, 1996, № 3, ст. 146; 2004, № 35, ст. 3607; 2005, № 17, ст. 1482) слово "Отвод" заменить словом "Предоставление".</w:t>
      </w:r>
    </w:p>
    <w:p>
      <w:r>
        <w:rPr>
          <w:b/>
        </w:rPr>
        <w:t>Статья 21</w:t>
      </w:r>
    </w:p>
    <w:p>
      <w:r>
        <w:t>Внести в часть вторую Гражданского кодекса Российской Федерации (Собрание законодательства Российской Федерации, 1996, № 5, ст. 410) следующие изменения</w:t>
      </w:r>
    </w:p>
    <w:p>
      <w:r>
        <w:t>в статье 552: а) в пункте 1 слова "ту часть земельного участка, которая занята этой недвижимостью и необходима" заменить словами "земельный участок, занятый такой недвижимостью и необходимый"; б) в пункте 2: в абзаце первом слова "либо предоставляется право аренды или предусмотренное договором продажи недвижимости иное право на соответствующую часть земельного участка" заменить словами "на земельный участок, занятый такой недвижимостью и необходимый для ее использования, если иное не предусмотрено законом"; абзац второй признать утратившим силу; в) в абзаце втором пункта 3 слова "соответствующей частью земельного участка" заменить словами "соответствующим земельным участком"</w:t>
      </w:r>
    </w:p>
    <w:p>
      <w:r>
        <w:t>статью 553 признать утратившей силу</w:t>
      </w:r>
    </w:p>
    <w:p>
      <w:r>
        <w:t>в статье 652: а) в пункте 1 слова "ту часть земельного участка, которая занята этой недвижимостью и необходима" заменить словами "земельный участок, который занят такой недвижимостью и необходим"; б) в пункте 2: абзац первый после слов "право аренды" дополнить словами "земельного участка", слова "соответствующую часть земельного участка" заменить словами "соответствующий земельный участок"; в абзаце втором слова "той частью земельного участка, которая занята зданием или сооружением и необходима" заменить словами "земельным участком, который занят зданием или сооружением и необходим"</w:t>
      </w:r>
    </w:p>
    <w:p>
      <w:r>
        <w:t>в статье 653 слова "частью земельного участка, которая занята зданием или сооружением и необходима" заменить словами "земельным участком, который занят зданием или сооружением и необходим"</w:t>
      </w:r>
    </w:p>
    <w:p>
      <w:r>
        <w:rPr>
          <w:b/>
        </w:rPr>
        <w:t>Статья 22</w:t>
      </w:r>
    </w:p>
    <w:p>
      <w:r>
        <w:t>В части пятой статьи 29 Федерального закона от 26 мая 1996 года № 54-ФЗ "О Музейном фонде Российской Федерации и музеях в Российской Федерации" (Собрание законодательства Российской Федерации, 1996, № 22, ст. 2591) слово "безвозмездно" исключить.</w:t>
      </w:r>
    </w:p>
    <w:p>
      <w:r>
        <w:rPr>
          <w:b/>
        </w:rPr>
        <w:t>Статья 23</w:t>
      </w:r>
    </w:p>
    <w:p>
      <w:r>
        <w:t>Пункт 2 статьи 29 Федерального закона от 27 мая 1996 года № 57-ФЗ "О государственной охране" (Собрание законодательства Российской Федерации, 1996, № 22, ст. 2594; 2004, № 35, ст. 3607) изложить в следующей редакции: "2. Здания, строения, сооружения, оборудование и другое имущество, находящиеся в оперативном управлении федеральных органов государственной охраны; водные объекты, прилегающие к указанным зданиям, строениям, сооружениям; имущество, созданное или приобретенное за счет средств федерального бюджета и иных средств, а также земельные участки, предоставленные федеральным органам государственной охраны, являются федеральной собственностью.".</w:t>
      </w:r>
    </w:p>
    <w:p>
      <w:r>
        <w:rPr>
          <w:b/>
        </w:rPr>
        <w:t>Статья 24</w:t>
      </w:r>
    </w:p>
    <w:p>
      <w:r>
        <w:t>Внести в статью 1 Федерального закона от 31 мая 1996 года № 61-ФЗ "Об обороне" (Собрание законодательства Российской Федерации, 1996, № 23, ст. 2750; 2000, № 1, ст. 6; 2003, № 27, ст. 2700; 2004, № 27, ст. 2711; 2005, № 10, ст. 763; 2006, № 50, ст. 5279) следующие изменения</w:t>
      </w:r>
    </w:p>
    <w:p>
      <w:r>
        <w:t>в пункте 10 слова "Вооруженным Силам Российской Федерации, другим войскам, воинским формированиям и органам" заменить словами "для нужд Вооруженных Сил Российской Федерации, других войск, воинских формирований и органов"</w:t>
      </w:r>
    </w:p>
    <w:p>
      <w:r>
        <w:t>в пункте 11 слова "органов местного самоуправления" заменить словами "муниципальных образований"</w:t>
      </w:r>
    </w:p>
    <w:p>
      <w:r>
        <w:rPr>
          <w:b/>
        </w:rPr>
        <w:t>Статья 25</w:t>
      </w:r>
    </w:p>
    <w:p>
      <w:r>
        <w:t>Часть вторую статьи 15 Федерального закона от 22 августа 1996 года № 126-ФЗ "О государственной поддержке кинематографии Российской Федерации" (Собрание законодательства Российской Федерации, 1996, № 35, ст. 4136; 2004, № 35, ст. 3607) признать утратившей силу.</w:t>
      </w:r>
    </w:p>
    <w:p>
      <w:r>
        <w:rPr>
          <w:b/>
        </w:rPr>
        <w:t>Статья 26</w:t>
      </w:r>
    </w:p>
    <w:p>
      <w:r>
        <w:t>Абзацы четвертый, пятый и седьмой пункта 7 статьи 1 Федерального закона от 28 ноября 1996 года № 144-ФЗ "О внесении изменений и дополнений в Закон Российской Федерации "О закрытом административно-территориальном образовании" (Собрание законодательства Российской Федерации, 1996, № 49, ст. 5503) признать утратившими силу.</w:t>
      </w:r>
    </w:p>
    <w:p>
      <w:r>
        <w:rPr>
          <w:b/>
        </w:rPr>
        <w:t>Статья 27</w:t>
      </w:r>
    </w:p>
    <w:p>
      <w:r>
        <w:t>В части 4 статьи 3 Федерального закона от 9 января 1997 года № 5-ФЗ "О предоставлении социальных гарантий Героям Социалистического Труда и полным кавалерам ордена Трудовой Славы" (Собрание законодательства Российской Федерации, 1997, № 3, ст. 349; 2006, № 20, ст. 2157) слово "получение" заменить словом "предоставление", слова "под строительство индивидуальных жилых домов, дач и под садово-огородные хозяйства" заменить словами "для индивидуального жилищного строительства, дачного строительства, ведения личного подсобного хозяйства, садоводства и огородничества", слово "площадью" заменить словами "в размерах, установленных в соответствии с Земельным кодексом Российской Федерации, но не менее чем".</w:t>
      </w:r>
    </w:p>
    <w:p>
      <w:r>
        <w:rPr>
          <w:b/>
        </w:rPr>
        <w:t>Статья 28</w:t>
      </w:r>
    </w:p>
    <w:p>
      <w:r>
        <w:t>(Утратила силу - Федеральный закон от 03.07.2016 № 227-ФЗ)</w:t>
      </w:r>
    </w:p>
    <w:p>
      <w:r>
        <w:rPr>
          <w:b/>
        </w:rPr>
        <w:t>Статья 29</w:t>
      </w:r>
    </w:p>
    <w:p>
      <w:r>
        <w:t>Статью 43 Воздушного кодекса Российской Федерации (Собрание законодательства Российской Федерации, 1997, № 12, ст. 1383) изложить в следующей редакции: "Статья 43. Предоставление земельного участка или поверхностного водного объекта Земельный участок, предназначенный для размещения аэродрома, аэропорта или объекта единой системы организации воздушного движения, поверхностный водный объект, предназначенный для размещения аэродрома, предоставляются в соответствии с законодательством Российской Федерации.".</w:t>
      </w:r>
    </w:p>
    <w:p>
      <w:r>
        <w:rPr>
          <w:b/>
        </w:rPr>
        <w:t>Статья 30</w:t>
      </w:r>
    </w:p>
    <w:p>
      <w:r>
        <w:t>(Утратила силу - Федеральный закон от 02.10.2007 № 229-ФЗ)</w:t>
      </w:r>
    </w:p>
    <w:p>
      <w:r>
        <w:rPr>
          <w:b/>
        </w:rPr>
        <w:t>Статья 31</w:t>
      </w:r>
    </w:p>
    <w:p>
      <w:r>
        <w:t>(Утратила силу - Федеральный закон от 29.07.2017 № 217-ФЗ)</w:t>
      </w:r>
    </w:p>
    <w:p>
      <w:r>
        <w:rPr>
          <w:b/>
        </w:rPr>
        <w:t>Статья 32</w:t>
      </w:r>
    </w:p>
    <w:p>
      <w:r>
        <w:t>В части второй статьи 69 Федерального закона от 16 июля 1998 года № 102-ФЗ "Об ипотеке (залоге недвижимости)" (Собрание законодательства Российской Федерации, 1998, № 29, ст. 3400) слова ", либо части этого участка, функционально обеспечивающей закладываемый объект" и слова "или его соответствующей части" исключить.</w:t>
      </w:r>
    </w:p>
    <w:p>
      <w:r>
        <w:rPr>
          <w:b/>
        </w:rPr>
        <w:t>Статья 33</w:t>
      </w:r>
    </w:p>
    <w:p>
      <w:r>
        <w:t>В пункте 4 статьи 13 Федерального закона от 24 июля 1998 года № 124-ФЗ "Об основных гарантиях прав ребенка в Российской Федерации" (Собрание законодательства Российской Федерации, 1998, № 31, ст. 3802; 2004, № 35, ст. 3607; № 52, ст. 5274) слова ", а также земельные участки" исключить.</w:t>
      </w:r>
    </w:p>
    <w:p>
      <w:r>
        <w:rPr>
          <w:b/>
        </w:rPr>
        <w:t>Статья 34</w:t>
      </w:r>
    </w:p>
    <w:p>
      <w:r>
        <w:t>Пункт 2 статьи 9 Федерального закона от 6 января 1999 года № 7-ФЗ "О народных художественных промыслах" (Собрание законодательства Российской Федерации, 1999, № 2, ст. 234) признать утратившим силу.</w:t>
      </w:r>
    </w:p>
    <w:p>
      <w:r>
        <w:rPr>
          <w:b/>
        </w:rPr>
        <w:t>Статья 35</w:t>
      </w:r>
    </w:p>
    <w:p>
      <w:r>
        <w:t>В пункте 2 статьи 48 Федерального закона от 30 марта 1999 года № 52-ФЗ "О санитарно-эпидемиологическом благополучии населения" (Собрание законодательства Российской Федерации, 1999, № 14, ст. 1650; 2004, № 35, ст. 3607) слово "безвозмездно" и слова "в постоянное пользование" исключить.</w:t>
      </w:r>
    </w:p>
    <w:p>
      <w:r>
        <w:rPr>
          <w:b/>
        </w:rPr>
        <w:t>Статья 36</w:t>
      </w:r>
    </w:p>
    <w:p>
      <w:r>
        <w:t>Внести в статью 28 Федерального закона от 31 марта 1999 года № 69-ФЗ "О газоснабжении в Российской Федерации" (Собрание законодательства Российской Федерации, 1999, № 14, ст. 1667) следующие изменения</w:t>
      </w:r>
    </w:p>
    <w:p>
      <w:r>
        <w:t>в части первой слова "в постоянное или во временное пользование" и слово "земельным" исключить</w:t>
      </w:r>
    </w:p>
    <w:p>
      <w:r>
        <w:t>части вторую и третью признать утратившими силу</w:t>
      </w:r>
    </w:p>
    <w:p>
      <w:r>
        <w:rPr>
          <w:b/>
        </w:rPr>
        <w:t>Статья 37</w:t>
      </w:r>
    </w:p>
    <w:p>
      <w:r>
        <w:t>(Утратила силу - Федеральный закон от 04.12.2007 № 329-ФЗ)</w:t>
      </w:r>
    </w:p>
    <w:p>
      <w:r>
        <w:rPr>
          <w:b/>
        </w:rPr>
        <w:t>Статья 38</w:t>
      </w:r>
    </w:p>
    <w:p>
      <w:r>
        <w:t>Внести в Федеральный закон от 30 апреля 1999 года № 82-ФЗ "О гарантиях прав коренных малочисленных народов Российской Федерации" (Собрание законодательства Российской Федерации, 1999, № 18, ст. 2208; 2004, № 35, ст. 3607) следующие изменения</w:t>
      </w:r>
    </w:p>
    <w:p>
      <w:r>
        <w:t>пункт 12 статьи 5 признать утратившим силу</w:t>
      </w:r>
    </w:p>
    <w:p>
      <w:r>
        <w:t>пункт 7 статьи 6 признать утратившим силу</w:t>
      </w:r>
    </w:p>
    <w:p>
      <w:r>
        <w:t>в пункте 3 статьи 7 слово "отводом" заменить словом "предоставлением"</w:t>
      </w:r>
    </w:p>
    <w:p>
      <w:r>
        <w:t>в статье 8: а) в пункте 1 части 1 слова "владеть и" исключить; б) в пункте 1 части 2 слова "владеть и" исключить</w:t>
      </w:r>
    </w:p>
    <w:p>
      <w:r>
        <w:rPr>
          <w:b/>
        </w:rPr>
        <w:t>Статья 39</w:t>
      </w:r>
    </w:p>
    <w:p>
      <w:r>
        <w:t>Часть вторую статьи 15 Федерального закона от 9 июля 1999 года № 160-ФЗ "Об иностранных инвестициях в Российской Федерации" (Собрание законодательства Российской Федерации, 1999, № 28, ст. 3493) после слова "Право" дополнить словами "на заключение договора".</w:t>
      </w:r>
    </w:p>
    <w:p>
      <w:r>
        <w:rPr>
          <w:b/>
        </w:rPr>
        <w:t>Статья 40</w:t>
      </w:r>
    </w:p>
    <w:p>
      <w:r>
        <w:t>В части четвертой статьи 31 Федерального закона от 17 июля 1999 года № 176-ФЗ "О почтовой связи" (Собрание законодательства Российской Федерации, 1999, № 29, ст. 3697; 2004, № 35, ст. 3607) слово "отводиться" заменить словом "предоставляться".</w:t>
      </w:r>
    </w:p>
    <w:p>
      <w:r>
        <w:rPr>
          <w:b/>
        </w:rPr>
        <w:t>Статья 41</w:t>
      </w:r>
    </w:p>
    <w:p>
      <w:r>
        <w:t>Абзац первый подпункта 2.3 пункта 2 графы "Мероприятия" таблицы 3 раздела VI "Система мероприятий по реализации программы" приложения к Федеральному закону от 10 апреля 2000 года № 51-ФЗ "Об утверждении Федеральной программы развития образования" (Собрание законодательства Российской Федерации, 2000, № 16, ст. 1639) изложить в следующей редакции: "2.3. Обеспечить реализацию прав государственных и муниципальных образовательных учреждений на предоставление им земельных участков на праве постоянного (бессрочного) пользования; осуществить закрепление за указанными учреждениями соответственно государственного и муниципального имущества на праве оперативного управления; разработать и принять соответствующие нормативные правовые акты и утвердить необходимые типовые договоры.".</w:t>
      </w:r>
    </w:p>
    <w:p>
      <w:r>
        <w:rPr>
          <w:b/>
        </w:rPr>
        <w:t>Статья 42</w:t>
      </w:r>
    </w:p>
    <w:p>
      <w:r>
        <w:t>Внести в статью 10 Кодекса внутреннего водного транспорта Российской Федерации (Собрание законодательства Российской Федерации, 2001, № 11, ст. 1001; 2003, № 27, ст. 2700; 2006, № 52, ст. 5498) следующие изменения</w:t>
      </w:r>
    </w:p>
    <w:p>
      <w:r>
        <w:t>в пункте 1: а) в абзаце первом слово "городских" исключить; б) абзац второй изложить в следующей редакции: "Порядок взимания платы за земельные участки, занимаемые организациями внутреннего водного транспорта, определяется законодательством Российской Федерации."</w:t>
      </w:r>
    </w:p>
    <w:p>
      <w:r>
        <w:t>в пункте 9 слово "Отвод" заменить словом "Предоставление"</w:t>
      </w:r>
    </w:p>
    <w:p>
      <w:r>
        <w:rPr>
          <w:b/>
        </w:rPr>
        <w:t>Статья 43</w:t>
      </w:r>
    </w:p>
    <w:p>
      <w:r>
        <w:t>Внести в Федеральный закон от 7 мая 2001 года № 49-ФЗ "О территориях традиционного природопользования коренных малочисленных народов Севера, Сибири и Дальнего Востока Российской Федерации" (Собрание законодательства Российской Федерации, 2001, № 20, ст. 1972) следующие изменения</w:t>
      </w:r>
    </w:p>
    <w:p>
      <w:r>
        <w:t>в части второй статьи 11 слова "безвозмездное пользование" заменить словами "соответствии с законодательством Российской Федерации"</w:t>
      </w:r>
    </w:p>
    <w:p>
      <w:r>
        <w:t>в части четвертой статьи 13 слова "Российской Федерации" исключить</w:t>
      </w:r>
    </w:p>
    <w:p>
      <w:r>
        <w:rPr>
          <w:b/>
        </w:rPr>
        <w:t>Статья 44</w:t>
      </w:r>
    </w:p>
    <w:p>
      <w:r>
        <w:t>Внести в Федеральный закон от 10 января 2002 года № 7-ФЗ "Об охране окружающей среды" (Собрание законодательства Российской Федерации, 2002, № 2, ст. 133; 2006, № 52, ст. 5498) следующие изменения</w:t>
      </w:r>
    </w:p>
    <w:p>
      <w:r>
        <w:t>в пункте 2 статьи 37 слова "отвода земельных участков в натуре" заменить словами "установления границ земельных участков на местности"</w:t>
      </w:r>
    </w:p>
    <w:p>
      <w:r>
        <w:t>в пункте 3 статьи 46 слово "отвода" заменить словом "использования"</w:t>
      </w:r>
    </w:p>
    <w:p>
      <w:r>
        <w:rPr>
          <w:b/>
        </w:rPr>
        <w:t>Статья 45</w:t>
      </w:r>
    </w:p>
    <w:p>
      <w:r>
        <w:t>В подпункте 5 пункта 2 статьи 33 Федерального закона от 25 июня 2002 года № 73-ФЗ "Об объектах культурного наследия (памятниках истории и культуры) народов Российской Федерации" (Собрание законодательства Российской Федерации, 2002, № 26, ст. 2519; 2006, № 52, ст. 5498; 2007, № 1, ст. 21) слова "об отводе" заменить словами "о предоставлении".</w:t>
      </w:r>
    </w:p>
    <w:p>
      <w:r>
        <w:rPr>
          <w:b/>
        </w:rPr>
        <w:t>Статья 46</w:t>
      </w:r>
    </w:p>
    <w:p>
      <w:r>
        <w:t>В части пятой статьи 80 Федерального закона от 10 января 2003 года № 18-ФЗ "Устав железнодорожного транспорта Российской Федерации" (Собрание законодательства Российской Федерации, 2003, № 2, ст. 170) слово "отводиться" заменить словом "предоставляться".</w:t>
      </w:r>
    </w:p>
    <w:p>
      <w:r>
        <w:rPr>
          <w:b/>
        </w:rPr>
        <w:t>Статья 47</w:t>
      </w:r>
    </w:p>
    <w:p>
      <w:r>
        <w:t>В абзаце втором пункта 1 статьи 419 Таможенного кодекса Российской Федерации (Собрание законодательства Российской Федерации, 2003, № 22, ст. 2066) слово "безвозмездное" исключить.</w:t>
      </w:r>
    </w:p>
    <w:p>
      <w:r>
        <w:rPr>
          <w:b/>
        </w:rPr>
        <w:t>Статья 48</w:t>
      </w:r>
    </w:p>
    <w:p>
      <w:r>
        <w:t>Пункт 2 статьи 99 Федерального закона от 22 августа 2004 года №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(Собрание законодательства Российской Федерации, 2004, № 35, ст. 3607) признать утратившим силу.</w:t>
      </w:r>
    </w:p>
    <w:p>
      <w:r>
        <w:rPr>
          <w:b/>
        </w:rPr>
        <w:t>Статья 49</w:t>
      </w:r>
    </w:p>
    <w:p>
      <w:r>
        <w:rPr>
          <w:b/>
        </w:rPr>
        <w:t xml:space="preserve">1. </w:t>
      </w:r>
      <w:r>
        <w:t>Настоящий Федеральный закон вступает в силу со дня его официального опубликования, за исключением статьи 47 настоящего Федерального закона</w:t>
      </w:r>
    </w:p>
    <w:p>
      <w:r>
        <w:rPr>
          <w:b/>
        </w:rPr>
        <w:t xml:space="preserve">2. </w:t>
      </w:r>
      <w:r>
        <w:t>Статья 47 настоящего Федерального закона вступает в силу по истечении одного месяца со дня официального опубликования настоящего Федерального закона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