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18, ст. 1721; № 30, ст. 3029; № 44, ст. 4295; 2003, № 27, ст. 2700, 2708, 2717; № 46, ст. 4434, 4440; № 50, ст. 4847, 4855; 2004, № 31, ст. 3229; № 34, ст. 3529, 3533; № 44, ст. 4266; 2005, № 1, ст. 9, 13, 40, 45; № 10, ст. 763; № 13, ст. 1077, 1079; № 17, ст. 1484; № 19, ст. 1752; № 27, ст. 2719, 2721; № 30, ст. 3104, 3124, 3131; № 40, ст. 3986; № 50, ст. 5247; 2006, № 1, ст. 4, 10; № 2, ст. 175; № 6, ст. 636; № 10, ст. 1067; № 12, ст. 1234; № 17, ст. 1776; № 18, ст. 1907; № 19, ст. 2066; № 23, ст. 2380; № 31, ст. 3438, 3452; № 43, ст. 4412; № 45, ст. 4641; № 50, ст. 5279, 5281; № 52, ст. 5498; 2007, № 1, ст. 21, 25, 29; № 7, ст. 840; № 15, ст. 1743; № 16, ст. 1825; № 26, ст. 3089) следующие изменения: 1) в статье 1.5: а) часть 3 дополнить словами ", за исключением случаев, предусмотренных примечанием к настоящей статье"; б) дополнить примечанием следующего содержания: "Примечание. Положение части 3 настоящей статьи не распространяется на административные правонарушения, предусмотренные главой 12 настоящего Кодекса, в случае их фиксации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2) в статье 1.7: а) в наименовании слова "и в пространстве" исключить; б) в части 1 слова "и по месту" исключить; 3) главу 1 дополнить статьей 1.8 следующего содержания: "Статья 1.8. Действие законодательства об административных правонарушениях в пространстве 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w:t>
      </w:r>
    </w:p>
    <w:p>
      <w:r>
        <w:rPr>
          <w:b/>
        </w:rPr>
        <w:t xml:space="preserve">2. </w:t>
      </w:r>
      <w:r>
        <w:t>Граждане Российской Федерации и постоянно проживающие в Российской Федерации лица без гражданства, совершившие административные правонарушения за пределами Российской Федерации, подлежат административной ответственности в соответствии с настоящим Кодексом в случаях, предусмотренных международным договором Российской Федерации.";</w:t>
      </w:r>
    </w:p>
    <w:p>
      <w:r>
        <w:rPr>
          <w:b/>
        </w:rPr>
        <w:t xml:space="preserve">2. </w:t>
      </w:r>
      <w:r>
        <w:t>Собственник (владелец) транспортного средства освобождается от административной ответственности, если в ходе проверки будут подтверждены содержащиеся в его сообщении или заявлении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
        <w:rPr>
          <w:b/>
        </w:rPr>
        <w:t xml:space="preserve">2. </w:t>
      </w:r>
      <w:r>
        <w:t>Вываливание мусора, снега либо спуск канализационных, промышленных, мелиоративных или сточных вод в водоотводные сооружения или резервы, прокладка инженерных коммуникаций, установка рекламных конструкций, а равно установка дорожных знаков и указателей либо размещение объектов дорожного сервиса в пределах полосы отвода или придорожной полосы автомобильной дороги без согласования с дорожными органами либо органами, уполномоченными осуществлять контроль и надзор в области безопасности дорожного движения, - 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
        <w:rPr>
          <w:b/>
        </w:rPr>
        <w:t xml:space="preserve">2. </w:t>
      </w:r>
      <w:r>
        <w:t>Управление транспортным средством, не прошедшим государственного технического осмотра, - влечет наложение административного штрафа в размере двухсот рублей. (Абзац утратил силу - Федеральный закон от 14.10.2014 № 307-ФЗ) (Абзац утратил силу - Федеральный закон от 14.10.2014 № 307-ФЗ) (Абзац утратил силу - Федеральный закон от 01.07.2011 № 170-ФЗ) 11) в статье 12.2: а) в абзаце втором части 2 слова "двух тысяч пятисот" заменить словами "пяти тысяч"; б) примечание изложить в следующей редакции: "Примечание.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
        <w:rPr>
          <w:b/>
        </w:rPr>
        <w:t xml:space="preserve">2. </w:t>
      </w:r>
      <w:r>
        <w:t>Движение по велосипедным или пешеходным дорожкам либо тротуарам в нарушение Правил дорожного движения - влечет наложение административного штрафа в размере двух тысяч рублей</w:t>
      </w:r>
    </w:p>
    <w:p>
      <w:r>
        <w:rPr>
          <w:b/>
        </w:rPr>
        <w:t xml:space="preserve">3. </w:t>
      </w:r>
      <w:r>
        <w:t>Выезд на трамвайные пути встречного направления, а равно выезд в нарушение Правил дорожного движения на сторону дороги, предназначенную для встречного движения, соединенный с разворотом, поворотом налево или объездом препятствия, - влечет наложение административного штрафа в размере от одной тысячи до одной тысячи пятисот рублей</w:t>
      </w:r>
    </w:p>
    <w:p>
      <w:r>
        <w:rPr>
          <w:b/>
        </w:rPr>
        <w:t xml:space="preserve">4. </w:t>
      </w:r>
      <w:r>
        <w:t>Выезд в нарушение Правил дорожного движения на сторону дороги, предназначенную для встречного движения, за исключением случаев, предусмотренных частью 3 настоящей статьи, - влечет лишение права управления транспортными средствами на срок от четырех до шести месяцев.";</w:t>
      </w:r>
    </w:p>
    <w:p>
      <w:r>
        <w:rPr>
          <w:b/>
        </w:rPr>
        <w:t xml:space="preserve">2. </w:t>
      </w:r>
      <w:r>
        <w:t>Перевозка крупногабаритных грузов с превышением габаритов, указанных в специальном разрешении, более чем на 10 сантиметров - влечет наложение административного штрафа на водителя в размере от одной тысячи пятисот до двух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десяти тысяч до пятнадцати тысяч рублей; на юридических лиц - от двухсот пятидесяти тысяч до четырехсот тысяч рублей</w:t>
      </w:r>
    </w:p>
    <w:p>
      <w:r>
        <w:rPr>
          <w:b/>
        </w:rPr>
        <w:t xml:space="preserve">3. </w:t>
      </w:r>
      <w:r>
        <w:t>Перевозка тяжеловесных грузов с превышением разрешенных максимальной массы или нагрузки на ось, указанных в специальном разрешении, более чем на 15 процентов - влечет наложение административного штрафа на водителя в размере от одной тысячи пятисот до двух тысяч рублей; на должностных лиц, ответственных за перевозку, - от десяти тысяч до пятнадцати тысяч рублей; на юридических лиц - от двухсот пятидесяти тысяч до четырехсот тысяч рублей</w:t>
      </w:r>
    </w:p>
    <w:p>
      <w:r>
        <w:rPr>
          <w:b/>
        </w:rPr>
        <w:t xml:space="preserve">4. </w:t>
      </w:r>
      <w:r>
        <w:t>Нарушение правил перевозки крупногабаритных и тяжеловесных грузов, за исключением случаев, предусмотренных частями 1 - 3 настоящей статьи, - 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
        <w:rPr>
          <w:b/>
        </w:rPr>
        <w:t xml:space="preserve">2. </w:t>
      </w:r>
      <w:r>
        <w:t>дополнить статьей 2.61 следующего содержания: "Статья 2.61. Административная ответственность собственников (владельцев) транспортных средств 1. К административной ответственности за административные правонарушения в области дорожного движения в случае их фиксации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
        <w:rPr>
          <w:b/>
        </w:rPr>
        <w:t xml:space="preserve">2. </w:t>
      </w:r>
      <w:r>
        <w:t>в статье 3.8:</w:t>
      </w:r>
    </w:p>
    <w:p>
      <w:r>
        <w:rPr>
          <w:b/>
        </w:rPr>
        <w:t xml:space="preserve">2. </w:t>
      </w:r>
      <w:r>
        <w:t>статью 4.1 дополнить частью 31 следующего содержания: "31. В случаях, предусмотренных частью 3 статьи 28.6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Особенной части настоящего Кодекса."</w:t>
      </w:r>
    </w:p>
    <w:p>
      <w:r>
        <w:rPr>
          <w:b/>
        </w:rPr>
        <w:t xml:space="preserve">2. </w:t>
      </w:r>
      <w:r>
        <w:t>часть 1 статьи 4.5 после слов "об охране окружающей природной среды," дополнить словами "о безопасности дорожного движения (в части административных правонарушений, повлекших причинение легкого или средней тяжести вреда здоровью потерпевшего),"</w:t>
      </w:r>
    </w:p>
    <w:p>
      <w:r>
        <w:rPr>
          <w:b/>
        </w:rPr>
        <w:t xml:space="preserve">2. </w:t>
      </w:r>
      <w:r>
        <w:t>статью 11.21 изложить в следующей редакции: "Статья 11.21. Нарушение правил использования полосы отвода и придорожных полос автомобильной дороги 1. Распашка земли, покос травы, выпас скота, рубка или повреждение лесных насаждений, иных многолетних насаждений, снятие дерна или выемка грунта, а равно разведение огня в пределах полосы отвода автомобильной дороги и ближе 100 метров от деревянных мостов либо курение на мостах с деревянными настилами - влечет предупреждение или наложение административного штрафа в размере до трехсот рублей</w:t>
      </w:r>
    </w:p>
    <w:p>
      <w:r>
        <w:rPr>
          <w:b/>
        </w:rPr>
        <w:t xml:space="preserve">2. </w:t>
      </w:r>
      <w:r>
        <w:t>в части 2 слово "двух" заменить словом "трех"</w:t>
      </w:r>
    </w:p>
    <w:p>
      <w:r>
        <w:rPr>
          <w:b/>
        </w:rPr>
        <w:t xml:space="preserve">2. </w:t>
      </w:r>
      <w:r>
        <w:t>часть 3 после слов "за исключением" дополнить словами "предусмотренных частями 1 и 3 статьи 12.8, статьей 12.26, частью 2 статьи 12.27"</w:t>
      </w:r>
    </w:p>
    <w:p>
      <w:r>
        <w:rPr>
          <w:b/>
        </w:rPr>
        <w:t xml:space="preserve">2. </w:t>
      </w:r>
      <w:r>
        <w:t>статьи 11.25 и 11.28 признать утратившими силу</w:t>
      </w:r>
    </w:p>
    <w:p>
      <w:r>
        <w:rPr>
          <w:b/>
        </w:rPr>
        <w:t xml:space="preserve">2. </w:t>
      </w:r>
      <w:r>
        <w:t>статью 12.1 изложить в следующей редакции: "Статья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1. Управление транспортным средством, не зарегистрированным в установленном порядке, - влечет наложение административного штрафа в размере ста рублей</w:t>
      </w:r>
    </w:p>
    <w:p>
      <w:r>
        <w:rPr>
          <w:b/>
        </w:rPr>
        <w:t xml:space="preserve">2. </w:t>
      </w:r>
      <w:r>
        <w:t>в статье 12.3:</w:t>
      </w:r>
    </w:p>
    <w:p>
      <w:r>
        <w:rPr>
          <w:b/>
        </w:rPr>
        <w:t xml:space="preserve">2. </w:t>
      </w:r>
      <w:r>
        <w:t>в абзаце первом части 1 статьи 12.4 слово "цвет" заменить словами "цвет огней"</w:t>
      </w:r>
    </w:p>
    <w:p>
      <w:r>
        <w:rPr>
          <w:b/>
        </w:rPr>
        <w:t xml:space="preserve">2. </w:t>
      </w:r>
      <w:r>
        <w:t>в абзаце первом части 3 статьи 12.5 слово "цвет" заменить словами "цвет огней"</w:t>
      </w:r>
    </w:p>
    <w:p>
      <w:r>
        <w:rPr>
          <w:b/>
        </w:rPr>
        <w:t xml:space="preserve">2. </w:t>
      </w:r>
      <w:r>
        <w:t>в абзаце втором статьи 12.6 слова "предупреждение или" исключить, слово "ста" заменить словом "пятисот"</w:t>
      </w:r>
    </w:p>
    <w:p>
      <w:r>
        <w:rPr>
          <w:b/>
        </w:rPr>
        <w:t xml:space="preserve">2. </w:t>
      </w:r>
      <w:r>
        <w:t>в статье 12.7:</w:t>
      </w:r>
    </w:p>
    <w:p>
      <w:r>
        <w:rPr>
          <w:b/>
        </w:rPr>
        <w:t xml:space="preserve">2. </w:t>
      </w:r>
      <w:r>
        <w:t>статью 12.8 дополнить частями 3 и 4 следующего содержания: "3.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 влечет административный арест на срок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пяти тысяч рублей. (Абзац утратил силу - Федеральный закон от 31.12.2014 № 528-ФЗ) (Абзац утратил силу - Федеральный закон от 31.12.2014 № 528-ФЗ) 18) в статье 12.9:</w:t>
      </w:r>
    </w:p>
    <w:p>
      <w:r>
        <w:rPr>
          <w:b/>
        </w:rPr>
        <w:t xml:space="preserve">2. </w:t>
      </w:r>
      <w:r>
        <w:t>статью 12.10 дополнить частью 3 следующего содержания: "3. Повторное совершение административного правонарушения, предусмотренного частью 1 настоящей статьи, - влечет лишение права управления транспортными средствами на срок один год."</w:t>
      </w:r>
    </w:p>
    <w:p>
      <w:r>
        <w:rPr>
          <w:b/>
        </w:rPr>
        <w:t xml:space="preserve">2. </w:t>
      </w:r>
      <w:r>
        <w:t>в абзаце втором статьи 12.12 слово "ста" заменить словом "семисот"</w:t>
      </w:r>
    </w:p>
    <w:p>
      <w:r>
        <w:rPr>
          <w:b/>
        </w:rPr>
        <w:t xml:space="preserve">2. </w:t>
      </w:r>
      <w:r>
        <w:t>в статье 12.14:</w:t>
      </w:r>
    </w:p>
    <w:p>
      <w:r>
        <w:rPr>
          <w:b/>
        </w:rPr>
        <w:t xml:space="preserve">2. </w:t>
      </w:r>
      <w:r>
        <w:t>статью 12.15 изложить в следующей редакции: "Статья 12.15. Нарушение правил расположения транспортного средства на проезжей части дороги, встречного разъезда или обгона 1. Нарушение правил расположения транспортного средства на проезжей части дороги, встречного разъезда или обгона без выезда на сторону проезжей части дороги, предназначенную для встречного движения, а равно движение по обочинам или пересечение организованной транспортной или пешей колонны либо занятие места в ней - влечет наложение административного штрафа в размере пятисот рублей</w:t>
      </w:r>
    </w:p>
    <w:p>
      <w:r>
        <w:rPr>
          <w:b/>
        </w:rPr>
        <w:t xml:space="preserve">2. </w:t>
      </w:r>
      <w:r>
        <w:t>в абзаце первом части 1 слова "страхового полиса обязательного страхования гражданской ответственности владельцев транспортного средства, за исключением случая, предусмотренного частью 2 статьи 12.37 настоящего Кодекса," исключить</w:t>
      </w:r>
    </w:p>
    <w:p>
      <w:r>
        <w:rPr>
          <w:b/>
        </w:rPr>
        <w:t xml:space="preserve">2. </w:t>
      </w:r>
      <w:r>
        <w:t>абзац первый части 2 после слов "не имеющим при себе" дополнить словами "талона о прохождении государственного технического осмотра, страхового полиса обязательного страхования гражданской ответственности владельцев транспортного средства, за исключением случая, предусмотренного частью 2 статьи 12.37 настоящего Кодекса, а"</w:t>
      </w:r>
    </w:p>
    <w:p>
      <w:r>
        <w:rPr>
          <w:b/>
        </w:rPr>
        <w:t xml:space="preserve">2. </w:t>
      </w:r>
      <w:r>
        <w:t>в абзаце втором части 1 слова "от семисот до одной тысячи" заменить словами "двух тысяч пятисот"</w:t>
      </w:r>
    </w:p>
    <w:p>
      <w:r>
        <w:rPr>
          <w:b/>
        </w:rPr>
        <w:t xml:space="preserve">2. </w:t>
      </w:r>
      <w:r>
        <w:t>в абзаце втором части 2 слова "наложение административного штрафа в размере от одной тысячи до одной тысячи пятисот рублей" заменить словами "административный арест на срок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пяти тысяч рублей"</w:t>
      </w:r>
    </w:p>
    <w:p>
      <w:r>
        <w:rPr>
          <w:b/>
        </w:rPr>
        <w:t xml:space="preserve">2. </w:t>
      </w:r>
      <w:r>
        <w:t>в абзаце втором части 3 слова "от трехсот до восьмисот" заменить словами "двух тысяч пятисот"</w:t>
      </w:r>
    </w:p>
    <w:p>
      <w:r>
        <w:rPr>
          <w:b/>
        </w:rPr>
        <w:t xml:space="preserve">2. </w:t>
      </w:r>
      <w:r>
        <w:t>(Утратил силу - Федеральный закон от 23.07.2013 № 196-ФЗ)</w:t>
      </w:r>
    </w:p>
    <w:p>
      <w:r>
        <w:rPr>
          <w:b/>
        </w:rPr>
        <w:t xml:space="preserve">2. </w:t>
      </w:r>
      <w:r>
        <w:t>в части 2: в абзаце первом слова "от 20 до 40" заменить словами "более 20, но не более 40"; в абзаце втором слова "от ста до двухсот" заменить словом "трехсот"</w:t>
      </w:r>
    </w:p>
    <w:p>
      <w:r>
        <w:rPr>
          <w:b/>
        </w:rPr>
        <w:t xml:space="preserve">2. </w:t>
      </w:r>
      <w:r>
        <w:t>в части 3: в абзаце первом слова "от 40 до 60" заменить словами "более 40, но не более 60"; в абзаце втором слова "от двухсот до трехсот" заменить словами "от одной тысячи до одной тысячи пятисот"</w:t>
      </w:r>
    </w:p>
    <w:p>
      <w:r>
        <w:rPr>
          <w:b/>
        </w:rPr>
        <w:t xml:space="preserve">2. </w:t>
      </w:r>
      <w:r>
        <w:t>в абзаце втором части 4 слова "от трехсот до пятисот" заменить словами "от двух тысяч до двух тысяч пятисот", слова "двух до четырех" заменить словами "четырех до шести"</w:t>
      </w:r>
    </w:p>
    <w:p>
      <w:r>
        <w:rPr>
          <w:b/>
        </w:rPr>
        <w:t xml:space="preserve">2. </w:t>
      </w:r>
      <w:r>
        <w:t>дополнить частью 11 следующего содержания: "11.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 влечет предупреждение или наложение административного штрафа в размере ста рублей."</w:t>
      </w:r>
    </w:p>
    <w:p>
      <w:r>
        <w:rPr>
          <w:b/>
        </w:rPr>
        <w:t xml:space="preserve">2. </w:t>
      </w:r>
      <w:r>
        <w:t>в абзаце втором части 2 слова "предупреждение или" исключить</w:t>
      </w:r>
    </w:p>
    <w:p>
      <w:r>
        <w:rPr>
          <w:b/>
        </w:rPr>
        <w:t xml:space="preserve">4. </w:t>
      </w:r>
      <w:r>
        <w:t>примечание к статье 12.19 признать утратившим силу</w:t>
      </w:r>
    </w:p>
    <w:p>
      <w:r>
        <w:rPr>
          <w:b/>
        </w:rPr>
        <w:t xml:space="preserve">4. </w:t>
      </w:r>
      <w:r>
        <w:t>часть 2 статьи 12.21 признать утратившей силу</w:t>
      </w:r>
    </w:p>
    <w:p>
      <w:r>
        <w:rPr>
          <w:b/>
        </w:rPr>
        <w:t xml:space="preserve">4. </w:t>
      </w:r>
      <w:r>
        <w:t>дополнить статьями 12.211 и 12.212 следующего содержания: "Статья 12.211. Нарушение правил перевозки крупногабаритных и тяжеловесных грузов 1. Перевозка крупногабаритных и тяжеловесных грузов без специального разрешения и специального пропуска, а равно с отклонением от указанного в специальном разрешении маршрута движения - 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
        <w:rPr>
          <w:b/>
        </w:rPr>
        <w:t>Статья 12.212. Нарушение правил перевозки опасных грузов</w:t>
      </w:r>
    </w:p>
    <w:p>
      <w:r>
        <w:rPr>
          <w:b/>
        </w:rPr>
        <w:t xml:space="preserve">1. </w:t>
      </w:r>
      <w:r>
        <w:t>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разрешения на перевозку, согласованного маршрута перевозки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 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
        <w:rPr>
          <w:b/>
        </w:rPr>
        <w:t xml:space="preserve">2. </w:t>
      </w:r>
      <w:r>
        <w:t>Нарушение правил перевозки опасных грузов, за исключением случаев, предусмотренных частью 1 настоящей статьи, - 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
        <w:rPr>
          <w:b/>
        </w:rPr>
        <w:t xml:space="preserve">2. </w:t>
      </w:r>
      <w:r>
        <w:t>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
        <w:rPr>
          <w:b/>
        </w:rPr>
        <w:t xml:space="preserve">3. </w:t>
      </w:r>
      <w:r>
        <w:t>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частью 1 статьи 28.3 настоящего Кодекса, в присутствии двух понятых</w:t>
      </w:r>
    </w:p>
    <w:p>
      <w:r>
        <w:rPr>
          <w:b/>
        </w:rPr>
        <w:t xml:space="preserve">4. </w:t>
      </w:r>
      <w:r>
        <w:t>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
        <w:rPr>
          <w:b/>
        </w:rPr>
        <w:t xml:space="preserve">5. </w:t>
      </w:r>
      <w:r>
        <w:t>В протоколе осмотра места совершения административного правонарушения описываются</w:t>
      </w:r>
    </w:p>
    <w:p>
      <w:r>
        <w:rPr>
          <w:b/>
        </w:rPr>
        <w:t xml:space="preserve">6. </w:t>
      </w:r>
      <w:r>
        <w:t>В протоколе осмотра места совершения административного правонарушения излагаются также заявления лиц, участвовавших в производстве осмотра</w:t>
      </w:r>
    </w:p>
    <w:p>
      <w:r>
        <w:rPr>
          <w:b/>
        </w:rPr>
        <w:t xml:space="preserve">7. </w:t>
      </w:r>
      <w:r>
        <w:t>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
        <w:rPr>
          <w:b/>
        </w:rPr>
        <w:t xml:space="preserve">8. </w:t>
      </w:r>
      <w:r>
        <w:t>В протоколе осмотра места совершения административного правонарушения делается запись о применении фото- и киносъемки, видеозаписи, иных установленных способов фиксации вещественных доказательств. Материалы, полученные при производстве осмотра с применением фото- и киносъемки, видеозаписи, иных установленных способов фиксации вещественных доказательств, прилагаются к соответствующему протоколу</w:t>
      </w:r>
    </w:p>
    <w:p>
      <w:r>
        <w:rPr>
          <w:b/>
        </w:rPr>
        <w:t xml:space="preserve">9. </w:t>
      </w:r>
      <w:r>
        <w:t>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
        <w:rPr>
          <w:b/>
        </w:rPr>
        <w:t xml:space="preserve">2. </w:t>
      </w:r>
      <w:r>
        <w:t>в статье 12.24:</w:t>
      </w:r>
    </w:p>
    <w:p>
      <w:r>
        <w:rPr>
          <w:b/>
        </w:rPr>
        <w:t xml:space="preserve">2. </w:t>
      </w:r>
      <w:r>
        <w:t>в статье 12.26:</w:t>
      </w:r>
    </w:p>
    <w:p>
      <w:r>
        <w:rPr>
          <w:b/>
        </w:rPr>
        <w:t xml:space="preserve">2. </w:t>
      </w:r>
      <w:r>
        <w:t>в статье 12.27:</w:t>
      </w:r>
    </w:p>
    <w:p>
      <w:r>
        <w:rPr>
          <w:b/>
        </w:rPr>
        <w:t xml:space="preserve">2. </w:t>
      </w:r>
      <w:r>
        <w:t>в абзаце втором статьи 12.28 слова "предупреждение или" исключить, слово "ста" заменить словом "пятисот"</w:t>
      </w:r>
    </w:p>
    <w:p>
      <w:r>
        <w:rPr>
          <w:b/>
        </w:rPr>
        <w:t xml:space="preserve">2. </w:t>
      </w:r>
      <w:r>
        <w:t>в статье 12.29:</w:t>
      </w:r>
    </w:p>
    <w:p>
      <w:r>
        <w:rPr>
          <w:b/>
        </w:rPr>
        <w:t xml:space="preserve">2. </w:t>
      </w:r>
      <w:r>
        <w:t>в статье 12.30:</w:t>
      </w:r>
    </w:p>
    <w:p>
      <w:r>
        <w:rPr>
          <w:b/>
        </w:rPr>
        <w:t xml:space="preserve">2. </w:t>
      </w:r>
      <w:r>
        <w:t>в абзаце втором части 1 статьи 12.31 слова "от ста до трехсот" заменить словом "пятисот"</w:t>
      </w:r>
    </w:p>
    <w:p>
      <w:r>
        <w:rPr>
          <w:b/>
        </w:rPr>
        <w:t xml:space="preserve">2. </w:t>
      </w:r>
      <w:r>
        <w:t>в абзаце втором статьи 12.32 слова "от пятисот до одной тысячи" заменить словами "двадцати тысяч"</w:t>
      </w:r>
    </w:p>
    <w:p>
      <w:r>
        <w:rPr>
          <w:b/>
        </w:rPr>
        <w:t xml:space="preserve">2. </w:t>
      </w:r>
      <w:r>
        <w:t>в статье 12.33:</w:t>
      </w:r>
    </w:p>
    <w:p>
      <w:r>
        <w:rPr>
          <w:b/>
        </w:rPr>
        <w:t xml:space="preserve">2. </w:t>
      </w:r>
      <w:r>
        <w:t>в абзаце втором статьи 12.35 слова "от двухсот до пятисот" заменить словами "двух тысяч", слова "от одной тысячи до двух тысяч" заменить словами "двадцати тысяч"</w:t>
      </w:r>
    </w:p>
    <w:p>
      <w:r>
        <w:rPr>
          <w:b/>
        </w:rPr>
        <w:t xml:space="preserve">2. </w:t>
      </w:r>
      <w:r>
        <w:t>в абзаце втором части 1 слова "от пятисот до восьмисот" заменить словами "от одной тысячи до одной тысячи пятисот", слова "трех до шести месяцев" заменить словами "одного года до полутора лет"</w:t>
      </w:r>
    </w:p>
    <w:p>
      <w:r>
        <w:rPr>
          <w:b/>
        </w:rPr>
        <w:t xml:space="preserve">2. </w:t>
      </w:r>
      <w:r>
        <w:t>статью 12.36 признать утратившей силу</w:t>
      </w:r>
    </w:p>
    <w:p>
      <w:r>
        <w:rPr>
          <w:b/>
        </w:rPr>
        <w:t xml:space="preserve">2. </w:t>
      </w:r>
      <w:r>
        <w:t>в абзаце втором части 2 слова "одной тысячи пятисот" заменить словами "двух тысяч", слова "шести месяцев до одного года" заменить словами "полутора до двух лет"</w:t>
      </w:r>
    </w:p>
    <w:p>
      <w:r>
        <w:rPr>
          <w:b/>
        </w:rPr>
        <w:t xml:space="preserve">2. </w:t>
      </w:r>
      <w:r>
        <w:t>дополнить статьей 12.361 следующего содержания: "Статья 12.361. Нарушение правил пользования телефоном водителем транспортного средства 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 влечет предупреждение или наложение административного штрафа в размере трехсот рублей."</w:t>
      </w:r>
    </w:p>
    <w:p>
      <w:r>
        <w:rPr>
          <w:b/>
        </w:rPr>
        <w:t xml:space="preserve">2. </w:t>
      </w:r>
      <w:r>
        <w:t>в абзаце первом статьи 14.3 слова "(ненадлежащая реклама или отказ от контррекламы)" исключить</w:t>
      </w:r>
    </w:p>
    <w:p>
      <w:r>
        <w:rPr>
          <w:b/>
        </w:rPr>
        <w:t xml:space="preserve">2. </w:t>
      </w:r>
      <w:r>
        <w:t>в статье 23.1:</w:t>
      </w:r>
    </w:p>
    <w:p>
      <w:r>
        <w:rPr>
          <w:b/>
        </w:rPr>
        <w:t xml:space="preserve">2. </w:t>
      </w:r>
      <w:r>
        <w:t>в статье 23.3:</w:t>
      </w:r>
    </w:p>
    <w:p>
      <w:r>
        <w:rPr>
          <w:b/>
        </w:rPr>
        <w:t xml:space="preserve">2. </w:t>
      </w:r>
      <w:r>
        <w:t>в части 1 статьи 23.36 цифры "11.25 - 11.29" заменить цифрами "11.26, 11.27, 11.29", после слов "не имеющим при себе лицензионной карточки)," дополнить словами "статьями 12.211 и 12.212 (в части осуществления контроля за соблюдением порядка осуществления международных автомобильных перевозок),"</w:t>
      </w:r>
    </w:p>
    <w:p>
      <w:r>
        <w:rPr>
          <w:b/>
        </w:rPr>
        <w:t xml:space="preserve">2. </w:t>
      </w:r>
      <w:r>
        <w:t>часть 1 статьи 24.3 после слова "случаев," дополнить словами "предусмотренных частью 3 статьи 28.6 настоящего Кодекса, либо случаев,"</w:t>
      </w:r>
    </w:p>
    <w:p>
      <w:r>
        <w:rPr>
          <w:b/>
        </w:rPr>
        <w:t xml:space="preserve">2. </w:t>
      </w:r>
      <w:r>
        <w:t>часть 2 статьи 25.1 после слова "случаях," дополнить словами "предусмотренных частью 3 статьи 28.6 настоящего Кодекса, либо"</w:t>
      </w:r>
    </w:p>
    <w:p>
      <w:r>
        <w:rPr>
          <w:b/>
        </w:rPr>
        <w:t xml:space="preserve">2. </w:t>
      </w:r>
      <w:r>
        <w:t>часть 2 статьи 26.8 дополнить словами "или постановлении по делу об административном правонарушении, вынесенном в случае, предусмотренном частью 3 статьи 28.6 настоящего Кодекса"</w:t>
      </w:r>
    </w:p>
    <w:p>
      <w:r>
        <w:rPr>
          <w:b/>
        </w:rPr>
        <w:t xml:space="preserve">2. </w:t>
      </w:r>
      <w:r>
        <w:t>часть 1 статьи 27.1 дополнить пунктом 51 следующего содержания: "51) освидетельствование на состояние алкогольного опьянения;"</w:t>
      </w:r>
    </w:p>
    <w:p>
      <w:r>
        <w:rPr>
          <w:b/>
        </w:rPr>
        <w:t xml:space="preserve">2. </w:t>
      </w:r>
      <w:r>
        <w:t>в абзаце первом слово "Невыполнение" заменить словами "1. Невыполнение"</w:t>
      </w:r>
    </w:p>
    <w:p>
      <w:r>
        <w:rPr>
          <w:b/>
        </w:rPr>
        <w:t xml:space="preserve">2. </w:t>
      </w:r>
      <w:r>
        <w:t>в статье 27.10:</w:t>
      </w:r>
    </w:p>
    <w:p>
      <w:r>
        <w:rPr>
          <w:b/>
        </w:rPr>
        <w:t xml:space="preserve">2. </w:t>
      </w:r>
      <w:r>
        <w:t>дополнить частью 2 следующего содержания: "2. Невыполнение водителем, не имеющим права управления транспортными средствами либо лишенным права управления транспортными средствами, законного требования сотрудника милиции о прохождении медицинского освидетельствования на состояние опьянения - влечет административный арест на срок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пяти тысяч рублей."</w:t>
      </w:r>
    </w:p>
    <w:p>
      <w:r>
        <w:rPr>
          <w:b/>
        </w:rPr>
        <w:t xml:space="preserve">2. </w:t>
      </w:r>
      <w:r>
        <w:t>в статье 27.12:</w:t>
      </w:r>
    </w:p>
    <w:p>
      <w:r>
        <w:rPr>
          <w:b/>
        </w:rPr>
        <w:t xml:space="preserve">2. </w:t>
      </w:r>
      <w:r>
        <w:t>в статье 28.1:</w:t>
      </w:r>
    </w:p>
    <w:p>
      <w:r>
        <w:rPr>
          <w:b/>
        </w:rPr>
        <w:t xml:space="preserve">2. </w:t>
      </w:r>
      <w:r>
        <w:t>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
        <w:rPr>
          <w:b/>
        </w:rPr>
        <w:t xml:space="preserve">2. </w:t>
      </w:r>
      <w:r>
        <w:t>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
        <w:rPr>
          <w:b/>
        </w:rPr>
        <w:t xml:space="preserve">2. </w:t>
      </w:r>
      <w:r>
        <w:t>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частью 2 статьи 5.27, статьями 14.12, 14.13 настоящего Кодекса)</w:t>
      </w:r>
    </w:p>
    <w:p>
      <w:r>
        <w:rPr>
          <w:b/>
        </w:rPr>
        <w:t xml:space="preserve">2. </w:t>
      </w:r>
      <w:r>
        <w:t>фиксация административного правонарушения в области дорожного движения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
        <w:rPr>
          <w:b/>
        </w:rPr>
        <w:t xml:space="preserve">2. </w:t>
      </w:r>
      <w:r>
        <w:t>подтверждение содержащихся в сообщении или заявлении собственника (владельца) транспортного средства данных о том, что в случаях, предусмотренных пунктом 4 настоящей части, транспортное средство находилось во владении или в пользовании другого лица.";</w:t>
      </w:r>
    </w:p>
    <w:p>
      <w:r>
        <w:rPr>
          <w:b/>
        </w:rPr>
        <w:t xml:space="preserve">2. </w:t>
      </w:r>
      <w:r>
        <w:t>составления протокола осмотра места совершения административного правонарушения</w:t>
      </w:r>
    </w:p>
    <w:p>
      <w:r>
        <w:rPr>
          <w:b/>
        </w:rPr>
        <w:t xml:space="preserve">2. </w:t>
      </w:r>
      <w:r>
        <w:t>составления первого протокола о применении мер обеспечения производства по делу об административном правонарушении, предусмотренных статьей 27.1 настоящего Кодекса</w:t>
      </w:r>
    </w:p>
    <w:p>
      <w:r>
        <w:rPr>
          <w:b/>
        </w:rPr>
        <w:t xml:space="preserve">2. </w:t>
      </w:r>
      <w:r>
        <w:t>в абзаце втором части 1 слова "от ста до двухсот" заменить словами "одной тысячи"</w:t>
      </w:r>
    </w:p>
    <w:p>
      <w:r>
        <w:rPr>
          <w:b/>
        </w:rPr>
        <w:t xml:space="preserve">2. </w:t>
      </w:r>
      <w:r>
        <w:t>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
        <w:rPr>
          <w:b/>
        </w:rPr>
        <w:t xml:space="preserve">2. </w:t>
      </w:r>
      <w:r>
        <w:t>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статьей 28.7 настоящего Кодекса; (Абзац утратил силу - Федеральный закон от 09.11.2009 № 249-ФЗ) 6) вынесения постановления по делу об административном правонарушении в случае, предусмотренном частью 3 статьи 28.6 настоящего Кодекса."</w:t>
      </w:r>
    </w:p>
    <w:p>
      <w:r>
        <w:rPr>
          <w:b/>
        </w:rPr>
        <w:t xml:space="preserve">2. </w:t>
      </w:r>
      <w:r>
        <w:t>в абзаце втором части 2 слова "наложение административного штрафа в размере от одной тысячи до одной тысячи пятисот рублей, или" исключить, слова "шести месяцев до одного года," заменить словами "одного года до полутора лет"</w:t>
      </w:r>
    </w:p>
    <w:p>
      <w:r>
        <w:rPr>
          <w:b/>
        </w:rPr>
        <w:t xml:space="preserve">2. </w:t>
      </w:r>
      <w:r>
        <w:t>дополнить частью 3 следующего содержания: "3.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милиции,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 влечет лишение права управления транспортными средствами на срок от полутора до двух лет."</w:t>
      </w:r>
    </w:p>
    <w:p>
      <w:r>
        <w:rPr>
          <w:b/>
        </w:rPr>
        <w:t xml:space="preserve">2. </w:t>
      </w:r>
      <w:r>
        <w:t>дополнить статьей 28.11 следующего содержания: "Статья 28.11. Протокол осмотра места совершения административного правонарушения 1. В случае совершения административного правонарушения, предусмотренного статьей 12.24 или частью 2 статьи 12.30 настоящего Кодекса, составляется протокол осмотра места совершения административного правонарушения</w:t>
      </w:r>
    </w:p>
    <w:p>
      <w:r>
        <w:rPr>
          <w:b/>
        </w:rPr>
        <w:t xml:space="preserve">2. </w:t>
      </w:r>
      <w:r>
        <w:t>абзац первый части 2 после слов "(за исключением" дополнить словами "лиц, указанных в части 1 настоящей статьи, а также"</w:t>
      </w:r>
    </w:p>
    <w:p>
      <w:r>
        <w:rPr>
          <w:b/>
        </w:rPr>
        <w:t xml:space="preserve">2. </w:t>
      </w:r>
      <w:r>
        <w:t>в абзаце втором части 3 слова "ста до трехсот" заменить словами "трехсот до пятисот"</w:t>
      </w:r>
    </w:p>
    <w:p>
      <w:r>
        <w:rPr>
          <w:b/>
        </w:rPr>
        <w:t xml:space="preserve">2. </w:t>
      </w:r>
      <w:r>
        <w:t>наименование после слова "легкого" дополнить словами "или средней тяжести"</w:t>
      </w:r>
    </w:p>
    <w:p>
      <w:r>
        <w:rPr>
          <w:b/>
        </w:rPr>
        <w:t xml:space="preserve">2. </w:t>
      </w:r>
      <w:r>
        <w:t>в абзаце втором части 1 слово "ста" заменить словом "трехсот"</w:t>
      </w:r>
    </w:p>
    <w:p>
      <w:r>
        <w:rPr>
          <w:b/>
        </w:rPr>
        <w:t xml:space="preserve">2. </w:t>
      </w:r>
      <w:r>
        <w:t>в части 2: абзац первый после слова "легкого" дополнить словами "или средней тяжести"; в абзаце втором слова "от ста до трехсот" заменить словами "от одной тысячи до одной тысячи пятисот"</w:t>
      </w:r>
    </w:p>
    <w:p>
      <w:r>
        <w:rPr>
          <w:b/>
        </w:rPr>
        <w:t xml:space="preserve">2. </w:t>
      </w:r>
      <w:r>
        <w:t>в абзаце первом слово "регулирования" заменить словами "организации дорожного движения, которое создает угрозу безопасности"</w:t>
      </w:r>
    </w:p>
    <w:p>
      <w:r>
        <w:rPr>
          <w:b/>
        </w:rPr>
        <w:t xml:space="preserve">2. </w:t>
      </w:r>
      <w:r>
        <w:t>абзац второй изложить в следующей редакции: "влечет наложение административного штрафа на граждан в размере одной тысячи пятисот рублей; на должностных лиц - пяти тысяч рублей; на юридических лиц - двухсот тысяч рублей."</w:t>
      </w:r>
    </w:p>
    <w:p>
      <w:r>
        <w:rPr>
          <w:b/>
        </w:rPr>
        <w:t xml:space="preserve">2. </w:t>
      </w:r>
      <w:r>
        <w:t>в части 1 слова "статьями 12.8, 12.26, 12.35, 12.36" заменить словами "частью 2 статьи 12.7, статьей 12.8, частью 3 статьи 12.10, частью 4 статьи 12.15, статьей 12.26, частями 2 и 3 статьи 12.27, статьей 12.35"</w:t>
      </w:r>
    </w:p>
    <w:p>
      <w:r>
        <w:rPr>
          <w:b/>
        </w:rPr>
        <w:t xml:space="preserve">2. </w:t>
      </w:r>
      <w:r>
        <w:t>в части 2 слова "частью 3 статьи 12.15," исключить, слова "частью 2 статьи 12.21" заменить словами "частями 1 и 2 статьи 12.211, частью 1 статьи 12.212"</w:t>
      </w:r>
    </w:p>
    <w:p>
      <w:r>
        <w:rPr>
          <w:b/>
        </w:rPr>
        <w:t xml:space="preserve">2. </w:t>
      </w:r>
      <w:r>
        <w:t>в части 1 слова "статьями 12.6, 12.7, 12.9 - 12.25, 12.27 - 12.34" заменить словами "статьей 12.6, частями 1 и 3 статьи 12.7, статьей 12.9, частями 1 и 2 статьи 12.10, статьями 12.11 - 12.14, частями 1 - 3 статьи 12.15, статьями 12.16 - 12.25, частью 1 статьи 12.27, статьями 12.28 - 12.34, 12.361"</w:t>
      </w:r>
    </w:p>
    <w:p>
      <w:r>
        <w:rPr>
          <w:b/>
        </w:rPr>
        <w:t xml:space="preserve">2. </w:t>
      </w:r>
      <w:r>
        <w:t>в пункте 5 части 2 слова "статьями 12.6, 12.7, 12.9 - 12.25, 12.27 - 12.34" заменить словами "статьей 12.6, частями 1 и 3 статьи 12.7, статьей 12.9, частями 1 и 2 статьи 12.10, статьями 12.11 - 12.14, частями 1 - 3 статьи 12.15, статьями 12.16 - 12.25, частью 1 статьи 12.27, статьями 12.28 - 12.34, 12.361"</w:t>
      </w:r>
    </w:p>
    <w:p>
      <w:r>
        <w:rPr>
          <w:b/>
        </w:rPr>
        <w:t xml:space="preserve">2. </w:t>
      </w:r>
      <w:r>
        <w:t>(Утратил силу - Федеральный закон от 23.07.2013 № 196-ФЗ)</w:t>
      </w:r>
    </w:p>
    <w:p>
      <w:r>
        <w:rPr>
          <w:b/>
        </w:rPr>
        <w:t xml:space="preserve">2. </w:t>
      </w:r>
      <w:r>
        <w:t>часть 5 после слов "о доставлении" дополнить словами ", в протоколе осмотра места совершения административного правонарушения", дополнить словами "или в протоколе осмотра места совершения административного правонарушения"</w:t>
      </w:r>
    </w:p>
    <w:p>
      <w:r>
        <w:rPr>
          <w:b/>
        </w:rPr>
        <w:t xml:space="preserve">2. </w:t>
      </w:r>
      <w:r>
        <w:t>наименование после слова "средством" дополнить словами ", освидетельствование на состояние алкогольного опьянения"</w:t>
      </w:r>
    </w:p>
    <w:p>
      <w:r>
        <w:rPr>
          <w:b/>
        </w:rPr>
        <w:t xml:space="preserve">2. </w:t>
      </w:r>
      <w:r>
        <w:t>второе предложение части 1 исключить</w:t>
      </w:r>
    </w:p>
    <w:p>
      <w:r>
        <w:rPr>
          <w:b/>
        </w:rPr>
        <w:t xml:space="preserve">2. </w:t>
      </w:r>
      <w:r>
        <w:t>дополнить частью 11 следующего содержания: "11.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
        <w:rPr>
          <w:b/>
        </w:rPr>
        <w:t xml:space="preserve">2. </w:t>
      </w:r>
      <w:r>
        <w:t>часть 2 изложить в следующей редакции: "2.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 Российской Федерации, войск гражданской обороны, инженерно-технических и дорожно-строительных воинских формирований при федеральных органах исполнительной власти - также должностными лицами военной автомобильной инспекции в присутствии двух понятых."</w:t>
      </w:r>
    </w:p>
    <w:p>
      <w:r>
        <w:rPr>
          <w:b/>
        </w:rPr>
        <w:t xml:space="preserve">2. </w:t>
      </w:r>
      <w:r>
        <w:t>в части 6 слово "Медицинское" заменить словами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w:t>
      </w:r>
    </w:p>
    <w:p>
      <w:r>
        <w:rPr>
          <w:b/>
        </w:rPr>
        <w:t xml:space="preserve">2. </w:t>
      </w:r>
      <w:r>
        <w:t>часть 7 изложить в следующей редакции: "7.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
        <w:rPr>
          <w:b/>
        </w:rPr>
        <w:t xml:space="preserve">2. </w:t>
      </w:r>
      <w:r>
        <w:t>(Утратил силу - Федеральный закон от 23.07.2010 № 169-ФЗ) 48) в статье 27.13:</w:t>
      </w:r>
    </w:p>
    <w:p>
      <w:r>
        <w:rPr>
          <w:b/>
        </w:rPr>
        <w:t xml:space="preserve">2. </w:t>
      </w:r>
      <w:r>
        <w:t>часть 1 изложить в следующей редакции: "1. При нарушениях правил эксплуатации транспортного средства и управления транспортным средством соответствующего вида, предусмотренных статьей 11.9, частью 1 статьи 12.3, частью 2 статьи 12.5, частями 1 и 2 статьи 12.7, частями 1 и 3 статьи 12.8, частью 4 статьи 12.19, частями 1 и 2 статьи 12.211, частью 1 статьи 12.212, статьей 12.26 настоящего Кодекса, применяется задержание транспортного средства, включающее его перемещение при помощи другого транспортного средства и помещение в специально отведенное охраняемое место (на специализированную стоянку), а также хранение на специализированной стоянке до устранения причины задержания. При невозможности по техническим характеристикам транспортного средства его перемещения и помещения на специализированную стоянку в случаях совершения административных правонарушений, предусмотренных частями 1 и 2 статьи 12.211, частью 1 статьи 12.212 настоящего Кодекса, задержание осуществляется путем прекращения движения при помощи блокирующих устройств. В случае, если создаются препятствия для движения других транспортных средств или пешеходов, а подлежащее задержанию транспортное средство по его техническим характеристикам не может быть помещено на специализированную стоянку, оно может быть перемещено, в том числе путем управления задержанным транспортным средством его водителем либо лицом, указанным в части 3 настоящей статьи, в близлежащее место, где не будет создавать препятствия для движения других транспортных средств или пешеходов, с последующей блокировкой. Плата за перемещение транспортного средства, за первые сутки его хранения на специализированной стоянке и за блокировку не взимается."</w:t>
      </w:r>
    </w:p>
    <w:p>
      <w:r>
        <w:rPr>
          <w:b/>
        </w:rPr>
        <w:t xml:space="preserve">2. </w:t>
      </w:r>
      <w:r>
        <w:t>в части 2 слова "9.3, 12.1 (за исключением управления транспортным средством, не зарегистрированным в установленном порядке), статьей 12.4, частями 2 - 6 статьи 12.5" заменить словами "8.23, 9.3, частью 2 статьи 12.1, статьей 12.4, частями 2 - 6 статьи 12.5, частью 2 статьи 12.37"</w:t>
      </w:r>
    </w:p>
    <w:p>
      <w:r>
        <w:rPr>
          <w:b/>
        </w:rPr>
        <w:t xml:space="preserve">2. </w:t>
      </w:r>
      <w:r>
        <w:t>дополнить частью 21 следующего содержания: "21. Разрешается движение транспортного средства, за исключением случаев, предусмотренных статьей 9.3 и частью 2 статьи 12.5 настоящего Кодекса, к месту устранения причины запрещения эксплуатации транспортного средства, но не более чем в течение суток с момента запрещения эксплуатации транспортного средства."</w:t>
      </w:r>
    </w:p>
    <w:p>
      <w:r>
        <w:rPr>
          <w:b/>
        </w:rPr>
        <w:t xml:space="preserve">2. </w:t>
      </w:r>
      <w:r>
        <w:t>часть 5 изложить в следующей редакции: "5. Задержание транспортного средства соответствующего вида, возврат транспортного средства, оплата расходов за хранение, а также запрещение эксплуатации транспортного средства осуществляется в порядке, установленном Правительством Российской Федерации."</w:t>
      </w:r>
    </w:p>
    <w:p>
      <w:r>
        <w:rPr>
          <w:b/>
        </w:rPr>
        <w:t xml:space="preserve">2. </w:t>
      </w:r>
      <w:r>
        <w:t>часть 1 изложить в следующей редакции: "1. Поводами к возбуждению дела об административном правонарушении являются:</w:t>
      </w:r>
    </w:p>
    <w:p>
      <w:r>
        <w:rPr>
          <w:b/>
        </w:rPr>
        <w:t xml:space="preserve">2. </w:t>
      </w:r>
      <w:r>
        <w:t>дополнить частью 11 следующего содержания: "11. Поводами к возбуждению дел об административных правонарушениях, предусмотренных статьями 14.12, 14.13, 14.23 настоящего Кодекса, являются поводы, указанные в пунктах 1 и 2 части 1 настоящей статьи, а также сообщения и заявления собственника имущества унитарного предприятия, органов управления юридического лица, арбитражного управляющего, а при рассмотрении дела о банкротстве - собрания (комитета) кредиторов."</w:t>
      </w:r>
    </w:p>
    <w:p>
      <w:r>
        <w:rPr>
          <w:b/>
        </w:rPr>
        <w:t xml:space="preserve">2. </w:t>
      </w:r>
      <w:r>
        <w:t>в части 2 слова "части 1" заменить словами "частях 1 и 11"</w:t>
      </w:r>
    </w:p>
    <w:p>
      <w:r>
        <w:rPr>
          <w:b/>
        </w:rPr>
        <w:t xml:space="preserve">2. </w:t>
      </w:r>
      <w:r>
        <w:t>в части 3 слова "частью 1" заменить словами "частями 1 и 11"</w:t>
      </w:r>
    </w:p>
    <w:p>
      <w:r>
        <w:rPr>
          <w:b/>
        </w:rPr>
        <w:t xml:space="preserve">2. </w:t>
      </w:r>
      <w:r>
        <w:t>часть 4 изложить в следующей редакции: "4. Дело об административном правонарушении считается возбужденным с момента:</w:t>
      </w:r>
    </w:p>
    <w:p>
      <w:r>
        <w:rPr>
          <w:b/>
        </w:rPr>
        <w:t xml:space="preserve">5. </w:t>
      </w:r>
      <w:r>
        <w:t>действия должностных лиц, указанных в части 3 статьи 28.11 настоящего Кодекса, в том порядке, в каком они производились</w:t>
      </w:r>
    </w:p>
    <w:p>
      <w:r>
        <w:rPr>
          <w:b/>
        </w:rPr>
        <w:t xml:space="preserve">5. </w:t>
      </w:r>
      <w:r>
        <w:t>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
        <w:rPr>
          <w:b/>
        </w:rPr>
        <w:t xml:space="preserve">5. </w:t>
      </w:r>
      <w:r>
        <w:t>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
        <w:rPr>
          <w:b/>
        </w:rPr>
        <w:t xml:space="preserve">5. </w:t>
      </w:r>
      <w:r>
        <w:t>другие существенные для данного дела обстоятельства</w:t>
      </w:r>
    </w:p>
    <w:p>
      <w:r>
        <w:rPr>
          <w:b/>
        </w:rPr>
        <w:t xml:space="preserve">9. </w:t>
      </w:r>
      <w:r>
        <w:t>в статье 28.2:</w:t>
      </w:r>
    </w:p>
    <w:p>
      <w:r>
        <w:rPr>
          <w:b/>
        </w:rPr>
        <w:t xml:space="preserve">9. </w:t>
      </w:r>
      <w:r>
        <w:t>в пункте 1 части 2 статьи 28.3 цифры "11.25 - 11.29" заменить цифрами "11.26, 11.27, 11.29", слова "статьями 12.8, 12.26," заменить словами "частью 2 статьи 12.7, статьей 12.8, частью 3 статьи 12.10, частью 4 статьи 12.15, статьей 12.26, частями 2 и 3 статьи 12.27, статьями"</w:t>
      </w:r>
    </w:p>
    <w:p>
      <w:r>
        <w:rPr>
          <w:b/>
        </w:rPr>
        <w:t xml:space="preserve">9. </w:t>
      </w:r>
      <w:r>
        <w:t>в части 1 статьи 28.4 цифры "12.36," исключить</w:t>
      </w:r>
    </w:p>
    <w:p>
      <w:r>
        <w:rPr>
          <w:b/>
        </w:rPr>
        <w:t xml:space="preserve">9. </w:t>
      </w:r>
      <w:r>
        <w:t>в статье 28.6:</w:t>
      </w:r>
    </w:p>
    <w:p>
      <w:r>
        <w:rPr>
          <w:b/>
        </w:rPr>
        <w:t xml:space="preserve">9. </w:t>
      </w:r>
      <w:r>
        <w:t>часть 5 статьи 28.7 после слова "правил" дополнить словами", а равно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слово "таможенного" исключить</w:t>
      </w:r>
    </w:p>
    <w:p>
      <w:r>
        <w:rPr>
          <w:b/>
        </w:rPr>
        <w:t xml:space="preserve">9. </w:t>
      </w:r>
      <w:r>
        <w:t>часть 1 статьи 28.8 после слова "течение" дополнить словом "трех"</w:t>
      </w:r>
    </w:p>
    <w:p>
      <w:r>
        <w:rPr>
          <w:b/>
        </w:rPr>
        <w:t xml:space="preserve">9. </w:t>
      </w:r>
      <w:r>
        <w:t>пункт 2 части 1 статьи 29.7 после слов "представителя физического лица," дополнить словами "за исключением случаев, предусмотренных частью 3 статьи 28.6 настоящего Кодекса,"</w:t>
      </w:r>
    </w:p>
    <w:p>
      <w:r>
        <w:rPr>
          <w:b/>
        </w:rPr>
        <w:t xml:space="preserve">9. </w:t>
      </w:r>
      <w:r>
        <w:t>в статье 32.2:</w:t>
      </w:r>
    </w:p>
    <w:p>
      <w:r>
        <w:rPr>
          <w:b/>
        </w:rPr>
        <w:t xml:space="preserve">9. </w:t>
      </w:r>
      <w:r>
        <w:t>(Утратил силу - Федеральный закон от 09.11.2009 № 249-ФЗ) 60) в статье 32.6:</w:t>
      </w:r>
    </w:p>
    <w:p>
      <w:r>
        <w:rPr>
          <w:b/>
        </w:rPr>
        <w:t xml:space="preserve">9. </w:t>
      </w:r>
      <w:r>
        <w:t>статью 32.7 дополнить частью 11 следующего содержания: "11. Документы, предусмотренные частями 2 и 3 статьи 32.6 настоящего Кодекса, должны быть сданы лицом, лишенным специального права, в орган, исполняющий этот вид административного наказания,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w:t>
      </w:r>
    </w:p>
    <w:p>
      <w:r>
        <w:rPr>
          <w:b/>
        </w:rPr>
        <w:t xml:space="preserve">9. </w:t>
      </w:r>
      <w:r>
        <w:t>в части 1 слова "частью 1" заменить словами "частями 1, 11 и 3"</w:t>
      </w:r>
    </w:p>
    <w:p>
      <w:r>
        <w:rPr>
          <w:b/>
        </w:rPr>
        <w:t xml:space="preserve">9. </w:t>
      </w:r>
      <w:r>
        <w:t>дополнить частью 41 следующего содержания: "41.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
        <w:rPr>
          <w:b/>
        </w:rPr>
        <w:t xml:space="preserve">9. </w:t>
      </w:r>
      <w:r>
        <w:t>часть 5 после слова "протокола" дополнить словами ", а также в случае, предусмотренном частью 41 настоящей статьи,"</w:t>
      </w:r>
    </w:p>
    <w:p>
      <w:r>
        <w:rPr>
          <w:b/>
        </w:rPr>
        <w:t xml:space="preserve">9. </w:t>
      </w:r>
      <w:r>
        <w:t>часть 1 изложить в следующей редакции: "1. В случае, если при совершении физическим лицом административного правонарушения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уполномоченным на то должностным лицом на месте совершения административного правонарушения оформляется предупреждение либо налагается административный штраф в порядке, предусмотренном статьей 32.3 настоящего Кодекса, взимаемый в порядке, предусмотренном статьей 32.2 настоящего Кодекса."</w:t>
      </w:r>
    </w:p>
    <w:p>
      <w:r>
        <w:rPr>
          <w:b/>
        </w:rPr>
        <w:t xml:space="preserve">9. </w:t>
      </w:r>
      <w:r>
        <w:t>дополнить частью 3 следующего содержания: "3. В случае выявления административного правонарушения, предусмотренного главой 12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статьей 29.10 настоящего Кодекса. Копии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в течение трех дней со дня вынесения указанного постановления."</w:t>
      </w:r>
    </w:p>
    <w:p>
      <w:r>
        <w:rPr>
          <w:b/>
        </w:rPr>
        <w:t xml:space="preserve">9. </w:t>
      </w:r>
      <w:r>
        <w:t>часть 4 признать утратившей силу</w:t>
      </w:r>
    </w:p>
    <w:p>
      <w:r>
        <w:rPr>
          <w:b/>
        </w:rPr>
        <w:t xml:space="preserve">9. </w:t>
      </w:r>
      <w:r>
        <w:t>часть 5 дополнить предложением следующего содержания: "Копия протокола об административном правонарушении направляется судье в течение трех дней со дня составления указанного протокола."</w:t>
      </w:r>
    </w:p>
    <w:p>
      <w:r>
        <w:rPr>
          <w:b/>
        </w:rPr>
        <w:t xml:space="preserve">9. </w:t>
      </w:r>
      <w:r>
        <w:t>часть 1 дополнить словами ", или временного разрешения на право управления транспортным средством соответствующего вида"</w:t>
      </w:r>
    </w:p>
    <w:p>
      <w:r>
        <w:rPr>
          <w:b/>
        </w:rPr>
        <w:t xml:space="preserve">9. </w:t>
      </w:r>
      <w:r>
        <w:t>часть 4 изложить в следующей редакции: "4. По истечении срока лишения специального права документы, изъятые у лица, подвергнутого данному виду административного наказания (за исключением временного разрешения на право управления транспортным средством соответствующего вида), подлежат возврату по его требованию в течение одного рабочего дня."</w:t>
      </w:r>
    </w:p>
    <w:p>
      <w:r>
        <w:rPr>
          <w:b/>
        </w:rPr>
        <w:t xml:space="preserve">9. </w:t>
      </w:r>
      <w:r>
        <w:t>дополнить частью 5 следующего содержания: "5.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
        <w:rPr>
          <w:b/>
        </w:rPr>
        <w:t>Статья 2</w:t>
      </w:r>
    </w:p>
    <w:p>
      <w:r>
        <w:t>Признать утратившими силу</w:t>
      </w:r>
    </w:p>
    <w:p>
      <w:r>
        <w:t>абзац третий пункта 18 статьи 3 Федерального закона от 8 декабря 2003 года № 161-ФЗ "О приведении Уголовно-процессуального кодекса Российской Федерации и других законодательных актов в соответствие с Федеральным законом "О внесении изменений и дополнений в Уголовный кодекс Российской Федерации" (Собрание законодательства Российской Федерации, 2003, № 50, ст. 4847)</w:t>
      </w:r>
    </w:p>
    <w:p>
      <w:r>
        <w:t>пункты 197, 200, абзац третий пункта 221 и пункт 235 статьи 1 Федерального закона от 22 июня 2007 года №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 26, ст. 3089)</w:t>
      </w:r>
    </w:p>
    <w:p>
      <w:r>
        <w:rPr>
          <w:b/>
        </w:rPr>
        <w:t>Статья 3</w:t>
      </w:r>
    </w:p>
    <w:p>
      <w:r>
        <w:rPr>
          <w:b/>
        </w:rPr>
        <w:t xml:space="preserve">1. </w:t>
      </w:r>
      <w:r>
        <w:t>Настоящий Федеральный закон вступает в силу по истечении десяти дней после дня его официального опубликования, за исключением положений, для которых настоящей статьей предусмотрены иные сроки вступления в силу</w:t>
      </w:r>
    </w:p>
    <w:p>
      <w:r>
        <w:rPr>
          <w:b/>
        </w:rPr>
        <w:t xml:space="preserve">2. </w:t>
      </w:r>
      <w:r>
        <w:t>Пункты 5, 15 - 20, 26 - 30, 32 - 34, 46, абзац третий подпункта "д" пункта 49, пункт 50, подпункт "а" пункта 54, пункты 58 и 59 статьи 1 и пункт 1 статьи 2 настоящего Федерального закона вступают в силу с 1 января 2008 года</w:t>
      </w:r>
    </w:p>
    <w:p>
      <w:r>
        <w:rPr>
          <w:b/>
        </w:rPr>
        <w:t xml:space="preserve">3. </w:t>
      </w:r>
      <w:r>
        <w:t>Пункты 1, 4, 6, 42 - 45, 47, 48, абзацы шестой и седьмой подпункта "а" и абзац восьмой подпункта "д" пункта 49, подпункт "б" пункта 54, пункт 57 статьи 1 настоящего Федерального закона вступают в силу с 1 июля 2008 года</w:t>
      </w:r>
    </w:p>
    <w:p>
      <w:r>
        <w:rPr>
          <w:b/>
        </w:rPr>
        <w:t xml:space="preserve">4. </w:t>
      </w:r>
      <w:r>
        <w:t>Порядок и сроки прохождения государственного технического осмотра, предусмотренные пунктом 2 примечания к статье 12.1 Кодекса Российской Федерации об административных правонарушениях (в редакции настоящего Федерального закона), до принятия соответствующего федерального закона устанавливаются Правительством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