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Европейской конвенции о передаче судопроизводства по уголовным делам от 15 мая 1972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