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Федеральный закон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52, ст. 5036; 2004, № 34, ст. 3535; 2005, № 1, ст. 8, 21; 2006, № 1, ст. 8; 2007, № 18, ст. 2117) следующие изменения: 1) в наименовании статьи 9611 слова "будущих поколений" заменить словами "национального благосостояния"; 2) в статье 165: а) в абзаце четырнадцатом слова "в рамках верхнего предела государственного внутреннего долга, утвержденного федеральным законом о федеральном бюджете" исключить; б) в абзаце тридцать втором слова "будущих поколений" заменить словами "национального благосостояния"; 3) в пункте 4 статьи 192: а) абзацы девятнадцатый и двадцатый признать утратившими силу; б) в абзаце двадцать третьем слова "будущих поколений" заменить словами "национального благосостояния"; 4) пункты 2 и 3 статьи 236 изложить в следующей редакции: "2. Действие настоящей статьи не распространяется на Российскую Федерацию и субъекты Российской Федерации, не получающие дотации на выравнивание бюджетной обеспеченности бюджетов субъектов Российской Федерации. Порядок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государственной власти субъектов Российской Федерации в соответствии с законодательством Российской Федерации.</w:t>
      </w:r>
    </w:p>
    <w:p>
      <w:r>
        <w:rPr>
          <w:b/>
        </w:rPr>
        <w:t xml:space="preserve">3. </w:t>
      </w:r>
      <w:r>
        <w:t>Федеральные органы исполнительной власти, органы исполнительной власти субъектов Российской Федерации несут ответственность за обеспечение возврата средств соответственно в федеральный бюджет и в бюджеты субъектов Российской Федерации.";</w:t>
      </w:r>
    </w:p>
    <w:p>
      <w:r>
        <w:rPr>
          <w:b/>
        </w:rPr>
        <w:t xml:space="preserve">3. </w:t>
      </w:r>
      <w:r>
        <w:t>в абзаце шестом пункта 3 статьи 2421 главы 241 слова "либо судом" исключить</w:t>
      </w:r>
    </w:p>
    <w:p>
      <w:r>
        <w:rPr>
          <w:b/>
        </w:rPr>
        <w:t xml:space="preserve">3. </w:t>
      </w:r>
      <w:r>
        <w:t>в статье 2423:</w:t>
      </w:r>
    </w:p>
    <w:p>
      <w:r>
        <w:rPr>
          <w:b/>
        </w:rPr>
        <w:t xml:space="preserve">3. </w:t>
      </w:r>
      <w:r>
        <w:t>в статье 2424:</w:t>
      </w:r>
    </w:p>
    <w:p>
      <w:r>
        <w:rPr>
          <w:b/>
        </w:rPr>
        <w:t xml:space="preserve">3. </w:t>
      </w:r>
      <w:r>
        <w:t>в статье 2425:</w:t>
      </w:r>
    </w:p>
    <w:p>
      <w:r>
        <w:rPr>
          <w:b/>
        </w:rPr>
        <w:t xml:space="preserve">3. </w:t>
      </w:r>
      <w:r>
        <w:t>абзац пятый пункта 3 после слова "структурных" дополнить словом "(обособленных)", дополнить словами "и его структурных (обособленных) подразделений"</w:t>
      </w:r>
    </w:p>
    <w:p>
      <w:r>
        <w:rPr>
          <w:b/>
        </w:rPr>
        <w:t xml:space="preserve">3. </w:t>
      </w:r>
      <w:r>
        <w:t>абзац третий пункта 4 после слова "структурных" дополнить словом "(обособленных)"</w:t>
      </w:r>
    </w:p>
    <w:p>
      <w:r>
        <w:rPr>
          <w:b/>
        </w:rPr>
        <w:t xml:space="preserve">3. </w:t>
      </w:r>
      <w:r>
        <w:t>абзац второй пункта 7 после слова "структурных" дополнить словом "(обособленных)", дополнить словами "и его структурных (обособленных) подразделений"</w:t>
      </w:r>
    </w:p>
    <w:p>
      <w:r>
        <w:rPr>
          <w:b/>
        </w:rPr>
        <w:t xml:space="preserve">3. </w:t>
      </w:r>
      <w:r>
        <w:t>в пункте 8: абзац первый после слова "структурных" дополнить словом "(обособленных)", дополнить словами "и его структурных (обособленных) подразделений"; абзац второй изложить в следующей редакции: "Операции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
        <w:rPr>
          <w:b/>
        </w:rPr>
        <w:t xml:space="preserve">3. </w:t>
      </w:r>
      <w:r>
        <w:t>в абзаце шестом пункта 3 после слова "структурных" дополнить словом "(обособленных)", слова "органе Федерального казначейства" заменить словами "органе, осуществляющем открытие и ведение лицевых счетов бюджетных учреждений субъектов Российской Федерации", дополнить словами "и его структурных (обособленных) подразделений"</w:t>
      </w:r>
    </w:p>
    <w:p>
      <w:r>
        <w:rPr>
          <w:b/>
        </w:rPr>
        <w:t xml:space="preserve">3. </w:t>
      </w:r>
      <w:r>
        <w:t>в абзаце втором пункта 6 после слова "структурных" дополнить словом "(обособленных)", слова "органе Федерального казначейства" заменить словами "органе, осуществляющем открытие и ведение лицевых счетов бюджетных учреждений субъектов Российской Федерации", дополнить словами "и его структурных (обособленных) подразделений"</w:t>
      </w:r>
    </w:p>
    <w:p>
      <w:r>
        <w:rPr>
          <w:b/>
        </w:rPr>
        <w:t xml:space="preserve">3. </w:t>
      </w:r>
      <w:r>
        <w:t>в пункте 7: в абзаце первом после слова "структурных" дополнить словом "(обособленных)", слова "органе Федерального казначейства" заменить словами "органе, осуществляющем открытие и ведение лицевых счетов бюджетных учреждений субъектов Российской Федерации", дополнить словами "и его структурных (обособленных) подразделений"; абзац второй изложить в следующей редакции: "Операции по лицевым счетам должника не приостанавливаются при предъявлении должником в орган, осуществляющий открытие и ведение лицевых счетов бюджетных учреждений субъекта Российской Федерации,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
        <w:rPr>
          <w:b/>
        </w:rPr>
        <w:t xml:space="preserve">3. </w:t>
      </w:r>
      <w:r>
        <w:t>в пункте 1 после слов "муниципальных бюджетных учреждений" дополнить словами ", по месту открытия должнику как получателю средств местного бюджета лицевых счетов", слова "(далее в настоящей статье - орган)" исключить</w:t>
      </w:r>
    </w:p>
    <w:p>
      <w:r>
        <w:rPr>
          <w:b/>
        </w:rPr>
        <w:t xml:space="preserve">3. </w:t>
      </w:r>
      <w:r>
        <w:t>в пункте 2: в абзаце первом слово "Орган" заменить словами "Орган, осуществляющий открытие и ведение лицевых счетов муниципальных бюджетных учреждений,"; в абзаце втором слово "орган" заменить словами "орган, осуществляющий открытие и ведение лицевых счетов муниципальных бюджетных учреждений,"</w:t>
      </w:r>
    </w:p>
    <w:p>
      <w:r>
        <w:rPr>
          <w:b/>
        </w:rPr>
        <w:t xml:space="preserve">3. </w:t>
      </w:r>
      <w:r>
        <w:t>в пункте 3: в абзаце первом слово "орган" заменить словами "орган, осуществляющий открытие и ведение лицевых счетов муниципальных бюджетных учреждений,"; в абзаце втором слово "орган" заменить словами "орган, осуществляющий открытие и ведение лицевых счетов муниципальных бюджетных учреждений,"; в абзаце третьем слово "орган" заменить словами "орган, осуществляющий открытие и ведение лицевых счетов муниципальных бюджетных учреждений,"; (Абзац утратил силу - Федеральный закон от 08.05.2010 № 83-ФЗ) в абзаце шестом слова "орган приостанавливает" заменить словами "орган, осуществляющий открытие и ведение лицевых счетов муниципальных бюджетных учреждений, приостанавливает", после слова "структурных" дополнить словом "(обособленных)", слова "органе Федерального казначейства" заменить словами "органе, осуществляющем открытие и ведение лицевых счетов муниципальных бюджетных учреждений", дополнить словами "и его структурных (обособленных) подразделений"</w:t>
      </w:r>
    </w:p>
    <w:p>
      <w:r>
        <w:rPr>
          <w:b/>
        </w:rPr>
        <w:t xml:space="preserve">3. </w:t>
      </w:r>
      <w:r>
        <w:t>в пункте 4 слово "орган" заменить словами "орган, осуществляющий открытие и ведение лицевых счетов муниципальных бюджетных учреждений"</w:t>
      </w:r>
    </w:p>
    <w:p>
      <w:r>
        <w:rPr>
          <w:b/>
        </w:rPr>
        <w:t xml:space="preserve">3. </w:t>
      </w:r>
      <w:r>
        <w:t>в пункте 5 слово "орган" заменить словами "орган, осуществляющий открытие и ведение лицевых счетов муниципальных бюджетных учреждений,"</w:t>
      </w:r>
    </w:p>
    <w:p>
      <w:r>
        <w:rPr>
          <w:b/>
        </w:rPr>
        <w:t xml:space="preserve">3. </w:t>
      </w:r>
      <w:r>
        <w:t>в пункте 6: в абзаце первом слово "орган" заменить словами "орган, осуществляющий открытие и ведение лицевых счетов муниципальных бюджетных учреждений,"; в абзаце втором слова "орган приостанавливает" заменить словами "орган, осуществляющий открытие и ведение лицевых счетов муниципальных бюджетных учреждений, приостанавливает", после слова "структурных" дополнить словом "(обособленных)", слова "органе Федерального казначейства" заменить словами "органе, осуществляющем открытие и ведение лицевых счетов муниципальных бюджетных учреждений", дополнить словами "и его структурных (обособленных) подразделений"</w:t>
      </w:r>
    </w:p>
    <w:p>
      <w:r>
        <w:rPr>
          <w:b/>
        </w:rPr>
        <w:t xml:space="preserve">3. </w:t>
      </w:r>
      <w:r>
        <w:t>в пункте 7: в абзаце первом слова "документа в орган," заменить словами "документа в орган, осуществляющий открытие и ведение лицевых счетов муниципальных бюджетных учреждений,", после слова "структурных" дополнить словом "(обособленных)", слова "органе Федерального казначейства" заменить словами "органе, осуществляющем открытие и ведение лицевых счетов муниципальных бюджетных учреждений", дополнить словами "и его структурных (обособленных) подразделений"; абзац второй изложить в следующей редакции: "Операции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бюджетных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 в абзаце третьем слова "в орган" заменить словами "в орган, осуществляющий открытие и ведение лицевых счетов муниципальных бюджетных учреждений,"</w:t>
      </w:r>
    </w:p>
    <w:p>
      <w:r>
        <w:rPr>
          <w:b/>
        </w:rPr>
        <w:t xml:space="preserve">3. </w:t>
      </w:r>
      <w:r>
        <w:t>в пункте 8: в абзаце первом слова "в орган" заменить словами "в орган, осуществляющий открытие и ведение лицевых счетов муниципальных бюджетных учреждений,", слова "орган возвращает" заменить словами "указанный орган возвращает"; в абзаце третьем слова "бюджетных учреждений субъекта Российской Федерации" заменить словами "муниципальных бюджетных учреждений"</w:t>
      </w:r>
    </w:p>
    <w:p>
      <w:r>
        <w:rPr>
          <w:b/>
        </w:rPr>
        <w:t xml:space="preserve">3. </w:t>
      </w:r>
      <w:r>
        <w:t>в пункте 10 слово "Орган" заменить словами "Орган, осуществляющий открытие и ведение лицевых счетов муниципальных бюджетных учреждений,"</w:t>
      </w:r>
    </w:p>
    <w:p>
      <w:r>
        <w:rPr>
          <w:b/>
        </w:rPr>
        <w:t xml:space="preserve">3. </w:t>
      </w:r>
      <w:r>
        <w:t>в пункте 11 слово "Орган" заменить словами "Орган, осуществляющий открытие и ведение лицевых счетов муниципальных бюджетных учреждений,"</w:t>
      </w:r>
    </w:p>
    <w:p>
      <w:r>
        <w:rPr>
          <w:b/>
        </w:rPr>
        <w:t>Статья 2</w:t>
      </w:r>
    </w:p>
    <w:p>
      <w:r>
        <w:t>Внести в Федеральный закон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 следующие изменения: 1) в статье 1: а) в абзаце четвертом подпункта "б" пункта 7 слова "и управления муниципальными активами" заменить словами "и управление муниципальными активами"; б) в пункте 53: абзац пятый дополнить словами ", в том числе в виде имущественного взноса в государственные корпорации"; абзац шестой дополнить словами ", а также федеральными законами, предусматривающими создание государственных корпораций"; в) в пункте 54: абзац четвертый после слов "собственности Российской Федерации" дополнить словами "в форме капитальных вложений в основные средства федеральных государственных учреждений", после слов "более 600 миллионов рублей" дополнить словами "и в объекты капитального строительства федеральных государственных унитарных предприятий независимо от их сметной стоимости"; в абзаце пятом слова ", за исключением объектов капитального строительства федеральных государственных унитарных предприятий," исключить; абзац восемнадцатый дополнить словами ", за исключением субсидий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и муниципальной собственности за счет бюджетных ассигнований Инвестиционного фонда Российской Федерации в соответствии со статьей 1792 настоящего Кодекса"; г) в пункте 70: абзац шестой после слов "только за счет" дополнить словом "средств", слова "кредитов (заимствований) в" заменить словами "кредитов (заимствований), в"; абзац седьмой после слов "Особенности предоставления" дополнить словами "Российской Федерацией"; абзац двенадцатый после слов "по возврату указанного кредита," дополнить словами "уплате процентных и иных платежей, предусмотренных соответствующим договором (соглашением),"; в абзаце семнадцатом слова "бюджетному кредиту" заменить словами "возврату бюджетного кредита, уплате процентных и иных платежей, предусмотренных соответствующим договором (соглашением),"; абзац восемнадцатый дополнить словами ", уплате процентных и иных платежей, предусмотренных соответствующим договором (соглашением)"; в абзаце девятнадцатом слова "органы власти," исключить; дополнить новым абзацем двадцать восьмым следующего содержания: "Условия реструктуризации обязательств (задолженности) по бюджетному кредиту устанавливаются соответствующими законами (решениями) о бюджете и принятыми в соответствии с ними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соответственно, которыми также определяется порядок проведения реструктуризации обязательств (задолженности) по бюджетному кредиту."; абзац двадцать восьмой считать абзацем двадцать девятым; д) абзац десятый пункта 72 изложить в следующей редакции: "в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(заимствований)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 е) абзац третий пункта 73 после слов "могут предоставляться" дополнить словами "Российской Федерацией"; ж) в пункте 74: абзацы пятый и шестой исключить; абзац шестнадцатый дополнить словами "либо обусловлено уступкой гаранту прав требования бенефициара к принципалу"; дополнить новыми абзацами девятнадцатым и двадцатым следующего содержания: "разница между суммой средств, полученных от возврата бюджетных кредитов за счет средств целевых иностранных кредитов (заимствований), предоставленных внутри страны, и суммой предоставленных внутри страны бюджетных кредитов за счет средств целевых иностранных кредитов (заимствований); 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 абзацы девятнадцатый - двадцать четвертый считать соответственно абзацами двадцать первым - двадцать шестым; абзац двадцать пятый считать абзацем двадцать седьмым и дополнить его словами "либо обусловлено уступкой гаранту прав требования бенефициара к принципалу"; абзацы двадцать шестой и двадцать седьмой считать соответственно абзацами двадцать восьмым и двадцать девятым; абзац двадцать восьмой считать абзацем тридцатым и его после слов "Резервного фонда" дополнить словами "и Фонда национального благосостояния"; абзацы двадцать девятый - сорок восьмой считать соответственно абзацами тридцать первым - пятидесятым; абзац сорок девятый считать абзацем пятьдесят первым и дополнить его словами "либо обусловлено уступкой гаранту прав требования бенефициара к принципалу"; абзацы пятидесятый - пятьдесят восьмой считать соответственно абзацами пятьдесят вторым - шестидесятым; абзац пятьдесят девятый считать абзацем шестьдесят первым и дополнить его словами "либо обусловлено уступкой гаранту прав требования бенефициара к принципалу"; абзацы шестидесятый - семьдесят второй считать соответственно абзацами шестьдесят вторым - семьдесят четвертым; абзац семьдесят третий считать абзацем семьдесят пятым и дополнить его словами "либо обусловлено уступкой гаранту прав требования бенефициара к принципалу"; абзацы семьдесят четвертый - семьдесят восьмой считать соответственно абзацами семьдесят шестым - восьмидесятым; з) в пункте 76: в абзаце четвертом слова "будущих поколений" заменить словами "национального благосостояния"; (Абзац утратил силу - Федеральный закон от 25.12.2012 № 268-ФЗ) в абзаце двадцать шестом слова "будущих поколений" заменить словами "национального благосостояния"; абзац двадцать седьмой изложить в следующей редакции: "1.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бюджета Пенсионного фонда Российской Федерации."; дополнить новым абзацем двадцать восьмым следующего содержания: "2. Федеральным законом о федеральном бюджете на очередной финансовый год и плановый период устанавливается объем средств федерального бюджета, направляемых на цели, указанные в пункте 1 настоящей статьи."; абзац двадцать восьмой считать абзацем двадцать девятым и в нем слова "2. Фонд будущих поколений" заменить словами "3. Фонд национального благосостояния"; абзац двадцать девятый считать абзацем тридцатым; абзац тридцатый считать абзацем тридцать первым и в нем слова "будущих поколений" заменить словами "национального благосостояния"; абзац тридцать первый считать абзацем тридцать вторым; абзац тридцать второй считать абзацем тридцать третьим и в нем слова "будущих поколений" заменить словами "национального благосостояния"; абзац тридцать третий считать абзацем тридцать четвертым и в нем слова "будущих поколений" заменить словами "национального благосостояния"; абзац тридцать четвертый считать абзацем тридцать пятым и в нем слова "будущих поколений" заменить словами "национального благосостояния"; абзац тридцать пятый считать абзацем тридцать шестым и в нем после слов "Резервного фонда" дополнить словами "и Фонда национального благосостояния", слова "указанного фонда" заменить словами "указанных фондов", слово "его" заменить словом "их"; абзац тридцать шестой считать абзацем тридцать седьмым и в нем после слов "Резервного фонда" дополнить словами "и Фонда национального благосостояния", слово "его" заменить словом "их"; абзац тридцать седьмой считать абзацем тридцать восьмым; абзац тридцать восьмой считать абзацем тридцать девятым и в нем слова "и иностранных государственных агентств" заменить словами ", иностранных государственных агентств и центральных банков"; абзац тридцать девятый считать абзацем сороковым и в нем слова "в виде ценных бумаг" заменить словами ", в том числе оформленные ценными бумагами"; абзац сороковой считать абзацем сорок первым и его после слова "депозиты" дополнить словами "и остатки на банковских счетах"; дополнить новыми абзацами сорок вторым - сорок девятым следующего содержания: "депозиты и остатки на банковских счетах в Центральном банке Российской Федерации.</w:t>
      </w:r>
    </w:p>
    <w:p>
      <w:r>
        <w:rPr>
          <w:b/>
        </w:rPr>
        <w:t xml:space="preserve">4. </w:t>
      </w:r>
      <w:r>
        <w:t>Средства Фонда национального благосостояния могут размещаться в иностранную валюту и следующие виды финансовых активов: долговые обязательства иностранных государств, иностранных государственных агентств и центральных банков; долговые обязательства международных финансовых организаций, в том числе оформленные ценными бумагами; депозиты и остатки на банковских счетах в банках и кредитных организациях; депозиты и остатки на банковских счетах в Центральном банке Российской Федерации; долговые обязательства и акции юридических лиц; паи (доли участия) инвестиционных фондов."; абзац сорок первый считать абзацем пятидесятым и изложить его в следующей редакции: "5. Требования к финансовым активам, указанным в пунктах 3 и 4 настоящей статьи, перечень операций с ними и их предельные доли в общем объеме размещенных средств отдельно для Резервного фонда и Фонда национального благосостояния устанавливаются Правительством Российской Федерации."; абзац сорок второй считать абзацем пятьдесят первым; абзац сорок третий считать абзацем пятьдесят вторым и в нем слова "будущих поколений" заменить словами "национального благосостояния"; абзац сорок четвертый считать абзацем пятьдесят третьим и в нем слова "будущих поколений" заменить словами "национального благосостояния"; абзац сорок пятый считать абзацем пятьдесят четвертым; абзац сорок шестой считать абзацем пятьдесят пятым и в нем слова "будущих поколений" заменить словами "национального благосостояния"; абзац сорок седьмой считать абзацем пятьдесят шестым и в нем слова "будущих поколений" заменить словами "национального благосостояния"; абзац сорок восьмой считать абзацем пятьдесят седьмым и в нем слова "будущих поколений" заменить словами "национального благосостояния"; абзац сорок девятый считать абзацем пятьдесят восьмым и в нем слова "будущих поколений" заменить словами "национального благосостояния"; абзац пятидесятый считать абзацем пятьдесят девятым и в нем слова "будущих поколений" заменить словами "национального благосостояния"; абзац пятьдесят первый считать абзацем шестидесятым и в нем слова "будущих поколений" заменить словами "национального благосостояния"; и) в пункте 78: абзац третий после слов "или истек срок государственной гарантии Российской Федерации" дополнить словами "и в иных случаях, предусмотренных статьей 115 настоящего Кодекса"; абзац четвертый после слов "по истечении сроков" дополнить словами "и в иных случаях"; к) в пункте 80: абзац третий после слов "или истек срок государственной гарантии субъекта Российской Федерации" дополнить словами "и в иных случаях, предусмотренных статьей 115 настоящего Кодекса"; абзац четвертый после слов "по истечении сроков" дополнить словами "и в иных случаях"; л) в пункте 82: абзац третий после слов "или истек срок муниципальной гарантии" дополнить словами "и в иных случаях, предусмотренных статьей 115 настоящего Кодекса"; абзац четвертый после слов "по истечении сроков" дополнить словами "и в иных случаях"; м) в абзаце девятнадцатом пункта 83 слова "установленного на соответствующий финансовый год федеральным законом о федеральном бюджете на очередной финансовый год и плановый период общего объема государственного долга Российской Федерации (суммы внутреннего и внешнего долга)" заменить словами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н) в пункте 87: в абзаце третьем слова "подлежащих предоставлению и исполнению" заменить словом "предоставляемых"; абзац пятый изложить в следующей редакции: "2) направления (цели) гарантирования с указанием объема гарантий по каждому направлению (цели);"; абзац шестой исключить; абзац восьмой дополнить словами ", а также иных условий предоставления и исполнения гарантий"; абзац девятый после слов "финансовом году" дополнить словами "и плановом периоде"; абзац десятый изложить в следующей редакции: "2. В программе государственных гарантий Российской Федерации в иностранной валюте должно быть отдельно предусмотрено каждое направление (цель) гарантирования, объем которого превышает сумму, эквивалентную 50 миллионам долларов США, с указанием категорий и (или) наименований принципалов."; о) в пункте 90: в абзаце седьмом слова "подлежащих предоставлению и исполнению" заменить словом "предоставляемых"; абзац девятый изложить в следующей редакции: "2) направления (цели) гарантирования с указанием объема гарантий по каждому направлению (цели);"; абзац десятый исключить; абзац одиннадцатый дополнить словами ", а также иных условий предоставления и исполнения гарантий"; абзац двенадцатый после слов "финансовом году" дополнить словами "(очередном финансовом году и плановом периоде)"; в абзаце тринадцатом слова "должна быть отдельно предусмотрена каждая гарантия (с указанием принципала по каждой гарантии), величина которой" заменить словами "должно быть отдельно предусмотрено каждое направление (цель) гарантирования с указанием категорий и (или) наименований принципалов, объем которого"; п) в пункте 95: абзац тридцатый после слова "иные" дополнить словами "условия гарантии, а также"; в абзаце пятьдесят третьем слова "как предоставление бюджетного кредита" исключить; дополнить абзацем следующего содержания: "Средства, полученные гарантом в счет возмещения гаранту в порядке регресса сумм, уплаченных гарантом во исполнение (частичное исполнение) обязательств по гарантии, а также в счет исполнения обязательств, права требования по которым перешли от бенефициара к гаранту, отражаются как возврат бюджетных кредитов."; р) в абзаце втором пункта 96 слово "бенефициаром" заменить словом "бенефициарами"; с) в пункте 97: абзац пятый после слов "принципалом является" дополнить словами "Российская Федерация,"; абзац шестой после слов "неурегулированных обязательств по" дополнить словами "государственным или муниципальным"; в абзаце восьмом слово "бенефициара" заменить словами "гаранта к принципалу"; в абзаце двенадцатом слова "гарантии и исполнения своих обязательств по гарантии перед бенефициаром" заменить словами "и исполнения государственных или муниципальных гарантий, а также ведения аналитического учета обязательств принципала, его поручителей (гарантов) и иных лиц в связи с предоставлением и исполнением государственных или муниципальных гарантий,"; т) в пункте 98: абзац третий изложить в следующей редакции: "1.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не превышающем суммы, эквивалентной 50 миллионам долларов США,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 абзац четвертый после слов "Правительства Российской Федерации" дополнить словами "(акте Министерства финансов Российской Федерации)"; абзац восьмой после слов "актом Правительства Российской Федерации" дополнить словами "(актом Министерства финансов Российской Федерации)"; у) абзацы двадцатый и двадцать первый подпункта "г" пункта 175 признать утратившими силу; ф) в пункте 195: в абзаце девятом слова "будущих поколений" заменить словами "национального благосостояния"; (Абзац утратил силу - Федеральный закон от 25.12.2012 № 268-ФЗ) (Абзац утратил силу - Федеральный закон от 25.12.2012 № 268-ФЗ) в абзаце двадцатом слова "пяти дней" заменить словами "14 дней"; х) (Утратил силу - Федеральный закон от 07.05.2013 № 104-ФЗ) ц) в абзаце третьем пункта 210 слова "будущих поколений" заменить словами "национального благосостояния"; ч) пункт 212 исключить; ш) абзац девяносто третий пункта 226 после слов "и погашении бюджетных кредитов" дополнить словами "(ссуд), балансовый учет которых осуществляется Министерством финансов Российской Федерации";</w:t>
      </w:r>
    </w:p>
    <w:p>
      <w:r>
        <w:rPr>
          <w:b/>
        </w:rPr>
        <w:t xml:space="preserve">4. </w:t>
      </w:r>
      <w:r>
        <w:t>в статье 5:</w:t>
      </w:r>
    </w:p>
    <w:p>
      <w:r>
        <w:rPr>
          <w:b/>
        </w:rPr>
        <w:t xml:space="preserve">4. </w:t>
      </w:r>
      <w:r>
        <w:t>в части 3 слова "Подпункт "в" заменить словами "Абзацы седьмой - десятый"</w:t>
      </w:r>
    </w:p>
    <w:p>
      <w:r>
        <w:rPr>
          <w:b/>
        </w:rPr>
        <w:t xml:space="preserve">4. </w:t>
      </w:r>
      <w:r>
        <w:t>(Утратил силу - Федеральный закон от 08.05.2010 № 83-ФЗ)</w:t>
      </w:r>
    </w:p>
    <w:p>
      <w:r>
        <w:rPr>
          <w:b/>
        </w:rPr>
        <w:t xml:space="preserve">4. </w:t>
      </w:r>
      <w:r>
        <w:t>в части 15: в абзаце первом слова "будущих поколений" заменить словами "национального благосостояния"; в абзаце третьем слова "будущих поколений" заменить словами "национального благосостояния"; в абзаце шестом слова "будущих поколений" заменить словами "национального благосостояния"; дополнить абзацами следующего содержания: "Зачисление средств осуществляется со счетов по учету средств Стабилизационного фонда Российской Федерации, открытых в валюте Российской Федерации и иностранной валюте, на соответствующие счета по учету средств Резервного фонда и Фонда национального благосостояния в валюте Российской Федерации и в иностранной валюте. Счета по учету средств нефтегазовых доходов, средств Резервного фонда и средств Фонда национального благосостояния открываются Федеральному казначейству в Центральном банке Российской Федерации в срок не позднее 20 января 2008 года. Средства федерального бюджета в размере поступивших в 2008 году в федеральный бюджет доходов от размещения средств Стабилизационного фонда Российской Федерации зачисляются: в Резервный фонд - в объеме, не превышающем разницы между нормативной величиной Резервного фонда на 2008 год, установленной Федеральным законом от 24 июля 2007 года № 198-ФЗ "О федеральном бюджете на 2008 год и на плановый период 2009 и 2010 годов", и его накопленным объемом на дату перечисления; в Фонд национального благосостояния - в объеме указанных средств, уменьшенных на сумму перечислений в Резервный фонд."</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пунктов 1 - 3, 5 - 8 статьи 1 и подпункта "у" пункта 1 статьи 2 настоящего Федерального закона</w:t>
      </w:r>
    </w:p>
    <w:p>
      <w:r>
        <w:rPr>
          <w:b/>
        </w:rPr>
        <w:t xml:space="preserve">2. </w:t>
      </w:r>
      <w:r>
        <w:t>Пункты 1 - 3, 5 - 8 статьи 1 и подпункт "у" пункта 1 статьи 2 настоящего Федерального закона вступают в силу с 1 января 2008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