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w:t>
      </w:r>
    </w:p>
    <w:p>
      <w:r>
        <w:rPr>
          <w:b/>
        </w:rPr>
        <w:t>Статья 1</w:t>
      </w:r>
    </w:p>
    <w:p>
      <w:r>
        <w:t>Внести в Федеральный закон от 26 марта 2003 года № 35-ФЗ "Об электроэнергетике" (Собрание законодательства Российской Федерации, 2003, № 13, ст. 1177; 2004, № 35, ст. 3607; 2005, № 1, ст. 37) следующие изменения: 1) статью 3 изложить в следующей редакции: "Статья 3. Определение основных понятий Для целей настоящего Федерального закона используются следующие основные понятия: 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 Единая энергетическая система России - совокупность производственных и иных имущественных объектов электроэнергетики, связанных единым процессом производства (в том числе производства в режиме комбинированной выработки электрической и тепловой энергии) и передачи электрической энергии в условиях централизованного оперативно-диспетчерского управления в электроэнергетике; 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сбыт электрической энергии (мощности), организацию купли-продажи электрической энергии и мощности; потребители электрической и тепловой энергии - лица, приобретающие электрическую и тепловую энергию для собственных бытовых и (или) производственных нужд; 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 оптовый рынок электрической энергии и мощности (далее - оптовый рынок) - сфера обращения особых товаров - электрической энергии и мощности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правил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 субъекты оптового рынка - юридические лица, получившие в установленном настоящим Федеральным законом порядке право участвовать в отношениях, связанных с обращением электрической энергии и (или) мощности на оптовом рынке, в соответствии с утверждаемыми Правительством Российской Федерации правилами оптового рынка; 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 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обеспечивающих передачу электрической энергии через технические устройства электрических сетей в соответствии с требованиями технических регламентов; оперативно-технологическое управление - комплекс мер по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не включены субъектом оперативно-диспетчерского управления в электроэнергетике в перечень объектов, в отношении которых осуществляется выдача оперативных диспетчерских команд и распоряжений; оперативно-диспетчерское управление в электроэнергетике - комплекс мер по централизованному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влияют на электроэнергетический режим работы энергетической системы и включены соответствующим субъектом оперативно-диспетчерского управления в электроэнергетике в перечень объектов, подлежащих такому управлению; услуги по оперативно-диспетчерскому управлению в электроэнергетике - оперативно-диспетчерское управление, осуществляемое в целях обеспечения надежного энергоснабжения и качества электрической энергии, соответствующих требованиям технических регламентов и иным обязательным требованиям; энергосбытовые организации - организации, осуществляющие в качестве основного вида деятельности продажу другим лицам произведенной или приобретенной электрической энергии; 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в определенном количестве и определенного требованиями соответствующих технических регламентов и иными обязательными требованиями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положениями функционирования розничных рынков договора; потребители электрической энергии с управляемой нагрузкой - категория потребителей электрической энергии, которые в силу режимов работы (потребления электрической энергии) влияют на качество электрической энергии, надежность работы Единой энергетической системы России и оказывают в связи с этим на возмездной договорной основе услуги по обеспечению вывода Единой энергетической системы России из аварийных ситуаций. Указанные потребители могут оказывать и иные согласованные с ними услуги на условиях договора;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 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а также за связанные с указанными поставками услуги; 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правилами оптового рынка, утвержденными Правительством Российской Федерации; зона оптового рынка - территория, которая определяется Правительством Российской Федерации и в границах которой происходит формирование равновесной цены оптового рынка в порядке, предусмотренном настоящим Федеральным законом и правилами оптового рынка (далее - ценовая зона оптового рынка); 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 гарантирующий поставщик электрической энергии (далее гарантирующий поставщик) - коммерческая организация, обязанная в соответствии с настоящим Федеральным законом или добровольно принятыми обязательствами заключить договор купли-продажи электрической энергии с любым обратившимся к ней потребителем электрической энергии либо с лицом, действующим от имени и в интересах потребителя электрической энергии и желающим приобрести электрическую энергию; веерное отключение - обусловленное технологическими причинами ограничение (полное или частичное) режима потребления электрической энергии, в том числе его уровня, по причинам, не связанным с исполнением потребителем электрической энергии своих договорных обязательств или техническим состоянием его энергопринимающих устройств и (или) энергетических установок (далее - энергопринимающие устройства); территориальная сетевая организация - коммерческая организация, оказывающая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установленная генерирующая мощность - электрическая мощность объектов по производству электрической и тепловой энергии на момент введения в эксплуатацию соответствующего генерирующего объекта; максимально доступная генерирующая мощность - часть установленной мощности объектов по производству электрической и тепловой энергии, за исключением мощности, неиспользуемой для производства электрической и тепловой энергии по причине технической неисправности таких объектов; рабочая генерирующая мощность - часть максимально доступной мощности объектов по производству электрической и тепловой энергии, за исключением мощности объектов электроэнергетики, выведенных в установленном порядке в ремонт и из эксплуатации; 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 организации коммерческой инфраструктуры - организации, на которые в установленном порядке возложены функции обеспечения коммерческой инфраструктуры; 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 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 2) пункт 2 статьи 5 после слов "электрической энергии" дополнить словами "и мощности"; 3) пункт 1 статьи 6 дополнить абзацами следующего содержания: "обеспечение экологической безопасности электроэнергетики; экономическая обоснованность оплаты мощности генерирующих объектов поставщиков в части обеспечения ими выработки электрической и тепловой энергии."; 4) абзац пятый пункта 2 статьи 7 дополнить словами ", если иное не установлено настоящим Федеральным законом"; 5) в статье 8: а) в пункте 2 слова "Федеральным законом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заменить словами "Федеральным законом от 26 марта 2003 года № 36-ФЗ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(далее - Федеральный закон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б) абзац первый пункта 4 изложить в следующей редакции: "4.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 в) дополнить пунктом 5 следующего содержания: "5. До 1 января 2011 года организация по управлению единой национальной (общероссийской) электрической сетью вправе передавать в аренду территориальным сетевым организациям объекты электросетевого хозяйства по согласованию с уполномоченными федеральными органами исполнительной власти."; 6) статью 9 изложить в следующей редакции: "Статья 9. Услуги по передаче электрической энергии по единой национальной (общероссийской) электрической сети 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субъектам оптового рынка, а также иным лицам, имеющим на праве собственности или на ином предусмотренном федеральными законами основании объекты электроэнергетики, технологически присоединенные в установленном порядке к единой национальной (общероссийской) электрической сети, услуги по передаче электрической энергии, купля-продажа которой осуществляется субъектами оптового рынка на территориях, на которых располагаются электроэнергетические системы иностранных государств. 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 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 Организация по управлению единой национальной (общероссийской) электрической сетью вправе отказать в заключении такого договора при отсутствии у соответствующего лица заключенного с системным оператором Единой энергетической системы России (далее - системный оператор) договора оказания услуг по оперативно-диспетчерскому управлению в электроэнергетике.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w:t>
      </w:r>
    </w:p>
    <w:p>
      <w:r>
        <w:rPr>
          <w:b/>
        </w:rPr>
        <w:t xml:space="preserve">3. </w:t>
      </w:r>
      <w:r>
        <w:t>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законодательством о естественных монополиях, настоящим Федеральным законом и иными федеральными законами.";</w:t>
      </w:r>
    </w:p>
    <w:p>
      <w:r>
        <w:rPr>
          <w:b/>
        </w:rPr>
        <w:t xml:space="preserve">2. </w:t>
      </w:r>
      <w:r>
        <w:t>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статьей 42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статьей 26 настоящего Федерального закона.";</w:t>
      </w:r>
    </w:p>
    <w:p>
      <w:r>
        <w:rPr>
          <w:b/>
        </w:rPr>
        <w:t xml:space="preserve">2. </w:t>
      </w:r>
      <w:r>
        <w:t>Правительство Российской Федерации или уполномоченные им федеральные органы исполнительной власти осуществляют: разработку программ перспективного развития электроэнергетики, в том числе в сфере муниципальной энергетики, с учетом требований обеспечения безопасности Российской Федерации и на основе прогноза ее социально-экономического развития; 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прогноза топливно-энергетического баланса, и разработку системы мер, направленных на обеспечение потребностей экономики в электрической и тепловой энергии; государственное регулирование и контроль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стандартов раскрытия информации субъектами естественных монополий в электроэнергетике;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установление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ее величину; антимонопольное регулирование и контроль; управление государственной собственностью в электроэнергетике; (Абзац утратил силу - Федеральный закон от 18.07.2011 № 242-ФЗ) контроль за соблюдением субъектами оптового и розничных рынков требований законодательства Российской Федерации; утверждение единых аттестационных требований к лицам, осуществляющим профессиональную деятельность, связанную с оперативно-диспетчерским управлением в электроэнергетике, и проведение их аттестации; контроль за системой оперативно-диспетчерского управления в электроэнергетике, включающий в себя разработку и утверждение порядка определения страховых рисков субъектов оперативно-диспетчерского управления в электроэнергетике; контроль за деятельностью организаций коммерческой инфраструктуры; определение условий и порядка поддержания резервов мощностей, а также механизмов компенсации владельцам резервируемых мощностей соответствующих затрат; определение источников и способов привлечения инвестиционных средств, вкладываемых Российской Федерацией в развитие электроэнергетики; утверждение инвестиционных программ субъектов электроэнергетики, в уставных капиталах которых участвует государство, а также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 контроль за реализацией инвестиционных программ субъектов электроэнергетики в порядке, установленном Правительством Российской Федерации; утверждение для целей регулирования тарифов правил определения стоимости активов и инвестированного капитала с использованием методов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 утверждение методики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 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основными положениями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 утверждение порядка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 установление прибавляемой к равновесной цене оптового рынка надбавки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создание общедоступной системы раскрытия информации на оптовом и розничных рынках; утверждение стандартов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 и контроль за соблюдением этих стандартов; ведение государственной отчетности субъектов электроэнергетики; определение минимального размера собственного капитала энергосбытовых организаций; (Абзац утратил силу - Федеральный закон от 18.07.2011 № 242-ФЗ) (Абзац утратил силу - Федеральный закон от 18.07.2011 № 242-ФЗ) утверждение перечня предоставляемой субъектами электроэнергетики информации, формы и порядка ее предоставления. Федеральные органы исполнительной власти вправе издавать нормативные правовые акты по вопросам государственного регулирования и контроля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r>
        <w:rPr>
          <w:b/>
        </w:rPr>
        <w:t xml:space="preserve">3. </w:t>
      </w:r>
      <w:r>
        <w:t>В рамках осуществления полномочий, предусмотренных настоящей статьей, федеральные органы исполнительной власти вправе: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 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 запрашивать у субъектов электроэнергетики информацию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 (Абзац утратил силу - Федеральный закон от 26.07.2010 № 187-ФЗ) 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законодательством Российской Федерации об административных правонарушениях, законодательством Российской Федерации о лицензировании отдельных видов деятельности и законодательством Российской Федерации в области охраны окружающей среды; 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r>
        <w:rPr>
          <w:b/>
        </w:rPr>
        <w:t xml:space="preserve">4. </w:t>
      </w:r>
      <w:r>
        <w:t>Органы исполнительной власти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 Органы исполнительной власти субъектов Российской Федерации осуществляют следующие полномочия: контроль за деятельностью гарантирующих поставщиков в части обеспечения надежного энергоснабжения населения; (Абзац утратил силу - Федеральный закон от 26.07.2010 № 187-ФЗ) утверждение инвестиционных программ субъектов электроэнергетики, в уставных капиталах которых участвует государство,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а также контроль за реализацией таких программ; 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согласование использования водных ресурсов гидроэлектростанций, находящихся на территориях соответствующих субъектов Российской Федерации; согласование размещения объектов электроэнергетики на территориях соответствующих субъектов Российской Федерации; участие в установленном основными положениями функционирования розничных рынков порядке в назначении или замене гарантирующих поставщиков и определении или изменении границ зон их деятельности; (Абзац утратил силу - Федеральный закон от 18.07.2011 № 242-ФЗ) создание штабов по обеспечению безопасности электроснабжения и обеспечение их функционирования.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17) в статье 23: а) пункт 1 изложить в следующей редакции: "1. При государственном регулировании цен (тарифов) в электроэнергетике обеспечивается достижение баланса экономических интересов поставщиков и потребителей электрической и тепловой энергии, обеспечивающего доступность указанных видов энергии при обеспечении возврата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 Методика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порядке, установленном Правительством Российской Федерации. Государственное регулирование цен (тарифов) в электроэнергетике может осуществляться на основе долгосрочных параметров регулирования деятельности соответствующих организаций на срок не менее чем пять лет (на срок не менее чем три года при установлении впервые указанных цен (тарифов), их предельных уровней) в порядке, установленном Правительством Российской Федерации. 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регулируемых организаций, динамика изменения расходов, связанных с поставками соответствующих товаров (услуг), размер инвестированного капитала, норма доходности, сроки возврата инвестированного капитала и иные параметры. Для целей такого регулирования могут применяться и иные долгосрочные параметры регулирования, полученные с использованием метода сравнения аналогов и других методов. При установлении для отдельных потребителей льготных цен (тарифов) на электрическую и тепловую энергию, предусмотренных законодательством Российской Федерации, не допускается повышение цен (тарифов) на электрическую и тепловую энергию для других потребителей."; б) пункт 2 изложить в следующей редакции: "2. Государственному регулированию в электроэнергетике подлежат: цены (тарифы) на поставляемую в условиях отсутствия конкуренции электрическую и тепловую энергию, регулирование которых может осуществляться в случаях и в порядке, которые предусмотрены статьей 27 настоящего Федерального закона; предельные (минимальный и (или) максимальный) уровни цен на электрическую энергию и цены (тарифы) на максимально доступную генерирующую мощность (в случаях, предусмотренных законодательством Российской Федерации, в порядке, установленном Правительством Российской Федерации); цены (тарифы) на услуги по обеспечению системной надежности и услуги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 цены (тарифы) на услуги коммерческого оператора; цены (тарифы) на тепловую энергию; цены (тарифы) на услуги по оперативно-диспетчерскому управлению в электроэнергетике и предельные (минимальный и (или) максимальный) уровни цен (тарифов) на указанные услуги, а также организация отбора исполнителей и механизм ценообразования на услуги по обеспечению системной надежности, услуги по обеспечению вывода Единой энергетической системы России из аварийных ситуаций, услуги по формированию технологического резерва мощностей в случаях и в порядке, которые устанавливаются Правительством Российской Федерации; плата за технологическое присоединение к электрическим сетям и (или) стандартизированные тарифные ставки; цены (тарифы) на услуги по передаче электрической энергии по электрическим сетям и предельные (минимальный и (или) максимальный) уровни цен (тарифов) на услуги по передаче электрической энергии по территориальным распределительным сетям; цены (тарифы) на услуги по передаче тепловой энергии; сбытовые надбавки гарантирующих поставщиков. Регулирование указанных цен (тарифов), предельных (минимального и (или) максимального) уровней цен (тарифов) осуществляется в порядке, устанавливаемом основами ценообразования в сфере регулируемых цен (тарифов) и правилами государственного регулирования (пересмотра, применения) цен (тарифов), утверждаемыми Правительством Российской Федерации. При этом регулируемые цены (тарифы) могут устанавливаться как в числовом выражении, так и в виде формул или порядка определения таких цен. Вносимые в указанные правила изменения вступают в силу не ранее чем через шесть месяцев с даты их принятия. Срок действия утвержденных цен (тарифов) не может составлять менее чем двенадцать месяцев, за исключением цен (тарифов) на услуги по обеспечению системной надежности. Вопрос об изменении (пересмотре) регулируемых цен (тарифов) должен рассматриваться не чаще чем два раза в год с принятием соответствующего решения (в случае отсутствия основания для пересмотра цен (тарифов) принимается решение о продлении срока их действия).";</w:t>
      </w:r>
    </w:p>
    <w:p>
      <w:r>
        <w:rPr>
          <w:b/>
        </w:rPr>
        <w:t xml:space="preserve">2. </w:t>
      </w:r>
      <w:r>
        <w:t>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 соглашений (согласованных действий), имеющих целью изменение или поддержание цен на электрическую энергию (мощность); необоснованного отказа от заключения договора купли-продажи электрической энергии; необоснованного отказа от заключения договора оказания услуг естественно-монопольного характера при наличии технической возможности; создания дискриминационных или благоприятных условий для деятельности отдельных субъектов оптового и розничных рынков; создания препятствий доступу к услугам совета рынка и организаций коммерческой и технологической инфраструктур; возможности манипулировать ценами на оптовом и розничных рынках; манипулирования ценами на оптовом и розничных рынках, в том числе с использованием своего доминирующего и (или) исключительного положения; злоупотребления доминирующим и (или) исключительным положением на оптовом и розничных рынках. Объектами антимонопольного регулирования и контроля являются: цены; уровень экономической концентрации на оптовом рынке; 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 согласованные действия субъектов оптового или розничных рынков; действия субъектов оптового или розничных рынков, занимающих доминирующее и (или) исключительное положение на указанных рынках; действия совета рынка и организаций коммерческой и технологической инфраструктур. 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законодательства Российской Федерации, нормативными правовыми актами Правительства Российской Федерации и принятыми в соответствии с ними нормативными правовыми актами федерального антимонопольного органа</w:t>
      </w:r>
    </w:p>
    <w:p>
      <w:r>
        <w:rPr>
          <w:b/>
        </w:rPr>
        <w:t xml:space="preserve">3. </w:t>
      </w:r>
      <w:r>
        <w:t>Доминирующим признается положение хозяйствующего субъекта (группы лиц), если 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 за исключением случаев, если 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установлено, что, несмотря на превышение указанной величины, положение хозяйствующего субъекта (группы лиц) не является доминирующим. Доминирующим может быть признано положение хозяйствующего субъекта (группы лиц), доля выработки электрической энергии или доля установленной мощности генерирующего оборудования которого в границах зоны свободного перетока не превышает 20 процентов, если доминирующее положение установлено антимонопольным органом исходя из частоты возникновения исключительного положения хозяйствующего субъекта (группы лиц), устойчивости и продолжительности такого исключительного положения, наличия доминирующего положения на рынках топлива или исходя из иных условий, определенных в установленном Правительством Российской Федерации порядке и связанных с обращением электрической энергии и мощности в данной зоне свободного перетока</w:t>
      </w:r>
    </w:p>
    <w:p>
      <w:r>
        <w:rPr>
          <w:b/>
        </w:rPr>
        <w:t xml:space="preserve">4. </w:t>
      </w:r>
      <w:r>
        <w:t>Исключительным положением признается положение хозяйствующего субъекта (группы лиц) в зоне свободного перетока, позволяющее хозяйствующему субъекту (группе лиц) оказывать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данным хозяйствующим субъектом объема электрической энергии объемом поставок электрической энергии иных хозяйствующих субъектов</w:t>
      </w:r>
    </w:p>
    <w:p>
      <w:r>
        <w:rPr>
          <w:b/>
        </w:rPr>
        <w:t xml:space="preserve">5. </w:t>
      </w:r>
      <w:r>
        <w:t>В отношении субъектов оптового рынка, занимающих доминирующее и (или) исключительное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 государственное регулирование цен (тарифов); ограничение цен в ценовых заявках; введение ограничения в виде условия о подаче только ценопринимающих заявок; 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r>
        <w:rPr>
          <w:b/>
        </w:rPr>
        <w:t xml:space="preserve">6. </w:t>
      </w:r>
      <w:r>
        <w:t>В порядке,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и (или) исключительным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r>
        <w:rPr>
          <w:b/>
        </w:rPr>
        <w:t xml:space="preserve">7. </w:t>
      </w:r>
      <w:r>
        <w:t>Субъекты оптового и розничных рынков (за исключением потребителей электрической энергии - физических лиц) обязаны: 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 предоставлять должностным лицам антимонопольного органа беспрепятственный доступ к любой другой информации о своей деятельности</w:t>
      </w:r>
    </w:p>
    <w:p>
      <w:r>
        <w:rPr>
          <w:b/>
        </w:rPr>
        <w:t xml:space="preserve">8. </w:t>
      </w:r>
      <w:r>
        <w:t>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r>
        <w:rPr>
          <w:b/>
        </w:rPr>
        <w:t xml:space="preserve">9. </w:t>
      </w:r>
      <w:r>
        <w:t>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правилами оптового рынка, правилами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r>
        <w:rPr>
          <w:b/>
        </w:rPr>
        <w:t xml:space="preserve">10. </w:t>
      </w:r>
      <w:r>
        <w:t>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в уставных капиталах которых участвует государство, а также сетевых организаций, удовлетворяющих критериям (в том числе по размеру активов или объему оказываемых услуг), установленным Правительством Российской Федерации, в порядке, определяемом Правительством Российской Федерации.";</w:t>
      </w:r>
    </w:p>
    <w:p>
      <w:r>
        <w:rPr>
          <w:b/>
        </w:rPr>
        <w:t xml:space="preserve">2. </w:t>
      </w:r>
      <w:r>
        <w:t>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 Обязательным условием оказания услуг по передаче электрической энергии покупателю 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купли-продажи электрической энергии, исполнение обязательств по которому осуществляется надлежащим образом. При необоснованном уклонении сетевой организации от заключения договора оказания услуг по передаче электрической энергии покупатель вправе обратиться в суд с требованием о понуждении сетевой организации заключить указанный договор в соответствии с гражданским законодательством. Сетевая организация в соответствии с настоящим Федеральным законом, правилами оптового рынка и основными положениями функционирования розничных рынков вправе отказать покупателю в исполнении своих обязательств по договору оказания услуг по передаче электрической энергии в случае, если такой организации стало известно о неисполнении покупателем своих обязательств по договору купли-продажи электрической энергии</w:t>
      </w:r>
    </w:p>
    <w:p>
      <w:r>
        <w:rPr>
          <w:b/>
        </w:rPr>
        <w:t xml:space="preserve">3. </w:t>
      </w:r>
      <w:r>
        <w:t>Правила недискриминационного доступа к услугам по передаче электрической энергии устанавливаются Правительством Российской Федерации и включают в себя: правила заключения и исполнения договоров оказания услуг по передаче электрической энергии, включающие в себя существенные условия указанных договоров; порядок доступа к электрическим сетям в условиях их ограниченной пропускной способности; порядок установления тарифов на услуги по передаче электрической энергии, предусматривающий учет степени использования мощности электрической сети; порядок предоставления информации о стоимости услуг по передаче электрической энергии и наличии пропускной способности электрических сетей; порядок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 порядок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стандартами раскрытия информации, утверждаемыми Правительством Российской Федерации; порядок определения потерь в электрических сетях и порядок оплаты этих потерь. Правилами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r>
        <w:rPr>
          <w:b/>
        </w:rPr>
        <w:t xml:space="preserve">4. </w:t>
      </w:r>
      <w:r>
        <w:t>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порядке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правилами недискриминационного доступа к услугам по передаче электрической энергии. 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присоединить к своим сетям иного владельца объекта электроэнергетики (иного потребителя) при условии соблюдения выданных ранее технических условий. В этом случае между указанными владельцем энергопринимающего устройства и иным потребителем заключается договор технологического присоединения, плата по такому договору устанавливается в соответствии с правилами и в порядке, которые предусмотрены настоящей статьей, и деятельность по оказанию услуг по технологическому присоединению и услуг по передаче электрической энергии регулируется в порядке, установленном настоящим Федеральным законом для сетевых организаций. Сетевая организация или иной владелец объектов электросетевого хозяйства, к которым в надлежащем порядке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документы,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порядке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 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 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r>
        <w:rPr>
          <w:b/>
        </w:rPr>
        <w:t xml:space="preserve">4. </w:t>
      </w:r>
      <w:r>
        <w:t>В случае, если организация осуществляет деятельность в сферах, отнесенных законодательством Российской Федерации к сферам деятельности субъектов естественных монополий, и при эксплуатации принадлежащих ей объектов электросетевого хозяйства, тепловых сетей и (или) иных объектов электроэнергетики нарушает требования технических регламентов и (или) иных обязательных требований, права пользования и (или) владения такой организации указанными объектами ограничиваются в порядке и в пользу организаций, которые определяются Правительством Российской Федерации. При установлении тарифов для организаций, в пользу которых ограничиваются права пользования и (или) владения объектами электросетевого хозяйства, тепловыми сетями, а также для организаций, осуществляющих эксплуатацию объектов электросетевого хозяйства, тепловых сетей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расходы, связанные с эксплуатацией таких объектов. Указанные организации несут бремя содержания таких объектов.";</w:t>
      </w:r>
    </w:p>
    <w:p>
      <w:r>
        <w:rPr>
          <w:b/>
        </w:rPr>
        <w:t xml:space="preserve">2. </w:t>
      </w:r>
      <w:r>
        <w:t>Основными принципами организации оптового рынка являются: свободный недискриминационный доступ к участию в оптовом рынке всех продавцов и покупателей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статьей 35 настоящего Федерального закона; свободное взаимодействие субъектов оптового рынка, действующих по правилам оптового рынка, утверждаемым Правительством Российской Федерации; 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 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 взаимодействие субъектов оптового рынка на основе безусловного соблюдения договорных обязательств и финансовой дисциплины; обязательность приобретения мощности субъектами оптового рынка в порядке и в случаях, которые установлены Правительством Российской Федерации; 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r>
        <w:rPr>
          <w:b/>
        </w:rPr>
        <w:t xml:space="preserve">2. </w:t>
      </w:r>
      <w:r>
        <w:t>Деятельность совета рынка осуществляется в соответствии с законодательством о некоммерческих организациях с учетом особенностей, установленных настоящим Федеральным законом. 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путем его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 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r>
        <w:rPr>
          <w:b/>
        </w:rPr>
        <w:t xml:space="preserve">3. </w:t>
      </w:r>
      <w:r>
        <w:t>Совет рынка осуществляет следующие функции: определение порядка ведения и ведение реестра субъектов оптового рынка, принятие решения о присвоении или лишении статуса субъекта оптового рынка; 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 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 установление системы и порядка применения имущественных санкций за нарушение правил оптового рынка; участие в подготовке проектов правил оптового и розничных рынков и предложений о внесении в них изменений; (Абзац утратил силу - Федеральный закон от 26.07.2010 № 187-ФЗ) осуществление контроля за соблюдением правил и регламентов оптового рынка субъектами оптового рынка и организациями коммерческой и технологической инфраструктур; признание генерирующих объектов функционирующими на основе использования возобновляемых источников энергии квалифицированными генерирующими объектами; ведение реестра выдачи и погашения сертификатов, подтверждающих объем производства электрической энергии на основе использования возобновляемых источников энергии; (Абзац утратил силу - Федеральный закон от 06.12.2011 № 394-ФЗ) Организации коммерческой инфраструктуры осуществляют следующие функции: 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 предоставление услуг по проведению сверки и (или) зачета взаимных встречных обязательств участников торговли; организация системы гарантий и расчетов на оптовом рынке, заключения договоров и осуществления расчетов за электрическую энергию и оказываемые услуги; осуществление регистрации двусторонних договоров купли-продажи электрической энергии и мощности; организация системы измерений и сбора информации о фактическом производстве электрической энергии и мощности и об их потреблении на оптовом рынке; подтверждение фактов предоставления и получения мощности субъектами оптового рынка; взаимодействие с организациями технологической инфраструктуры в целях прогнозирования объема производства и потребления электрической энергии, поддержания установленных техническими регламентами параметров качества электрической энергии, устойчивости и надежности энергоснабжения, выполнение иных функций в соответствии с правилами оптового рынка, утверждаемыми Правительством Российской Федерации. Распределение функций между организациями коммерческой инфраструктуры осуществляется в соответствии с правилами оптового рынка и договором присоединения к торговой системе оптового рынка</w:t>
      </w:r>
    </w:p>
    <w:p>
      <w:r>
        <w:rPr>
          <w:b/>
        </w:rPr>
        <w:t xml:space="preserve">4. </w:t>
      </w:r>
      <w:r>
        <w:t>В целях обеспечения государственного контроля за деятельностью совета рынка уполномоченный Правительством Российской Федерации федеральный орган исполнительной власти: обладает правом вето в отношении решений органов управления совета рынка; 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 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 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 В состав наблюдательного совета совета рынка входят: восемь представителей, уполномоченных Правительством Российской Федерации и назначаемых из числа членов Совета Федерации Федерального Собрания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 четыре представителя продавцов электрической энергии; четыре представителя покупателей электрической энергии; 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 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 К исключительной компетенции наблюдательного совета совета рынка относятся: 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 утверждение порядка ведения реестра субъектов оптового рынка; утверждение формы договора о присоединении к торговой системе оптового рынка, стандартных форм договоров, обеспечивающих осуществление торговли на оптовом рынке электрической энергией, мощностью, иными товарами и услугами, обращение которых осуществляется на оптовом рынке, в том числе обязанность по приобретению определенного объема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по цене, определяемой в порядке, установленном Правительством Российской Федерации; утверждение изменений, вносимых в договор о присоединении к торговой системе оптового рынка и в регламенты оптового рынка; 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 утверждение принципов и порядка применения имущественных санкций за нарушение правил оптового рынка; утверждение порядка осуществления контроля за соблюдением правил и регламентов оптового рынка субъектами оптового рынка и организациями коммерческой и технологической инфраструктур; осуществление контроля за финансово-хозяйственной деятельностью организаций коммерческой инфраструктуры</w:t>
      </w:r>
    </w:p>
    <w:p>
      <w:r>
        <w:rPr>
          <w:b/>
        </w:rPr>
        <w:t xml:space="preserve">5. </w:t>
      </w:r>
      <w:r>
        <w:t>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 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 порядок учета интересов всех субъектов оптового рынка при принятии решений советом рынка и его органами управления</w:t>
      </w:r>
    </w:p>
    <w:p>
      <w:r>
        <w:rPr>
          <w:b/>
        </w:rPr>
        <w:t xml:space="preserve">6. </w:t>
      </w:r>
      <w:r>
        <w:t>Совет рынка обязан раскрыть любому обратившемуся к нему заинтересованному лицу: правила допуска субъектов оптового рынка к торгам на оптовом рынке; правила заключения и исполнения договоров на оптовом рынке; правила проведения сверки и зачета взаимных встречных обязательств субъектов оптового рынка; правила проведения расчетов на оптовом рынке; регламент внесения изменений в указанные правила. 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r>
        <w:rPr>
          <w:b/>
        </w:rPr>
        <w:t xml:space="preserve">7. </w:t>
      </w:r>
      <w:r>
        <w:t>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 Цены (тарифы) на услуги коммерческого оператора оптового рынка подлежат государственному регулированию в порядке, установленном статьей 23 настоящего Федерального закона. 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осуществляется в соответствии с настоящим Федеральным законом, правилами оптового рынка без получения специального разрешения (лицензии). (Абзац утратил силу - Федеральный закон от 06.12.2011 № 394-ФЗ) 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r>
        <w:rPr>
          <w:b/>
        </w:rPr>
        <w:t xml:space="preserve">8. </w:t>
      </w:r>
      <w:r>
        <w:t>На оптовом рынке действует система коммерческого учета электрической энергии и мощности.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r>
        <w:rPr>
          <w:b/>
        </w:rPr>
        <w:t xml:space="preserve">9. </w:t>
      </w:r>
      <w:r>
        <w:t>Расчеты по обязательствам, возникающим из сделок, связанных с обращением на оптовом рынке электрической энергии, мощности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 Сверка и (или) зачет взаимных встречных денежных требований субъектов оптового рынка осуществляются централизованно специализированными коммерческими организациями. На указанную деятельность не распространяется законодательство Российской Федерации о клиринге и клиринговой деятельности. 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(далее - клиринговая деятельность)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 (Абзац утратил силу - Федеральный закон от 07.02.2011 № 8-ФЗ) (Абзац утратил силу - Федеральный закон от 07.02.2011 № 8-ФЗ)</w:t>
      </w:r>
    </w:p>
    <w:p>
      <w:r>
        <w:rPr>
          <w:b/>
        </w:rPr>
        <w:t xml:space="preserve">10. </w:t>
      </w:r>
      <w:r>
        <w:t>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организаций коммерческой и технологической инфраструктур устанавливается обязательное членство в совете рынка.";</w:t>
      </w:r>
    </w:p>
    <w:p>
      <w:r>
        <w:rPr>
          <w:b/>
        </w:rPr>
        <w:t xml:space="preserve">2. </w:t>
      </w:r>
      <w:r>
        <w:t>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правилами оптового рынка способов</w:t>
      </w:r>
    </w:p>
    <w:p>
      <w:r>
        <w:rPr>
          <w:b/>
        </w:rPr>
        <w:t xml:space="preserve">3. </w:t>
      </w:r>
      <w:r>
        <w:t>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порядке, установленном Правительством Российской Федерации. Порядок оказания услуг по обеспечению системной надежности и порядок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 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r>
        <w:rPr>
          <w:b/>
        </w:rPr>
        <w:t xml:space="preserve">4. </w:t>
      </w:r>
      <w:r>
        <w:t>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законодательством Российской Федерации об использовании атомной энергии и другими федеральными законами, правилами оптового рынка, или из иных определяемых Правительством Российской Федерации источников.";</w:t>
      </w:r>
    </w:p>
    <w:p>
      <w:r>
        <w:rPr>
          <w:b/>
        </w:rPr>
        <w:t xml:space="preserve">3. </w:t>
      </w:r>
      <w:r>
        <w:t>статью 10 изложить в следующей редакции: "Статья 10. Развитие единой национальной (общероссийской) электрической сети 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статьей 42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 В целях осуществления развития единой национальной (общероссийской) электрической сети организация по управлению единой национальной (общероссийской) электрической сетью разрабатывает схемы и программы развития единой национальной (общероссийской) электрической сети на долгосрочный период, утверждаемые в установленном Правительством Российской Федерацией порядке. При этом в целях организации осуществления системным оператором технических и технологических мероприятий по развитию Единой энергетической системы России предусматривается его участие в разработке и согласовании указанных схем и программ. 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r>
        <w:rPr>
          <w:b/>
        </w:rPr>
        <w:t xml:space="preserve">2. </w:t>
      </w:r>
      <w:r>
        <w:t>в статье 12:</w:t>
      </w:r>
    </w:p>
    <w:p>
      <w:r>
        <w:rPr>
          <w:b/>
        </w:rPr>
        <w:t xml:space="preserve">2. </w:t>
      </w:r>
      <w:r>
        <w:t>в пункте 1 статьи 13:</w:t>
      </w:r>
    </w:p>
    <w:p>
      <w:r>
        <w:rPr>
          <w:b/>
        </w:rPr>
        <w:t xml:space="preserve">2. </w:t>
      </w:r>
      <w:r>
        <w:t>в статье 14:</w:t>
      </w:r>
    </w:p>
    <w:p>
      <w:r>
        <w:rPr>
          <w:b/>
        </w:rPr>
        <w:t xml:space="preserve">2. </w:t>
      </w:r>
      <w:r>
        <w:t>в статье 15 слова "оптового рынка" заменить словами "оперативно-диспетчерского управления в электроэнергетике"</w:t>
      </w:r>
    </w:p>
    <w:p>
      <w:r>
        <w:rPr>
          <w:b/>
        </w:rPr>
        <w:t xml:space="preserve">2. </w:t>
      </w:r>
      <w:r>
        <w:t>в статье 16:</w:t>
      </w:r>
    </w:p>
    <w:p>
      <w:r>
        <w:rPr>
          <w:b/>
        </w:rPr>
        <w:t xml:space="preserve">2. </w:t>
      </w:r>
      <w:r>
        <w:t>в статье 17:</w:t>
      </w:r>
    </w:p>
    <w:p>
      <w:r>
        <w:rPr>
          <w:b/>
        </w:rPr>
        <w:t xml:space="preserve">2. </w:t>
      </w:r>
      <w:r>
        <w:t>в статье 20:</w:t>
      </w:r>
    </w:p>
    <w:p>
      <w:r>
        <w:rPr>
          <w:b/>
        </w:rPr>
        <w:t xml:space="preserve">2. </w:t>
      </w:r>
      <w:r>
        <w:t>пункт 1 изложить в следующей редакции: "1. Субъектами оперативно-диспетчерского управления в электроэнергетике являются: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энергетической системы, в том числе потребителей электрической энергии с управляемой нагрузкой; 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с управляемой нагрузкой в пределах зон диспетчерской ответственности соответствующих субъектов оперативно-диспетчерского управления в электроэнергетике."</w:t>
      </w:r>
    </w:p>
    <w:p>
      <w:r>
        <w:rPr>
          <w:b/>
        </w:rPr>
        <w:t xml:space="preserve">2. </w:t>
      </w:r>
      <w:r>
        <w:t>в пункте 2: в абзаце первом слова "основными положениями функционирования оптового рынка и правилами оптового рынка" заменить словами "правилами оперативно-диспетчерского управления"; абзац второй признать утратившим силу</w:t>
      </w:r>
    </w:p>
    <w:p>
      <w:r>
        <w:rPr>
          <w:b/>
        </w:rPr>
        <w:t xml:space="preserve">2. </w:t>
      </w:r>
      <w:r>
        <w:t>пункт 3 изложить в следующей редакции: "3.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законом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
        <w:rPr>
          <w:b/>
        </w:rPr>
        <w:t xml:space="preserve">2. </w:t>
      </w:r>
      <w:r>
        <w:t>пункт 4 изложить в следующей редакции: "4. Системному оператору и его аффилированным лицам, группам лиц запрещается заниматься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r>
        <w:rPr>
          <w:b/>
        </w:rPr>
        <w:t xml:space="preserve">2. </w:t>
      </w:r>
      <w:r>
        <w:t>абзац третий признать утратившим силу</w:t>
      </w:r>
    </w:p>
    <w:p>
      <w:r>
        <w:rPr>
          <w:b/>
        </w:rPr>
        <w:t xml:space="preserve">2. </w:t>
      </w:r>
      <w:r>
        <w:t>абзац одиннадцатый изложить в следующей редакции: "Порядок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r>
        <w:rPr>
          <w:b/>
        </w:rPr>
        <w:t xml:space="preserve">2. </w:t>
      </w:r>
      <w:r>
        <w:t>пункт 1 изложить в следующей редакции: "1. Системный оператор осуществляет: обеспечение соблюдения установленных параметров надежности функционирования Единой энергетической системы России и качества электрической энергии; управление технологическими режимами работы объектов электроэнергетики в порядке, устанавливаемом правилами оптового рынка, утверждаемыми Правительством Российской Федерации; 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 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реализации; 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 выдачу субъектам электроэнергетики и потребителям электрической энергии с управляемой нагрузкой обязательных для исполнения оперативных диспетчерских команд и распоряжений, связанных с осуществлением функций системного оператора; разработку оптимальных суточных графиков работы электростанций и электрических сетей Единой энергетической системы России; регулирование частоты электрического тока, обеспечение функционирования системы автоматического регулирования частоты электрического тока и мощности, системной и противоаварийной автоматики; организацию и управление режимами параллельной работы российской электроэнергетической системы и электроэнергетических систем иностранных государств, в том числе куплю-продажу электрической энергии (мощности)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в порядке, установленном правилами оптового рынка; участие в формировании и выдаче при присоединении субъектов электроэнергетики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 организацию отбора исполнителей услуг по обеспечению системной надежности, услуг по обеспечению вывода Единой энергетической системы России из аварийных ситуаций, оплату таких услуг, а также заключение договоров и оплату услуг по формированию технологического резерва мощностей в целях обеспечения надежности функционирования Единой энергетической системы России в порядке, установленном Правительством Российской Федерации."</w:t>
      </w:r>
    </w:p>
    <w:p>
      <w:r>
        <w:rPr>
          <w:b/>
        </w:rPr>
        <w:t xml:space="preserve">2. </w:t>
      </w:r>
      <w:r>
        <w:t>пункт 2 изложить в следующей редакции: "2. Субъекты оперативно-диспетчерского управления в технологически изолированных территориальных электроэнергетических системах осуществляют оперативно-диспетчерское управление в электроэнергетике в пределах зон своей диспетчерской ответственности. В пределах указанных зон они вправе принимать решения в форме оперативных диспетчерских команд и распоряжений, связанных с осуществлением функций по оперативно-диспетчерскому управлению в электроэнергетике и обязательных для исполнения субъектами электроэнергетики и потребителями электрической энергии с управляемой нагрузкой."</w:t>
      </w:r>
    </w:p>
    <w:p>
      <w:r>
        <w:rPr>
          <w:b/>
        </w:rPr>
        <w:t xml:space="preserve">2. </w:t>
      </w:r>
      <w:r>
        <w:t>пункт 1 изложить в следующей редакции: "1. Системный оператор (в технологически изолированных территориальных электроэнергетических системах - субъект оперативно-диспетчерского управления в электроэнергетике, определяемый Правительством Российской Федерации)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 Правительство Российской Федерации устанавливает критерии и порядок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порядок оплаты указанных услуг, в число которых наряду с другими услугами входят следующие услуги: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обеспечение надежности функционирования электроэнергетики путем организации отбора исполнителей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(в технологически изолированных территориальных электроэнергетических системах - с иным субъектом оперативно-диспетчерского управления в электроэнергетике) безвозмездные соглашения, которыми устанавливается порядок осуществления технологического взаимодействия системного оператора или иного субъекта оперативно-диспетчерского управления в электроэнергетике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r>
        <w:rPr>
          <w:b/>
        </w:rPr>
        <w:t xml:space="preserve">2. </w:t>
      </w:r>
      <w:r>
        <w:t>в пункте 2: абзац первый изложить в следующей редакции: "2.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пунктом 1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 Договор оказания данных услуг заключается субъектами электроэнергетики, потребителями электрической энергии до заключения ими договора оказания услуг по передаче электрической энергии с организацией по управлению единой национальной (общероссийской) электрической сетью."; абзац второй после слов "Субъекты электроэнергетики" дополнить словами ", потребители электрической энергии"</w:t>
      </w:r>
    </w:p>
    <w:p>
      <w:r>
        <w:rPr>
          <w:b/>
        </w:rPr>
        <w:t xml:space="preserve">2. </w:t>
      </w:r>
      <w:r>
        <w:t>пункт 3 признать утратившим силу</w:t>
      </w:r>
    </w:p>
    <w:p>
      <w:r>
        <w:rPr>
          <w:b/>
        </w:rPr>
        <w:t xml:space="preserve">2. </w:t>
      </w:r>
      <w:r>
        <w:t>в абзаце третьем пункта 1 слова "администратор торговой системы оптового" заменить словом "совет"</w:t>
      </w:r>
    </w:p>
    <w:p>
      <w:r>
        <w:rPr>
          <w:b/>
        </w:rPr>
        <w:t xml:space="preserve">2. </w:t>
      </w:r>
      <w:r>
        <w:t>(Утратил силу - Федеральный закон от 26.07.2010 № 187-ФЗ) 14) в статье 18:</w:t>
      </w:r>
    </w:p>
    <w:p>
      <w:r>
        <w:rPr>
          <w:b/>
        </w:rPr>
        <w:t xml:space="preserve">2. </w:t>
      </w:r>
      <w:r>
        <w:t>в абзаце первом пункта 2 слова "основными положениями функционирования оптового рынка," исключить</w:t>
      </w:r>
    </w:p>
    <w:p>
      <w:r>
        <w:rPr>
          <w:b/>
        </w:rPr>
        <w:t xml:space="preserve">2. </w:t>
      </w:r>
      <w:r>
        <w:t>абзац первый пункта 3 изложить в следующей редакции: "3. В целях защиты имущественных интересов субъектов электроэнергетики и потребителей электрической энергии от указанных в пункте 2 настоящей статьи действий (бездействия) системный оператор и иные субъекты оперативно-диспетчерского управления в технологически изолированных территориальных электроэнергетических системах обязаны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соответственно системного оператора и иных субъектов оперативно-диспетчерского управления в технологически изолированных территориальных электроэнергетических системах,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r>
        <w:rPr>
          <w:b/>
        </w:rPr>
        <w:t xml:space="preserve">2. </w:t>
      </w:r>
      <w:r>
        <w:t>в пункте 1: в абзаце девятом слова "администратора торговой системы" заменить словами "организаций коммерческой инфраструктуры"; в абзаце десятом слово "элементов" исключить; дополнить абзацами следующего содержания: "обеспечение экологической безопасности электроэнергетики; экономическая обоснованность оплаты мощности генерирующих объектов поставщиков в части обеспечения выработки электрической и тепловой энергии."</w:t>
      </w:r>
    </w:p>
    <w:p>
      <w:r>
        <w:rPr>
          <w:b/>
        </w:rPr>
        <w:t xml:space="preserve">2. </w:t>
      </w:r>
      <w:r>
        <w:t>пункт 2 дополнить абзацем следующего содержания: "государственный контроль (надзор) за соблюдением субъектами электроэнергетики законодательства в области охраны окружающей среды и иных нормативных правовых актов, регулирующих вопросы экологической безопасности."</w:t>
      </w:r>
    </w:p>
    <w:p>
      <w:r>
        <w:rPr>
          <w:b/>
        </w:rPr>
        <w:t xml:space="preserve">2. </w:t>
      </w:r>
      <w:r>
        <w:t>(Утратил силу - Федеральный закон от 26.07.2010 № 187-ФЗ) 16) статью 21 изложить в следующей редакции: "Статья 21. Полномочия Правительства Российской Федерации, федеральных органов исполнительной власти и органов исполнительной власти субъектов Российской Федерации в области государственного регулирования и контроля в электроэнергетике 1. Правительство Российской Федерации в соответствии с законодательством Российской Федерации об электроэнергетике: устанавливает критерии и порядок отнесения объектов электросетевого хозяйства к единой национальной (общероссийской) электрической сети; утверждает правила оптового рынка и основные положения функционирования розничных рынков; определяет порядок и условия строительства и финансирования объектов электроэнергетики, порядок вывода объектов электроэнергетики в ремонт и из эксплуатации; утверждает порядок разработки, согласования и утверждения схем и программ развития единой национальной (общероссийской) электрической сети на долгосрочный период; устанавливает порядок технологического присоединения энергопринимающих устройств юридических лиц и физических лиц к электрическим сетям; утверждает правила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 определяет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 устанавливает правила оказания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мощности; устанавливает критерии и порядок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устанавливает критерии отнесения субъектов электроэнергетики, в уставных капиталах которых участвует государство, и сетевых организаций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Федерации, и порядок утверждения (в том числе порядок согласования с органами исполнительной власти субъектов Российской Федерации) их инвестиционных программ и контроля за реализацией таких программ; утверждает правила осуществления антимонопольного регулирования и контроля в электроэнергетике; определяет особенности осуществления принудительного разделения хозяйствующих субъектов, осуществляющих монополистическую деятельность в сфере электроэнергетики; утверждает примерные договоры купли-продажи электрической энергии (энергоснабжения) с потребителями; определяет существенные условия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 утверждает порядок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 утверждает правила оперативно-диспетчерского управления в электроэнергетике, включающие в себя перечень технологически изолированных территориальных электроэнергетических систем, перечень субъектов оперативно-диспетчерского управления в указанных системах и порядок осуществления оперативно-диспетчерского управления в них; утверждает правила заключения и исполнения публичных договоров на оптовом и розничных рынках; 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законодательством Российской Федерации; утверждает основы ценообразования в сфере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утверждает правила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 (Абзац утратил силу - Федеральный закон от 26.07.2010 № 187-ФЗ) устанавливает порядок подачи ценовых заявок субъектами оптового рынка, порядок их отбора и определения равновесной цены оптового рынка с учетом особенностей его ценовых зон; утверждает правила и порядок деятельности гарантирующих поставщиков; 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 утверждает порядок расследования причин аварий в электроэнергетике; 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 определяет и изменяет границы ценовых зон оптового рынка с учетом технологических и системных ограничений Единой энергетической системы России; устанавливает правила ведения обязательного раздельного учета по видам деятельности в электроэнергетике; (Абзац утратил силу - Федеральный закон от 26.07.2010 № 187-ФЗ) определяет основные направления государственной политики в сфере энергосбережения; утверждает основные направления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 устанавливает правила, критерии и порядок квалификации генерирующего объекта, функционирующего на основе использования возобновляемых источников энергии, как соответствующего целевым показателям, установленным в соответствии с основными направлениями государственной политики в сфере повышения энергетической эффективности электроэнергетики (далее - функционирующие на основе использования возобновляемых источников энергии квалифицированные генерирующие объекты). К генерирующим объектам, функционирующим на основе использования возобновляемых источников энергии, относятся также объекты, осуществляющие комбинированную выработку электрической и тепловой энергии, в случае, если указанные объекты используют возобновляемые источники энергии для выработки электрической и тепловой энергии; осуществляет поддержку использования возобновляемых источников энергии и стимулирование использования энергетических эффективных технологий в соответствии с бюджетным законодательством Российской Федерации; утверждает критерии для предоставления из федерального бюджета субсидий в порядке компенсации стоимости технологического присоединения генерирующих объектов с установленной генерирующей мощностью не более 25 МВт, признанных квалифицированными объектами в соответствии с положениями пункта 3 статьи 33 настоящего Федерального закона, функционирующими на основе использования возобновляемых источников энергии, лицам, которым такие объекты принадлежат на праве собственности или ином законном основании.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пунктом 2 настоящей статьи</w:t>
      </w:r>
    </w:p>
    <w:p>
      <w:r>
        <w:rPr>
          <w:b/>
        </w:rPr>
        <w:t xml:space="preserve">4. </w:t>
      </w:r>
      <w:r>
        <w:t>статью 25 изложить в следующей редакции: "Статья 25. Антимонопольное регулирование и контроль на оптовом и розничных рынках 1. Антимонопольное регулирование и контроль на оптовом и розничных рынках осуществляются антимонопольным органом в соответствии с антимонопольным законодательством Российской Федерации, нормативными правовыми актами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r>
        <w:rPr>
          <w:b/>
        </w:rPr>
        <w:t xml:space="preserve">10. </w:t>
      </w:r>
      <w:r>
        <w:t>статью 26 изложить в следующей редакции: "Статья 26. Регулирование доступа к электрическим сетям и услугам по передаче электрической энергии 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порядке, установленном Правительством Российской Федерации, и носит однократный характер. 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 Технологическое присоединение осуществляется в сроки,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 Порядок технологического присоединения, утверждаемый Правительством Российской Федерации, устанавливает: 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 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правила заключения и исполнения договоров об осуществлении технологического присоединения, в том числе существенные условия такого договора; состав технических условий для технологического присоединения энергопринимающих устройств и (или) объектов электроэнергетики; ответственность сетевых организаций за несоблюдение сроков осуществления технологического присоединения.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порядке, устанавливаемом Правительством Российской Федерации. 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 Соблюдение технических условий, необходимых для технологического присоединения, в том числе требования о возможности воздействия систем противоаварийной и режимной автоматики на энергопринимающие устройства и (или) объекты электроэнергетики,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 Стандартами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 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 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r>
        <w:rPr>
          <w:b/>
        </w:rPr>
        <w:t xml:space="preserve">4. </w:t>
      </w:r>
      <w:r>
        <w:t>(Утратил силу - Федеральный закон от 26.07.2010 № 187-ФЗ) 21) в статье 28:</w:t>
      </w:r>
    </w:p>
    <w:p>
      <w:r>
        <w:rPr>
          <w:b/>
        </w:rPr>
        <w:t xml:space="preserve">4. </w:t>
      </w:r>
      <w:r>
        <w:t>абзац первый пункта 2 дополнить словами ", в том числе с участием субъектов оперативно-диспетчерского управления в электроэнергетике"</w:t>
      </w:r>
    </w:p>
    <w:p>
      <w:r>
        <w:rPr>
          <w:b/>
        </w:rPr>
        <w:t xml:space="preserve">4. </w:t>
      </w:r>
      <w:r>
        <w:t>дополнить пунктами 3 и 4 следующего содержания: "3.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(обследования), а также по требованию работодателей предсменные медицинские осмотры (обследования) для установления факта употребления алкоголя, наркотического средства или психотропного вещества. Порядок проведения медицинских осмотров (обследований)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
        <w:rPr>
          <w:b/>
        </w:rPr>
        <w:t xml:space="preserve">4. </w:t>
      </w:r>
      <w:r>
        <w:t>статью 29 дополнить пунктом 6 следующего содержания: "6. Соответствующие определенным Правительством Российской Федерации критериям инвестиционные программы субъектов электроэнергетики, в уставных капиталах которых участвует Российская Федерация, и инвестиционные программы территориальных сетевых организаций утверждаются федеральным органом исполнительной власти и (или) органом исполнительной власти субъекта Российской Федерации в порядке, установленном Правительством Российской Федерации. В состав программ включаются затраты на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том числе предусмотренными Генеральной схемой размещения, федеральными целевыми программами и конкурентным отбором мощности."</w:t>
      </w:r>
    </w:p>
    <w:p>
      <w:r>
        <w:rPr>
          <w:b/>
        </w:rPr>
        <w:t xml:space="preserve">4. </w:t>
      </w:r>
      <w:r>
        <w:t>статью 30 изложить в следующей редакции: "Статья 30. Правовые основы функционирования оптового рынка 1. Правовые основы функционирования оптового рынка устанавливаются настоящим Федеральным законом, а также правилами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 Правилами оптового рынка регулируются отношения, связанные с оборотом электрической энергии и мощности на оптовом рынке, в части, в которой это предусмотрено настоящим Федеральным законом. Режим экспорта и импорта электрической энергии устанавливается в соответствии с законодательством о государственном регулировании внешнеторговой деятельности. В случаях и в порядке,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r>
        <w:rPr>
          <w:b/>
        </w:rPr>
        <w:t xml:space="preserve">2. </w:t>
      </w:r>
      <w:r>
        <w:t>в статье 31:</w:t>
      </w:r>
    </w:p>
    <w:p>
      <w:r>
        <w:rPr>
          <w:b/>
        </w:rPr>
        <w:t xml:space="preserve">2. </w:t>
      </w:r>
      <w:r>
        <w:t>в статье 32:</w:t>
      </w:r>
    </w:p>
    <w:p>
      <w:r>
        <w:rPr>
          <w:b/>
        </w:rPr>
        <w:t xml:space="preserve">2. </w:t>
      </w:r>
      <w:r>
        <w:t>статью 33 изложить в следующей редакции: "Статья 33. Особенности правового статуса и полномочия организаций коммерческой инфраструктуры 1. Функционирование коммерческой инфраструктуры оптового рынка обеспечивают следующие организации: саморегулируемая организация - совет рынка; коммерческий оператор оптового рынка; 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Советом рынка является некоммерческая организация, которая образована в форме некоммерческого партнерства и объединяет на основе членства субъектов электроэнергетики и крупных потребителей электрической и тепловой энергии. 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устойчивом снабжении электрической энергией</w:t>
      </w:r>
    </w:p>
    <w:p>
      <w:r>
        <w:rPr>
          <w:b/>
        </w:rPr>
        <w:t xml:space="preserve">2. </w:t>
      </w:r>
      <w:r>
        <w:t>пункт 1 изложить в следующей редакции: "1.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порядке, установленном настоящим Федеральным законом, совет рынка, коммерческий оператор и иные организации, обеспечивающие в соответствии с правилами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r>
        <w:rPr>
          <w:b/>
        </w:rPr>
        <w:t xml:space="preserve">2. </w:t>
      </w:r>
      <w:r>
        <w:t>в абзаце первом пункта 2 слова "администратора торговой системы оптового" заменить словом "совета"</w:t>
      </w:r>
    </w:p>
    <w:p>
      <w:r>
        <w:rPr>
          <w:b/>
        </w:rPr>
        <w:t xml:space="preserve">2. </w:t>
      </w:r>
      <w:r>
        <w:t>пункт 1 изложить в следующей редакции: "1.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правилами оптового рынка. Наряду с указанной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свободны в выборе контрагентов по таким договорам. Покупатели электрической энергии - субъекты оптового рынка, а также иные лица в случаях, предусмотренных правилами оптового рынка, обязаны приобретать мощность в порядке, установленном правилами оптового рынка. 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всеми поставщиками мощности по всем договорам в совокупности на определенных правилами оптового рынка условиях. Факт предоставления и получения мощности подтверждается организациями коммерческой и технологической инфраструктур в соответствии с правилами оптового рынка, установленными Правительством Российской Федерации. Правила оптового рынка должны предусматривать обеспечение достаточного количества мощности для покрытия спроса на электрическую энергию с учетом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 В целях обеспечения роста экономики и потребностей населения Российской Федерации в электрической энергии и оптимизации топливно-энергетического баланса электроэнергетики Правительство Российской Федерации или уполномоченный им орган осуществляет долгосрочное прогнозирование развития объектов электроэнергетики и инфраструктуры рынка и формирует при этом генеральную схему размещения объектов электроэнергетики с учетом планов развития промышленного производства и жилищного строительства. Отбор мощности на конкурентной основе проводится системным оператором в соответствии с правилами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надежности и бесперебойности поставок электрической энергии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 При проведении отбора на конкурентной основе мощности в порядке, установленном правилами оптового рынка, учитываются планы строительства объектов электроэнергетики, включенных в генеральную схему размещения объектов электроэнергетики, с учетом обеспечения их топливом на долгосрочную перспективу, а также с учетом планов развития системы теплоснабжения на соответствующей территории.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и определенные по результатам отбора на конкурентной основе мощности, включаются в инвестиционные программы сетевых организаций в установленном порядке на основании предложений системного оператора. Контроль за своевременной и надлежащей реализацией инвестиционных программ генерирующих компаний, сформированных по результатам торговли мощностью, осуществляется системным оператором. Двусторонние договоры купли-продажи электрической энергии и мощности подлежат регистрации в порядке, установленном правилами оптового рынка. В случае заключения субъектами оптового рынка таких договоров стороны при необходимости заключают также договор оказания им услуг по оперативно-диспетчерскому управлению в электроэнергетике с системным оператором и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статьей 26 настоящего Федерального закона. 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 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r>
        <w:rPr>
          <w:b/>
        </w:rPr>
        <w:t xml:space="preserve">2. </w:t>
      </w:r>
      <w:r>
        <w:t>пункт 2 изложить в следующей редакции: "2.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и мощность: 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и мощности за расчетный период на основании равновесных цен на электрическую энергию и цен на мощность, определяемых по результатам отбора: 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 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рабочей генерирующей мощности, за исключением мощности, выведенной из эксплуатации и (или) в ремонт в порядке и на условиях, которые установлены статьей 44 настоящего Федерального закона. Поставщики электрической энергии, принявшие обязательства по двусторонним договорам купли-продажи электрической энергии, вправе не подавать заявки. 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 При заключении отдельными поставщиками и покупателями электрической энергии и мощности в порядке, предусмотренном правилами оптового рынка, двусторонних договоров купли-продажи электрической энергии и (или) мощности цена электрической энергии и (или) мощности и иные условия таких договоров определяются их участниками самостоятельно. 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и цен покупки и продажи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 По результатам отбора ценовых заявок в порядке, предусмотренном правилами оптового рынка, формируются критерии оптимизации режима оперативно-диспетчерского управления в электроэнергетике для системного оператора. Правилами оптового рынка предусматривается формирование как цен на электрическую энергию, так и цен (тарифов) на мощность и услуги по формированию перспективного технологического резерва мощности. Цены (тарифы) на мощность и услуги по формированию перспективного технологического резерва мощности формируются в порядке, установленном Правительством Российской Федерации. Поставщики мощности свободны в определении цены на максимально доступную генерирующую мощность, указываемой в ценовых заявках в отношении объектов по производству электрической энергии, которые вводятся в эксплуатацию после 1 января 2008 года, за исключением объектов, вводимых в эксплуатацию при оказании услуги по формированию перспективного технологического резерва мощности. В случае установления регулируемых цен (тарифов) на мощность должны выполняться требования, указанные в статье 23 настоящего Федерального закона.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системную надежность; 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 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тепловых электростанций в объеме производства электрической энергии, соответствующем их работе в теплофикационном режиме; 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 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 Указанный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 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очереди, направляется на обеспечение исполнения обязательств, указанных в данных долгосрочных уведомлениях. В случае, если на оптовом рынке не может быть принят совокупный объем электрической энергии (в первой, второй, третьей очередях),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 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оперативно-диспетчерское управление в электроэнергетике режимами работы без учета результатов таких торгов. Равновесная цена электрической энергии определяется на основании ценовых заявок поставщиков и ценовых заявок покупателей электрической энергии соответствующей ценовой зоны с учетом необходимости обеспечения перетоков электрической энергии. Цены покупки и продажи электрической энергии и мощности на оптовом рынке в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 Цена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определяется путем прибавления к равновесной цене оптового рынка надбавки, устанавливаемой в определенном Правительством Российской Федерации порядке. Надбавка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показателей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Цена покупки или продажи электрической энергии и мощности, проданных в текущем расчетном периоде, формируется коммерческим оператором оптового рынка исходя из данных, которыми он располагает на момент формирования такой цены. При получении в текущем расчетном периоде данных, относящихся к прошлым периодам, но не более чем за предыдущие три года, цена покупки или продажи и стоимость электрической энергии и мощности, проданных в текущем расчетном периоде, определяются с учетом этих данных. Цена покупки или продажи и стоимость электрической энергии и мощности, проданных или купленных субъектом оптового рынка в прошлых расчетных периодах, изменению и перерасчету не подлежат. 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а также предоставление указанной информации третьим лицам в порядке, установленном законодательством Российской Федерации. В случае, если темп изменения цен на электрическую энергию на оптовом рынке превышает ограничения, установленные правилами оптового рынка, на оптовом рынке вводится особый режим расчета цен на электрическую энергию. Порядок организации оптового рынка при введении особого режима расчета цен устанавливается правилами оптового рынка."</w:t>
      </w:r>
    </w:p>
    <w:p>
      <w:r>
        <w:rPr>
          <w:b/>
        </w:rPr>
        <w:t xml:space="preserve">2. </w:t>
      </w:r>
      <w:r>
        <w:t>в пункте 3: в абзаце первом слова "оптового рынка" заменить словами "оптового и (или) розничных рынков"; абзац второй изложить в следующей редакции: "При этом сетевые организации обязаны заключить в соответствии с указанными правилами договоры купли-продажи электрической энергии в целях компенсации потерь в пределах не учтенной в ценах на электрическую энергию величины."; дополнить абзацем следующего содержания: "Сетевые организации должны осуществлять компенсацию потерь в электрических сетях в первую очередь за счет приобретения электрической энергии, произведенной на квалифицированных генерирующих объектах, подключенных к сетям сетевых организаций и функционирующих на основе использования возобновляемых источников энергии."</w:t>
      </w:r>
    </w:p>
    <w:p>
      <w:r>
        <w:rPr>
          <w:b/>
        </w:rPr>
        <w:t xml:space="preserve">2. </w:t>
      </w:r>
      <w:r>
        <w:t>в пункте 4: слова "основными положениями функционирования" заменить словом "правилами"; дополнить абзацем следующего содержания: "Правила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r>
        <w:rPr>
          <w:b/>
        </w:rPr>
        <w:t xml:space="preserve">10. </w:t>
      </w:r>
      <w:r>
        <w:t>в статье 34:</w:t>
      </w:r>
    </w:p>
    <w:p>
      <w:r>
        <w:rPr>
          <w:b/>
        </w:rPr>
        <w:t xml:space="preserve">10. </w:t>
      </w:r>
      <w:r>
        <w:t>в статье 35:</w:t>
      </w:r>
    </w:p>
    <w:p>
      <w:r>
        <w:rPr>
          <w:b/>
        </w:rPr>
        <w:t xml:space="preserve">10. </w:t>
      </w:r>
      <w:r>
        <w:t>статью 36 изложить в следующей редакции: "Статья 36. Особенности функционирования отдельных субъектов электроэнергетики и потребителей электрической энергии 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 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 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порядке, установленном Правительством Российской Федерации</w:t>
      </w:r>
    </w:p>
    <w:p>
      <w:r>
        <w:rPr>
          <w:b/>
        </w:rPr>
        <w:t xml:space="preserve">10. </w:t>
      </w:r>
      <w:r>
        <w:t>абзац первый пункта 1 изложить в следующей редакции: "1.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правилами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а также правилами оптового рынка."</w:t>
      </w:r>
    </w:p>
    <w:p>
      <w:r>
        <w:rPr>
          <w:b/>
        </w:rPr>
        <w:t xml:space="preserve">10. </w:t>
      </w:r>
      <w:r>
        <w:t>пункт 2 изложить в следующей редакции: "2. Организация по управлению единой национальной (общероссийской) электрической сетью или территориальные сетевые организации оказывают на возмездной договорной основе субъектам оптового рынка услуги по передаче электрической энергии."</w:t>
      </w:r>
    </w:p>
    <w:p>
      <w:r>
        <w:rPr>
          <w:b/>
        </w:rPr>
        <w:t xml:space="preserve">10. </w:t>
      </w:r>
      <w:r>
        <w:t>в пункте 5 слова "администратора торговой системы оптового рынка" заменить словами "организаций коммерческой инфраструктуры оптового рынка"</w:t>
      </w:r>
    </w:p>
    <w:p>
      <w:r>
        <w:rPr>
          <w:b/>
        </w:rPr>
        <w:t xml:space="preserve">10. </w:t>
      </w:r>
      <w:r>
        <w:t>в наименовании слова "рынка - участника" заменить словами "рынка, участника"</w:t>
      </w:r>
    </w:p>
    <w:p>
      <w:r>
        <w:rPr>
          <w:b/>
        </w:rPr>
        <w:t xml:space="preserve">10. </w:t>
      </w:r>
      <w:r>
        <w:t>в пункте 1: в абзаце первом слова "рынка - участника" заменить словами "рынка, участника"; в абзаце третьем слова "основными положениями функционирования оптового рынка и" исключить; абзац четвертый изложить в следующей редакции: "вступление в члены совета рынка и подписание договора о присоединении к торговой системе оптового рынка."; абзац пятый исключить</w:t>
      </w:r>
    </w:p>
    <w:p>
      <w:r>
        <w:rPr>
          <w:b/>
        </w:rPr>
        <w:t xml:space="preserve">10. </w:t>
      </w:r>
      <w:r>
        <w:t>в пункте 2: в абзаце первом слова "рынка - участников" заменить словами "рынка, участников"; в абзаце втором слова "основными положениями функционирования" заменить словом "правилами", дополнить словами ", или обладающие правами продажи электрической энергии, производимой на таком оборудовании"; в абзаце третьем слова "основными положениями функционирования" заменить словом "правилами"; в абзаце четвертом слова "основными положениями функционирования" заменить словом "правилами"; абзац восьмой исключить</w:t>
      </w:r>
    </w:p>
    <w:p>
      <w:r>
        <w:rPr>
          <w:b/>
        </w:rPr>
        <w:t xml:space="preserve">10. </w:t>
      </w:r>
      <w:r>
        <w:t>в пункте 3 слова "рынка - участника" заменить словами "рынка, участника"</w:t>
      </w:r>
    </w:p>
    <w:p>
      <w:r>
        <w:rPr>
          <w:b/>
        </w:rPr>
        <w:t xml:space="preserve">10. </w:t>
      </w:r>
      <w:r>
        <w:t>в пункте 4 слова "рынка - участника" заменить словами "рынка, участника", слова "основными положениями функционирования" заменить словом "правилами"</w:t>
      </w:r>
    </w:p>
    <w:p>
      <w:r>
        <w:rPr>
          <w:b/>
        </w:rPr>
        <w:t xml:space="preserve">10. </w:t>
      </w:r>
      <w:r>
        <w:t>пункт 6 изложить в следующей редакции: "6. В соответствии с правилами оптового рынка за неоднократное нарушение субъектом оптового рынка правил оптового рынка и (или) несоблюдение субъектом оптового рынка требований договора о присоединении к торговой системе оптового рынка по решению совета рынка указанный субъект оптового рынка может быть исключен из реестра субъектов оптового рынка. Решение об исключении может быть обжаловано в судебном порядке."</w:t>
      </w:r>
    </w:p>
    <w:p>
      <w:r>
        <w:rPr>
          <w:b/>
        </w:rPr>
        <w:t xml:space="preserve">4. </w:t>
      </w:r>
      <w:r>
        <w:t>в статье 37:</w:t>
      </w:r>
    </w:p>
    <w:p>
      <w:r>
        <w:rPr>
          <w:b/>
        </w:rPr>
        <w:t xml:space="preserve">4. </w:t>
      </w:r>
      <w:r>
        <w:t>в статье 38:</w:t>
      </w:r>
    </w:p>
    <w:p>
      <w:r>
        <w:rPr>
          <w:b/>
        </w:rPr>
        <w:t xml:space="preserve">4. </w:t>
      </w:r>
      <w:r>
        <w:t>пункт 1 статьи 39 исключить</w:t>
      </w:r>
    </w:p>
    <w:p>
      <w:r>
        <w:rPr>
          <w:b/>
        </w:rPr>
        <w:t xml:space="preserve">4. </w:t>
      </w:r>
      <w:r>
        <w:t>пункт 1 статьи 40 изложить в следующей редакции: "1. На розничных рынках осуществляется государственное регулирование сбытовых надбавок гарантирующих поставщиков. Регулируемые сбытовые надбавки включаются в цену на электрическую энергию, поставляемую гарантирующими поставщиками потребителям электрической энергии. В регулируемые сбытовые надбавки включаются расходы гарантирующих поставщиков, связанные с обязательным участием в системе гарантий на оптовом рынке. Государственное регулирование сбытовых надбавок гарантирующих поставщиков осуществляется в соответствии с основами ценообразования в сфере регулируемых цен (тарифов) в электроэнергетике и утверждаемыми Правительством Российской Федерации правилами государственного регулирования (пересмотра, применения) цен (тарифов) в электроэнергетике. Цены на электрическую энергию (мощность), продаваемую гарантирующим поставщиком, определяются исходя из цен на приобретаемые гарантирующим поставщиком электрическую энергию и мощность, в том числе регулируемых и рыночных цен, сбытовой надбавки гарантирующего поставщика и цен на товары (услуги), производство (оказание) которых неразрывно связано с процессом снабжения потребителей электрической энергией."</w:t>
      </w:r>
    </w:p>
    <w:p>
      <w:r>
        <w:rPr>
          <w:b/>
        </w:rPr>
        <w:t xml:space="preserve">4. </w:t>
      </w:r>
      <w:r>
        <w:t>в статье 41:</w:t>
      </w:r>
    </w:p>
    <w:p>
      <w:r>
        <w:rPr>
          <w:b/>
        </w:rPr>
        <w:t xml:space="preserve">4. </w:t>
      </w:r>
      <w:r>
        <w:t>(Утратил силу - Федеральный закон от 11.06.2022 № 174-ФЗ) 36) пункт 1 статьи 47 изложить в следующей редакции: "1. Настоящий Федеральный закон вступает в силу со дня его официального опубликования, за исключением пункта 2 статьи 7, пунктов 1 - 3 статьи 8, пункта 3 статьи 12, статей 34 и 44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пунктом 4 статьи 8 и пунктом 4 статьи 12 настоящего Федерального закона. Пункт 2 статьи 7, пункты 1 - 3 статьи 8, пункт 3 статьи 12, статьи 34 и 44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пунктом 4 статьи 8 и пунктом 4 статьи 12 настоящего Федерального закона, вступают в силу с 1 июля 2008 года. Положения статьи 32 настоящего Федерального закона применяются с учетом особенностей, установленных правилами оптового рынка для купли-продажи электрической энергии и мощности, реализация которых осуществляется по регулируемым ценам (тарифам)."</w:t>
      </w:r>
    </w:p>
    <w:p>
      <w:r>
        <w:rPr>
          <w:b/>
        </w:rPr>
        <w:t xml:space="preserve">4. </w:t>
      </w:r>
      <w:r>
        <w:t>пункт 1 изложить в следующей редакции: "1. Субъектами розничных рынков являются: потребители электрической энергии; 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статьей 35 настоящего Федерального закона); территориальные сетевые организации, осуществляющие услуги по передаче электрической энергии; субъекты оперативно-диспетчерского управления в электроэнергетике, осуществляющие указанное управление на уровне розничных рынков."</w:t>
      </w:r>
    </w:p>
    <w:p>
      <w:r>
        <w:rPr>
          <w:b/>
        </w:rPr>
        <w:t xml:space="preserve">4. </w:t>
      </w:r>
      <w:r>
        <w:t>пункт 2 изложить в следующей редакции: "2.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 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 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 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 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Договор с поставщиком электрической энергии (мощности) должен содержать условие о праве покупателя в одностороннем порядке отказаться от исполнения договора полностью при условии оплаты стоимости потребленной до момента расторжения договора электрической энергии (мощности) и выполнения иных установленных основными положениями функционирования розничных рынков требований. 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правилами оптового рынка и основными положениями функционирования розничных рынков."</w:t>
      </w:r>
    </w:p>
    <w:p>
      <w:r>
        <w:rPr>
          <w:b/>
        </w:rPr>
        <w:t xml:space="preserve">4. </w:t>
      </w:r>
      <w:r>
        <w:t>пункт 3 изложить в следующей редакции: "3. Основными положениями функционирования розничных рынков, утверждаемыми Правительством Российской Федерации, предусматриваются: правила деятельности гарантирующих поставщиков; порядок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 правила заключения договоров между потребителями электрической энергии (энергосбытовыми организациями) и гарантирующими поставщиками и правила их исполнения, включающие в себя существенные условия указанных договоров; правила недискриминационного доступа к услугам по передаче электрической энергии на розничных рынках; порядок присвоения организациям статуса гарантирующего поставщика, а также определения и (или) изменения границ зон деятельности гарантирующих поставщиков; случаи и порядок утверждения уполномоченным федеральным органом исполнительной власти результатов назначения и смены гарантирующих поставщиков; случаи и порядок присвоения статуса гарантирующего поставщика организации по управлению единой национальной (общероссийской) электрической сетью, а также на срок, не превышающий одного года, территориальным сетевым организациям; границы зон деятельности гарантирующих поставщиков в пределах территорий соответствующих субъектов Российской Федерации (по согласованию с органами исполнительной власти соответствующих субъектов Российской Федерации); порядок осуществления расчетов за электрическую энергию, в том числе при продаже по нерегулируемым ценам."</w:t>
      </w:r>
    </w:p>
    <w:p>
      <w:r>
        <w:rPr>
          <w:b/>
        </w:rPr>
        <w:t xml:space="preserve">4. </w:t>
      </w:r>
      <w:r>
        <w:t>пункт 1 изложить в следующей редакции: "1.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технических регламентов и иными обязательными требованиями. 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несут организации, к электрическим сетям которых такие объекты присоединены. Запрещается ограничение режима потребления электрической энергии, в том числе его уровня,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 За исключением случаев возникновения аварийных электроэнергетических режимов, веерные отключения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 запрещаются. В целях недопущения веерных отключений организация, оказывающая услуги по передаче электрической энергии ее потребителям, обязана обеспечить возможность индивидуального ограничения режима как собственного потребления, так и потребления обслуживаемых потребителей электрической энергии. Субъекты электроэнергетики и потребители электрической энергии,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 Потребители электрической энергии с управляемой нагрузкой на возмездной договорной основе оказывают услуги по обеспечению вывода Единой энергетической системы России из аварийных ситуаций и иные согласованные с ними услуги. Порядок отбора и присвоения статуса потребителя электрической энергии с управляемой нагрузкой, перечень обязательных и дополнительных услуг, оказываемых потребителем электрической энергии с управляемой нагрузкой, порядок оплаты данных услуг устанавливаются Правительством Российской Федерации. В целях соблюдения баланса интересов согласовываются с потребителями электрической энергии с управляемой нагрузкой пределы воздействия субъектов оперативно-диспетчерского управления в электроэнергетике на данных потребителей. Оплата услуг, оказываемых потребителям электрической энергии с управляемой нагрузкой, должна обеспечивать полное возмещение затрат, связанных с осуществлением данной функции, и экономически обоснованный уровень рентабельности такой деятельности. Превышение согласованных пределов воздействия субъектов оперативно-диспетчерского управления в электроэнергетике на потребителей электрической энергии с управляемой нагрузкой влечет за собой ответственность соответствующих субъектов оперативно-диспетчерского управления в электроэнергетике в соответствии с настоящим Федеральным законом."</w:t>
      </w:r>
    </w:p>
    <w:p>
      <w:r>
        <w:rPr>
          <w:b/>
        </w:rPr>
        <w:t xml:space="preserve">4. </w:t>
      </w:r>
      <w:r>
        <w:t>абзац первый пункта 7 после слов "режима потребления электрической энергии" дополнить словами "потребителями - участниками оптового и розничных рынков", слова "обслуживаемыми гарантирующими поставщиками," исключить</w:t>
      </w:r>
    </w:p>
    <w:p>
      <w:r>
        <w:rPr>
          <w:b/>
        </w:rPr>
        <w:t xml:space="preserve">4. </w:t>
      </w:r>
      <w:r>
        <w:t>дополнить пунктом 9 следующего содержания: "9.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 снабжения электрической энергией ее потребителей, в порядке, установленном Правительством Российской Федерации."</w:t>
      </w:r>
    </w:p>
    <w:p>
      <w:r>
        <w:rPr>
          <w:b/>
        </w:rPr>
        <w:t xml:space="preserve">4. </w:t>
      </w:r>
      <w:r>
        <w:t>абзац четвертый пункта 1 дополнить словами ", а также в случаях и в порядке, которые определяются Правительством Российской Федерации, при исполнении функций гарантирующего поставщика"</w:t>
      </w:r>
    </w:p>
    <w:p>
      <w:r>
        <w:rPr>
          <w:b/>
        </w:rPr>
        <w:t xml:space="preserve">4. </w:t>
      </w:r>
      <w:r>
        <w:t>пункт 2 изложить в следующей редакции: "2. Оперативно-диспетчерское управление на розничных рынках осуществляется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в отношении объектов электроэнергетики и энергопринимающих установок потребителей электрической энергии, технологический режим работы и эксплуатационное состояние которых влияют на электроэнергетический режим Единой энергетической системы России."</w:t>
      </w:r>
    </w:p>
    <w:p>
      <w:r>
        <w:rPr>
          <w:b/>
        </w:rPr>
        <w:t xml:space="preserve">4. </w:t>
      </w:r>
      <w:r>
        <w:t>пункт 4 изложить в следующей редакции: "4. Организации, осуществляющие деятельность по передаче электрической энергии (сетевые компании) в пределах исполнения своих обязательств перед потребителями электрической энергии по договору оказания услуг по передаче электрической энергии, а также лица, владеющие объектами электросетевого хозяйства, к которым присоединены энергопринимающие устройства потребителей электрической энергии, и не осуществляющие деятельности по передаче электрической энергии таким потребителям в определяемом Правительством Российской Федерации порядке, обязаны урегулировать отношения, связанные с передачей электрической энергии, с иными сетевыми компаниями, электрические сети которых имеют последовательное взаимное соединение и используются для поставок электрической энергии (мощности) соответствующему потребителю электрической энергии."</w:t>
      </w:r>
    </w:p>
    <w:p>
      <w:r>
        <w:rPr>
          <w:b/>
        </w:rPr>
        <w:t>Статья 2</w:t>
      </w:r>
    </w:p>
    <w:p>
      <w:r>
        <w:t>Внести в Федеральный закон от 26 марта 2003 года № 36-ФЗ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(Собрание законодательства Российской Федерации, 2003, № 13, ст. 1178; 2005, № 1, ст. 4; 2006, № 17, ст. 1783; № 41, ст. 4848) следующие изменения</w:t>
      </w:r>
    </w:p>
    <w:p>
      <w:r>
        <w:t>в абзаце первом статьи 2 слова "(даты окончания переходного периода реформирования электроэнергетики)" исключить</w:t>
      </w:r>
    </w:p>
    <w:p>
      <w:r>
        <w:t>статью 3 признать утратившей силу</w:t>
      </w:r>
    </w:p>
    <w:p>
      <w:r>
        <w:t>в статье 4: а) часть первую изложить в следующей редакции: "Статья 4. В целях обеспечения государственного контроля за реализацией мероприятий по реформированию электроэнергетики со дня вступления в силу Федерального закона "Об электроэнергетике" и до 1 июля 2008 года вводится переходный период реформирования электроэнергетики. В течение переходного периода решения органов управления Российского открытого акционерного общества энергетики и электрификации "Единая энергетическая система России", касающиеся его реорганизации (в том числе решения о реорганизации общества и ее форме, порядке распределения акций реорганизуемого общества, формировании имущества обществ, создаваемых в результате реорганизации), принимаются простым большинством голосов участников голосования."; б) дополнить частями восьмой - десятой следующего содержания: "За деятельностью территориальных сетевых организаций, создаваемых в процессе реорганизации акционерных обществ энергетики и электрификации и являющихся субъектами естественных монополий, устанавливается контроль Российской Федерации (в том числе посредством формирования контролируемых Российской Федерацией холдинговых компаний). До 1 января 2011 года не допускается уменьшение контроля Российской Федерации за деятельностью указанных территориальных сетевых организаций с последующим уменьшением такого контроля в порядке, предусмотренном законодательством Российской Федерации. В целях обеспечения контроля Российской Федерации за деятельностью указанных территориальных сетевых организаций в период до 1 января 2011 года решения их органов управления, касающиеся реорганизации указанных территориальных сетевых организаций (в том числе решения об их реорганизации, об утверждении документов, связанных с проведением такой реорганизации), принимаются простым большинством голосов участников голосования."</w:t>
      </w:r>
    </w:p>
    <w:p>
      <w:r>
        <w:t>статью 6 изложить в следующей редакции: "Статья 6. В целях обеспечения последовательного и постепенного реформирования оптового и розничных рынков электрической энергии и мощности до 1 января 2011 года к полномочиям Правительства Российской Федерации относятся: установление предельного объема электрической энергии и мощности, продажа которого разрешается по свободным (нерегулируемым) ценам каждому субъекту оптового рынка - поставщику электрической энергии (мощности). До 1 января 2011 года продажа такого объема электрической энергии (мощности) должна быть доведена до 100 процентов электрической энергии и мощности всем категориям потребителей электрической энергии, за исключением объема электрической энергии (мощности), потребляемого населением по договорам энергоснабжения и оказания населению коммунальных услуг в части электроснабжения; определение перечня зон оптового рынка (далее - ценовые зоны оптового рынка), совпадающих с территориями одного или нескольких субъектов Российской Федерации, в границах которых всем субъектам электроэнергетики предоставляется право осуществления деятельности по купле-продаже электрической энергии по свободным (нерегулируемым) ценам. В течение указанного в настоящей статье переходного периода реформирования электроэнергетики: в отношении остального объема электрической энергии сохраняется государственное регулирование цен (тарифов); оптовый рынок электрической энергии (мощности) и розничные рынки электрической энергии функционируют на основании правил переходного периода, которые в том числе устанавливают особенности участия поставщиков в оптовом рынке электрической энергии (мощности), связанные с условиями закупки топлива (степень монополизации рынка топлива, порядок регулирования цен на топливо). Правила переходного периода утверждаются Правительством Российской Федерации; (Абзац утратил силу - Федеральный закон от 26.07.2010 № 187-ФЗ) Правительство Российской Федерации определяет условия долгосрочных договоров поставок электрической энергии гарантирующим поставщикам электрической энергии с учетом следующих требований: о продаже гарантирующим поставщикам в необходимом объеме электрической энергии по указанным договорам для обеспечения потребления электрической энергии населением и оказания населению коммунальных услуг в части электроснабжения; о продаже электрической энергии одному или нескольким гарантирующим поставщикам электрической энергии в объеме до 35 процентов электрической энергии, производимой каждым производителем. Указанный объем определяется с учетом долей генерирующих компаний в фактическом балансе производства электрической энергии за предшествующий дате заключения такого договора год; об определении начальной цены на электрическую энергию, поставляемую по указанным договорам, в размере не ниже тарифа, установленного для генерирующей компании на момент заключения такого договора органом государственного регулирования цен (тарифов); о зависимости уровня цены на электрическую энергию, поставляемую по указанным договорам, от уровня средней цены на электрическую энергию на оптовом рынке с ежегодным уменьшением разницы между указанными ценами. Утверждаемые Правительством Российской Федерации основные положения функционирования розничных рынков и иные регулирующие функционирование (ценообразование) оптового и розничных рынков нормативные документы обязательны для сторон публичного договора со дня их вступления в силу и распространяются также на отношения, возникшие из ранее заключенных договоров, если указанными нормативными документами не установлен иной срок их вступления в силу. Запрещается с 1 апреля 2006 года юридическим лицам и индивидуальным предпринимателям совмещать деятельность по передаче электрической энергии и оперативно-диспетчерскому управлению в электроэнергетике с деятельностью по производству и купле-продаже электрической энергии, а с даты окончания переходного периода реформирования электроэнергетики группам лиц и аффилированным лицам в границах одной ценовой зоны оптового рынка. В целях обеспечения реализации указанных требований с 1 апреля 2006 года не допускается одновременно иметь на праве собственности или на ином предусмотренном федеральными законами основании имущество, непосредственно используемое при осуществлении деятельности по передаче электрической энергии и оперативно-диспетчерскому управлению в электроэнергетике, и имущество, непосредственно используемое при осуществлении деятельности по производству и купле-продаже электрической энергии. Требования настоящей статьи не распространяются на: хозяйствующие субъекты, функционирующие в технологически изолированных территориальных электроэнергетических системах, в условиях отсутствия или ограничения конкуренции, а также хозяйствующие субъекты, осуществляющие эксплуатацию объектов электроэнергетики, технологически не связанных с Единой энергетической системой России или технологически связанных с ней исключительно через электроэнергетические системы иностранных государств; хозяйствующие субъекты, осуществляющие деятельность по передаче электрической энергии и оперативно-диспетчерскому управлению в электроэнергетике исключительно для удовлетворения собственных производственных нужд; территориальные сетевые организации в случае, если им в установленном законодательством Российской Федерации порядке присвоен статус гарантирующего поставщика электрической энергии; эксплуатирующие организации, которые осуществляют деятельность на основании лицензий на право ведения работ в области использования атомной энергии и частью имущества которых являются объекты электросетевого хозяйства, обеспечивающие безопасный режим работы атомных электростанций; хозяйствующие субъекты, осуществляющие указанные в настоящей статье виды деятельности с использованием принадлежащих им на праве собственности или на ином предусмотренном федеральными законами основании электростанций и иных объектов электроэнергетики, непосредственно связанных между собой и (или) с принадлежащими этим субъектам энергопринимающими устройствами, преимущественно для удовлетворения собственных производственных нужд при условии соблюдения такими хозяйствующими субъектами установленных Правительством Российской Федерации особенностей функционирования хозяйствующих субъектов и при условии направления ими уведомления об использовании указанных объектов электроэнергетики в уполномоченный Правительством Российской Федерации федеральный орган исполнительной власти. Деятельность индивидуальных предпринимателей - хозяйствующих субъектов в случае, если они не обеспечили выполнение установленных настоящей статьей требований в указанные сроки, прекращается в судебном порядке. Обращение в арбитражный суд с требованием о прекращении деятельности индивидуальных предпринимателей - хозяйствующих субъектов осуществляется уполномоченным Правительством Российской Федерации федеральным органом исполнительной власти. Юридические лица - хозяйствующие субъекты, не обеспечившие выполнения установленных настоящей статьей требований в указанные сроки, подлежат принудительной реорганизации (в форме разделения или выделения) по решению уполномоченного Правительством Российской Федерации федерального органа исполнительной власти в установленный им срок в соответствии с законодательством Российской Федерации. В случае принудительной реорганизации акционерных обществ предусматривается распределение акций создаваемых при такой реорганизации акционерных обществ среди акционеров реорганизуемых обществ пропорционально их доле в уставных капиталах реорганизуемых обществ. Цены на продукцию (работы, услуги) хозяйствующих субъектов, которые на день вступления в силу Федерального закона "Об электроэнергетике" совмещают указанные виды деятельности, подлежат государственному регулированию в соответствии с законодательством Российской Федерации о государственном регулировании цен (тарифов). Правительство Российской Федерации может устанавливать в соответствии с федеральными законами иные особенности деятельности хозяйствующих субъектов, не обеспечивших выполнения установленных настоящей статьей требований. Контроль за выполнением хозяйствующими субъектами требований настоящей статьи, в том числе контроль за соблюдением особенностей функционирования хозяйствующих субъектов, осуществляет уполномоченный Правительством Российской Федерации федеральный орган исполнительной власти в порядке, установленном Правительством Российской Федерации."</w:t>
      </w:r>
    </w:p>
    <w:p>
      <w:r>
        <w:t>часть первую статьи 7 изложить в следующей редакции: "Статья 7. С даты окончания указанного в статье 6 настоящего Федерального закона переходного периода реформирования электроэнергетики организации (за исключением гарантирующих поставщиков электрической энергии и организаций, в отношении которых Федеральным законом "Об электроэнергетике" предусмотрен запрет на участие в отношениях, связанных с обращением электрической энергии), осуществляющие деятельность в качестве энергосбытовых организаций, продают электрическую энергию потребителям по свободным ценам."</w:t>
      </w:r>
    </w:p>
    <w:p>
      <w:r>
        <w:t>в статье 8: а) часть вторую изложить в следующей редакции: "Участие Российской Федерации в уставном капитале организации по управлению единой национальной (общероссийской) электрической сетью в размере не менее чем 52 процента обеспечивается не позднее даты окончания переходного периода реформирования электроэнергетики. Участие Российской Федерации в уставном капитале системного оператора в размере не менее чем 100 процентов обеспечивается не позднее даты окончания переходного периода реформирования электроэнергетики."; б) часть третью дополнить словами "(за исключением отчуждения этих акций в пользу Российской Федерации и передачи в муниципальную собственность объектов жилищного фонда, социального и коммунально-бытового назначения, инженерной инфраструктуры)"</w:t>
      </w:r>
    </w:p>
    <w:p>
      <w:r>
        <w:t>в статье 11: а) в абзацах первом - четвертом части первой слова "администратора торговой системы оптового" заменить словом "совета"; б) в части второй: в абзаце первом слова "администратора торговой системы оптового" заменить словом "совета"; абзацы второй и третий изложить в следующей редакции: "восемь представителей, уполномоченных Правительством Российской Федерации и назначаемых из числа членов Совета Федерации Федерального Собрания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 четыре представителя продавцов электрической энергии;"; дополнить абзацами следующего содержания: "четыре представителя покупателей электрической энергии; четыре представителя организаций коммерческой и технологической инфраструктур."; в) дополнить частью третьей следующего содержания: "Количество представителей организаций коммерческой и технологической инфраструктур является равным."</w:t>
      </w:r>
    </w:p>
    <w:p>
      <w:r>
        <w:rPr>
          <w:b/>
        </w:rPr>
        <w:t>Статья 3</w:t>
      </w:r>
    </w:p>
    <w:p>
      <w:r>
        <w:t>Внести в Федеральный закон от 14 апреля 1995 года №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 16, ст. 1316; 1999, № 7, ст. 880; 2003, № 2, ст. 158; № 13, ст. 1178, 1180; № 28, ст. 2894; 2004, № 35, ст. 3607; 2005, № 1, ст. 37; № 49, ст. 5125; № 52, ст. 5597; 2006, № 1, ст. 10) следующие изменения</w:t>
      </w:r>
    </w:p>
    <w:p>
      <w:r>
        <w:t>абзац пятый статьи 1 изложить в следующей редакции: "федеральный (общероссийский) оптовый рынок электрической энергии (мощности) (далее - оптовый рынок) - сфера обращения электрической энергии и мощности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получивших статус субъектов оптового рынка и действующих на основе правил оптового рынка;"</w:t>
      </w:r>
    </w:p>
    <w:p>
      <w:r>
        <w:t>в статье 2: а) дополнить новой частью шестой следующего содержания: "Превышение указанных предельных уровней допускается в порядке, установленном статьей 6 настоящего Федерального закона."; б) части шестую - одиннадцатую считать соответственно частями седьмой - двенадцатой</w:t>
      </w:r>
    </w:p>
    <w:p>
      <w:r>
        <w:t>статью 4 дополнить частями второй - четвертой следующего содержания: "Государственное регулирование цен (тарифов) в электроэнергетике может осуществляться на основе долгосрочных параметров регулирования деятельности соответствующих организаций на срок не менее чем пять лет (на срок не менее чем три года при установлении впервые указанных цен (тарифов), их предельных уровней) при условии ведения в целях такого регулирования раздельного учета применяемых в указанных видах деятельности активов и использованного для их создания инвестированного капитала. 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регулируемых организаций, динамика изменения расходов, связанных с поставками соответствующих товаров (услуг), размер инвестированного капитала, норма доходности, сроки возврата инвестированного капитала и иные параметры. В целях государственного регулирования тарифов могут применяться долгосрочные параметры такого регулирования, полученные с использованием метода сравнения аналогов и других методов."</w:t>
      </w:r>
    </w:p>
    <w:p>
      <w:r>
        <w:t>статью 5 изложить в следующей редакции: "Статья 5. Полномочия федеральных органов исполнительной власти в области государственного регулирования тарифов В области государственного регулирования тарифов Правительство Российской Федерации или федеральный орган исполнительной власти в области регулирования тарифов: утверждает нормативно-методическую основу деятельности органов исполнительной власти в области государственного регулирования тарифов; устанавливает основы ценообразования на электрическую и тепловую энергию на территории Российской Федерации, в том числе порядок определения цены на электрическую энергию, продаваемую на оптовом рынке по регулируемым ценам, с учетом региональных особенностей формирования тарифов на оптовом рынке; утверждает правила государственного регулирования и применения тарифов на электрическую и тепловую энергию; определяет порядок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электроэнергетики и (или) цен (тарифов) на отдельные виды товаров (услуг), которые подлежат регулированию в соответствии с перечнем, определяемым федеральными законами; определяет порядок рассмотрения разногласий, возникающих между органами исполнительной власти субъектов Российской Федерации, организациями, осуществляющими регулируемые виды деятельности, и потребителями, а также размер и порядок уплаты сбора, уплачиваемого при обращении для рассмотрения указанных разногласий; утверждает для целей регулирования правила определения стоимости активов и инвестированного капитала с использованием методов сравнения аналогов, правил ведения их раздельного учета, применяемых в деятельности, регулируемой с использованием нормы доходности инвестированного капитала; устанавливает порядок определения платы за технологическое присоединение к электрическим сетям; устанавливает критерии определения производителей электрической энергии, имеющих право на ее продажу по нерегулируемым ценам; разрабатывает и утверждает единую систему классификации и раздельного учета затрат по видам деятельности энергоснабжающих организаций, а также систему отчетности, представляемую в федеральный орган исполнительной власти в области регулирования тарифов; определяет предельный объем и порядок продажи по нерегулируемым ценам электрической энергии (мощности) на оптовом рынке; 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учетом прогнозного топливного баланса, тенденций к развитию энергетики для нужд жилищно-коммунального хозяйства, особенностей завоза продукции (товаров) в районы с ограниченными сроками ее завоза и иных факторов; осуществляет контроль за использованием инвестиционных ресурсов, включаемых в регулируемые государством тарифы в порядке, установленном Правительством Российской Федерации; утверждает инвестиционные программы субъектов электроэнергетики, в уставных капиталах которых участвует государство, и сетевых организаций, отнесенных к числу субъектов, инвестиционные программы которых утверждаются уполномоченным федеральным органом исполнительной власти; осуществляет контроль за реализацией инвестиционных программ субъектов электроэнергетики в порядке, установленном Правительством Российской Федерации; определяет перечень услуг по организации функционирования и развитию Единой энергетической системы России, устанавливает размер абонентной платы за указанные услуги и определяет порядок их оплаты; устанавливает цены (тарифы) на услуги по обеспечению системной надежности; устанавливает плату за технологическое присоединение к единой национальной (общероссийской) электрической сети и (или) стандартизированные тарифные ставки, определяющие величину этой платы; устанавливает тарифы на услуги по передаче электрической энергии и их предельные (минимальный и (или) максимальный) уровни в порядке, установленном настоящим Федеральным законом; устанавливает тарифы на услуги по оперативно-диспетчерскому управлению в электроэнергетике и предельные (минимальный и (или) максимальный) уровни цен (тарифов) на указанные услуги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устанавливает тарифы или их предельные (минимальный и (или) максимальный) уровни на электрическую энергию, продаваемую производителями на оптовом рынке, за исключением продажи ими электрической энергии по нерегулируемым ценам в объеме и в порядке, которые устанавливаются Правительством Российской Федерации; устанавливает предельные (минимальный и (или) максимальный) уровни цен на электрическую энергию, продаваемую производителями на оптовом рынке по нерегулируемым ценам, в случаях и в порядке, которые устанавливаются Правительством Российской Федерации; определяет объем необходимых для обеспечения безопасности функционирования и развития атомных электростанций средств, учитываемый при установлении тарифов или их предельных (минимального и (или) максимального) уровней на электрическую энергию, продаваемую на оптовом рынке производителями - владельцами указанных атомных электростанций; устанавливает предельные (минимальный и (или) максимальный) уровни тарифов на электрическую энергию, поставляемую энергоснабжающими организациями потребителям, в том числе на электрическую энергию, продаваемую по нерегулируемым ценам; устанавливает предельные (минимальный и (или) максимальный) уровни тарифов на тепловую энергию, производимую электростанциями, осуществляющими производство в режиме комбинированной выработки электрической и тепловой энергии; рассматривает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осуществляет контроль за применением государственных регулируемых цен (тарифов) и проводит проверки хозяйственной деятельности организаций, осуществляющих деятельность в сфере регулируемого ценообразования, в части обоснованности величины и правильности применения указанных цен (тарифов); осуществляет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тарифов; устанавливает предельные (минимальный и (или) максимальный) уровни тарифов на тепловую энергию, за исключением производимой электростанциями, осуществляющими производство в режиме комбинированной выработки электрической и тепловой энергии. Правительство Российской Федерации определяет объем полномочий федерального органа исполнительной власти в области регулирования тарифов в пределах полномочий, определенных настоящей статьей, а также другими федеральными законами."</w:t>
      </w:r>
    </w:p>
    <w:p>
      <w:r>
        <w:t>в статье 6: а) часть первую дополнить абзацем следующего содержания: "устанавливают плату за технологическое присоединение к электрическим сетям и (или) стандартизированные тарифные ставки, определяющие величину этой платы для территориальных сетевых организаций."; б) дополнить частью второй следующего содержания: "Решение о превышении указанных предельных уровней, если такое превышение обусловлено размером инвестиционных программ субъектов электроэнергетики, утвержденных в порядке, определенном Правительством Российской Федерации, принимается органом исполнительной власти субъекта Российской Федерации самостоятельно и не требует согласования с федеральным органом исполнительной власти в области регулирования тарифов."; в) части вторую - восьмую считать соответственно частями третьей - девятой</w:t>
      </w:r>
    </w:p>
    <w:p>
      <w:r>
        <w:rPr>
          <w:b/>
        </w:rPr>
        <w:t>Статья 4</w:t>
      </w:r>
    </w:p>
    <w:p>
      <w:r>
        <w:t>Признать утратившими силу</w:t>
      </w:r>
    </w:p>
    <w:p>
      <w:r>
        <w:t>подпункт 97 пункта 1 статьи 17 Федерального закона от 8 августа 2001 года № 128-ФЗ "О лицензировании отдельных видов деятельности" (Собрание законодательства Российской Федерации, 2001, № 33, ст. 3430)</w:t>
      </w:r>
    </w:p>
    <w:p>
      <w:r>
        <w:t>абзац девяносто девятый подпункта "а" пункта 9 статьи 1 Федерального закона от 2 июля 2005 года №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 27, ст. 2719)</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предусмотрены иные сроки вступления их в силу</w:t>
      </w:r>
    </w:p>
    <w:p>
      <w:r>
        <w:rPr>
          <w:b/>
        </w:rPr>
        <w:t xml:space="preserve">2. </w:t>
      </w:r>
      <w:r>
        <w:t>Пункт 26 статьи 1 настоящего Федерального закона вступает в силу с 1 апреля 2008 года</w:t>
      </w:r>
    </w:p>
    <w:p>
      <w:r>
        <w:rPr>
          <w:b/>
        </w:rPr>
        <w:t xml:space="preserve">3. </w:t>
      </w:r>
      <w:r>
        <w:t>Подпункт "а" пункта 8, подпункт "а" пункта 9, подпункт "б" пункта 10, подпункт "б" пункта 34 статьи 1 настоящего Федерального закона вступают в силу по истечении трехсот шестидесяти пяти дней после дня вступления в силу настоящего Федерального закона</w:t>
      </w:r>
    </w:p>
    <w:p>
      <w:r>
        <w:rPr>
          <w:b/>
        </w:rPr>
        <w:t xml:space="preserve">4. </w:t>
      </w:r>
      <w:r>
        <w:t>Абзац тринадцатый пункта 1 статьи 26 Федерального закона от 26 марта 2003 года № 35-ФЗ "Об электроэнергетике" (в редакции настоящего Федерального закона) не применяется до 1 января 2011 года</w:t>
      </w:r>
    </w:p>
    <w:p>
      <w:r>
        <w:rPr>
          <w:b/>
        </w:rPr>
        <w:t xml:space="preserve">5. </w:t>
      </w:r>
      <w:r>
        <w:t>Порядок осуществления оперативно-диспетчерского управления на розничных рынках с соблюдением условия подчиненности субъектов оперативно-диспетчерского управления в электроэнергетике нижестоящего уровня субъектам оперативно-диспетчерского управления в электроэнергетике вышестоящего уровня, предусмотренный утверждаемыми Правительством Российской Федерации основными положениями функционирования розничных рынков и установленный до дня вступления в силу настоящего Федерального закона, действует до истечения трехсот шестидесяти пяти дней со дня вступления в силу настоящего Федерального закона</w:t>
      </w:r>
    </w:p>
    <w:p>
      <w:r>
        <w:rPr>
          <w:b/>
        </w:rPr>
        <w:t xml:space="preserve">6. </w:t>
      </w:r>
      <w:r>
        <w:t>Правительство Российской Федерации или федеральный орган исполнительной власти в области регулирования тарифов устанавливает тарифы на услуги по организации функционирования торговой системы оптового рынка электрической энергии (мощности) до 1 апреля 2008 года</w:t>
      </w:r>
    </w:p>
    <w:p>
      <w:r>
        <w:rPr>
          <w:b/>
        </w:rPr>
        <w:t xml:space="preserve">7. </w:t>
      </w:r>
      <w:r>
        <w:t>До 1 апреля 2008 года положения Федерального закона от 26 марта 2003 года № 35-ФЗ "Об электроэнергетике" (в редакции настоящего Федерального закона) о совете рынка, об организациях, исполняющих функции коммерческой инфраструктуры, и о коммерческом операторе распространяются на организацию, предоставляющую услуги по организации торговли на оптовом рынке электрической энергии (мощности) на день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