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Устав автомобильного транспорта и городского наземного электрического транспорта</w:t>
      </w:r>
    </w:p>
    <w:p>
      <w:pPr>
        <w:pStyle w:val="Heading3"/>
      </w:pPr>
      <w:r>
        <w:t>Общие положения</w:t>
      </w:r>
    </w:p>
    <w:p>
      <w:r>
        <w:rPr>
          <w:b/>
        </w:rPr>
        <w:t>Статья 1. Предмет регулирования</w:t>
      </w:r>
    </w:p>
    <w:p>
      <w:r>
        <w:rPr>
          <w:b/>
        </w:rPr>
        <w:t xml:space="preserve">1. </w:t>
      </w:r>
      <w:r>
        <w:t>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
        <w:rPr>
          <w:b/>
        </w:rPr>
        <w:t xml:space="preserve">2. </w:t>
      </w:r>
      <w:r>
        <w:t>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
        <w:rPr>
          <w:b/>
        </w:rPr>
        <w:t xml:space="preserve">3. </w:t>
      </w:r>
      <w:r>
        <w:t>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
        <w:rPr>
          <w:b/>
        </w:rPr>
        <w:t xml:space="preserve">4. </w:t>
      </w:r>
      <w:r>
        <w:t>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законодательства Российской Федерации о защите прав потребителей</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 (В редакции Федерального закона от 02.07.2021 № 336-ФЗ) 1) багаж - вещи пассажира, принятые для перевозки в установленном порядке;</w:t>
      </w:r>
    </w:p>
    <w:p>
      <w:r>
        <w:rPr>
          <w:b/>
        </w:rPr>
        <w:t xml:space="preserve">2. </w:t>
      </w:r>
      <w:r>
        <w:t>Для целей настоящего Федерального закона понятия "информационная система", "электронный документ" используются в значениях, определенных Федеральным законом от 27 июля 2006 года № 149-ФЗ "Об информации, информационных технологиях и о защите информации". (Дополнение частью - Федеральный закон от 02.07.2021 № 336-ФЗ)</w:t>
      </w:r>
    </w:p>
    <w:p>
      <w:r>
        <w:rPr>
          <w:b/>
        </w:rPr>
        <w:t xml:space="preserve">1. </w:t>
      </w:r>
      <w:r>
        <w:t>билет - перевозочный документ, удостоверяющий заключение договора перевозки пассажира</w:t>
      </w:r>
    </w:p>
    <w:p>
      <w:r>
        <w:rPr>
          <w:b/>
        </w:rPr>
        <w:t xml:space="preserve">1. </w:t>
      </w:r>
      <w:r>
        <w:t>груз - материальный объект, принятый для перевозки в установленном порядке</w:t>
      </w:r>
    </w:p>
    <w:p>
      <w:r>
        <w:rPr>
          <w:b/>
        </w:rPr>
        <w:t xml:space="preserve">1. </w:t>
      </w:r>
      <w:r>
        <w:t>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
        <w:rPr>
          <w:b/>
        </w:rPr>
        <w:t xml:space="preserve">1. </w:t>
      </w:r>
      <w:r>
        <w:t>грузополучатель - физическое или юридическое лицо, управомоченное на получение груза</w:t>
      </w:r>
    </w:p>
    <w:p>
      <w:r>
        <w:rPr>
          <w:b/>
        </w:rPr>
        <w:t xml:space="preserve">1. </w:t>
      </w:r>
      <w:r>
        <w:t>заказ-наряд - форма договора фрахтования</w:t>
      </w:r>
    </w:p>
    <w:p>
      <w:r>
        <w:rPr>
          <w:b/>
        </w:rPr>
        <w:t xml:space="preserve">1. </w:t>
      </w:r>
      <w:r>
        <w:t>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
        <w:rPr>
          <w:b/>
        </w:rPr>
        <w:t xml:space="preserve">1. </w:t>
      </w:r>
      <w:r>
        <w:t>маршрут - путь следования транспортного средства между пунктами отправления и назначения</w:t>
      </w:r>
    </w:p>
    <w:p>
      <w:r>
        <w:rPr>
          <w:b/>
        </w:rPr>
        <w:t xml:space="preserve">1. </w:t>
      </w:r>
      <w:r>
        <w:t>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
        <w:rPr>
          <w:b/>
        </w:rPr>
        <w:t xml:space="preserve">1. </w:t>
      </w:r>
      <w:r>
        <w:t>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
        <w:rPr>
          <w:b/>
        </w:rPr>
        <w:t xml:space="preserve">1. </w:t>
      </w:r>
      <w:r>
        <w:t>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
        <w:rPr>
          <w:b/>
        </w:rPr>
        <w:t xml:space="preserve">1. </w:t>
      </w:r>
      <w:r>
        <w:t>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 (В редакции Федерального закона от 14.06.2012 № 78-ФЗ) 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
        <w:rPr>
          <w:b/>
        </w:rPr>
        <w:t xml:space="preserve">1. </w:t>
      </w:r>
      <w:r>
        <w:t>путевой лист - документ, служащий для учета и контроля работы транспортного средства, водителя</w:t>
      </w:r>
    </w:p>
    <w:p>
      <w:r>
        <w:rPr>
          <w:b/>
        </w:rPr>
        <w:t xml:space="preserve">1. </w:t>
      </w:r>
      <w:r>
        <w:t>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
        <w:rPr>
          <w:b/>
        </w:rPr>
        <w:t xml:space="preserve">1. </w:t>
      </w:r>
      <w:r>
        <w:t>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
        <w:rPr>
          <w:b/>
        </w:rPr>
        <w:t xml:space="preserve">1. </w:t>
      </w:r>
      <w:r>
        <w:t>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
        <w:rPr>
          <w:b/>
        </w:rPr>
        <w:t xml:space="preserve">1. </w:t>
      </w:r>
      <w:r>
        <w:t>специализированное транспортное средство - транспортное средство, предназначенное и оборудованное для перевозки определенных видов грузов</w:t>
      </w:r>
    </w:p>
    <w:p>
      <w:r>
        <w:rPr>
          <w:b/>
        </w:rPr>
        <w:t xml:space="preserve">1. </w:t>
      </w:r>
      <w:r>
        <w:t>терминал - производственно-технологический комплекс, предназначенный для осуществления операций, связанных с перевозками грузов</w:t>
      </w:r>
    </w:p>
    <w:p>
      <w:r>
        <w:rPr>
          <w:b/>
        </w:rPr>
        <w:t xml:space="preserve">1. </w:t>
      </w:r>
      <w:r>
        <w:t>транспортная накладная - перевозочный документ, подтверждающий заключение договора перевозки груза</w:t>
      </w:r>
    </w:p>
    <w:p>
      <w:r>
        <w:rPr>
          <w:b/>
        </w:rPr>
        <w:t xml:space="preserve">1. </w:t>
      </w:r>
      <w:r>
        <w:t>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
        <w:rPr>
          <w:b/>
        </w:rPr>
        <w:t xml:space="preserve">1. </w:t>
      </w:r>
      <w:r>
        <w:t>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
        <w:rPr>
          <w:b/>
        </w:rPr>
        <w:t xml:space="preserve">1. </w:t>
      </w:r>
      <w:r>
        <w:t>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 (Дополнение пунктом - Федеральный закон от 02.07.2021 № 336-ФЗ) 24) государственная информационная система электронных перевозочных документов - федеральная государственная информационная система, обеспечивающая:</w:t>
      </w:r>
    </w:p>
    <w:p>
      <w:r>
        <w:rPr>
          <w:b/>
        </w:rPr>
        <w:t xml:space="preserve">1. </w:t>
      </w:r>
      <w:r>
        <w:t>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w:t>
      </w:r>
    </w:p>
    <w:p>
      <w:r>
        <w:rPr>
          <w:b/>
        </w:rPr>
        <w:t xml:space="preserve">1. </w:t>
      </w:r>
      <w:r>
        <w:t>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r>
        <w:rPr>
          <w:b/>
        </w:rPr>
        <w:t xml:space="preserve">1. </w:t>
      </w:r>
      <w:r>
        <w:t>представление органам государственной власти Российской Федерации электронных перевозочных документов и сведений, содержащихся в них</w:t>
      </w:r>
    </w:p>
    <w:p>
      <w:r>
        <w:rPr>
          <w:b/>
        </w:rPr>
        <w:t xml:space="preserve">1. </w:t>
      </w:r>
      <w:r>
        <w:t>выполнение иных функций, предусмотренных настоящим Федеральным законом; (Дополнение пунктом - Федеральный закон от 02.07.2021 № 336-ФЗ) (В редакции Федерального закона от 17.02.2023 № 24-ФЗ) 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 (Дополнение пунктом - Федеральный закон от 02.07.2021 № 336-ФЗ) 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 (Дополнение пунктом - Федеральный закон от 02.07.2021 № 336-ФЗ) 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 а также иные документы,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 (Дополнение пунктом - Федеральный закон от 02.07.2021 № 336-ФЗ) (В редакции федеральных законов от 06.03.2022 № 39-ФЗ, от 08.08.2024 № 288-ФЗ) 28) электронная транспортная накладная - транспортная накладная, сформированная в форме электронного документа; (Дополнение пунктом - Федеральный закон от 02.07.2021 № 336-ФЗ) (В редакции Федерального закона от 06.03.2022 № 39-ФЗ) 29) электронный заказ-наряд - заказ-наряд, сформированный в форме электронного документа; (Дополнение пунктом - Федеральный закон от 02.07.2021 № 336-ФЗ) (В редакции Федерального закона от 06.03.2022 № 39-ФЗ) 30) электронная сопроводительная ведомость - сопроводительная ведомость, сформированная в форме электронного документа; (Дополнение пунктом - Федеральный закон от 02.07.2021 № 336-ФЗ) (В редакции Федерального закона от 06.03.2022 № 39-ФЗ) 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 (Дополнение пунктом - Федеральный закон от 02.07.2021 № 336-ФЗ) 32) участники информационного взаимодействия - грузоотправитель, перевозчик, грузополучатель, фрахтователь, фрахтовщик, иное лицо,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 (Дополнение пунктом - Федеральный закон от 02.07.2021 № 336-ФЗ) (В редакции Федерального закона от 07.06.2025 № 140-ФЗ) 33) электронный договор фрахтования - договор фрахтования, сформированный в форме электронного документа; (Дополнение пунктом - Федеральный закон от 06.03.2022 № 39-ФЗ) 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 (Дополнение пунктом - Федеральный закон от 06.03.2022 № 39-ФЗ) 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 (Дополнение пунктом - Федеральный закон от 06.03.2022 № 39-ФЗ) 36) электронный путевой лист - путевой лист, сформированный в форме электронного документа; (Дополнение пунктом - Федеральный закон от 06.03.2022 № 39-ФЗ) 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(Дополнение пунктом - Федеральный закон от 29.12.2022 № 580-ФЗ)</w:t>
      </w:r>
    </w:p>
    <w:p>
      <w:r>
        <w:rPr>
          <w:b/>
        </w:rPr>
        <w:t>Статья 3. Правила перевозок пассажиров и багажа, грузов</w:t>
      </w:r>
    </w:p>
    <w:p>
      <w:r>
        <w:rPr>
          <w:b/>
        </w:rPr>
        <w:t xml:space="preserve">1.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правила перевозок пассажиров и багажа автомобильным транспортом и городским наземным электрическим транспортом, а также правила перевозок грузов автомобильным транспортом. (В редакции Федерального закона от 19.10.2023 № 503-ФЗ)</w:t>
      </w:r>
    </w:p>
    <w:p>
      <w:r>
        <w:rPr>
          <w:b/>
        </w:rPr>
        <w:t xml:space="preserve">2. </w:t>
      </w:r>
      <w:r>
        <w:t>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
        <w:rPr>
          <w:b/>
        </w:rPr>
        <w:t xml:space="preserve">3. </w:t>
      </w:r>
      <w:r>
        <w:t>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r>
        <w:rPr>
          <w:b/>
        </w:rPr>
        <w:t>Статья 31. Контроль (надзор) на автомобильном транспорте, городском наземном электрическом транспорте и в дорожном хозяйстве</w:t>
      </w:r>
    </w:p>
    <w:p>
      <w:r>
        <w:rPr>
          <w:b/>
        </w:rPr>
        <w:t xml:space="preserve">1. </w:t>
      </w:r>
      <w:r>
        <w:t>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осуществляется посредством: (В редакции Федерального закона от 29.12.2022 № 627-ФЗ) 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
        <w:rPr>
          <w:b/>
        </w:rPr>
        <w:t xml:space="preserve">3. </w:t>
      </w:r>
      <w:r>
        <w:t>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
        <w:rPr>
          <w:b/>
        </w:rPr>
        <w:t xml:space="preserve">4. </w:t>
      </w:r>
      <w:r>
        <w:t>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
        <w:rPr>
          <w:b/>
        </w:rPr>
        <w:t xml:space="preserve">5. </w:t>
      </w:r>
      <w:r>
        <w:t>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
        <w:rPr>
          <w:b/>
        </w:rPr>
        <w:t xml:space="preserve">6. </w:t>
      </w:r>
      <w:r>
        <w:t>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
        <w:rPr>
          <w:b/>
        </w:rPr>
        <w:t xml:space="preserve">7. </w:t>
      </w:r>
      <w:r>
        <w:t>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
        <w:rPr>
          <w:b/>
        </w:rPr>
        <w:t xml:space="preserve">71. </w:t>
      </w:r>
      <w:r>
        <w:t>Контролируемые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весового и габаритного контроля. (Дополнение частью - Федеральный закон от 30.11.2024 № 445-ФЗ)</w:t>
      </w:r>
    </w:p>
    <w:p>
      <w:r>
        <w:rPr>
          <w:b/>
        </w:rPr>
        <w:t xml:space="preserve">8. </w:t>
      </w:r>
      <w:r>
        <w:t>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9. </w:t>
      </w:r>
      <w:r>
        <w:t>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21.11.2022 № 459-ФЗ)</w:t>
      </w:r>
    </w:p>
    <w:p>
      <w:r>
        <w:rPr>
          <w:b/>
        </w:rPr>
        <w:t xml:space="preserve">10. </w:t>
      </w:r>
      <w:r>
        <w:t>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 (Дополнение частью - Федеральный закон от 29.12.2022 № 580-ФЗ) (Дополнение статьей - Федеральный закон от 28.07.2012 № 131-ФЗ) (В редакции Федерального закона от 11.06.2021 № 170-ФЗ)</w:t>
      </w:r>
    </w:p>
    <w:p>
      <w:r>
        <w:rPr>
          <w:b/>
        </w:rPr>
        <w:t xml:space="preserve">1. </w:t>
      </w:r>
      <w:r>
        <w:t>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1. </w:t>
      </w:r>
      <w:r>
        <w:t>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
        <w:rPr>
          <w:b/>
        </w:rPr>
        <w:t xml:space="preserve">2. </w:t>
      </w:r>
      <w:r>
        <w:t>обязательных требований, установленных частью 2 статьи 5, статьями 6 и 7, частями 1 и 2 статьи 8, частями 1 и 2 статьи 18, статьями 211 и 27 настоящего Федерального закона; (В редакции Федерального закона от 29.05.2023 № 185-ФЗ) 2) лицензионных требований к деятельности по перевозке пассажиров и иных лиц автобусами</w:t>
      </w:r>
    </w:p>
    <w:p>
      <w:r>
        <w:rPr>
          <w:b/>
        </w:rPr>
        <w:t xml:space="preserve">2. </w:t>
      </w:r>
      <w:r>
        <w:t>обязательных требований к перевозкам опасных и скоропортящихся грузов</w:t>
      </w:r>
    </w:p>
    <w:p>
      <w:r>
        <w:rPr>
          <w:b/>
        </w:rPr>
        <w:t xml:space="preserve">2. </w:t>
      </w:r>
      <w:r>
        <w:t>обязательных требований к осуществлению:</w:t>
      </w:r>
    </w:p>
    <w:p>
      <w:r>
        <w:rPr>
          <w:b/>
        </w:rPr>
        <w:t xml:space="preserve">2. </w:t>
      </w:r>
      <w:r>
        <w:t>обязательных требований в области организации регулярных перевозок:</w:t>
      </w:r>
    </w:p>
    <w:p>
      <w:r>
        <w:rPr>
          <w:b/>
        </w:rPr>
        <w:t xml:space="preserve">2. </w:t>
      </w:r>
      <w:r>
        <w:t>обязательных требований в области международных автомобильных перевозок, каботажных автомобильных перевозок: (В редакции Федерального закона от 29.12.2022 № 627-ФЗ)</w:t>
      </w:r>
    </w:p>
    <w:p>
      <w:r>
        <w:rPr>
          <w:b/>
        </w:rPr>
        <w:t xml:space="preserve">2. </w:t>
      </w:r>
      <w:r>
        <w:t>обязательных требований к использованию средств навигации при осуществлении перевозок пассажиров и грузов</w:t>
      </w:r>
    </w:p>
    <w:p>
      <w:r>
        <w:rPr>
          <w:b/>
        </w:rPr>
        <w:t xml:space="preserve">2. </w:t>
      </w:r>
      <w:r>
        <w:t>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
        <w:rPr>
          <w:b/>
        </w:rPr>
        <w:t xml:space="preserve">2. </w:t>
      </w:r>
      <w:r>
        <w:t>обязательных требований к обеспечению доступности для инвалидов объектов транспортной инфраструктуры и предоставляемых услуг</w:t>
      </w:r>
    </w:p>
    <w:p>
      <w:r>
        <w:rPr>
          <w:b/>
        </w:rPr>
        <w:t xml:space="preserve">2. </w:t>
      </w:r>
      <w:r>
        <w:t>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
        <w:rPr>
          <w:b/>
        </w:rPr>
        <w:t xml:space="preserve">2. </w:t>
      </w:r>
      <w:r>
        <w:t>обязательных требований пожарной безопасности при эксплуатации автомобильного транспорта и городского наземного электрического транспорта</w:t>
      </w:r>
    </w:p>
    <w:p>
      <w:r>
        <w:rPr>
          <w:b/>
        </w:rPr>
        <w:t xml:space="preserve">2. </w:t>
      </w:r>
      <w:r>
        <w:t>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 (Дополнение пунктом - Федеральный закон от 06.03.2022 № 39-ФЗ) (В редакции Федерального закона от 24.07.2023 № 366-ФЗ)</w:t>
      </w:r>
    </w:p>
    <w:p>
      <w:r>
        <w:rPr>
          <w:b/>
        </w:rPr>
        <w:t xml:space="preserve">2. </w:t>
      </w:r>
      <w:r>
        <w:t>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
        <w:rPr>
          <w:b/>
        </w:rPr>
        <w:t xml:space="preserve">2. </w:t>
      </w:r>
      <w:r>
        <w:t>движения тяжеловесных и крупногабаритных транспортных средств (весового и габаритного контроля)</w:t>
      </w:r>
    </w:p>
    <w:p>
      <w:r>
        <w:rPr>
          <w:b/>
        </w:rPr>
        <w:t xml:space="preserve">2. </w:t>
      </w:r>
      <w:r>
        <w:t>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 (В редакции Федерального закона от 24.07.2023 № 374-ФЗ)</w:t>
      </w:r>
    </w:p>
    <w:p>
      <w:r>
        <w:rPr>
          <w:b/>
        </w:rPr>
        <w:t xml:space="preserve">2. </w:t>
      </w:r>
      <w:r>
        <w:t>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
        <w:rPr>
          <w:b/>
        </w:rPr>
        <w:t xml:space="preserve">2. </w:t>
      </w:r>
      <w:r>
        <w:t>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
        <w:rPr>
          <w:b/>
        </w:rPr>
        <w:t xml:space="preserve">2. </w:t>
      </w:r>
      <w:r>
        <w:t>к наличию карт маршрутов регулярных перевозок у перевозчиков и водителей транспортных средств</w:t>
      </w:r>
    </w:p>
    <w:p>
      <w:r>
        <w:rPr>
          <w:b/>
        </w:rPr>
        <w:t xml:space="preserve">2. </w:t>
      </w:r>
      <w:r>
        <w:t>к соответствию характеристик транспортного средства сведениям, указанным в карте маршрута регулярных перевозок</w:t>
      </w:r>
    </w:p>
    <w:p>
      <w:r>
        <w:rPr>
          <w:b/>
        </w:rPr>
        <w:t xml:space="preserve">2. </w:t>
      </w:r>
      <w:r>
        <w:t>к порядку посадки пассажиров в транспортные средства и высадки пассажиров из транспортных средств</w:t>
      </w:r>
    </w:p>
    <w:p>
      <w:r>
        <w:rPr>
          <w:b/>
        </w:rPr>
        <w:t xml:space="preserve">2. </w:t>
      </w:r>
      <w:r>
        <w:t>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
        <w:rPr>
          <w:b/>
        </w:rPr>
        <w:t xml:space="preserve">2. </w:t>
      </w:r>
      <w:r>
        <w:t>к выполнению предусмотренных расписанием рейсов по межрегиональному маршруту регулярных перевозок</w:t>
      </w:r>
    </w:p>
    <w:p>
      <w:r>
        <w:rPr>
          <w:b/>
        </w:rPr>
        <w:t xml:space="preserve">2. </w:t>
      </w:r>
      <w:r>
        <w:t>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
        <w:rPr>
          <w:b/>
        </w:rPr>
        <w:t xml:space="preserve">2. </w:t>
      </w:r>
      <w:r>
        <w:t>к транспортным средствам, используемым для осуществления международных автомобильных перевозок, каботажных автомобильных перевозок; (В редакции Федерального закона от 29.12.2022 № 627-ФЗ)</w:t>
      </w:r>
    </w:p>
    <w:p>
      <w:r>
        <w:rPr>
          <w:b/>
        </w:rPr>
        <w:t xml:space="preserve">2. </w:t>
      </w:r>
      <w:r>
        <w:t>к наличию и соответствию оформления (заполнения) документов, которые требуются для осуществления международных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 (В редакции Федерального закона от 29.12.2022 № 627-ФЗ)</w:t>
      </w:r>
    </w:p>
    <w:p>
      <w:r>
        <w:rPr>
          <w:b/>
        </w:rPr>
        <w:t xml:space="preserve">2. </w:t>
      </w:r>
      <w:r>
        <w:t>к отличительным знакам государства, на территории которого зарегистрировано транспортное средство</w:t>
      </w:r>
    </w:p>
    <w:p>
      <w:r>
        <w:rPr>
          <w:b/>
        </w:rPr>
        <w:t xml:space="preserve">2. </w:t>
      </w:r>
      <w:r>
        <w:t>к перевозке пассажиров автобусами</w:t>
      </w:r>
    </w:p>
    <w:p>
      <w:r>
        <w:rPr>
          <w:b/>
        </w:rPr>
        <w:t xml:space="preserve">2. </w:t>
      </w:r>
      <w:r>
        <w:t>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
        <w:rPr>
          <w:b/>
        </w:rPr>
        <w:t xml:space="preserve">2. </w:t>
      </w:r>
      <w:r>
        <w:t>к транзитным перевозкам, в том числе перевозкам отдельных видов сельскохозяйственной продукции, сырья, продовольствия и отдельных видов товаров</w:t>
      </w:r>
    </w:p>
    <w:p>
      <w:r>
        <w:rPr>
          <w:b/>
        </w:rPr>
        <w:t xml:space="preserve">2. </w:t>
      </w:r>
      <w:r>
        <w:t>к организации работы водителей транспортных средств в соответствии с требованиями к обеспечению безопасности дорожного движения путем: проведения стажировки водителей; проведения соответствующих инструктажей водителей в целях обеспечения их оперативной информацией по обеспечению безопасной перевозки; повышения квалификации и профессионального мастерства водителей</w:t>
      </w:r>
    </w:p>
    <w:p>
      <w:r>
        <w:rPr>
          <w:b/>
        </w:rPr>
        <w:t xml:space="preserve">2. </w:t>
      </w:r>
      <w:r>
        <w:t>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 (В редакции Федерального закона от 29.12.2022 № 627-ФЗ)</w:t>
      </w:r>
    </w:p>
    <w:p>
      <w:r>
        <w:rPr>
          <w:b/>
        </w:rPr>
        <w:t xml:space="preserve">2. </w:t>
      </w:r>
      <w:r>
        <w:t>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
        <w:rPr>
          <w:b/>
        </w:rPr>
        <w:t xml:space="preserve">2. </w:t>
      </w:r>
      <w:r>
        <w:t>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
        <w:rPr>
          <w:b/>
        </w:rPr>
        <w:t xml:space="preserve">2. </w:t>
      </w:r>
      <w:r>
        <w:t>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
        <w:rPr>
          <w:b/>
        </w:rPr>
        <w:t xml:space="preserve">2. </w:t>
      </w:r>
      <w:r>
        <w:t>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 (В редакции Федерального закона от 29.12.2022 № 627-ФЗ) 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
        <w:rPr>
          <w:b/>
        </w:rPr>
        <w:t xml:space="preserve">2. </w:t>
      </w:r>
      <w:r>
        <w:t>к соблюдению правил обеспечения безопасности перевозок автомобильным транспортом и городским наземным электрическим транспортом</w:t>
      </w:r>
    </w:p>
    <w:p>
      <w:r>
        <w:rPr>
          <w:b/>
        </w:rPr>
        <w:t xml:space="preserve">2. </w:t>
      </w:r>
      <w:r>
        <w:t>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
        <w:rPr>
          <w:b/>
        </w:rPr>
        <w:t xml:space="preserve">2. </w:t>
      </w:r>
      <w:r>
        <w:t>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
        <w:rPr>
          <w:b/>
        </w:rPr>
        <w:t xml:space="preserve">2. </w:t>
      </w:r>
      <w:r>
        <w:t>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
        <w:rPr>
          <w:b/>
        </w:rPr>
        <w:t xml:space="preserve">2. </w:t>
      </w:r>
      <w:r>
        <w:t>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
        <w:rPr>
          <w:b/>
        </w:rPr>
        <w:t xml:space="preserve">2. </w:t>
      </w:r>
      <w:r>
        <w:t>к организации мероприятий по проведению предрейсового или предсменного контроля технического состояния транспортных средств</w:t>
      </w:r>
    </w:p>
    <w:p>
      <w:r>
        <w:rPr>
          <w:b/>
        </w:rPr>
        <w:t xml:space="preserve">2. </w:t>
      </w:r>
      <w:r>
        <w:t>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
        <w:rPr>
          <w:b/>
        </w:rPr>
        <w:t xml:space="preserve">4. </w:t>
      </w:r>
      <w:r>
        <w:t>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
        <w:rPr>
          <w:b/>
        </w:rPr>
        <w:t xml:space="preserve">4. </w:t>
      </w:r>
      <w:r>
        <w:t>к эксплуатации объектов дорожного сервиса, размещенных в полосах отвода и (или) придорожных полосах автомобильных дорог общего пользования</w:t>
      </w:r>
    </w:p>
    <w:p>
      <w:r>
        <w:rPr>
          <w:b/>
        </w:rPr>
        <w:t xml:space="preserve">4. </w:t>
      </w:r>
      <w: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
        <w:rPr>
          <w:b/>
        </w:rPr>
        <w:t xml:space="preserve">4. </w:t>
      </w:r>
      <w:r>
        <w:t>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 (Дополнение подпунктом - Федеральный закон от 24.07.2023 № 374-ФЗ) 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
        <w:rPr>
          <w:b/>
        </w:rPr>
        <w:t xml:space="preserve">5. </w:t>
      </w:r>
      <w:r>
        <w:t>в области автомобильных дорог и дорожной деятельности, установленных в отношении автомобильных дорог местного значения:</w:t>
      </w:r>
    </w:p>
    <w:p>
      <w:r>
        <w:rPr>
          <w:b/>
        </w:rPr>
        <w:t xml:space="preserve">5. </w:t>
      </w:r>
      <w:r>
        <w:t>к эксплуатации объектов дорожного сервиса, размещенных в полосах отвода и (или) придорожных полосах автомобильных дорог общего пользования</w:t>
      </w:r>
    </w:p>
    <w:p>
      <w:r>
        <w:rPr>
          <w:b/>
        </w:rPr>
        <w:t xml:space="preserve">5. </w:t>
      </w:r>
      <w: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
        <w:rPr>
          <w:b/>
        </w:rPr>
        <w:t xml:space="preserve">5. </w:t>
      </w:r>
      <w: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 (Дополнение подпунктом - Федеральный закон от 24.07.2023 № 374-ФЗ) 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
        <w:rPr>
          <w:b/>
        </w:rPr>
        <w:t xml:space="preserve">1. </w:t>
      </w:r>
      <w:r>
        <w:t>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 (В редакции Федерального закона от 29.12.2022 № 580-ФЗ)</w:t>
      </w:r>
    </w:p>
    <w:p>
      <w:r>
        <w:rPr>
          <w:b/>
        </w:rPr>
        <w:t xml:space="preserve">2. </w:t>
      </w:r>
      <w:r>
        <w:t>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федеральных законов от 02.07.2021 № 331-ФЗ, от 29.12.2022 № 580-ФЗ)</w:t>
      </w:r>
    </w:p>
    <w:p>
      <w:r>
        <w:rPr>
          <w:b/>
        </w:rPr>
        <w:t xml:space="preserve">3. </w:t>
      </w:r>
      <w:r>
        <w:t>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Порядок заключения такого договора устанавливается правилами перевозок пассажиров</w:t>
      </w:r>
    </w:p>
    <w:p>
      <w:r>
        <w:rPr>
          <w:b/>
        </w:rPr>
        <w:t xml:space="preserve">4. </w:t>
      </w:r>
      <w:r>
        <w:t>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5. </w:t>
      </w:r>
      <w:r>
        <w:t>Фрахтовщик обязан выдать фрахтователю квитанцию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Статья 32. Особенности лицензирования деятельности по перевозкам пассажиров и иных лиц автобусами</w:t>
      </w:r>
    </w:p>
    <w:p>
      <w:r>
        <w:rPr>
          <w:b/>
        </w:rPr>
        <w:t xml:space="preserve">1. </w:t>
      </w:r>
      <w:r>
        <w:t>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
        <w:rPr>
          <w:b/>
        </w:rPr>
        <w:t xml:space="preserve">2. </w:t>
      </w:r>
      <w:r>
        <w:t>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
        <w:rPr>
          <w:b/>
        </w:rPr>
        <w:t xml:space="preserve">3. </w:t>
      </w:r>
      <w:r>
        <w:t>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
        <w:rPr>
          <w:b/>
        </w:rPr>
        <w:t xml:space="preserve">4. </w:t>
      </w:r>
      <w:r>
        <w:t>Основаниями для отказа лицензиату во внесении в реестр лицензий изменений, предусмотренных частью 3 настоящей статьи, являются</w:t>
      </w:r>
    </w:p>
    <w:p>
      <w:r>
        <w:rPr>
          <w:b/>
        </w:rPr>
        <w:t xml:space="preserve">5. </w:t>
      </w:r>
      <w:r>
        <w:t>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
        <w:rPr>
          <w:b/>
        </w:rPr>
        <w:t xml:space="preserve">6. </w:t>
      </w:r>
      <w:r>
        <w:t>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
        <w:rPr>
          <w:b/>
        </w:rPr>
        <w:t xml:space="preserve">7. </w:t>
      </w:r>
      <w:r>
        <w:t>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
        <w:rPr>
          <w:b/>
        </w:rPr>
        <w:t xml:space="preserve">8. </w:t>
      </w:r>
      <w:r>
        <w:t>Осуществление лицензируемого вида деятельности с использованием автобусов, сведения о которых не включены в реестр лицензий, запрещается. (Дополнение статьей - Федеральный закон от 30.10.2018 № 386-ФЗ) (В редакции Федерального закона от 11.06.2021 № 170-ФЗ)</w:t>
      </w:r>
    </w:p>
    <w:p>
      <w:r>
        <w:rPr>
          <w:b/>
        </w:rPr>
        <w:t xml:space="preserve">4. </w:t>
      </w:r>
      <w:r>
        <w:t>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
        <w:rPr>
          <w:b/>
        </w:rPr>
        <w:t xml:space="preserve">4. </w:t>
      </w:r>
      <w:r>
        <w:t>внесение таких изменений в отношении автобуса, которым в соответствии со сведениями, включенными в реестр лицензий, владеет другой лицензиат</w:t>
      </w:r>
    </w:p>
    <w:p>
      <w:r>
        <w:rPr>
          <w:b/>
        </w:rPr>
        <w:t xml:space="preserve">1. </w:t>
      </w:r>
      <w:r>
        <w:t>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
        <w:rPr>
          <w:b/>
        </w:rPr>
        <w:t xml:space="preserve">2. </w:t>
      </w:r>
      <w:r>
        <w:t>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
        <w:rPr>
          <w:b/>
        </w:rPr>
        <w:t>Статья 4. Виды сообщения</w:t>
      </w:r>
    </w:p>
    <w:p>
      <w:r>
        <w:rPr>
          <w:b/>
        </w:rPr>
        <w:t xml:space="preserve">1. </w:t>
      </w:r>
      <w:r>
        <w:t>Перевозки пассажиров и багажа, грузов осуществляются в городском, пригородном, междугородном, международном сообщении</w:t>
      </w:r>
    </w:p>
    <w:p>
      <w:r>
        <w:rPr>
          <w:b/>
        </w:rPr>
        <w:t xml:space="preserve">2. </w:t>
      </w:r>
      <w:r>
        <w:t>Перевозки в городском сообщении осуществляются в границах населенных пунктов</w:t>
      </w:r>
    </w:p>
    <w:p>
      <w:r>
        <w:rPr>
          <w:b/>
        </w:rPr>
        <w:t xml:space="preserve">3. </w:t>
      </w:r>
      <w:r>
        <w:t>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
        <w:rPr>
          <w:b/>
        </w:rPr>
        <w:t xml:space="preserve">4. </w:t>
      </w:r>
      <w:r>
        <w:t>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
        <w:rPr>
          <w:b/>
        </w:rPr>
        <w:t xml:space="preserve">5. </w:t>
      </w:r>
      <w:r>
        <w:t>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
        <w:rPr>
          <w:b/>
        </w:rPr>
        <w:t>Статья 5. Виды предпринимательской деятельности по перевозке пассажиров и багажа, грузов</w:t>
      </w:r>
    </w:p>
    <w:p>
      <w:r>
        <w:rPr>
          <w:b/>
        </w:rPr>
        <w:t xml:space="preserve">1. </w:t>
      </w:r>
      <w:r>
        <w:t>Допускается осуществление следующих видов предпринимательской деятельности по перевозке пассажиров и багажа, грузов</w:t>
      </w:r>
    </w:p>
    <w:p>
      <w:r>
        <w:rPr>
          <w:b/>
        </w:rPr>
        <w:t xml:space="preserve">2. </w:t>
      </w:r>
      <w:r>
        <w:t>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части 1 настоящей статьи. (Статья в редакции Федерального закона от 29.05.2023 № 185-ФЗ)</w:t>
      </w:r>
    </w:p>
    <w:p>
      <w:r>
        <w:rPr>
          <w:b/>
        </w:rPr>
        <w:t xml:space="preserve">1. </w:t>
      </w:r>
      <w:r>
        <w:t>регулярные перевозки пассажиров и багажа</w:t>
      </w:r>
    </w:p>
    <w:p>
      <w:r>
        <w:rPr>
          <w:b/>
        </w:rPr>
        <w:t xml:space="preserve">1. </w:t>
      </w:r>
      <w:r>
        <w:t>перевозки пассажиров и багажа по заказам</w:t>
      </w:r>
    </w:p>
    <w:p>
      <w:r>
        <w:rPr>
          <w:b/>
        </w:rPr>
        <w:t xml:space="preserve">1. </w:t>
      </w:r>
      <w:r>
        <w:t>перевозки пассажиров и багажа легковыми такси</w:t>
      </w:r>
    </w:p>
    <w:p>
      <w:r>
        <w:rPr>
          <w:b/>
        </w:rPr>
        <w:t xml:space="preserve">1. </w:t>
      </w:r>
      <w:r>
        <w:t>перевозки грузов</w:t>
      </w:r>
    </w:p>
    <w:p>
      <w:r>
        <w:rPr>
          <w:b/>
        </w:rPr>
        <w:t>Статья 6. Путевой лист</w:t>
      </w:r>
    </w:p>
    <w:p>
      <w:r>
        <w:rPr>
          <w:b/>
        </w:rPr>
        <w:t xml:space="preserve">1. </w:t>
      </w:r>
      <w:r>
        <w:t>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
        <w:rPr>
          <w:b/>
        </w:rPr>
        <w:t xml:space="preserve">2. </w:t>
      </w:r>
      <w:r>
        <w:t>Путевой лист оформляется на бумажном носителе или формируется в виде электронного путевого листа</w:t>
      </w:r>
    </w:p>
    <w:p>
      <w:r>
        <w:rPr>
          <w:b/>
        </w:rPr>
        <w:t xml:space="preserve">3. </w:t>
      </w:r>
      <w:r>
        <w:t>Путевой лист содержит следующие сведения</w:t>
      </w:r>
    </w:p>
    <w:p>
      <w:r>
        <w:rPr>
          <w:b/>
        </w:rPr>
        <w:t xml:space="preserve">4. </w:t>
      </w:r>
      <w:r>
        <w:t>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
        <w:rPr>
          <w:b/>
        </w:rPr>
        <w:t xml:space="preserve">5. </w:t>
      </w:r>
      <w:r>
        <w:t>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6. </w:t>
      </w:r>
      <w:r>
        <w:t>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 (Статья в редакции Федерального закона от 06.03.2022 № 39-ФЗ)</w:t>
      </w:r>
    </w:p>
    <w:p>
      <w:r>
        <w:rPr>
          <w:b/>
        </w:rPr>
        <w:t xml:space="preserve">3. </w:t>
      </w:r>
      <w:r>
        <w:t>о сроке действия путевого листа</w:t>
      </w:r>
    </w:p>
    <w:p>
      <w:r>
        <w:rPr>
          <w:b/>
        </w:rPr>
        <w:t xml:space="preserve">3. </w:t>
      </w:r>
      <w:r>
        <w:t>о лице, оформившем путевой лист</w:t>
      </w:r>
    </w:p>
    <w:p>
      <w:r>
        <w:rPr>
          <w:b/>
        </w:rPr>
        <w:t xml:space="preserve">3. </w:t>
      </w:r>
      <w:r>
        <w:t>о транспортном средстве</w:t>
      </w:r>
    </w:p>
    <w:p>
      <w:r>
        <w:rPr>
          <w:b/>
        </w:rPr>
        <w:t xml:space="preserve">3. </w:t>
      </w:r>
      <w:r>
        <w:t>о водителе (водителях) транспортного средства</w:t>
      </w:r>
    </w:p>
    <w:p>
      <w:r>
        <w:rPr>
          <w:b/>
        </w:rPr>
        <w:t xml:space="preserve">3. </w:t>
      </w:r>
      <w:r>
        <w:t>о виде перевозки</w:t>
      </w:r>
    </w:p>
    <w:p>
      <w:r>
        <w:rPr>
          <w:b/>
        </w:rPr>
        <w:t xml:space="preserve">3. </w:t>
      </w:r>
      <w:r>
        <w:t>о виде сообщения</w:t>
      </w:r>
    </w:p>
    <w:p>
      <w:r>
        <w:rPr>
          <w:b/>
        </w:rPr>
        <w:t>Статья 7. Требования к оформлению и оборудованию транспортных средств и объектов транспортной инфраструктуры</w:t>
      </w:r>
    </w:p>
    <w:p>
      <w:r>
        <w:t>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правилами перевозок пассажиров.</w:t>
      </w:r>
    </w:p>
    <w:p>
      <w:r>
        <w:rPr>
          <w:b/>
        </w:rPr>
        <w:t>Статья 71</w:t>
      </w:r>
    </w:p>
    <w:p>
      <w:r>
        <w:t>(Дополнение статьей - Федеральный закон от 30.10.2018 № 386-ФЗ) (Утратила силу - Федеральный закон от 11.06.2021 № 170-ФЗ)</w:t>
      </w:r>
    </w:p>
    <w:p>
      <w:r>
        <w:rPr>
          <w:b/>
        </w:rP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
        <w:rPr>
          <w:b/>
        </w:rPr>
        <w:t xml:space="preserve">1. </w:t>
      </w:r>
      <w:r>
        <w:t>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статье 3281 Трудового кодекса Российской Федерации, и лиц, которые подвергаются уголовному преследованию за эти преступления</w:t>
      </w:r>
    </w:p>
    <w:p>
      <w:r>
        <w:rPr>
          <w:b/>
        </w:rPr>
        <w:t xml:space="preserve">2. </w:t>
      </w:r>
      <w:r>
        <w:t>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статье 3281 Трудового кодекса Российской Федерации, и лицами, которые подвергаются уголовному преследованию за эти преступления, не допускается. (Дополнение статьей - Федеральный закон от 11.06.2022 № 156-ФЗ)</w:t>
      </w:r>
    </w:p>
    <w:p>
      <w:pPr>
        <w:pStyle w:val="Heading3"/>
      </w:pPr>
      <w:r>
        <w:t>Перевозки грузов</w:t>
      </w:r>
    </w:p>
    <w:p>
      <w:r>
        <w:rPr>
          <w:b/>
        </w:rPr>
        <w:t>Статья 8. Заключение договора перевозки груза</w:t>
      </w:r>
    </w:p>
    <w:p>
      <w:r>
        <w:rPr>
          <w:b/>
        </w:rPr>
        <w:t xml:space="preserve">1. </w:t>
      </w:r>
      <w:r>
        <w:t>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 (В редакции Федерального закона от 02.07.2021 № 336-ФЗ)</w:t>
      </w:r>
    </w:p>
    <w:p>
      <w:r>
        <w:rPr>
          <w:b/>
        </w:rPr>
        <w:t xml:space="preserve">2. </w:t>
      </w:r>
      <w:r>
        <w:t>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02.07.2021 № 336-ФЗ)</w:t>
      </w:r>
    </w:p>
    <w:p>
      <w:r>
        <w:rPr>
          <w:b/>
        </w:rPr>
        <w:t xml:space="preserve">3. </w:t>
      </w:r>
      <w:r>
        <w:t>Груз, на который не оформлена транспортная накладная, перевозчиком для перевозки не принимается, за исключением груза, указанного в части 1 статьи 18 настоящего Федерального закона</w:t>
      </w:r>
    </w:p>
    <w:p>
      <w:r>
        <w:rPr>
          <w:b/>
        </w:rPr>
        <w:t xml:space="preserve">4. </w:t>
      </w:r>
      <w:r>
        <w:t>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 (В редакции федеральных законов от 20.04.2015 № 102-ФЗ, от 02.07.2021 № 336-ФЗ)</w:t>
      </w:r>
    </w:p>
    <w:p>
      <w:r>
        <w:rPr>
          <w:b/>
        </w:rPr>
        <w:t xml:space="preserve">5. </w:t>
      </w:r>
      <w:r>
        <w:t>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 Указанные заказ и заявка оформляются на бумажном носителе или формируются в виде электронного заказа или электронной заявки. (В редакции Федерального закона от 06.03.2022 № 39-ФЗ)</w:t>
      </w:r>
    </w:p>
    <w:p>
      <w:r>
        <w:rPr>
          <w:b/>
        </w:rPr>
        <w:t xml:space="preserve">6. </w:t>
      </w:r>
      <w:r>
        <w:t>Реквизиты заказа и заявки и порядок их оформления или формирования устанавливаются правилами перевозок грузов. Форматы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06.03.2022 № 39-ФЗ)</w:t>
      </w:r>
    </w:p>
    <w:p>
      <w:r>
        <w:rPr>
          <w:b/>
        </w:rPr>
        <w:t>Статья 9. Предоставление транспортных средств, контейнеров для перевозок грузов</w:t>
      </w:r>
    </w:p>
    <w:p>
      <w:r>
        <w:rPr>
          <w:b/>
        </w:rPr>
        <w:t xml:space="preserve">1. </w:t>
      </w:r>
      <w:r>
        <w:t>Перевозчик обязан предоставить в сроки, установленные договором перевозки груза, транспортные средства, контейнеры, пригодные для перевозок соответствующего груза</w:t>
      </w:r>
    </w:p>
    <w:p>
      <w:r>
        <w:rPr>
          <w:b/>
        </w:rPr>
        <w:t xml:space="preserve">2. </w:t>
      </w:r>
      <w:r>
        <w:t>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вправе отказаться от исполнения договора перевозки груза и взыскать с перевозчика штраф за невывоз груза, предусмотренный частью 1 статьи 34 настоящего Федерального закона</w:t>
      </w:r>
    </w:p>
    <w:p>
      <w:r>
        <w:rPr>
          <w:b/>
        </w:rPr>
        <w:t>Статья 10. Предъявление и прием груза для перевозки</w:t>
      </w:r>
    </w:p>
    <w:p>
      <w:r>
        <w:rPr>
          <w:b/>
        </w:rPr>
        <w:t xml:space="preserve">1. </w:t>
      </w:r>
      <w:r>
        <w:t>При приеме груза для перевозки водитель транспортного средства предъявляет грузоотправителю водительское удостоверение или документ, удостоверяющий личность, и путевой лист.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частью 5 статьи 6 настоящего Федерального закона. (В редакции Федерального закона от 06.03.2022 № 39-ФЗ)</w:t>
      </w:r>
    </w:p>
    <w:p>
      <w:r>
        <w:rPr>
          <w:b/>
        </w:rPr>
        <w:t xml:space="preserve">2. </w:t>
      </w:r>
      <w:r>
        <w:t>Грузоотправитель обязан подготовить груз к перевозке таким образом, чтобы обеспечить безопасность его перевозки и сохранность груза, а также не допустить повреждение транспортного средства, контейнера</w:t>
      </w:r>
    </w:p>
    <w:p>
      <w:r>
        <w:rPr>
          <w:b/>
        </w:rPr>
        <w:t xml:space="preserve">3. </w:t>
      </w:r>
      <w:r>
        <w:t>При предъявлении для перевозки груза в таре или упаковке грузоотправитель обязан маркировать каждое грузовое место в соответствии с правилами перевозок грузов</w:t>
      </w:r>
    </w:p>
    <w:p>
      <w:r>
        <w:rPr>
          <w:b/>
        </w:rPr>
        <w:t xml:space="preserve">4. </w:t>
      </w:r>
      <w:r>
        <w:t>Груз считается не предъявленным для перевозки грузоотправителем в следующих случаях</w:t>
      </w:r>
    </w:p>
    <w:p>
      <w:r>
        <w:rPr>
          <w:b/>
        </w:rPr>
        <w:t xml:space="preserve">5. </w:t>
      </w:r>
      <w:r>
        <w:t>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частью 1 статьи 35 настоящего Федерального закона</w:t>
      </w:r>
    </w:p>
    <w:p>
      <w:r>
        <w:rPr>
          <w:b/>
        </w:rPr>
        <w:t xml:space="preserve">6. </w:t>
      </w:r>
      <w:r>
        <w:t>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
        <w:rPr>
          <w:b/>
        </w:rPr>
        <w:t xml:space="preserve">7. </w:t>
      </w:r>
      <w:r>
        <w:t>Грузоотправитель не вправе предъявлять к перевозке опасный груз, относящийся согласно Соглашению о международной дорожной перевозке опасных грузов (ДОПОГ) к грузам повышенной опасности, если у перевозчика отсутствует специальное разрешение на движение по автомобильным дорогам транспортного средства, осуществляющего перевозки опасных грузов, выданное в соответствии с законодательством Российской Федерации. (Дополнение частью - Федеральный закон от 07.06.2025 № 140-ФЗ)</w:t>
      </w:r>
    </w:p>
    <w:p>
      <w:r>
        <w:rPr>
          <w:b/>
        </w:rPr>
        <w:t xml:space="preserve">4. </w:t>
      </w:r>
      <w:r>
        <w:t>предъявление груза для перевозки с опозданием</w:t>
      </w:r>
    </w:p>
    <w:p>
      <w:r>
        <w:rPr>
          <w:b/>
        </w:rPr>
        <w:t xml:space="preserve">4. </w:t>
      </w:r>
      <w:r>
        <w:t>предъявление для перевозки груза, направляемого в иной пункт назначения, чем установлено договором перевозки груза</w:t>
      </w:r>
    </w:p>
    <w:p>
      <w:r>
        <w:rPr>
          <w:b/>
        </w:rPr>
        <w:t xml:space="preserve">4. </w:t>
      </w:r>
      <w:r>
        <w:t>предъявление для перевозки груза, не предусмотренного договором перевозки груза</w:t>
      </w:r>
    </w:p>
    <w:p>
      <w:r>
        <w:rPr>
          <w:b/>
        </w:rPr>
        <w:t xml:space="preserve">4. </w:t>
      </w:r>
      <w:r>
        <w:t>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
        <w:rPr>
          <w:b/>
        </w:rPr>
        <w:t>Статья 11. Погрузка грузов в транспортные средства, контейнеры и выгрузка грузов из них</w:t>
      </w:r>
    </w:p>
    <w:p>
      <w:r>
        <w:rPr>
          <w:b/>
        </w:rPr>
        <w:t xml:space="preserve">1. </w:t>
      </w:r>
      <w:r>
        <w:t>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сроки, предусмотренные правилами перевозок грузов</w:t>
      </w:r>
    </w:p>
    <w:p>
      <w:r>
        <w:rPr>
          <w:b/>
        </w:rPr>
        <w:t xml:space="preserve">2. </w:t>
      </w:r>
      <w:r>
        <w:t>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путевого листа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частями 3 и 4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частью 5 статьи 6 настоящего Федерального закона. (В редакции федеральных законов от 02.07.2021 № 336-ФЗ, от 06.03.2022 № 39-ФЗ)</w:t>
      </w:r>
    </w:p>
    <w:p>
      <w:r>
        <w:rPr>
          <w:b/>
        </w:rPr>
        <w:t xml:space="preserve">3. </w:t>
      </w:r>
      <w:r>
        <w:t>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перевозок грузов. Формат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02.07.2021 № 336-ФЗ)</w:t>
      </w:r>
    </w:p>
    <w:p>
      <w:r>
        <w:rPr>
          <w:b/>
        </w:rPr>
        <w:t xml:space="preserve">4. </w:t>
      </w:r>
      <w:r>
        <w:t>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(В редакции Федерального закона от 02.07.2021 № 336-ФЗ)</w:t>
      </w:r>
    </w:p>
    <w:p>
      <w:r>
        <w:rPr>
          <w:b/>
        </w:rPr>
        <w:t xml:space="preserve">5. </w:t>
      </w:r>
      <w:r>
        <w:t>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 (В редакции Федерального закона от 02.07.2021 № 336-ФЗ)</w:t>
      </w:r>
    </w:p>
    <w:p>
      <w:r>
        <w:rPr>
          <w:b/>
        </w:rPr>
        <w:t xml:space="preserve">6. </w:t>
      </w:r>
      <w:r>
        <w:t>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
        <w:rPr>
          <w:b/>
        </w:rPr>
        <w:t xml:space="preserve">7. </w:t>
      </w:r>
      <w:r>
        <w:t>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
        <w:rPr>
          <w:b/>
        </w:rPr>
        <w:t xml:space="preserve">8. </w:t>
      </w:r>
      <w:r>
        <w:t>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
        <w:rPr>
          <w:b/>
        </w:rPr>
        <w:t xml:space="preserve">9. </w:t>
      </w:r>
      <w:r>
        <w:t>Погрузка грузов в транспортное средство, контейнер осуществляется таким образом, чтобы обеспечить безопасность перевозок грузов и их сохранность, а также не допустить повреждение транспортного средства, контейнера</w:t>
      </w:r>
    </w:p>
    <w:p>
      <w:r>
        <w:rPr>
          <w:b/>
        </w:rPr>
        <w:t xml:space="preserve">10. </w:t>
      </w:r>
      <w:r>
        <w:t>Перечень и порядок осуществления работ по погрузке грузов в транспортное средство, контейнер и выгрузке грузов из них устанавливаются правилами перевозок грузов</w:t>
      </w:r>
    </w:p>
    <w:p>
      <w:r>
        <w:rPr>
          <w:b/>
        </w:rPr>
        <w:t xml:space="preserve">11. </w:t>
      </w:r>
      <w:r>
        <w:t>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
        <w:rPr>
          <w:b/>
        </w:rPr>
        <w:t xml:space="preserve">12. </w:t>
      </w:r>
      <w:r>
        <w:t>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 (Дополнение частью - Федеральный закон от 13.07.2015 № 248-ФЗ)</w:t>
      </w:r>
    </w:p>
    <w:p>
      <w:r>
        <w:rPr>
          <w:b/>
        </w:rPr>
        <w:t>Статья 12. Определение массы груза</w:t>
      </w:r>
    </w:p>
    <w:p>
      <w:r>
        <w:rPr>
          <w:b/>
        </w:rPr>
        <w:t xml:space="preserve">1. </w:t>
      </w:r>
      <w:r>
        <w:t>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
        <w:rPr>
          <w:b/>
        </w:rPr>
        <w:t xml:space="preserve">2. </w:t>
      </w:r>
      <w:r>
        <w:t>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Порядок определения массы грузов устанавливается правилами перевозок грузов</w:t>
      </w:r>
    </w:p>
    <w:p>
      <w:r>
        <w:rPr>
          <w:b/>
        </w:rPr>
        <w:t xml:space="preserve">3. </w:t>
      </w:r>
      <w:r>
        <w:t>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
        <w:rPr>
          <w:b/>
        </w:rPr>
        <w:t xml:space="preserve">4. </w:t>
      </w:r>
      <w:r>
        <w:t>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
        <w:rPr>
          <w:b/>
        </w:rPr>
        <w:t xml:space="preserve">5. </w:t>
      </w:r>
      <w:r>
        <w:t>При перевозке груза в опломбированных грузоотправителем крытом транспортном средстве, контейнере масса груза определяется грузоотправителем</w:t>
      </w:r>
    </w:p>
    <w:p>
      <w:r>
        <w:rPr>
          <w:b/>
        </w:rPr>
        <w:t>Статья 13. Пломбирование транспортных средств, контейнеров</w:t>
      </w:r>
    </w:p>
    <w:p>
      <w:r>
        <w:rPr>
          <w:b/>
        </w:rPr>
        <w:t xml:space="preserve">1. </w:t>
      </w:r>
      <w:r>
        <w:t>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
        <w:rPr>
          <w:b/>
        </w:rPr>
        <w:t xml:space="preserve">2. </w:t>
      </w:r>
      <w:r>
        <w:t>Пломбирование транспортных средств, контейнеров осуществляется грузоотправителем, если иное не предусмотрено договором перевозки груза</w:t>
      </w:r>
    </w:p>
    <w:p>
      <w:r>
        <w:rPr>
          <w:b/>
        </w:rPr>
        <w:t xml:space="preserve">3. </w:t>
      </w:r>
      <w:r>
        <w:t>Порядок пломбирования транспортных средств, контейнеров устанавливается правилами перевозок грузов</w:t>
      </w:r>
    </w:p>
    <w:p>
      <w:r>
        <w:rPr>
          <w:b/>
        </w:rPr>
        <w:t>Статья 14. Сроки доставки груза</w:t>
      </w:r>
    </w:p>
    <w:p>
      <w:r>
        <w:rPr>
          <w:b/>
        </w:rPr>
        <w:t xml:space="preserve">1. </w:t>
      </w:r>
      <w:r>
        <w:t>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сроки, установленные правилами перевозок грузов</w:t>
      </w:r>
    </w:p>
    <w:p>
      <w:r>
        <w:rPr>
          <w:b/>
        </w:rPr>
        <w:t xml:space="preserve">2. </w:t>
      </w:r>
      <w:r>
        <w:t>О задержке доставки груза перевозчик обязан проинформировать грузоотправителя и грузополучателя</w:t>
      </w:r>
    </w:p>
    <w:p>
      <w:r>
        <w:rPr>
          <w:b/>
        </w:rPr>
        <w:t xml:space="preserve">3. </w:t>
      </w:r>
      <w:r>
        <w:t>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
        <w:rPr>
          <w:b/>
        </w:rPr>
        <w:t xml:space="preserve">3. </w:t>
      </w:r>
      <w:r>
        <w:t>в течение десяти дней со дня приема груза для перевозки при перевозках в городском и пригородном сообщениях</w:t>
      </w:r>
    </w:p>
    <w:p>
      <w:r>
        <w:rPr>
          <w:b/>
        </w:rPr>
        <w:t xml:space="preserve">3. </w:t>
      </w:r>
      <w:r>
        <w:t>в течение тридцати дней со дня, когда груз должен был быть доставлен грузополучателю, при перевозке в междугородном сообщении</w:t>
      </w:r>
    </w:p>
    <w:p>
      <w:r>
        <w:rPr>
          <w:b/>
        </w:rPr>
        <w:t>Статья 15. Выдача груза</w:t>
      </w:r>
    </w:p>
    <w:p>
      <w:r>
        <w:rPr>
          <w:b/>
        </w:rPr>
        <w:t xml:space="preserve">1. </w:t>
      </w:r>
      <w:r>
        <w:t>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
        <w:rPr>
          <w:b/>
        </w:rPr>
        <w:t xml:space="preserve">2. </w:t>
      </w:r>
      <w:r>
        <w:t>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частью 7 статьи 34 настоящего Федерального закона</w:t>
      </w:r>
    </w:p>
    <w:p>
      <w:r>
        <w:rPr>
          <w:b/>
        </w:rPr>
        <w:t xml:space="preserve">3. </w:t>
      </w:r>
      <w:r>
        <w:t>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
        <w:rPr>
          <w:b/>
        </w:rPr>
        <w:t xml:space="preserve">4. </w:t>
      </w:r>
      <w:r>
        <w:t>Переадресовка груза осуществляется в порядке, установленном правилами перевозок грузов</w:t>
      </w:r>
    </w:p>
    <w:p>
      <w:r>
        <w:rPr>
          <w:b/>
        </w:rPr>
        <w:t xml:space="preserve">5. </w:t>
      </w:r>
      <w:r>
        <w:t>Расходы на перевозку груза при его возврате или переадресовке возмещаются за счет грузоотправителя</w:t>
      </w:r>
    </w:p>
    <w:p>
      <w:r>
        <w:rPr>
          <w:b/>
        </w:rPr>
        <w:t xml:space="preserve">6. </w:t>
      </w:r>
      <w:r>
        <w:t>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
        <w:rPr>
          <w:b/>
        </w:rPr>
        <w:t xml:space="preserve">7. </w:t>
      </w:r>
      <w:r>
        <w:t>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
        <w:rPr>
          <w:b/>
        </w:rPr>
        <w:t xml:space="preserve">8. </w:t>
      </w:r>
      <w:r>
        <w:t>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
        <w:rPr>
          <w:b/>
        </w:rPr>
        <w:t xml:space="preserve">9. </w:t>
      </w:r>
      <w:r>
        <w:t>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
        <w:rPr>
          <w:b/>
        </w:rPr>
        <w:t xml:space="preserve">10. </w:t>
      </w:r>
      <w:r>
        <w:t>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
        <w:rPr>
          <w:b/>
        </w:rPr>
        <w:t xml:space="preserve">11. </w:t>
      </w:r>
      <w:r>
        <w:t>Разница между массой груза, определенной в пункте отправления, и массой груза, определенной в пункте назначения, не должна превышать норму естественной убыли груза, установленную нормативными правовыми актами Российской Федерации</w:t>
      </w:r>
    </w:p>
    <w:p>
      <w:r>
        <w:rPr>
          <w:b/>
        </w:rPr>
        <w:t xml:space="preserve">12. </w:t>
      </w:r>
      <w:r>
        <w:t>Порядок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
        <w:rPr>
          <w:b/>
        </w:rPr>
        <w:t xml:space="preserve">13. </w:t>
      </w:r>
      <w:r>
        <w:t>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
        <w:rPr>
          <w:b/>
        </w:rPr>
        <w:t xml:space="preserve">14. </w:t>
      </w:r>
      <w:r>
        <w:t>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
        <w:rPr>
          <w:b/>
        </w:rPr>
        <w:t xml:space="preserve">15. </w:t>
      </w:r>
      <w:r>
        <w:t>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
        <w:rPr>
          <w:b/>
        </w:rPr>
        <w:t xml:space="preserve">6. </w:t>
      </w:r>
      <w:r>
        <w:t>грузополучателю, указанному в транспортной накладной, в случае оплаты им стоимости груза</w:t>
      </w:r>
    </w:p>
    <w:p>
      <w:r>
        <w:rPr>
          <w:b/>
        </w:rPr>
        <w:t xml:space="preserve">6. </w:t>
      </w:r>
      <w:r>
        <w:t>грузоотправителю во всех остальных случаях</w:t>
      </w:r>
    </w:p>
    <w:p>
      <w:r>
        <w:rPr>
          <w:b/>
        </w:rPr>
        <w:t xml:space="preserve">9. </w:t>
      </w:r>
      <w:r>
        <w:t>доставка груза в крытом транспортном средстве, контейнере, принятого для перевозки без пломб</w:t>
      </w:r>
    </w:p>
    <w:p>
      <w:r>
        <w:rPr>
          <w:b/>
        </w:rPr>
        <w:t xml:space="preserve">9. </w:t>
      </w:r>
      <w:r>
        <w:t>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
        <w:rPr>
          <w:b/>
        </w:rPr>
        <w:t xml:space="preserve">9. </w:t>
      </w:r>
      <w:r>
        <w:t>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
        <w:rPr>
          <w:b/>
        </w:rPr>
        <w:t>Статья 16. Хранение груза в терминале перевозчика</w:t>
      </w:r>
    </w:p>
    <w:p>
      <w:r>
        <w:rPr>
          <w:b/>
        </w:rPr>
        <w:t xml:space="preserve">1. </w:t>
      </w:r>
      <w:r>
        <w:t>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
        <w:rPr>
          <w:b/>
        </w:rPr>
        <w:t xml:space="preserve">2. </w:t>
      </w:r>
      <w:r>
        <w:t>Предельный срок хранения груза в терминале перевозчика не может превышать тридцать дней, если иное не установлено договором перевозки груза</w:t>
      </w:r>
    </w:p>
    <w:p>
      <w:r>
        <w:rPr>
          <w:b/>
        </w:rPr>
        <w:t xml:space="preserve">3. </w:t>
      </w:r>
      <w:r>
        <w:t>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
        <w:rPr>
          <w:b/>
        </w:rPr>
        <w:t xml:space="preserve">4. </w:t>
      </w:r>
      <w:r>
        <w:t>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
        <w:rPr>
          <w:b/>
        </w:rPr>
        <w:t>Статья 17. Очистка транспортных средств, контейнеров</w:t>
      </w:r>
    </w:p>
    <w:p>
      <w:r>
        <w:rPr>
          <w:b/>
        </w:rPr>
        <w:t xml:space="preserve">1. </w:t>
      </w:r>
      <w:r>
        <w:t>После выгрузки грузов транспортные средства, контейнеры должны быть очищены от остатков этих грузов, а после перевозки грузов, перечень которых определяется правилами перевозок грузов, транспортные средства, контейнеры должны быть промыты и при необходимости продезинфицированы</w:t>
      </w:r>
    </w:p>
    <w:p>
      <w:r>
        <w:rPr>
          <w:b/>
        </w:rPr>
        <w:t xml:space="preserve">2. </w:t>
      </w:r>
      <w:r>
        <w:t>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
        <w:rPr>
          <w:b/>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
        <w:rPr>
          <w:b/>
        </w:rPr>
        <w:t xml:space="preserve">1. </w:t>
      </w:r>
      <w:r>
        <w:t>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06.03.2022 № 39-ФЗ)</w:t>
      </w:r>
    </w:p>
    <w:p>
      <w:r>
        <w:rPr>
          <w:b/>
        </w:rPr>
        <w:t xml:space="preserve">2. </w:t>
      </w:r>
      <w:r>
        <w:t>Договор фрахтования, указанный в части 1 настоящей статьи, должен включать в себя</w:t>
      </w:r>
    </w:p>
    <w:p>
      <w:r>
        <w:rPr>
          <w:b/>
        </w:rPr>
        <w:t xml:space="preserve">3. </w:t>
      </w:r>
      <w:r>
        <w:t>Договор фрахтования, указанный в части 1 настоящей статьи, может включать в себя иные не указанные в части 2 настоящей статьи условия</w:t>
      </w:r>
    </w:p>
    <w:p>
      <w:r>
        <w:rPr>
          <w:b/>
        </w:rPr>
        <w:t xml:space="preserve">4. </w:t>
      </w:r>
      <w:r>
        <w:t>Если иное не предусмотрено соглашением сторон, договор фрахтования, указанный в части 1 настоящей статьи, заключается в форме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правилами перевозок грузов. Формат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02.07.2021 № 336-ФЗ)</w:t>
      </w:r>
    </w:p>
    <w:p>
      <w:r>
        <w:rPr>
          <w:b/>
        </w:rPr>
        <w:t xml:space="preserve">5. </w:t>
      </w:r>
      <w:r>
        <w:t>Предоставление фрахтовщиком для перевозки груза транспортного средства, не соответствующего условиям договора фрахтования, указанного в части 1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частью 2 статьи 34 настоящего Федерального закона</w:t>
      </w:r>
    </w:p>
    <w:p>
      <w:r>
        <w:rPr>
          <w:b/>
        </w:rPr>
        <w:t xml:space="preserve">6. </w:t>
      </w:r>
      <w:r>
        <w:t>Время подачи транспортного средства к месту, предусмотренному договором фрахтования, указанным в части 1 настоящей статьи,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и путевого листа.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частью 5 статьи 6 настоящего Федерального закона. (В редакции Федерального закона от 06.03.2022 № 39-ФЗ)</w:t>
      </w:r>
    </w:p>
    <w:p>
      <w:r>
        <w:rPr>
          <w:b/>
        </w:rPr>
        <w:t xml:space="preserve">7. </w:t>
      </w:r>
      <w:r>
        <w:t>Предъявление фрахтователем груза для перевозки в нарушение договора фрахтования, указанного в части 1 настоящей статьи, считается отказом от использования предоставленных фрахтовщиком транспортных средств</w:t>
      </w:r>
    </w:p>
    <w:p>
      <w:r>
        <w:rPr>
          <w:b/>
        </w:rPr>
        <w:t xml:space="preserve">8. </w:t>
      </w:r>
      <w:r>
        <w:t>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части 1 настоящей статьи, и взыскать с фрахтователя штраф, предусмотренный частью 2 статьи 35 настоящего Федерального закона</w:t>
      </w:r>
    </w:p>
    <w:p>
      <w:r>
        <w:rPr>
          <w:b/>
        </w:rPr>
        <w:t xml:space="preserve">2. </w:t>
      </w:r>
      <w:r>
        <w:t>сведения о фрахтовщике и фрахтователе</w:t>
      </w:r>
    </w:p>
    <w:p>
      <w:r>
        <w:rPr>
          <w:b/>
        </w:rPr>
        <w:t xml:space="preserve">2. </w:t>
      </w:r>
      <w:r>
        <w:t>наименование груза</w:t>
      </w:r>
    </w:p>
    <w:p>
      <w:r>
        <w:rPr>
          <w:b/>
        </w:rPr>
        <w:t xml:space="preserve">2. </w:t>
      </w:r>
      <w:r>
        <w:t>тип предоставляемого транспортного средства (при необходимости - количество транспортных средств)</w:t>
      </w:r>
    </w:p>
    <w:p>
      <w:r>
        <w:rPr>
          <w:b/>
        </w:rPr>
        <w:t xml:space="preserve">2. </w:t>
      </w:r>
      <w:r>
        <w:t>маршрут и место подачи транспортного средства</w:t>
      </w:r>
    </w:p>
    <w:p>
      <w:r>
        <w:rPr>
          <w:b/>
        </w:rPr>
        <w:t xml:space="preserve">2. </w:t>
      </w:r>
      <w:r>
        <w:t>сроки выполнения перевозки</w:t>
      </w:r>
    </w:p>
    <w:p>
      <w:r>
        <w:rPr>
          <w:b/>
        </w:rPr>
        <w:t xml:space="preserve">2. </w:t>
      </w:r>
      <w:r>
        <w:t>размер платы за пользование транспортным средством</w:t>
      </w:r>
    </w:p>
    <w:p>
      <w:r>
        <w:rPr>
          <w:b/>
        </w:rPr>
        <w:t>Статья 181. Электронные перевозочные документы</w:t>
      </w:r>
    </w:p>
    <w:p>
      <w:r>
        <w:rPr>
          <w:b/>
        </w:rPr>
        <w:t xml:space="preserve">1. </w:t>
      </w:r>
      <w:r>
        <w:t>Электронные перевозочные документы</w:t>
      </w:r>
    </w:p>
    <w:p>
      <w:r>
        <w:rPr>
          <w:b/>
        </w:rPr>
        <w:t xml:space="preserve">2. </w:t>
      </w:r>
      <w:r>
        <w:t>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порядок направления таких документов и сведений, содержащихся в них, в государственную информационную систему электронных перевозочных документов, порядок предъявления таких документов и сведений, содержащихся в них, из государственной информационной системы электронных перевозочных документов устанавливаются Правительством Российской Федерации. (В редакции Федерального закона от 07.06.2025 № 140-ФЗ)</w:t>
      </w:r>
    </w:p>
    <w:p>
      <w:r>
        <w:rPr>
          <w:b/>
        </w:rPr>
        <w:t xml:space="preserve">3. </w:t>
      </w:r>
      <w:r>
        <w:t>Технические требования к информационным системам электронных перевозочных документов устанавливаются Правительством Российской Федерации</w:t>
      </w:r>
    </w:p>
    <w:p>
      <w:r>
        <w:rPr>
          <w:b/>
        </w:rPr>
        <w:t xml:space="preserve">4. </w:t>
      </w:r>
      <w:r>
        <w:t>Оператор информационной системы электронных перевозочных документов обязан</w:t>
      </w:r>
    </w:p>
    <w:p>
      <w:r>
        <w:rPr>
          <w:b/>
        </w:rPr>
        <w:t xml:space="preserve">5. </w:t>
      </w:r>
      <w:r>
        <w:t>Оператор государственной информационной системы электронных перевозочных документов обязан</w:t>
      </w:r>
    </w:p>
    <w:p>
      <w:r>
        <w:rPr>
          <w:b/>
        </w:rPr>
        <w:t xml:space="preserve">6. </w:t>
      </w:r>
      <w:r>
        <w:t>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организация в случае принятия указанным федеральным органом исполнительной власти решения о возложении на эту организацию функций оператора государственной информационной системы электронных перевозочных документов. (В редакции Федерального закона от 07.06.2025 № 140-ФЗ)</w:t>
      </w:r>
    </w:p>
    <w:p>
      <w:r>
        <w:rPr>
          <w:b/>
        </w:rPr>
        <w:t xml:space="preserve">7. </w:t>
      </w:r>
      <w:r>
        <w:t>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
        <w:rPr>
          <w:b/>
        </w:rPr>
        <w:t xml:space="preserve">8. </w:t>
      </w:r>
      <w:r>
        <w:t>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
        <w:rPr>
          <w:b/>
        </w:rPr>
        <w:t xml:space="preserve">9.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
        <w:rPr>
          <w:b/>
        </w:rPr>
        <w:t xml:space="preserve">10. </w:t>
      </w:r>
      <w:r>
        <w:t>Формы заявлений, предусмотренных пунктом 1 части 9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11. </w:t>
      </w:r>
      <w:r>
        <w:t>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пунктом 2 части 9 настоящей статьи, соответствия указанного юридического лица требованиям, предусмотренным пунктами 1 - 5 части 4 настоящей статьи</w:t>
      </w:r>
    </w:p>
    <w:p>
      <w:r>
        <w:rPr>
          <w:b/>
        </w:rPr>
        <w:t xml:space="preserve">12. </w:t>
      </w:r>
      <w:r>
        <w:t>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
        <w:rPr>
          <w:b/>
        </w:rPr>
        <w:t xml:space="preserve">13. </w:t>
      </w:r>
      <w:r>
        <w:t>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
        <w:rPr>
          <w:b/>
        </w:rPr>
        <w:t xml:space="preserve">14. </w:t>
      </w:r>
      <w:r>
        <w:t>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
        <w:rPr>
          <w:b/>
        </w:rPr>
        <w:t xml:space="preserve">15.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
        <w:rPr>
          <w:b/>
        </w:rPr>
        <w:t xml:space="preserve">16. </w:t>
      </w:r>
      <w:r>
        <w:t>Перечень видов информации, представляемой в государственную информационную систему электронных перевозочных документов, условия, сроки и форматы представления такой информации определяются Правительством Российской Федерации. (В редакции Федерального закона от 06.03.2022 № 39-ФЗ) (Дополнение статьей - Федеральный закон от 02.07.2021 № 336-ФЗ)</w:t>
      </w:r>
    </w:p>
    <w:p>
      <w:r>
        <w:rPr>
          <w:b/>
        </w:rPr>
        <w:t xml:space="preserve">1. </w:t>
      </w:r>
      <w:r>
        <w:t>формируются участниками информационного взаимодействия в случаях, предусмотренных настоящим Федеральным законом, другими федеральными законами и иными нормативными правовыми актами Российской Федерации в области транспорта, и подлежат направлению в государственную информационную систему электронных перевозочных документов; (В редакции Федерального закона от 08.08.2024 № 288-ФЗ) 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указанных физических лиц с такой инфраструктурой с применением прошедших в установленном порядке процедуру оценки соответствия средств защиты информации. В случае, если грузополучателем является физическое лицо, допускается подписание электронного перевозочного документа простой электронной подписью этого физического лица, ключ которой получен им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(В редакции Федерального закона от 07.06.2025 № 140-ФЗ) (Часть в редакции Федерального закона от 06.03.2022 № 39-ФЗ)</w:t>
      </w:r>
    </w:p>
    <w:p>
      <w:r>
        <w:rPr>
          <w:b/>
        </w:rPr>
        <w:t xml:space="preserve">4. </w:t>
      </w:r>
      <w:r>
        <w:t>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(В редакции Федерального закона от 07.06.2025 № 140-ФЗ) 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 (В редакции Федерального закона от 06.03.2022 № 39-ФЗ) 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пунктом 2 части 5 статьи 8 Федерального закона от 6 апреля 2011 года № 63-ФЗ "Об электронной подписи"</w:t>
      </w:r>
    </w:p>
    <w:p>
      <w:r>
        <w:rPr>
          <w:b/>
        </w:rPr>
        <w:t xml:space="preserve">4. </w:t>
      </w:r>
      <w:r>
        <w:t>обладать чистыми активами, стоимость которых составляет не менее трехсот миллионов рублей</w:t>
      </w:r>
    </w:p>
    <w:p>
      <w:r>
        <w:rPr>
          <w:b/>
        </w:rPr>
        <w:t xml:space="preserve">4. </w:t>
      </w:r>
      <w:r>
        <w:t>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(Дополнение пунктом - Федеральный закон от 06.03.2022 № 39-ФЗ) 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 (Дополнение пунктом - Федеральный закон от 06.03.2022 № 39-ФЗ) 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w:t>
      </w:r>
    </w:p>
    <w:p>
      <w:r>
        <w:rPr>
          <w:b/>
        </w:rPr>
        <w:t xml:space="preserve">4. </w:t>
      </w:r>
      <w:r>
        <w:t>обеспечивать круглосуточную обработку электронных перевозочных документов и сведений, содержащихся в них</w:t>
      </w:r>
    </w:p>
    <w:p>
      <w:r>
        <w:rPr>
          <w:b/>
        </w:rPr>
        <w:t xml:space="preserve">4. </w:t>
      </w:r>
      <w:r>
        <w:t>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 (В редакции Федерального закона от 06.03.2022 № 39-ФЗ) 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
        <w:rPr>
          <w:b/>
        </w:rPr>
        <w:t xml:space="preserve">4. </w:t>
      </w:r>
      <w:r>
        <w:t>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
        <w:rPr>
          <w:b/>
        </w:rPr>
        <w:t xml:space="preserve">4. </w:t>
      </w:r>
      <w:r>
        <w:t>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
        <w:rPr>
          <w:b/>
        </w:rPr>
        <w:t xml:space="preserve">4. </w:t>
      </w:r>
      <w:r>
        <w:t>(Пункт утратил силу - Федеральный закон от 06.03.2022 № 39-ФЗ) 12) осуществлять защиту информации, содержащейся в информационной системе электронных перевозочных документов, в соответствии с Федеральным законом от 27 июля 2006 года № 149-ФЗ "Об информации, информационных технологиях и о защите информации"</w:t>
      </w:r>
    </w:p>
    <w:p>
      <w:r>
        <w:rPr>
          <w:b/>
        </w:rPr>
        <w:t xml:space="preserve">4. </w:t>
      </w:r>
      <w:r>
        <w:t>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
        <w:rPr>
          <w:b/>
        </w:rPr>
        <w:t xml:space="preserve">4. </w:t>
      </w:r>
      <w:r>
        <w:t>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
        <w:rPr>
          <w:b/>
        </w:rPr>
        <w:t xml:space="preserve">4. </w:t>
      </w:r>
      <w:r>
        <w:t>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
        <w:rPr>
          <w:b/>
        </w:rPr>
        <w:t xml:space="preserve">4. </w:t>
      </w:r>
      <w:r>
        <w:t>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законом от 27 июля 2006 года № 152-ФЗ "О персональных данных"</w:t>
      </w:r>
    </w:p>
    <w:p>
      <w:r>
        <w:rPr>
          <w:b/>
        </w:rPr>
        <w:t xml:space="preserve">4. </w:t>
      </w:r>
      <w:r>
        <w:t>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
        <w:rPr>
          <w:b/>
        </w:rPr>
        <w:t xml:space="preserve">4. </w:t>
      </w:r>
      <w:r>
        <w:t>обеспечивать заключение и исполнение соглашения об электронном документообороте перевозочных документов</w:t>
      </w:r>
    </w:p>
    <w:p>
      <w:r>
        <w:rPr>
          <w:b/>
        </w:rPr>
        <w:t xml:space="preserve">5. </w:t>
      </w:r>
      <w:r>
        <w:t>обеспечивать круглосуточную обработку электронных перевозочных документов и сведений, содержащихся в них</w:t>
      </w:r>
    </w:p>
    <w:p>
      <w:r>
        <w:rPr>
          <w:b/>
        </w:rPr>
        <w:t xml:space="preserve">5. </w:t>
      </w:r>
      <w:r>
        <w:t>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частью 3 настоящей статьи, электронных перевозочных документов и сведений, содержащихся в них</w:t>
      </w:r>
    </w:p>
    <w:p>
      <w:r>
        <w:rPr>
          <w:b/>
        </w:rPr>
        <w:t xml:space="preserve">5. </w:t>
      </w:r>
      <w:r>
        <w:t>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 (В редакции Федерального закона от 06.03.2022 № 39-ФЗ) 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пункте 3 настоящей части, не признается нарушением конфиденциальности</w:t>
      </w:r>
    </w:p>
    <w:p>
      <w:r>
        <w:rPr>
          <w:b/>
        </w:rPr>
        <w:t xml:space="preserve">5. </w:t>
      </w:r>
      <w:r>
        <w:t>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
        <w:rPr>
          <w:b/>
        </w:rPr>
        <w:t xml:space="preserve">5. </w:t>
      </w:r>
      <w:r>
        <w:t>осуществлять защиту электронных перевозочных документов и сведений, содержащихся в них, в соответствии с Федеральным законом от 27 июля 2006 года № 149-ФЗ "Об информации, информационных технологиях и о защите информации"</w:t>
      </w:r>
    </w:p>
    <w:p>
      <w:r>
        <w:rPr>
          <w:b/>
        </w:rPr>
        <w:t xml:space="preserve">5. </w:t>
      </w:r>
      <w:r>
        <w:t>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
        <w:rPr>
          <w:b/>
        </w:rPr>
        <w:t xml:space="preserve">5. </w:t>
      </w:r>
      <w:r>
        <w:t>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
        <w:rPr>
          <w:b/>
        </w:rPr>
        <w:t xml:space="preserve">5. </w:t>
      </w:r>
      <w:r>
        <w:t>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
        <w:rPr>
          <w:b/>
        </w:rPr>
        <w:t xml:space="preserve">5. </w:t>
      </w:r>
      <w:r>
        <w:t>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законом от 27 июля 2006 года № 152-ФЗ "О персональных данных"</w:t>
      </w:r>
    </w:p>
    <w:p>
      <w:r>
        <w:rPr>
          <w:b/>
        </w:rPr>
        <w:t xml:space="preserve">5. </w:t>
      </w:r>
      <w:r>
        <w:t>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Порядок такого взаимодействия и порядок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 (Дополнение пунктом - Федеральный закон от 17.02.2023 № 24-ФЗ) 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 (Дополнение пунктом - Федеральный закон от 17.02.2023 № 24-ФЗ)</w:t>
      </w:r>
    </w:p>
    <w:p>
      <w:r>
        <w:rPr>
          <w:b/>
        </w:rPr>
        <w:t xml:space="preserve">9. </w:t>
      </w:r>
      <w:r>
        <w:t>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
        <w:rPr>
          <w:b/>
        </w:rPr>
        <w:t xml:space="preserve">9. </w:t>
      </w:r>
      <w:r>
        <w:t>оценку соответствия юридических лиц требованиям, предусмотренным пунктами 1 - 5 части 4 настоящей статьи</w:t>
      </w:r>
    </w:p>
    <w:p>
      <w:r>
        <w:rPr>
          <w:b/>
        </w:rPr>
        <w:t xml:space="preserve">9. </w:t>
      </w:r>
      <w:r>
        <w:t>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
        <w:rPr>
          <w:b/>
        </w:rPr>
        <w:t xml:space="preserve">9. </w:t>
      </w:r>
      <w:r>
        <w:t>принятие решений об исключении юридических лиц из реестра операторов информационных систем электронных перевозочных документов; (В редакции Федерального закона от 06.03.2022 № 39-ФЗ) 5) формирование и ведение реестра операторов информационных систем электронных перевозочных документов</w:t>
      </w:r>
    </w:p>
    <w:p>
      <w:r>
        <w:rPr>
          <w:b/>
        </w:rPr>
        <w:t xml:space="preserve">12. </w:t>
      </w:r>
      <w:r>
        <w:t>несоответствие юридического лица требованиям, предусмотренным пунктами 1 - 5 части 4 настоящей статьи; (В редакции Федерального закона от 06.03.2022 № 39-ФЗ) 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
        <w:rPr>
          <w:b/>
        </w:rPr>
        <w:t xml:space="preserve">13. </w:t>
      </w:r>
      <w:r>
        <w:t>представление юридическим лицом заявления об исключении его из указанного реестра</w:t>
      </w:r>
    </w:p>
    <w:p>
      <w:r>
        <w:rPr>
          <w:b/>
        </w:rPr>
        <w:t xml:space="preserve">13. </w:t>
      </w:r>
      <w:r>
        <w:t>невыполнение юридическим лицом одного или нескольких требований, предусмотренных частью 4 настоящей статьи</w:t>
      </w:r>
    </w:p>
    <w:p>
      <w:r>
        <w:rPr>
          <w:b/>
        </w:rPr>
        <w:t xml:space="preserve">13. </w:t>
      </w:r>
      <w:r>
        <w:t>исключение юридического лица из единого государственного реестра юридических лиц; (В редакции Федерального закона от 06.03.2022 № 39-ФЗ) 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Heading3"/>
      </w:pPr>
      <w:r>
        <w:t>Регулярные перевозки пассажиров и багажа</w:t>
      </w:r>
    </w:p>
    <w:p>
      <w:r>
        <w:rPr>
          <w:b/>
        </w:rPr>
        <w:t>Статья 19. Виды регулярных перевозок пассажиров и багажа</w:t>
      </w:r>
    </w:p>
    <w:p>
      <w:r>
        <w:rPr>
          <w:b/>
        </w:rPr>
        <w:t xml:space="preserve">1. </w:t>
      </w:r>
      <w:r>
        <w:t>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
        <w:rPr>
          <w:b/>
        </w:rPr>
        <w:t xml:space="preserve">2. </w:t>
      </w:r>
      <w:r>
        <w:t>Регулярные перевозки пассажиров и багажа относятся к перевозкам транспортом общего пользования</w:t>
      </w:r>
    </w:p>
    <w:p>
      <w:r>
        <w:rPr>
          <w:b/>
        </w:rPr>
        <w:t xml:space="preserve">3. </w:t>
      </w:r>
      <w:r>
        <w:t>Регулярные перевозки пассажиров и багажа подразделяются на</w:t>
      </w:r>
    </w:p>
    <w:p>
      <w:r>
        <w:rPr>
          <w:b/>
        </w:rPr>
        <w:t xml:space="preserve">4. </w:t>
      </w:r>
      <w:r>
        <w:t>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
        <w:rPr>
          <w:b/>
        </w:rPr>
        <w:t xml:space="preserve">5. </w:t>
      </w:r>
      <w:r>
        <w:t>Перевозки с посадкой и высадкой пассажиров в любом не запрещенном правилами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
        <w:rPr>
          <w:b/>
        </w:rPr>
        <w:t xml:space="preserve">6. </w:t>
      </w:r>
      <w:r>
        <w:t>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правилами перевозок пассажиров</w:t>
      </w:r>
    </w:p>
    <w:p>
      <w:r>
        <w:rPr>
          <w:b/>
        </w:rPr>
        <w:t xml:space="preserve">7. </w:t>
      </w:r>
      <w:r>
        <w:t>(Дополнение частью - Федеральный закон от 28.07.2012 № 131-ФЗ) (Утратила силу - Федеральный закон от 30.10.2018 № 386-ФЗ)</w:t>
      </w:r>
    </w:p>
    <w:p>
      <w:r>
        <w:rPr>
          <w:b/>
        </w:rPr>
        <w:t xml:space="preserve">8. </w:t>
      </w:r>
      <w:r>
        <w:t>(Дополнение частью - Федеральный закон от 03.02.2014 № 15-ФЗ) (Утратила силу - Федеральный закон от 30.10.2018 № 386-ФЗ)</w:t>
      </w:r>
    </w:p>
    <w:p>
      <w:r>
        <w:rPr>
          <w:b/>
        </w:rPr>
        <w:t xml:space="preserve">3. </w:t>
      </w:r>
      <w:r>
        <w:t>перевозки с посадкой и высадкой пассажиров только в установленных остановочных пунктах по маршруту регулярных перевозок</w:t>
      </w:r>
    </w:p>
    <w:p>
      <w:r>
        <w:rPr>
          <w:b/>
        </w:rPr>
        <w:t xml:space="preserve">3. </w:t>
      </w:r>
      <w:r>
        <w:t>перевозки с посадкой и высадкой пассажиров в любом не запрещенном правилами дорожного движения месте по маршруту регулярных перевозок</w:t>
      </w:r>
    </w:p>
    <w:p>
      <w:r>
        <w:rPr>
          <w:b/>
        </w:rPr>
        <w:t>Статья 20. Заключение договора перевозки пассажира. Проверка подтверждения оплаты проезда, перевозки багажа, провоза ручной клади</w:t>
      </w:r>
    </w:p>
    <w:p>
      <w:r>
        <w:t>(Наименование в редакции Федерального закона от 24.02.2021 № 26-ФЗ)</w:t>
      </w:r>
    </w:p>
    <w:p>
      <w:r>
        <w:rPr>
          <w:b/>
        </w:rPr>
        <w:t xml:space="preserve">1. </w:t>
      </w:r>
      <w:r>
        <w:t>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
        <w:rPr>
          <w:b/>
        </w:rPr>
        <w:t xml:space="preserve">2. </w:t>
      </w:r>
      <w:r>
        <w:t>Обязательные реквизиты билета, багажной квитанции, квитанции на провоз ручной клади устанавливаются правилами перевозок пассажиров</w:t>
      </w:r>
    </w:p>
    <w:p>
      <w:r>
        <w:rPr>
          <w:b/>
        </w:rPr>
        <w:t xml:space="preserve">3. </w:t>
      </w:r>
      <w:r>
        <w:t>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
        <w:rPr>
          <w:b/>
        </w:rPr>
        <w:t xml:space="preserve">4. </w:t>
      </w:r>
      <w:r>
        <w:t>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 (В редакции Федерального закона от 24.02.2021 № 26-ФЗ)</w:t>
      </w:r>
    </w:p>
    <w:p>
      <w:r>
        <w:rPr>
          <w:b/>
        </w:rPr>
        <w:t xml:space="preserve">5. </w:t>
      </w:r>
      <w:r>
        <w:t>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обязан обеспечить перевозчик</w:t>
      </w:r>
    </w:p>
    <w:p>
      <w:r>
        <w:rPr>
          <w:b/>
        </w:rPr>
        <w:t xml:space="preserve">6. </w:t>
      </w:r>
      <w:r>
        <w:t>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(В редакции Федерального закона от 24.02.2021 № 26-ФЗ)</w:t>
      </w:r>
    </w:p>
    <w:p>
      <w:r>
        <w:rPr>
          <w:b/>
        </w:rPr>
        <w:t xml:space="preserve">7. </w:t>
      </w:r>
      <w:r>
        <w:t>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
        <w:rPr>
          <w:b/>
        </w:rPr>
        <w:t xml:space="preserve">8. </w:t>
      </w:r>
      <w:r>
        <w:t>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 (Дополнение частью - Федеральный закон от 24.02.2021 № 26-ФЗ)</w:t>
      </w:r>
    </w:p>
    <w:p>
      <w:r>
        <w:rPr>
          <w:b/>
        </w:rPr>
        <w:t xml:space="preserve">9. </w:t>
      </w:r>
      <w:r>
        <w:t>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 (Дополнение частью - Федеральный закон от 24.02.2021 № 26-ФЗ)</w:t>
      </w:r>
    </w:p>
    <w:p>
      <w:r>
        <w:rPr>
          <w:b/>
        </w:rPr>
        <w:t xml:space="preserve">10. </w:t>
      </w:r>
      <w:r>
        <w:t>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части 9 настоящей статьи, осуществляется в порядке, установленном правилами перевозок пассажиров. (Дополнение частью - Федеральный закон от 24.02.2021 № 26-ФЗ)</w:t>
      </w:r>
    </w:p>
    <w:p>
      <w:r>
        <w:rPr>
          <w:b/>
        </w:rPr>
        <w:t xml:space="preserve">11. </w:t>
      </w:r>
      <w:r>
        <w:t>Пассажир, имеющий право на бесплатный или льготный проезд, обязан иметь при себе и предъявлять в порядке, установленном в соответствии с частью 7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 (Дополнение частью - Федеральный закон от 24.02.2021 № 26-ФЗ)</w:t>
      </w:r>
    </w:p>
    <w:p>
      <w:r>
        <w:rPr>
          <w:b/>
        </w:rPr>
        <w:t xml:space="preserve">12. </w:t>
      </w:r>
      <w:r>
        <w:t>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 (Дополнение частью - Федеральный закон от 24.02.2021 № 26-ФЗ)</w:t>
      </w:r>
    </w:p>
    <w:p>
      <w:r>
        <w:rPr>
          <w:b/>
        </w:rPr>
        <w:t xml:space="preserve">13. </w:t>
      </w:r>
      <w:r>
        <w:t>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 (Дополнение частью - Федеральный закон от 24.02.2021 № 26-ФЗ)</w:t>
      </w:r>
    </w:p>
    <w:p>
      <w:r>
        <w:rPr>
          <w:b/>
        </w:rPr>
        <w:t xml:space="preserve">14. </w:t>
      </w:r>
      <w:r>
        <w:t>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статьей 23 настоящего Федерального закона. (Дополнение частью - Федеральный закон от 24.02.2021 № 26-ФЗ)</w:t>
      </w:r>
    </w:p>
    <w:p>
      <w:r>
        <w:rPr>
          <w:b/>
        </w:rPr>
        <w:t xml:space="preserve">15. </w:t>
      </w:r>
      <w:r>
        <w:t>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 (Дополнение частью - Федеральный закон от 24.02.2021 № 26-ФЗ)</w:t>
      </w:r>
    </w:p>
    <w:p>
      <w:r>
        <w:rPr>
          <w:b/>
        </w:rPr>
        <w:t xml:space="preserve">16. </w:t>
      </w:r>
      <w:r>
        <w:t>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частью 7 настоящей статьи. (Дополнение частью - Федеральный закон от 24.02.2021 № 26-ФЗ)</w:t>
      </w:r>
    </w:p>
    <w:p>
      <w:r>
        <w:rPr>
          <w:b/>
        </w:rPr>
        <w:t xml:space="preserve">17. </w:t>
      </w:r>
      <w:r>
        <w:t>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частью 7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 (Дополнение частью - Федеральный закон от 24.02.2021 № 26-ФЗ)</w:t>
      </w:r>
    </w:p>
    <w:p>
      <w:r>
        <w:rPr>
          <w:b/>
        </w:rPr>
        <w:t xml:space="preserve">18. </w:t>
      </w:r>
      <w:r>
        <w:t>Если лицо, не подтвердившее в порядке, установленном в соответствии с частью 7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 (Дополнение частью - Федеральный закон от 24.02.2021 № 26-ФЗ)</w:t>
      </w:r>
    </w:p>
    <w:p>
      <w:r>
        <w:rPr>
          <w:b/>
        </w:rPr>
        <w:t xml:space="preserve">19. </w:t>
      </w:r>
      <w:r>
        <w:t>Если пассажир при перевозке без билета детей, проезд которых подлежит оплате, в том числе с предоставлением преимуществ по провозной плате, указанных в частях 1 и 2 статьи 21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 (Дополнение частью - Федеральный закон от 24.02.2021 № 26-ФЗ)</w:t>
      </w:r>
    </w:p>
    <w:p>
      <w:r>
        <w:rPr>
          <w:b/>
        </w:rPr>
        <w:t xml:space="preserve">20. </w:t>
      </w:r>
      <w:r>
        <w:t>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 (Дополнение частью - Федеральный закон от 24.02.2021 № 26-ФЗ)</w:t>
      </w:r>
    </w:p>
    <w:p>
      <w:r>
        <w:rPr>
          <w:b/>
        </w:rPr>
        <w:t xml:space="preserve">21. </w:t>
      </w:r>
      <w:r>
        <w:t>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 (Дополнение частью - Федеральный закон от 24.02.2021 № 26-ФЗ)</w:t>
      </w:r>
    </w:p>
    <w:p>
      <w:r>
        <w:rPr>
          <w:b/>
        </w:rPr>
        <w:t xml:space="preserve">22. </w:t>
      </w:r>
      <w:r>
        <w:t>Требование, указанное в части 21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 (Дополнение частью - Федеральный закон от 24.02.2021 № 26-ФЗ) (В редакции Федерального закона от 04.08.2023 № 484-ФЗ)</w:t>
      </w:r>
    </w:p>
    <w:p>
      <w:r>
        <w:rPr>
          <w:b/>
        </w:rPr>
        <w:t xml:space="preserve">23. </w:t>
      </w:r>
      <w:r>
        <w:t>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частью 7 настоящей статьи. (Дополнение частью - Федеральный закон от 24.02.2021 № 26-ФЗ)</w:t>
      </w:r>
    </w:p>
    <w:p>
      <w:r>
        <w:rPr>
          <w:b/>
        </w:rPr>
        <w:t xml:space="preserve">24. </w:t>
      </w:r>
      <w:r>
        <w:t>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 (Дополнение частью - Федеральный закон от 24.02.2021 № 26-ФЗ)</w:t>
      </w:r>
    </w:p>
    <w:p>
      <w:r>
        <w:rPr>
          <w:b/>
        </w:rPr>
        <w:t xml:space="preserve">25. </w:t>
      </w:r>
      <w:r>
        <w:t>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 (Дополнение частью - Федеральный закон от 29.12.2022 № 572-ФЗ)</w:t>
      </w:r>
    </w:p>
    <w:p>
      <w:r>
        <w:rPr>
          <w:b/>
        </w:rPr>
        <w:t xml:space="preserve">7. </w:t>
      </w:r>
      <w:r>
        <w:t>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
        <w:rPr>
          <w:b/>
        </w:rPr>
        <w:t xml:space="preserve">7. </w:t>
      </w:r>
      <w:r>
        <w:t>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
        <w:rPr>
          <w:b/>
        </w:rPr>
        <w:t xml:space="preserve">7. </w:t>
      </w:r>
      <w:r>
        <w:t>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пункте 2 настоящей части, - правилами перевозок пассажиров. (Дополнение частью - Федеральный закон от 24.02.2021 № 26-ФЗ)</w:t>
      </w:r>
    </w:p>
    <w:p>
      <w:r>
        <w:rPr>
          <w:b/>
        </w:rPr>
        <w:t>Статья 21. Перевозки детей, следующих вместе с пассажиром</w:t>
      </w:r>
    </w:p>
    <w:p>
      <w:r>
        <w:rPr>
          <w:b/>
        </w:rPr>
        <w:t xml:space="preserve">1. </w:t>
      </w:r>
      <w:r>
        <w:t>При проезде в транспортном средстве, осуществляющем регулярные перевозки пассажиров и багажа, пассажир имеет право</w:t>
      </w:r>
    </w:p>
    <w:p>
      <w:r>
        <w:rPr>
          <w:b/>
        </w:rPr>
        <w:t xml:space="preserve">2. </w:t>
      </w:r>
      <w:r>
        <w:t>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
        <w:rPr>
          <w:b/>
        </w:rPr>
        <w:t xml:space="preserve">3. </w:t>
      </w:r>
      <w:r>
        <w:t>(Часть утратила силу - Федеральный закон от 24.02.2021 № 26-ФЗ)</w:t>
      </w:r>
    </w:p>
    <w:p>
      <w:r>
        <w:rPr>
          <w:b/>
        </w:rPr>
        <w:t xml:space="preserve">1. </w:t>
      </w:r>
      <w:r>
        <w:t>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частью 2 настоящей статьи</w:t>
      </w:r>
    </w:p>
    <w:p>
      <w:r>
        <w:rPr>
          <w:b/>
        </w:rPr>
        <w:t xml:space="preserve">1. </w:t>
      </w:r>
      <w:r>
        <w:t>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частью 2 настоящей статьи</w:t>
      </w:r>
    </w:p>
    <w:p>
      <w:r>
        <w:rPr>
          <w:b/>
        </w:rPr>
        <w:t>Статья 211. Перевозка и особенности обслуживания пассажиров из числа инвалидов</w:t>
      </w:r>
    </w:p>
    <w:p>
      <w:r>
        <w:rPr>
          <w:b/>
        </w:rPr>
        <w:t xml:space="preserve">1. </w:t>
      </w:r>
      <w:r>
        <w:t>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
        <w:rPr>
          <w:b/>
        </w:rPr>
        <w:t xml:space="preserve">2. </w:t>
      </w:r>
      <w:r>
        <w:t>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
        <w:rPr>
          <w:b/>
        </w:rPr>
        <w:t xml:space="preserve">3. </w:t>
      </w:r>
      <w:r>
        <w:t>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
        <w:rPr>
          <w:b/>
        </w:rPr>
        <w:t xml:space="preserve">4. </w:t>
      </w:r>
      <w:r>
        <w:t>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
        <w:rPr>
          <w:b/>
        </w:rPr>
        <w:t xml:space="preserve">5. </w:t>
      </w:r>
      <w:r>
        <w:t>При перевозке пассажиров из числа инвалидов и их багажа легковым такси им предоставляются без взимания дополнительной платы следующие услуги</w:t>
      </w:r>
    </w:p>
    <w:p>
      <w:r>
        <w:rPr>
          <w:b/>
        </w:rPr>
        <w:t xml:space="preserve">6. </w:t>
      </w:r>
      <w:r>
        <w:t>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 (Дополнение статьей - Федеральный закон от 01.12.2014 № 419-ФЗ)</w:t>
      </w:r>
    </w:p>
    <w:p>
      <w:r>
        <w:rPr>
          <w:b/>
        </w:rPr>
        <w:t xml:space="preserve">2. </w:t>
      </w:r>
      <w:r>
        <w:t>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
        <w:rPr>
          <w:b/>
        </w:rPr>
        <w:t xml:space="preserve">2. </w:t>
      </w:r>
      <w:r>
        <w:t>дублирование необходимой для пассажиров из числа инвалидов звуковой и зрительной информации</w:t>
      </w:r>
    </w:p>
    <w:p>
      <w:r>
        <w:rPr>
          <w:b/>
        </w:rPr>
        <w:t xml:space="preserve">2. </w:t>
      </w:r>
      <w:r>
        <w:t>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
        <w:rPr>
          <w:b/>
        </w:rPr>
        <w:t xml:space="preserve">3. </w:t>
      </w:r>
      <w:r>
        <w:t>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
        <w:rPr>
          <w:b/>
        </w:rPr>
        <w:t xml:space="preserve">3. </w:t>
      </w:r>
      <w:r>
        <w:t>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
        <w:rPr>
          <w:b/>
        </w:rPr>
        <w:t xml:space="preserve">4. </w:t>
      </w:r>
      <w:r>
        <w:t>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
        <w:rPr>
          <w:b/>
        </w:rPr>
        <w:t xml:space="preserve">4. </w:t>
      </w:r>
      <w:r>
        <w:t>провоз собак-проводников при наличии специального документа</w:t>
      </w:r>
    </w:p>
    <w:p>
      <w:r>
        <w:rPr>
          <w:b/>
        </w:rPr>
        <w:t xml:space="preserve">4. </w:t>
      </w:r>
      <w:r>
        <w:t>перевозка кресла-коляски пассажира из числа инвалидов</w:t>
      </w:r>
    </w:p>
    <w:p>
      <w:r>
        <w:rPr>
          <w:b/>
        </w:rPr>
        <w:t xml:space="preserve">5. </w:t>
      </w:r>
      <w:r>
        <w:t>оказание водителем помощи пассажиру из числа инвалидов при посадке в транспортное средство и высадке из него</w:t>
      </w:r>
    </w:p>
    <w:p>
      <w:r>
        <w:rPr>
          <w:b/>
        </w:rPr>
        <w:t xml:space="preserve">5. </w:t>
      </w:r>
      <w:r>
        <w:t>провоз собак-проводников при наличии специального документа</w:t>
      </w:r>
    </w:p>
    <w:p>
      <w:r>
        <w:rPr>
          <w:b/>
        </w:rPr>
        <w:t xml:space="preserve">5. </w:t>
      </w:r>
      <w:r>
        <w:t>перевозка кресла-коляски пассажира из числа инвалидов</w:t>
      </w:r>
    </w:p>
    <w:p>
      <w:r>
        <w:rPr>
          <w:b/>
        </w:rPr>
        <w:t>Статья 22. Перевозка багажа, провоз ручной клади транспортным средством, осуществляющим регулярные перевозки пассажиров и багажа</w:t>
      </w:r>
    </w:p>
    <w:p>
      <w:r>
        <w:rPr>
          <w:b/>
        </w:rPr>
        <w:t xml:space="preserve">1. </w:t>
      </w:r>
      <w:r>
        <w:t>При проезде в транспортном средстве, осуществляющем регулярные перевозки пассажиров и багажа, пассажир имеет право</w:t>
      </w:r>
    </w:p>
    <w:p>
      <w:r>
        <w:rPr>
          <w:b/>
        </w:rPr>
        <w:t xml:space="preserve">2. </w:t>
      </w:r>
      <w:r>
        <w:t>Перевозчик вправе</w:t>
      </w:r>
    </w:p>
    <w:p>
      <w:r>
        <w:rPr>
          <w:b/>
        </w:rPr>
        <w:t xml:space="preserve">3. </w:t>
      </w:r>
      <w:r>
        <w:t>Перевозчик обязан информировать пассажира о нормах и об условиях оплаты перевозки багажа, провоза ручной клади</w:t>
      </w:r>
    </w:p>
    <w:p>
      <w:r>
        <w:rPr>
          <w:b/>
        </w:rPr>
        <w:t xml:space="preserve">4. </w:t>
      </w:r>
      <w:r>
        <w:t>Прием и выдача багажа осуществляются в порядке, установленном правилами перевозок пассажиров</w:t>
      </w:r>
    </w:p>
    <w:p>
      <w:r>
        <w:rPr>
          <w:b/>
        </w:rPr>
        <w:t xml:space="preserve">5. </w:t>
      </w:r>
      <w:r>
        <w:t>Пассажир имеет право при сдаче багажа для перевозки объявить его ценность. Прием для перевозки багажа с объявленной ценностью осуществляется в порядке,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
        <w:rPr>
          <w:b/>
        </w:rPr>
        <w:t xml:space="preserve">6. </w:t>
      </w:r>
      <w:r>
        <w:t>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
        <w:rPr>
          <w:b/>
        </w:rPr>
        <w:t xml:space="preserve">7. </w:t>
      </w:r>
      <w:r>
        <w:t>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
        <w:rPr>
          <w:b/>
        </w:rPr>
        <w:t xml:space="preserve">8. </w:t>
      </w:r>
      <w:r>
        <w:t>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
        <w:rPr>
          <w:b/>
        </w:rPr>
        <w:t xml:space="preserve">9. </w:t>
      </w:r>
      <w:r>
        <w:t>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
        <w:rPr>
          <w:b/>
        </w:rPr>
        <w:t xml:space="preserve">10. </w:t>
      </w:r>
      <w:r>
        <w:t>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
        <w:rPr>
          <w:b/>
        </w:rPr>
        <w:t xml:space="preserve">11. </w:t>
      </w:r>
      <w:r>
        <w:t>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
        <w:rPr>
          <w:b/>
        </w:rPr>
        <w:t xml:space="preserve">1. </w:t>
      </w:r>
      <w:r>
        <w:t>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
        <w:rPr>
          <w:b/>
        </w:rPr>
        <w:t xml:space="preserve">1. </w:t>
      </w:r>
      <w:r>
        <w:t>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
        <w:rPr>
          <w:b/>
        </w:rPr>
        <w:t xml:space="preserve">2. </w:t>
      </w:r>
      <w:r>
        <w:t>устанавливать нормы перевозки багажа, провоза ручной клади, в том числе бесплатно, большего размера или в большем количестве, чем это предусмотрено частью 1 настоящей статьи</w:t>
      </w:r>
    </w:p>
    <w:p>
      <w:r>
        <w:rPr>
          <w:b/>
        </w:rPr>
        <w:t xml:space="preserve">2. </w:t>
      </w:r>
      <w:r>
        <w:t>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
        <w:rPr>
          <w:b/>
        </w:rPr>
        <w:t xml:space="preserve">2. </w:t>
      </w:r>
      <w:r>
        <w:t>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
        <w:rPr>
          <w:b/>
        </w:rPr>
        <w:t>Статья 23. Возврат пассажиру стоимости проезда, перевозки багажа, провоза ручной клади в междугородном сообщении</w:t>
      </w:r>
    </w:p>
    <w:p>
      <w:r>
        <w:rPr>
          <w:b/>
        </w:rPr>
        <w:t xml:space="preserve">1. </w:t>
      </w:r>
      <w:r>
        <w:t>Пассажир имеет право</w:t>
      </w:r>
    </w:p>
    <w:p>
      <w:r>
        <w:rPr>
          <w:b/>
        </w:rPr>
        <w:t xml:space="preserve">2. </w:t>
      </w:r>
      <w:r>
        <w:t>Возврат пассажиру стоимости проезда, перевозки багажа, провоза ручной клади в случаях, предусмотренных настоящей статьей, осуществляется в порядке,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
        <w:rPr>
          <w:b/>
        </w:rPr>
        <w:t xml:space="preserve">1. </w:t>
      </w:r>
      <w:r>
        <w:t>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
        <w:rPr>
          <w:b/>
        </w:rPr>
        <w:t xml:space="preserve">1. </w:t>
      </w:r>
      <w:r>
        <w:t>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
        <w:rPr>
          <w:b/>
        </w:rPr>
        <w:t xml:space="preserve">1. </w:t>
      </w:r>
      <w:r>
        <w:t>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
        <w:rPr>
          <w:b/>
        </w:rPr>
        <w:t xml:space="preserve">1. </w:t>
      </w:r>
      <w:r>
        <w:t>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
        <w:rPr>
          <w:b/>
        </w:rPr>
        <w:t xml:space="preserve">1. </w:t>
      </w:r>
      <w:r>
        <w:t>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
        <w:rPr>
          <w:b/>
        </w:rPr>
        <w:t xml:space="preserve">1. </w:t>
      </w:r>
      <w:r>
        <w:t>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
        <w:rPr>
          <w:b/>
        </w:rPr>
        <w:t xml:space="preserve">1. </w:t>
      </w:r>
      <w:r>
        <w:t>отмена отправления транспортного средства</w:t>
      </w:r>
    </w:p>
    <w:p>
      <w:r>
        <w:rPr>
          <w:b/>
        </w:rPr>
        <w:t xml:space="preserve">1. </w:t>
      </w:r>
      <w:r>
        <w:t>задержка отправления транспортного средства более чем на час</w:t>
      </w:r>
    </w:p>
    <w:p>
      <w:r>
        <w:rPr>
          <w:b/>
        </w:rPr>
        <w:t xml:space="preserve">1. </w:t>
      </w:r>
      <w:r>
        <w:t>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
        <w:rPr>
          <w:b/>
        </w:rPr>
        <w:t xml:space="preserve">1. </w:t>
      </w:r>
      <w:r>
        <w:t>непредоставление пассажиру указанного в билете места</w:t>
      </w:r>
    </w:p>
    <w:p>
      <w:r>
        <w:rPr>
          <w:b/>
        </w:rPr>
        <w:t>Статья 24. Продажа билетов</w:t>
      </w:r>
    </w:p>
    <w:p>
      <w:r>
        <w:rPr>
          <w:b/>
        </w:rPr>
        <w:t xml:space="preserve">1. </w:t>
      </w:r>
      <w:r>
        <w:t>Порядок продажи билетов определяется правилами перевозок пассажиров</w:t>
      </w:r>
    </w:p>
    <w:p>
      <w:r>
        <w:rPr>
          <w:b/>
        </w:rPr>
        <w:t xml:space="preserve">2. </w:t>
      </w:r>
      <w:r>
        <w:t>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
        <w:rPr>
          <w:b/>
        </w:rPr>
        <w:t xml:space="preserve">3. </w:t>
      </w:r>
      <w:r>
        <w:t>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
        <w:rPr>
          <w:b/>
        </w:rPr>
        <w:t xml:space="preserve">4. </w:t>
      </w:r>
      <w:r>
        <w:t>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
        <w:rPr>
          <w:b/>
        </w:rPr>
        <w:t>Статья 25. Возврат забытых вещей</w:t>
      </w:r>
    </w:p>
    <w:p>
      <w:r>
        <w:t>Вещи, забытые в транспортных средствах или на объектах транспортной инфраструктуры, подлежат возврату их владельцам в порядке, установленном правилами перевозок пассажиров.</w:t>
      </w:r>
    </w:p>
    <w:p>
      <w:r>
        <w:rPr>
          <w:b/>
        </w:rPr>
        <w:t>Статья 26. Права пассажира при пользовании услугами, предоставляемыми на объектах транспортной инфраструктуры</w:t>
      </w:r>
    </w:p>
    <w:p>
      <w:r>
        <w:t>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правилами перевозок пассажиров.</w:t>
      </w:r>
    </w:p>
    <w:p>
      <w:pPr>
        <w:pStyle w:val="Heading3"/>
      </w:pPr>
      <w:r>
        <w:t>Перевозки пассажиров и багажа по заказам</w:t>
      </w:r>
    </w:p>
    <w:p>
      <w:r>
        <w:rPr>
          <w:b/>
        </w:rPr>
        <w:t>Статья 27. Заключение договора фрахтования транспортного средства для перевозки пассажиров и багажа по заказу</w:t>
      </w:r>
    </w:p>
    <w:p>
      <w:r>
        <w:rPr>
          <w:b/>
        </w:rPr>
        <w:t xml:space="preserve">1. </w:t>
      </w:r>
      <w:r>
        <w:t>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06.03.2022 № 39-ФЗ)</w:t>
      </w:r>
    </w:p>
    <w:p>
      <w:r>
        <w:rPr>
          <w:b/>
        </w:rPr>
        <w:t xml:space="preserve">11. </w:t>
      </w:r>
      <w:r>
        <w:t>Если иное не предусмотрено законом, заключение договора фрахтования, указанного в части 1 настоящей статьи, с каждым пассажиром в отдельности не допускается. (Дополнение частью - Федеральный закон от 29.05.2023 № 185-ФЗ)</w:t>
      </w:r>
    </w:p>
    <w:p>
      <w:r>
        <w:rPr>
          <w:b/>
        </w:rPr>
        <w:t xml:space="preserve">2. </w:t>
      </w:r>
      <w:r>
        <w:t>Договор фрахтования, указанный в части 1 настоящей статьи, должен включать в себя</w:t>
      </w:r>
    </w:p>
    <w:p>
      <w:r>
        <w:rPr>
          <w:b/>
        </w:rPr>
        <w:t xml:space="preserve">3. </w:t>
      </w:r>
      <w:r>
        <w:t>Договор фрахтования, указанный в части 1 настоящей статьи, может включать в себя иные не указанные в части 2 настоящей статьи условия</w:t>
      </w:r>
    </w:p>
    <w:p>
      <w:r>
        <w:rPr>
          <w:b/>
        </w:rPr>
        <w:t xml:space="preserve">4. </w:t>
      </w:r>
      <w:r>
        <w:t>При отсутствии необходимости осуществления систематических перевозок пассажиров и багажа по заказу договор фрахтования, указанный в части 1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правилами перевозок пассажиров</w:t>
      </w:r>
    </w:p>
    <w:p>
      <w:r>
        <w:rPr>
          <w:b/>
        </w:rPr>
        <w:t xml:space="preserve">5. </w:t>
      </w:r>
      <w:r>
        <w:t>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 (В редакции Федерального закона от 29.05.2023 № 185-ФЗ)</w:t>
      </w:r>
    </w:p>
    <w:p>
      <w:r>
        <w:rPr>
          <w:b/>
        </w:rPr>
        <w:t xml:space="preserve">2. </w:t>
      </w:r>
      <w:r>
        <w:t>сведения о фрахтовщике и фрахтователе</w:t>
      </w:r>
    </w:p>
    <w:p>
      <w:r>
        <w:rPr>
          <w:b/>
        </w:rPr>
        <w:t xml:space="preserve">2. </w:t>
      </w:r>
      <w:r>
        <w:t>тип предоставляемого транспортного средства (при необходимости - количество транспортных средств)</w:t>
      </w:r>
    </w:p>
    <w:p>
      <w:r>
        <w:rPr>
          <w:b/>
        </w:rPr>
        <w:t xml:space="preserve">2. </w:t>
      </w:r>
      <w:r>
        <w:t>маршрут и место подачи транспортного средства</w:t>
      </w:r>
    </w:p>
    <w:p>
      <w:r>
        <w:rPr>
          <w:b/>
        </w:rPr>
        <w:t xml:space="preserve">2. </w:t>
      </w:r>
      <w:r>
        <w:t>определенный или неопределенный круг лиц, для перевозки которых предоставляется транспортное средство</w:t>
      </w:r>
    </w:p>
    <w:p>
      <w:r>
        <w:rPr>
          <w:b/>
        </w:rPr>
        <w:t xml:space="preserve">2. </w:t>
      </w:r>
      <w:r>
        <w:t>сроки выполнения перевозки</w:t>
      </w:r>
    </w:p>
    <w:p>
      <w:r>
        <w:rPr>
          <w:b/>
        </w:rPr>
        <w:t xml:space="preserve">2. </w:t>
      </w:r>
      <w:r>
        <w:t>размер платы за пользование транспортным средством</w:t>
      </w:r>
    </w:p>
    <w:p>
      <w:r>
        <w:rPr>
          <w:b/>
        </w:rPr>
        <w:t xml:space="preserve">2. </w:t>
      </w:r>
      <w:r>
        <w:t>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
        <w:rPr>
          <w:b/>
        </w:rPr>
        <w:t>Статья 28. Определение маршрута перевозки пассажиров и багажа по заказу</w:t>
      </w:r>
    </w:p>
    <w:p>
      <w:r>
        <w:t>Маршрут перевозки пассажиров и багажа по заказу определяется договором фрахтования, если иное не установлено законом.</w:t>
      </w:r>
    </w:p>
    <w:p>
      <w:r>
        <w:rPr>
          <w:b/>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
        <w:rPr>
          <w:b/>
        </w:rPr>
        <w:t xml:space="preserve">1. </w:t>
      </w:r>
      <w:r>
        <w:t>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частью 2 статьи 34 настоящего Федерального закона</w:t>
      </w:r>
    </w:p>
    <w:p>
      <w:r>
        <w:rPr>
          <w:b/>
        </w:rPr>
        <w:t xml:space="preserve">2. </w:t>
      </w:r>
      <w:r>
        <w:t>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
        <w:rPr>
          <w:b/>
        </w:rPr>
        <w:t>Статья 30. Перевозка багажа, провоз ручной клади транспортным средством, предоставляемым для перевозки пассажиров по заказу</w:t>
      </w:r>
    </w:p>
    <w:p>
      <w:r>
        <w:rPr>
          <w:b/>
        </w:rPr>
        <w:t xml:space="preserve">1. </w:t>
      </w:r>
      <w:r>
        <w:t>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
        <w:rPr>
          <w:b/>
        </w:rPr>
        <w:t xml:space="preserve">2. </w:t>
      </w:r>
      <w:r>
        <w:t>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
        <w:rPr>
          <w:b/>
        </w:rPr>
        <w:t xml:space="preserve">3. </w:t>
      </w:r>
      <w:r>
        <w:t>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Heading3"/>
      </w:pPr>
      <w:r>
        <w:t>Перевозки пассажиров и багажа легковыми такси</w:t>
      </w:r>
    </w:p>
    <w:p>
      <w:r>
        <w:rPr>
          <w:b/>
        </w:rPr>
        <w:t>Статья 31. Заключение договора фрахтования легкового такси для перевозки пассажиров и багажа</w:t>
      </w:r>
    </w:p>
    <w:p>
      <w:r>
        <w:rPr>
          <w:b/>
        </w:rPr>
        <w:t xml:space="preserve">1. </w:t>
      </w:r>
      <w:r>
        <w:t>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осуществляется посредством: (В редакции Федерального закона от 29.12.2022 № 627-ФЗ) 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
        <w:rPr>
          <w:b/>
        </w:rPr>
        <w:t xml:space="preserve">3. </w:t>
      </w:r>
      <w:r>
        <w:t>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
        <w:rPr>
          <w:b/>
        </w:rPr>
        <w:t xml:space="preserve">4. </w:t>
      </w:r>
      <w:r>
        <w:t>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
        <w:rPr>
          <w:b/>
        </w:rPr>
        <w:t xml:space="preserve">5. </w:t>
      </w:r>
      <w:r>
        <w:t>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
        <w:rPr>
          <w:b/>
        </w:rPr>
        <w:t xml:space="preserve">6. </w:t>
      </w:r>
      <w:r>
        <w:t>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
        <w:rPr>
          <w:b/>
        </w:rPr>
        <w:t xml:space="preserve">7. </w:t>
      </w:r>
      <w:r>
        <w:t>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
        <w:rPr>
          <w:b/>
        </w:rPr>
        <w:t xml:space="preserve">71. </w:t>
      </w:r>
      <w:r>
        <w:t>Контролируемые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весового и габаритного контроля. (Дополнение частью - Федеральный закон от 30.11.2024 № 445-ФЗ)</w:t>
      </w:r>
    </w:p>
    <w:p>
      <w:r>
        <w:rPr>
          <w:b/>
        </w:rPr>
        <w:t xml:space="preserve">8. </w:t>
      </w:r>
      <w:r>
        <w:t>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9. </w:t>
      </w:r>
      <w:r>
        <w:t>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21.11.2022 № 459-ФЗ)</w:t>
      </w:r>
    </w:p>
    <w:p>
      <w:r>
        <w:rPr>
          <w:b/>
        </w:rPr>
        <w:t xml:space="preserve">10. </w:t>
      </w:r>
      <w:r>
        <w:t>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 (Дополнение частью - Федеральный закон от 29.12.2022 № 580-ФЗ) (Дополнение статьей - Федеральный закон от 28.07.2012 № 131-ФЗ) (В редакции Федерального закона от 11.06.2021 № 170-ФЗ)</w:t>
      </w:r>
    </w:p>
    <w:p>
      <w:r>
        <w:rPr>
          <w:b/>
        </w:rPr>
        <w:t xml:space="preserve">1. </w:t>
      </w:r>
      <w:r>
        <w:t>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
        <w:rPr>
          <w:b/>
        </w:rPr>
        <w:t xml:space="preserve">1. </w:t>
      </w:r>
      <w:r>
        <w:t>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
        <w:rPr>
          <w:b/>
        </w:rPr>
        <w:t xml:space="preserve">2. </w:t>
      </w:r>
      <w:r>
        <w:t>обязательных требований, установленных частью 2 статьи 5, статьями 6 и 7, частями 1 и 2 статьи 8, частями 1 и 2 статьи 18, статьями 211 и 27 настоящего Федерального закона; (В редакции Федерального закона от 29.05.2023 № 185-ФЗ) 2) лицензионных требований к деятельности по перевозке пассажиров и иных лиц автобусами</w:t>
      </w:r>
    </w:p>
    <w:p>
      <w:r>
        <w:rPr>
          <w:b/>
        </w:rPr>
        <w:t xml:space="preserve">2. </w:t>
      </w:r>
      <w:r>
        <w:t>обязательных требований к перевозкам опасных и скоропортящихся грузов</w:t>
      </w:r>
    </w:p>
    <w:p>
      <w:r>
        <w:rPr>
          <w:b/>
        </w:rPr>
        <w:t xml:space="preserve">2. </w:t>
      </w:r>
      <w:r>
        <w:t>обязательных требований к осуществлению:</w:t>
      </w:r>
    </w:p>
    <w:p>
      <w:r>
        <w:rPr>
          <w:b/>
        </w:rPr>
        <w:t xml:space="preserve">2. </w:t>
      </w:r>
      <w:r>
        <w:t>обязательных требований в области организации регулярных перевозок:</w:t>
      </w:r>
    </w:p>
    <w:p>
      <w:r>
        <w:rPr>
          <w:b/>
        </w:rPr>
        <w:t xml:space="preserve">2. </w:t>
      </w:r>
      <w:r>
        <w:t>обязательных требований в области международных автомобильных перевозок, каботажных автомобильных перевозок: (В редакции Федерального закона от 29.12.2022 № 627-ФЗ)</w:t>
      </w:r>
    </w:p>
    <w:p>
      <w:r>
        <w:rPr>
          <w:b/>
        </w:rPr>
        <w:t xml:space="preserve">2. </w:t>
      </w:r>
      <w:r>
        <w:t>обязательных требований к использованию средств навигации при осуществлении перевозок пассажиров и грузов</w:t>
      </w:r>
    </w:p>
    <w:p>
      <w:r>
        <w:rPr>
          <w:b/>
        </w:rPr>
        <w:t xml:space="preserve">2. </w:t>
      </w:r>
      <w:r>
        <w:t>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
        <w:rPr>
          <w:b/>
        </w:rPr>
        <w:t xml:space="preserve">2. </w:t>
      </w:r>
      <w:r>
        <w:t>обязательных требований к обеспечению доступности для инвалидов объектов транспортной инфраструктуры и предоставляемых услуг</w:t>
      </w:r>
    </w:p>
    <w:p>
      <w:r>
        <w:rPr>
          <w:b/>
        </w:rPr>
        <w:t xml:space="preserve">2. </w:t>
      </w:r>
      <w:r>
        <w:t>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
        <w:rPr>
          <w:b/>
        </w:rPr>
        <w:t xml:space="preserve">2. </w:t>
      </w:r>
      <w:r>
        <w:t>обязательных требований пожарной безопасности при эксплуатации автомобильного транспорта и городского наземного электрического транспорта</w:t>
      </w:r>
    </w:p>
    <w:p>
      <w:r>
        <w:rPr>
          <w:b/>
        </w:rPr>
        <w:t xml:space="preserve">2. </w:t>
      </w:r>
      <w:r>
        <w:t>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 (Дополнение пунктом - Федеральный закон от 06.03.2022 № 39-ФЗ) (В редакции Федерального закона от 24.07.2023 № 366-ФЗ)</w:t>
      </w:r>
    </w:p>
    <w:p>
      <w:r>
        <w:rPr>
          <w:b/>
        </w:rPr>
        <w:t xml:space="preserve">2. </w:t>
      </w:r>
      <w:r>
        <w:t>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
        <w:rPr>
          <w:b/>
        </w:rPr>
        <w:t xml:space="preserve">2. </w:t>
      </w:r>
      <w:r>
        <w:t>движения тяжеловесных и крупногабаритных транспортных средств (весового и габаритного контроля)</w:t>
      </w:r>
    </w:p>
    <w:p>
      <w:r>
        <w:rPr>
          <w:b/>
        </w:rPr>
        <w:t xml:space="preserve">2. </w:t>
      </w:r>
      <w:r>
        <w:t>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 (В редакции Федерального закона от 24.07.2023 № 374-ФЗ)</w:t>
      </w:r>
    </w:p>
    <w:p>
      <w:r>
        <w:rPr>
          <w:b/>
        </w:rPr>
        <w:t xml:space="preserve">2. </w:t>
      </w:r>
      <w:r>
        <w:t>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
        <w:rPr>
          <w:b/>
        </w:rPr>
        <w:t xml:space="preserve">2. </w:t>
      </w:r>
      <w:r>
        <w:t>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
        <w:rPr>
          <w:b/>
        </w:rPr>
        <w:t xml:space="preserve">2. </w:t>
      </w:r>
      <w:r>
        <w:t>к наличию карт маршрутов регулярных перевозок у перевозчиков и водителей транспортных средств</w:t>
      </w:r>
    </w:p>
    <w:p>
      <w:r>
        <w:rPr>
          <w:b/>
        </w:rPr>
        <w:t xml:space="preserve">2. </w:t>
      </w:r>
      <w:r>
        <w:t>к соответствию характеристик транспортного средства сведениям, указанным в карте маршрута регулярных перевозок</w:t>
      </w:r>
    </w:p>
    <w:p>
      <w:r>
        <w:rPr>
          <w:b/>
        </w:rPr>
        <w:t xml:space="preserve">2. </w:t>
      </w:r>
      <w:r>
        <w:t>к порядку посадки пассажиров в транспортные средства и высадки пассажиров из транспортных средств</w:t>
      </w:r>
    </w:p>
    <w:p>
      <w:r>
        <w:rPr>
          <w:b/>
        </w:rPr>
        <w:t xml:space="preserve">2. </w:t>
      </w:r>
      <w:r>
        <w:t>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
        <w:rPr>
          <w:b/>
        </w:rPr>
        <w:t xml:space="preserve">2. </w:t>
      </w:r>
      <w:r>
        <w:t>к выполнению предусмотренных расписанием рейсов по межрегиональному маршруту регулярных перевозок</w:t>
      </w:r>
    </w:p>
    <w:p>
      <w:r>
        <w:rPr>
          <w:b/>
        </w:rPr>
        <w:t xml:space="preserve">2. </w:t>
      </w:r>
      <w:r>
        <w:t>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
        <w:rPr>
          <w:b/>
        </w:rPr>
        <w:t xml:space="preserve">2. </w:t>
      </w:r>
      <w:r>
        <w:t>к транспортным средствам, используемым для осуществления международных автомобильных перевозок, каботажных автомобильных перевозок; (В редакции Федерального закона от 29.12.2022 № 627-ФЗ)</w:t>
      </w:r>
    </w:p>
    <w:p>
      <w:r>
        <w:rPr>
          <w:b/>
        </w:rPr>
        <w:t xml:space="preserve">2. </w:t>
      </w:r>
      <w:r>
        <w:t>к наличию и соответствию оформления (заполнения) документов, которые требуются для осуществления международных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 (В редакции Федерального закона от 29.12.2022 № 627-ФЗ)</w:t>
      </w:r>
    </w:p>
    <w:p>
      <w:r>
        <w:rPr>
          <w:b/>
        </w:rPr>
        <w:t xml:space="preserve">2. </w:t>
      </w:r>
      <w:r>
        <w:t>к отличительным знакам государства, на территории которого зарегистрировано транспортное средство</w:t>
      </w:r>
    </w:p>
    <w:p>
      <w:r>
        <w:rPr>
          <w:b/>
        </w:rPr>
        <w:t xml:space="preserve">2. </w:t>
      </w:r>
      <w:r>
        <w:t>к перевозке пассажиров автобусами</w:t>
      </w:r>
    </w:p>
    <w:p>
      <w:r>
        <w:rPr>
          <w:b/>
        </w:rPr>
        <w:t xml:space="preserve">2. </w:t>
      </w:r>
      <w:r>
        <w:t>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
        <w:rPr>
          <w:b/>
        </w:rPr>
        <w:t xml:space="preserve">2. </w:t>
      </w:r>
      <w:r>
        <w:t>к транзитным перевозкам, в том числе перевозкам отдельных видов сельскохозяйственной продукции, сырья, продовольствия и отдельных видов товаров</w:t>
      </w:r>
    </w:p>
    <w:p>
      <w:r>
        <w:rPr>
          <w:b/>
        </w:rPr>
        <w:t xml:space="preserve">2. </w:t>
      </w:r>
      <w:r>
        <w:t>к организации работы водителей транспортных средств в соответствии с требованиями к обеспечению безопасности дорожного движения путем: проведения стажировки водителей; проведения соответствующих инструктажей водителей в целях обеспечения их оперативной информацией по обеспечению безопасной перевозки; повышения квалификации и профессионального мастерства водителей</w:t>
      </w:r>
    </w:p>
    <w:p>
      <w:r>
        <w:rPr>
          <w:b/>
        </w:rPr>
        <w:t xml:space="preserve">2. </w:t>
      </w:r>
      <w:r>
        <w:t>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 (В редакции Федерального закона от 29.12.2022 № 627-ФЗ)</w:t>
      </w:r>
    </w:p>
    <w:p>
      <w:r>
        <w:rPr>
          <w:b/>
        </w:rPr>
        <w:t xml:space="preserve">2. </w:t>
      </w:r>
      <w:r>
        <w:t>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
        <w:rPr>
          <w:b/>
        </w:rPr>
        <w:t xml:space="preserve">2. </w:t>
      </w:r>
      <w:r>
        <w:t>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
        <w:rPr>
          <w:b/>
        </w:rPr>
        <w:t xml:space="preserve">2. </w:t>
      </w:r>
      <w:r>
        <w:t>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
        <w:rPr>
          <w:b/>
        </w:rPr>
        <w:t xml:space="preserve">2. </w:t>
      </w:r>
      <w:r>
        <w:t>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 (В редакции Федерального закона от 29.12.2022 № 627-ФЗ) 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
        <w:rPr>
          <w:b/>
        </w:rPr>
        <w:t xml:space="preserve">2. </w:t>
      </w:r>
      <w:r>
        <w:t>к соблюдению правил обеспечения безопасности перевозок автомобильным транспортом и городским наземным электрическим транспортом</w:t>
      </w:r>
    </w:p>
    <w:p>
      <w:r>
        <w:rPr>
          <w:b/>
        </w:rPr>
        <w:t xml:space="preserve">2. </w:t>
      </w:r>
      <w:r>
        <w:t>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
        <w:rPr>
          <w:b/>
        </w:rPr>
        <w:t xml:space="preserve">2. </w:t>
      </w:r>
      <w:r>
        <w:t>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
        <w:rPr>
          <w:b/>
        </w:rPr>
        <w:t xml:space="preserve">2. </w:t>
      </w:r>
      <w:r>
        <w:t>к осуществлению технического обслуживания и ремонта транспортных средств, указанных в подпункте "в" настоящего пункта, в соответствии с требованиями, установленными законодательством Российской Федерации</w:t>
      </w:r>
    </w:p>
    <w:p>
      <w:r>
        <w:rPr>
          <w:b/>
        </w:rPr>
        <w:t xml:space="preserve">2. </w:t>
      </w:r>
      <w:r>
        <w:t>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
        <w:rPr>
          <w:b/>
        </w:rPr>
        <w:t xml:space="preserve">2. </w:t>
      </w:r>
      <w:r>
        <w:t>к организации мероприятий по проведению предрейсового или предсменного контроля технического состояния транспортных средств</w:t>
      </w:r>
    </w:p>
    <w:p>
      <w:r>
        <w:rPr>
          <w:b/>
        </w:rPr>
        <w:t xml:space="preserve">2. </w:t>
      </w:r>
      <w:r>
        <w:t>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
        <w:rPr>
          <w:b/>
        </w:rPr>
        <w:t xml:space="preserve">4. </w:t>
      </w:r>
      <w:r>
        <w:t>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
        <w:rPr>
          <w:b/>
        </w:rPr>
        <w:t xml:space="preserve">4. </w:t>
      </w:r>
      <w:r>
        <w:t>к эксплуатации объектов дорожного сервиса, размещенных в полосах отвода и (или) придорожных полосах автомобильных дорог общего пользования</w:t>
      </w:r>
    </w:p>
    <w:p>
      <w:r>
        <w:rPr>
          <w:b/>
        </w:rPr>
        <w:t xml:space="preserve">4. </w:t>
      </w:r>
      <w: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
        <w:rPr>
          <w:b/>
        </w:rPr>
        <w:t xml:space="preserve">4. </w:t>
      </w:r>
      <w:r>
        <w:t>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 (Дополнение подпунктом - Федеральный закон от 24.07.2023 № 374-ФЗ) 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
        <w:rPr>
          <w:b/>
        </w:rPr>
        <w:t xml:space="preserve">5. </w:t>
      </w:r>
      <w:r>
        <w:t>в области автомобильных дорог и дорожной деятельности, установленных в отношении автомобильных дорог местного значения:</w:t>
      </w:r>
    </w:p>
    <w:p>
      <w:r>
        <w:rPr>
          <w:b/>
        </w:rPr>
        <w:t xml:space="preserve">5. </w:t>
      </w:r>
      <w:r>
        <w:t>к эксплуатации объектов дорожного сервиса, размещенных в полосах отвода и (или) придорожных полосах автомобильных дорог общего пользования</w:t>
      </w:r>
    </w:p>
    <w:p>
      <w:r>
        <w:rPr>
          <w:b/>
        </w:rPr>
        <w:t xml:space="preserve">5. </w:t>
      </w:r>
      <w: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
        <w:rPr>
          <w:b/>
        </w:rPr>
        <w:t xml:space="preserve">5. </w:t>
      </w:r>
      <w:r>
        <w:t>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 (Дополнение подпунктом - Федеральный закон от 24.07.2023 № 374-ФЗ) 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
        <w:rPr>
          <w:b/>
        </w:rPr>
        <w:t xml:space="preserve">1. </w:t>
      </w:r>
      <w:r>
        <w:t>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 (В редакции Федерального закона от 29.12.2022 № 580-ФЗ)</w:t>
      </w:r>
    </w:p>
    <w:p>
      <w:r>
        <w:rPr>
          <w:b/>
        </w:rPr>
        <w:t xml:space="preserve">2. </w:t>
      </w:r>
      <w:r>
        <w:t>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федеральных законов от 02.07.2021 № 331-ФЗ, от 29.12.2022 № 580-ФЗ)</w:t>
      </w:r>
    </w:p>
    <w:p>
      <w:r>
        <w:rPr>
          <w:b/>
        </w:rPr>
        <w:t xml:space="preserve">3. </w:t>
      </w:r>
      <w:r>
        <w:t>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Порядок заключения такого договора устанавливается правилами перевозок пассажиров</w:t>
      </w:r>
    </w:p>
    <w:p>
      <w:r>
        <w:rPr>
          <w:b/>
        </w:rPr>
        <w:t xml:space="preserve">4. </w:t>
      </w:r>
      <w:r>
        <w:t>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 xml:space="preserve">5. </w:t>
      </w:r>
      <w:r>
        <w:t>Фрахтовщик обязан выдать фрахтователю квитанцию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(В редакции Федерального закона от 02.07.2021 № 331-ФЗ)</w:t>
      </w:r>
    </w:p>
    <w:p>
      <w:r>
        <w:rPr>
          <w:b/>
        </w:rP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
        <w:rPr>
          <w:b/>
        </w:rPr>
        <w:t xml:space="preserve">1. </w:t>
      </w:r>
      <w:r>
        <w:t>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
        <w:rPr>
          <w:b/>
        </w:rPr>
        <w:t xml:space="preserve">2. </w:t>
      </w:r>
      <w:r>
        <w:t>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r>
        <w:rPr>
          <w:b/>
        </w:rPr>
        <w:t xml:space="preserve">3. </w:t>
      </w:r>
      <w:r>
        <w:t>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
        <w:rPr>
          <w:b/>
        </w:rPr>
        <w:t xml:space="preserve">4. </w:t>
      </w:r>
      <w:r>
        <w:t>Основаниями для отказа лицензиату во внесении в реестр лицензий изменений, предусмотренных частью 3 настоящей статьи, являются</w:t>
      </w:r>
    </w:p>
    <w:p>
      <w:r>
        <w:rPr>
          <w:b/>
        </w:rPr>
        <w:t xml:space="preserve">5. </w:t>
      </w:r>
      <w:r>
        <w:t>Проверка наличия предусмотренных частью 4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
        <w:rPr>
          <w:b/>
        </w:rPr>
        <w:t xml:space="preserve">6. </w:t>
      </w:r>
      <w:r>
        <w:t>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
        <w:rPr>
          <w:b/>
        </w:rPr>
        <w:t xml:space="preserve">7. </w:t>
      </w:r>
      <w:r>
        <w:t>Порядок внесения в реестр лицензий изменений, предусмотренных частью 3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частью 6 настоящей статьи, устанавливаются положением о лицензировании соответствующего вида деятельности</w:t>
      </w:r>
    </w:p>
    <w:p>
      <w:r>
        <w:rPr>
          <w:b/>
        </w:rPr>
        <w:t xml:space="preserve">8. </w:t>
      </w:r>
      <w:r>
        <w:t>Осуществление лицензируемого вида деятельности с использованием автобусов, сведения о которых не включены в реестр лицензий, запрещается. (Дополнение статьей - Федеральный закон от 30.10.2018 № 386-ФЗ) (В редакции Федерального закона от 11.06.2021 № 170-ФЗ)</w:t>
      </w:r>
    </w:p>
    <w:p>
      <w:r>
        <w:rPr>
          <w:b/>
        </w:rPr>
        <w:t xml:space="preserve">4. </w:t>
      </w:r>
      <w:r>
        <w:t>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законом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
        <w:rPr>
          <w:b/>
        </w:rPr>
        <w:t xml:space="preserve">4. </w:t>
      </w:r>
      <w:r>
        <w:t>внесение таких изменений в отношении автобуса, которым в соответствии со сведениями, включенными в реестр лицензий, владеет другой лицензиат</w:t>
      </w:r>
    </w:p>
    <w:p>
      <w:r>
        <w:rPr>
          <w:b/>
        </w:rPr>
        <w:t xml:space="preserve">1. </w:t>
      </w:r>
      <w:r>
        <w:t>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
        <w:rPr>
          <w:b/>
        </w:rPr>
        <w:t xml:space="preserve">2. </w:t>
      </w:r>
      <w:r>
        <w:t>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r>
        <w:rPr>
          <w:b/>
        </w:rPr>
        <w:t>Статья 33. Перевозка багажа, провоз ручной клади легковым такси</w:t>
      </w:r>
    </w:p>
    <w:p>
      <w:r>
        <w:rPr>
          <w:b/>
        </w:rPr>
        <w:t xml:space="preserve">1. </w:t>
      </w:r>
      <w:r>
        <w:t>Нормы перевозки багажа, провоза ручной клади легковым такси устанавливаются фрахтовщиком</w:t>
      </w:r>
    </w:p>
    <w:p>
      <w:r>
        <w:rPr>
          <w:b/>
        </w:rPr>
        <w:t xml:space="preserve">2. </w:t>
      </w:r>
      <w:r>
        <w:t>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правилами перевозок пассажиров</w:t>
      </w:r>
    </w:p>
    <w:p>
      <w:pPr>
        <w:pStyle w:val="Heading3"/>
      </w:pPr>
      <w:r>
        <w:t>Ответственность перевозчиков, фрахтовщиков, грузоотправителей, грузополучателей, пассажиров, фрахтователей</w:t>
      </w:r>
    </w:p>
    <w:p>
      <w:r>
        <w:rPr>
          <w:b/>
        </w:rPr>
        <w:t>Статья 34. Ответственность перевозчика, фрахтовщика</w:t>
      </w:r>
    </w:p>
    <w:p>
      <w:r>
        <w:rPr>
          <w:b/>
        </w:rPr>
        <w:t xml:space="preserve">1. </w:t>
      </w:r>
      <w:r>
        <w:t>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w:t>
      </w:r>
    </w:p>
    <w:p>
      <w:r>
        <w:rPr>
          <w:b/>
        </w:rPr>
        <w:t xml:space="preserve">2. </w:t>
      </w:r>
      <w:r>
        <w:t>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
        <w:rPr>
          <w:b/>
        </w:rPr>
        <w:t xml:space="preserve">3. </w:t>
      </w:r>
      <w:r>
        <w:t>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
        <w:rPr>
          <w:b/>
        </w:rPr>
        <w:t xml:space="preserve">4. </w:t>
      </w:r>
      <w:r>
        <w:t>Грузоотправитель, фрахтователь в случае, указанном в части 3 настоящей статьи, также вправе потребовать от перевозчика, фрахтовщика возмещения причиненных ими убытков в порядке, установленном законодательством Российской Федерации</w:t>
      </w:r>
    </w:p>
    <w:p>
      <w:r>
        <w:rPr>
          <w:b/>
        </w:rPr>
        <w:t xml:space="preserve">5. </w:t>
      </w:r>
      <w:r>
        <w:t>Перевозчик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
        <w:rPr>
          <w:b/>
        </w:rPr>
        <w:t xml:space="preserve">6. </w:t>
      </w:r>
      <w:r>
        <w:t>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
        <w:rPr>
          <w:b/>
        </w:rPr>
        <w:t xml:space="preserve">7. </w:t>
      </w:r>
      <w:r>
        <w:t>Перевозчик возмещает ущерб, причиненный при перевозке груза, багажа, в размере</w:t>
      </w:r>
    </w:p>
    <w:p>
      <w:r>
        <w:rPr>
          <w:b/>
        </w:rPr>
        <w:t xml:space="preserve">8. </w:t>
      </w:r>
      <w:r>
        <w:t>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
        <w:rPr>
          <w:b/>
        </w:rPr>
        <w:t xml:space="preserve">9. </w:t>
      </w:r>
      <w:r>
        <w:t>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
        <w:rPr>
          <w:b/>
        </w:rPr>
        <w:t xml:space="preserve">10. </w:t>
      </w:r>
      <w:r>
        <w:t>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
        <w:rPr>
          <w:b/>
        </w:rPr>
        <w:t xml:space="preserve">11. </w:t>
      </w:r>
      <w:r>
        <w:t>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
        <w:rPr>
          <w:b/>
        </w:rPr>
        <w:t xml:space="preserve">12. </w:t>
      </w:r>
      <w:r>
        <w:t>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
        <w:rPr>
          <w:b/>
        </w:rPr>
        <w:t xml:space="preserve">13. </w:t>
      </w:r>
      <w:r>
        <w:t>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порядке, установленном законодательством Российской Федерации</w:t>
      </w:r>
    </w:p>
    <w:p>
      <w:r>
        <w:rPr>
          <w:b/>
        </w:rPr>
        <w:t xml:space="preserve">14. </w:t>
      </w:r>
      <w:r>
        <w:t>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законодательством. (Дополнение частью - Федеральный закон от 14.06.2012 № 78-ФЗ)</w:t>
      </w:r>
    </w:p>
    <w:p>
      <w:r>
        <w:rPr>
          <w:b/>
        </w:rPr>
        <w:t xml:space="preserve">15. </w:t>
      </w:r>
      <w: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 (Дополнение частью - Федеральный закон от 14.06.2012 № 78-ФЗ)</w:t>
      </w:r>
    </w:p>
    <w:p>
      <w:r>
        <w:rPr>
          <w:b/>
        </w:rPr>
        <w:t xml:space="preserve">16. </w:t>
      </w:r>
      <w:r>
        <w:t>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 (Дополнение частью - Федеральный закон от 14.06.2012 № 78-ФЗ)</w:t>
      </w:r>
    </w:p>
    <w:p>
      <w:r>
        <w:rPr>
          <w:b/>
        </w:rPr>
        <w:t xml:space="preserve">17. </w:t>
      </w:r>
      <w:r>
        <w:t>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 (Дополнение частью - Федеральный закон от 14.06.2012 № 78-ФЗ)</w:t>
      </w:r>
    </w:p>
    <w:p>
      <w:r>
        <w:rPr>
          <w:b/>
        </w:rPr>
        <w:t xml:space="preserve">18. </w:t>
      </w:r>
      <w: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 (Дополнение частью - Федеральный закон от 14.06.2012 № 78-ФЗ)</w:t>
      </w:r>
    </w:p>
    <w:p>
      <w:r>
        <w:rPr>
          <w:b/>
        </w:rPr>
        <w:t xml:space="preserve">19. </w:t>
      </w:r>
      <w:r>
        <w:t>Перевозчик в соответствии со статьей 932 Гражданского кодекса Российской Федерации вправе застраховать риск своей ответственности за нарушение договора перевозки груза. (Дополнение частью - Федеральный закон от 18.03.2020 № 59-ФЗ)</w:t>
      </w:r>
    </w:p>
    <w:p>
      <w:r>
        <w:rPr>
          <w:b/>
        </w:rPr>
        <w:t xml:space="preserve">20. </w:t>
      </w:r>
      <w:r>
        <w:t>Действие положений настоящей статьи, за исключением части 18 настоящей статьи, не распространяется на перевозки пассажиров и багажа легковым такси. (Дополнение частью - Федеральный закон от 29.12.2022 № 580-ФЗ)</w:t>
      </w:r>
    </w:p>
    <w:p>
      <w:r>
        <w:rPr>
          <w:b/>
        </w:rPr>
        <w:t xml:space="preserve">3. </w:t>
      </w:r>
      <w:r>
        <w:t>пяти процентов провозной платы при перевозке в городском или пригородном сообщении</w:t>
      </w:r>
    </w:p>
    <w:p>
      <w:r>
        <w:rPr>
          <w:b/>
        </w:rPr>
        <w:t xml:space="preserve">3. </w:t>
      </w:r>
      <w:r>
        <w:t>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
        <w:rPr>
          <w:b/>
        </w:rPr>
        <w:t xml:space="preserve">7. </w:t>
      </w:r>
      <w:r>
        <w:t>стоимости утраченных или недостающих груза, багажа в случае утраты или недостачи груза, багажа</w:t>
      </w:r>
    </w:p>
    <w:p>
      <w:r>
        <w:rPr>
          <w:b/>
        </w:rPr>
        <w:t xml:space="preserve">7. </w:t>
      </w:r>
      <w:r>
        <w:t>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
        <w:rPr>
          <w:b/>
        </w:rPr>
        <w:t xml:space="preserve">7. </w:t>
      </w:r>
      <w:r>
        <w:t>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
        <w:rPr>
          <w:b/>
        </w:rPr>
        <w:t xml:space="preserve">7. </w:t>
      </w:r>
      <w:r>
        <w:t>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
        <w:rPr>
          <w:b/>
        </w:rPr>
        <w:t>Статья 35. Ответственность грузоотправителя, грузополучателя, фрахтователя, пассажира</w:t>
      </w:r>
    </w:p>
    <w:p>
      <w:r>
        <w:rPr>
          <w:b/>
        </w:rPr>
        <w:t xml:space="preserve">1. </w:t>
      </w:r>
      <w:r>
        <w:t>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w:t>
      </w:r>
    </w:p>
    <w:p>
      <w:r>
        <w:rPr>
          <w:b/>
        </w:rPr>
        <w:t xml:space="preserve">2. </w:t>
      </w:r>
      <w:r>
        <w:t>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
        <w:rPr>
          <w:b/>
        </w:rPr>
        <w:t xml:space="preserve">3. </w:t>
      </w:r>
      <w:r>
        <w:t>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 (В редакции Федерального закона от 06.11.2011 № 296-ФЗ)</w:t>
      </w:r>
    </w:p>
    <w:p>
      <w:r>
        <w:rPr>
          <w:b/>
        </w:rPr>
        <w:t xml:space="preserve">4. </w:t>
      </w:r>
      <w:r>
        <w:t>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
        <w:rPr>
          <w:b/>
        </w:rPr>
        <w:t xml:space="preserve">5. </w:t>
      </w:r>
      <w:r>
        <w:t>При задержке (простое) специализированных транспортных средств размер штрафа, указанного в части 4 настоящей статьи, увеличивается в два раза, если иное не установлено договором перевозки груза. Перечень специализированных транспортных средств определяется правилами перевозок грузов</w:t>
      </w:r>
    </w:p>
    <w:p>
      <w:r>
        <w:rPr>
          <w:b/>
        </w:rPr>
        <w:t xml:space="preserve">6. </w:t>
      </w:r>
      <w:r>
        <w:t>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
        <w:rPr>
          <w:b/>
        </w:rPr>
        <w:t xml:space="preserve">7. </w:t>
      </w:r>
      <w:r>
        <w:t>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
        <w:rPr>
          <w:b/>
        </w:rPr>
        <w:t xml:space="preserve">8. </w:t>
      </w:r>
      <w:r>
        <w:t>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
        <w:rPr>
          <w:b/>
        </w:rPr>
        <w:t xml:space="preserve">9. </w:t>
      </w:r>
      <w:r>
        <w:t>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
        <w:rPr>
          <w:b/>
        </w:rPr>
        <w:t xml:space="preserve">4. </w:t>
      </w:r>
      <w:r>
        <w:t>пяти процентов провозной платы при перевозке в городском или пригородном сообщении</w:t>
      </w:r>
    </w:p>
    <w:p>
      <w:r>
        <w:rPr>
          <w:b/>
        </w:rPr>
        <w:t xml:space="preserve">4. </w:t>
      </w:r>
      <w:r>
        <w:t>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
        <w:rPr>
          <w:b/>
        </w:rPr>
        <w:t xml:space="preserve">7. </w:t>
      </w:r>
      <w:r>
        <w:t>пяти процентов провозной платы при перевозке в городском или пригородном сообщении</w:t>
      </w:r>
    </w:p>
    <w:p>
      <w:r>
        <w:rPr>
          <w:b/>
        </w:rPr>
        <w:t xml:space="preserve">7. </w:t>
      </w:r>
      <w:r>
        <w:t>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
        <w:rPr>
          <w:b/>
        </w:rPr>
        <w:t>Статья 36. Основания освобождения перевозчика, фрахтовщика, грузоотправителя, грузополучателя, фрахтователя от ответственности</w:t>
      </w:r>
    </w:p>
    <w:p>
      <w:r>
        <w:t>Перевозчик, фрахтовщик, грузоотправитель, грузополучатель, фрахтователь освобождаются от ответственности, предусмотренной статьями 34 и 35 настоящего Федерального закона, если неисполнение ими своих обязательств произошло вследствие</w:t>
      </w:r>
    </w:p>
    <w:p>
      <w:r>
        <w:t>непреодолимой силы</w:t>
      </w:r>
    </w:p>
    <w:p>
      <w:r>
        <w:t>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
        <w:t>иных не зависящих от перевозчика, фрахтовщика, грузоотправителя, грузополучателя, фрахтователя причин</w:t>
      </w:r>
    </w:p>
    <w:p>
      <w:r>
        <w:rPr>
          <w:b/>
        </w:rPr>
        <w:t>Статья 361. Ответственность за нарушение правил перевозок пассажиров и багажа легковым такси и перевозок пассажиров и багажа по заказу</w:t>
      </w:r>
    </w:p>
    <w:p>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 (Дополнение статьей - Федеральный закон от 21.04.2011 № 69-ФЗ)</w:t>
      </w:r>
    </w:p>
    <w:p>
      <w:r>
        <w:rPr>
          <w:b/>
        </w:rPr>
        <w:t>Статья 37. Недействительность соглашений</w:t>
      </w:r>
    </w:p>
    <w:p>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pPr>
        <w:pStyle w:val="Heading3"/>
      </w:pPr>
      <w:r>
        <w:t>Акты, претензии, иски</w:t>
      </w:r>
    </w:p>
    <w:p>
      <w:r>
        <w:rPr>
          <w:b/>
        </w:rPr>
        <w:t>Статья 38. Акты</w:t>
      </w:r>
    </w:p>
    <w:p>
      <w:r>
        <w:rPr>
          <w:b/>
        </w:rPr>
        <w:t xml:space="preserve">1. </w:t>
      </w:r>
      <w:r>
        <w:t>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
        <w:rPr>
          <w:b/>
        </w:rPr>
        <w:t xml:space="preserve">2. </w:t>
      </w:r>
      <w:r>
        <w:t>Порядок составления актов и проставления отметок в документах, указанных в части 1 настоящей статьи, устанавливается правилами перевозок грузов, правилами перевозок пассажиров</w:t>
      </w:r>
    </w:p>
    <w:p>
      <w:r>
        <w:rPr>
          <w:b/>
        </w:rPr>
        <w:t>Статья 39. Порядок предъявления претензий к перевозчикам, фрахтовщикам</w:t>
      </w:r>
    </w:p>
    <w:p>
      <w:r>
        <w:rPr>
          <w:b/>
        </w:rPr>
        <w:t xml:space="preserve">1. </w:t>
      </w:r>
      <w:r>
        <w:t>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
        <w:rPr>
          <w:b/>
        </w:rPr>
        <w:t xml:space="preserve">2. </w:t>
      </w:r>
      <w:r>
        <w:t>До предъявления к перевозчикам исков, вытекающих из договоров перевозок грузов, к таким лицам в обязательном порядке предъявляются претензии</w:t>
      </w:r>
    </w:p>
    <w:p>
      <w:r>
        <w:rPr>
          <w:b/>
        </w:rPr>
        <w:t xml:space="preserve">3. </w:t>
      </w:r>
      <w:r>
        <w:t>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
        <w:rPr>
          <w:b/>
        </w:rPr>
        <w:t xml:space="preserve">4. </w:t>
      </w:r>
      <w:r>
        <w:t>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
        <w:rPr>
          <w:b/>
        </w:rPr>
        <w:t xml:space="preserve">5. </w:t>
      </w:r>
      <w:r>
        <w:t>Порядок оформления претензий устанавливается правилами перевозок пассажиров, правилами перевозок грузов</w:t>
      </w:r>
    </w:p>
    <w:p>
      <w:r>
        <w:rPr>
          <w:b/>
        </w:rPr>
        <w:t xml:space="preserve">6. </w:t>
      </w:r>
      <w:r>
        <w:t>Претензии к перевозчикам, фрахтовщикам могут быть предъявлены в течение срока исковой давности</w:t>
      </w:r>
    </w:p>
    <w:p>
      <w:r>
        <w:rPr>
          <w:b/>
        </w:rPr>
        <w:t>Статья 40. Порядок рассмотрения претензий к перевозчикам, фрахтовщикам</w:t>
      </w:r>
    </w:p>
    <w:p>
      <w:r>
        <w:rPr>
          <w:b/>
        </w:rPr>
        <w:t xml:space="preserve">1. </w:t>
      </w:r>
      <w:r>
        <w:t>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
        <w:rPr>
          <w:b/>
        </w:rPr>
        <w:t xml:space="preserve">2. </w:t>
      </w:r>
      <w:r>
        <w:t>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
        <w:rPr>
          <w:b/>
        </w:rPr>
        <w:t xml:space="preserve">3. </w:t>
      </w:r>
      <w:r>
        <w:t>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
        <w:rPr>
          <w:b/>
        </w:rPr>
        <w:t>Статья 41. Порядок предъявления исков к перевозчикам, фрахтовщикам</w:t>
      </w:r>
    </w:p>
    <w:p>
      <w:r>
        <w:t>При предъявлении претензий в порядке, установленном статьей 39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
        <w:rPr>
          <w:b/>
        </w:rPr>
        <w:t>Статья 42. Срок исковой давности</w:t>
      </w:r>
    </w:p>
    <w:p>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
        <w:t>возмещения ущерба, причиненного недостачей, повреждением (порчей) багажа, груза, со дня выдачи багажа, груза</w:t>
      </w:r>
    </w:p>
    <w:p>
      <w:r>
        <w:t>возмещения ущерба, причиненного утратой багажа, со дня признания багажа утраченным</w:t>
      </w:r>
    </w:p>
    <w:p>
      <w:r>
        <w:t>возмещения ущерба, причиненного утратой груза, со дня признания груза утраченным</w:t>
      </w:r>
    </w:p>
    <w:p>
      <w:r>
        <w:t>просрочки доставки багажа, груза со дня выдачи багажа, груза</w:t>
      </w:r>
    </w:p>
    <w:p>
      <w:pPr>
        <w:pStyle w:val="Heading3"/>
      </w:pPr>
      <w:r>
        <w:t>Заключительные положения</w:t>
      </w:r>
    </w:p>
    <w:p>
      <w:r>
        <w:rPr>
          <w:b/>
        </w:rPr>
        <w:t>Статья 43. Порядок применения настоящего Федерального закона</w:t>
      </w:r>
    </w:p>
    <w:p>
      <w:r>
        <w:rPr>
          <w:b/>
        </w:rPr>
        <w:t xml:space="preserve">1. </w:t>
      </w:r>
      <w:r>
        <w:t>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
        <w:rPr>
          <w:b/>
        </w:rPr>
        <w:t xml:space="preserve">2. </w:t>
      </w:r>
      <w:r>
        <w:t>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
        <w:rPr>
          <w:b/>
        </w:rPr>
        <w:t xml:space="preserve">3. </w:t>
      </w:r>
      <w:r>
        <w:t>В соответствии с Федеральным законом от 31 июля 2020 года №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законом от 31 июля 2020 года №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(Дополнение частью - Федеральный закон от 02.07.2021 № 331-ФЗ)</w:t>
      </w:r>
    </w:p>
    <w:p>
      <w:r>
        <w:rPr>
          <w:b/>
        </w:rPr>
        <w:t>Статья 44.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