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
        <w:rPr>
          <w:b/>
        </w:rPr>
        <w:t xml:space="preserve">2. </w:t>
      </w:r>
      <w:r>
        <w:t>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
        <w:rPr>
          <w:b/>
        </w:rPr>
        <w:t>Статья 2. Цели настоящего Федерального закона</w:t>
      </w:r>
    </w:p>
    <w:p>
      <w:r>
        <w:t>Целями настоящего Федерального закона являются</w:t>
      </w:r>
    </w:p>
    <w:p>
      <w:r>
        <w:t>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
        <w:t>совершенствование государственного управления в области дорожной деятельности</w:t>
      </w:r>
    </w:p>
    <w:p>
      <w:r>
        <w:t>обеспечение сохранности и развития автомобильных дорог, улучшение их технического состояния</w:t>
      </w:r>
    </w:p>
    <w:p>
      <w:r>
        <w:t>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 (В редакции Федерального закона от 05.04.2016 № 104-ФЗ) 5) обеспечение эффективной и добросовестной конкуренции на рынке работ и (или) услуг при осуществлении дорожной деятельности</w:t>
      </w:r>
    </w:p>
    <w:p>
      <w:r>
        <w:t>улучшение инвестиционного климата в области использования автомобильных дорог и осуществления дорожной деятельности</w:t>
      </w:r>
    </w:p>
    <w:p>
      <w:r>
        <w:t>обеспечение интеграции автомобильных дорог в международную транспортную сеть</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
        <w:t>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 (Дополнение пунктом - Федеральный закон от 24.07.2023 № 374-ФЗ) 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
        <w:t>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
        <w:t>производственные объекты - сооружения, используемые при капитальном ремонте, ремонте, содержании автомобильных дорог</w:t>
      </w:r>
    </w:p>
    <w:p>
      <w:r>
        <w:t>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 (В редакции федеральных законов от 03.07.2016 № 257-ФЗ, от 29.05.2023 № 197-ФЗ) 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
        <w:t>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В случаях и в порядке, которые предусмотрены федеральным законом,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 (В редакции Федерального закона от 17.07.2009 № 145-ФЗ) 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
        <w:t>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
        <w:t>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
        <w:t>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
        <w:t>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
        <w:t>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 (Дополнение пунктом - Федеральный закон от 17.07.2009 № 145-ФЗ) 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
        <w:t>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редакции Федерального закона от 26.12.2024 № 485-ФЗ) 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пункта 2 части 1 статьи 30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 (Дополнение пунктом - Федеральный закон от 13.07.2015 № 248-ФЗ) (В редакции Федерального закона от 28.04.2023 № 172-ФЗ) 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пункта 2 части 1 статьи 30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 (Дополнение пунктом - Федеральный закон от 13.07.2015 № 248-ФЗ) (В редакции Федерального закона от 28.04.2023 № 172-ФЗ) 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 (Дополнение пунктом - Федеральный закон от 13.07.2015 № 248-ФЗ) 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 (Дополнение пунктом - Федеральный закон от 03.07.2016 № 257-ФЗ) 21) (Дополнение пунктом - Федеральный закон от 03.07.2016 № 257-ФЗ) (Утратил силу - Федеральный закон от 11.06.2021 № 170-ФЗ) 22) (Дополнение пунктом - Федеральный закон от 03.07.2016 № 257-ФЗ) (Утратил силу - Федеральный закон от 11.06.2021 № 170-ФЗ) 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 (Дополнение пунктом - Федеральный закон от 01.03.2020 № 39-ФЗ) 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 (Дополнение пунктом - Федеральный закон от 20.07.2020 № 239-ФЗ) 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 (Дополнение пунктом - Федеральный закон от 20.07.2020 № 239-ФЗ) 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частью 15 статьи 31 настоящего Федерального закона; (Дополнение пунктом - Федеральный закон от 28.04.2023 № 172-ФЗ) 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 (Дополнение пунктом - Федеральный закон от 28.04.2023 № 172-ФЗ)</w:t>
      </w:r>
    </w:p>
    <w:p>
      <w:r>
        <w:rPr>
          <w:b/>
        </w:rPr>
        <w:t>Статья 4. Законодательство об автомобильных дорогах и о дорожной деятельности</w:t>
      </w:r>
    </w:p>
    <w:p>
      <w:r>
        <w:rPr>
          <w:b/>
        </w:rPr>
        <w:t xml:space="preserve">1. </w:t>
      </w:r>
      <w:r>
        <w:t>Законодательство об автомобильных дорогах и о дорожной деятельности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
        <w:rPr>
          <w:b/>
        </w:rPr>
        <w:t xml:space="preserve">2. </w:t>
      </w:r>
      <w:r>
        <w:t>Отношения, указанные в статье 1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
        <w:rPr>
          <w:b/>
        </w:rPr>
        <w:t xml:space="preserve">3. </w:t>
      </w:r>
      <w:r>
        <w:t>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
        <w:rPr>
          <w:b/>
        </w:rPr>
        <w:t xml:space="preserve">4. </w:t>
      </w:r>
      <w:r>
        <w:t>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
        <w:rPr>
          <w:b/>
        </w:rPr>
        <w:t xml:space="preserve">5. </w:t>
      </w:r>
      <w:r>
        <w:t>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редакции Федерального закона от 08.08.2024 № 232-ФЗ)</w:t>
      </w:r>
    </w:p>
    <w:p>
      <w:r>
        <w:rPr>
          <w:b/>
        </w:rPr>
        <w:t xml:space="preserve">6. </w:t>
      </w:r>
      <w:r>
        <w:t>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
        <w:rPr>
          <w:b/>
        </w:rPr>
        <w:t xml:space="preserve">7.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8.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5. Классификация автомобильных дорог</w:t>
      </w:r>
    </w:p>
    <w:p>
      <w:r>
        <w:rPr>
          <w:b/>
        </w:rPr>
        <w:t xml:space="preserve">1. </w:t>
      </w:r>
      <w:r>
        <w:t>Автомобильные дороги в зависимости от их значения подразделяются на</w:t>
      </w:r>
    </w:p>
    <w:p>
      <w:r>
        <w:rPr>
          <w:b/>
        </w:rPr>
        <w:t xml:space="preserve">2. </w:t>
      </w:r>
      <w:r>
        <w:t>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
        <w:rPr>
          <w:b/>
        </w:rPr>
        <w:t xml:space="preserve">3. </w:t>
      </w:r>
      <w:r>
        <w:t>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
        <w:rPr>
          <w:b/>
        </w:rPr>
        <w:t xml:space="preserve">4. </w:t>
      </w:r>
      <w:r>
        <w:t>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 (В редакции Федерального закона от 08.08.2024 № 232-ФЗ)</w:t>
      </w:r>
    </w:p>
    <w:p>
      <w:r>
        <w:rPr>
          <w:b/>
        </w:rPr>
        <w:t xml:space="preserve">5. </w:t>
      </w:r>
      <w:r>
        <w:t>Автомобильными дорогами общего пользования федерального значения являются автомобильные дороги</w:t>
      </w:r>
    </w:p>
    <w:p>
      <w:r>
        <w:rPr>
          <w:b/>
        </w:rPr>
        <w:t xml:space="preserve">6. </w:t>
      </w:r>
      <w:r>
        <w:t>Автомобильными дорогами общего пользования федерального значения могут быть автомобильные дороги</w:t>
      </w:r>
    </w:p>
    <w:p>
      <w:r>
        <w:rPr>
          <w:b/>
        </w:rPr>
        <w:t xml:space="preserve">7. </w:t>
      </w:r>
      <w:r>
        <w:t>Перечень автомобильных дорог общего пользования федерального значения утверждается Правительством Российской Федерации</w:t>
      </w:r>
    </w:p>
    <w:p>
      <w:r>
        <w:rPr>
          <w:b/>
        </w:rPr>
        <w:t xml:space="preserve">8. </w:t>
      </w:r>
      <w:r>
        <w:t>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 (В редакции Федерального закона от 08.08.2024 № 232-ФЗ)</w:t>
      </w:r>
    </w:p>
    <w:p>
      <w:r>
        <w:rPr>
          <w:b/>
        </w:rPr>
        <w:t xml:space="preserve">9. </w:t>
      </w:r>
      <w:r>
        <w:t>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 (В редакции Федерального закона от 28.11.2015 № 357-ФЗ)</w:t>
      </w:r>
    </w:p>
    <w:p>
      <w:r>
        <w:rPr>
          <w:b/>
        </w:rPr>
        <w:t xml:space="preserve">10. </w:t>
      </w:r>
      <w:r>
        <w:t>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 (В редакции Федерального закона от 03.12.2008 № 246-ФЗ)</w:t>
      </w:r>
    </w:p>
    <w:p>
      <w:r>
        <w:rPr>
          <w:b/>
        </w:rPr>
        <w:t xml:space="preserve">101. </w:t>
      </w:r>
      <w:r>
        <w:t>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 (Дополнение частью - Федеральный закон от 13.06.2023 № 240-ФЗ)</w:t>
      </w:r>
    </w:p>
    <w:p>
      <w:r>
        <w:rPr>
          <w:b/>
        </w:rPr>
        <w:t xml:space="preserve">11. </w:t>
      </w:r>
      <w:r>
        <w:t>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
        <w:rPr>
          <w:b/>
        </w:rPr>
        <w:t xml:space="preserve">12. </w:t>
      </w:r>
      <w:r>
        <w:t>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
        <w:rPr>
          <w:b/>
        </w:rPr>
        <w:t xml:space="preserve">13. </w:t>
      </w:r>
      <w:r>
        <w:t>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
        <w:rPr>
          <w:b/>
        </w:rPr>
        <w:t xml:space="preserve">14. </w:t>
      </w:r>
      <w:r>
        <w:t>К автомагистралям относятся автомобильные дороги, которые не предназначены для обслуживания прилегающих территорий и</w:t>
      </w:r>
    </w:p>
    <w:p>
      <w:r>
        <w:rPr>
          <w:b/>
        </w:rPr>
        <w:t xml:space="preserve">15. </w:t>
      </w:r>
      <w:r>
        <w:t>Автомобильные дороги, относящиеся к автомагистралям, должны быть специально обозначены в качестве автомагистралей</w:t>
      </w:r>
    </w:p>
    <w:p>
      <w:r>
        <w:rPr>
          <w:b/>
        </w:rPr>
        <w:t xml:space="preserve">16. </w:t>
      </w:r>
      <w:r>
        <w:t>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
        <w:rPr>
          <w:b/>
        </w:rPr>
        <w:t xml:space="preserve">17. </w:t>
      </w:r>
      <w:r>
        <w:t>К обычным автомобильным дорогам относятся автомобильные дороги, не указанные в частях 14 - 16 настоящей статьи. Обычные автомобильные дороги могут иметь одну или несколько проезжих частей</w:t>
      </w:r>
    </w:p>
    <w:p>
      <w:r>
        <w:rPr>
          <w:b/>
        </w:rPr>
        <w:t xml:space="preserve">18. </w:t>
      </w:r>
      <w:r>
        <w:t>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порядке, установленном Правительством Российской Федерации</w:t>
      </w:r>
    </w:p>
    <w:p>
      <w:r>
        <w:rPr>
          <w:b/>
        </w:rPr>
        <w:t xml:space="preserve">19. </w:t>
      </w:r>
      <w:r>
        <w:t>В опорную сеть входят следующие автомобильные дороги</w:t>
      </w:r>
    </w:p>
    <w:p>
      <w:r>
        <w:rPr>
          <w:b/>
        </w:rPr>
        <w:t xml:space="preserve">20. </w:t>
      </w:r>
      <w:r>
        <w:t>Порядок определения соответствия автомобильных дорог общего пользования, участков указанных автомобильных дорог критериям, предусмотренным пунктами 2 и 3 части 19 настоящей статьи, порядок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 (Дополнение частью - Федеральный закон от 24.07.2023 № 374-ФЗ)</w:t>
      </w:r>
    </w:p>
    <w:p>
      <w:r>
        <w:rPr>
          <w:b/>
        </w:rPr>
        <w:t xml:space="preserve">21. </w:t>
      </w:r>
      <w:r>
        <w:t>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статьей 101 настоящего Федерального закона. (Дополнение частью - Федеральный закон от 24.07.2023 № 374-ФЗ)</w:t>
      </w:r>
    </w:p>
    <w:p>
      <w:r>
        <w:rPr>
          <w:b/>
        </w:rPr>
        <w:t xml:space="preserve">1. </w:t>
      </w:r>
      <w:r>
        <w:t>автомобильные дороги федерального значения</w:t>
      </w:r>
    </w:p>
    <w:p>
      <w:r>
        <w:rPr>
          <w:b/>
        </w:rPr>
        <w:t xml:space="preserve">1. </w:t>
      </w:r>
      <w:r>
        <w:t>автомобильные дороги регионального или межмуниципального значения</w:t>
      </w:r>
    </w:p>
    <w:p>
      <w:r>
        <w:rPr>
          <w:b/>
        </w:rPr>
        <w:t xml:space="preserve">1. </w:t>
      </w:r>
      <w:r>
        <w:t>автомобильные дороги местного значения</w:t>
      </w:r>
    </w:p>
    <w:p>
      <w:r>
        <w:rPr>
          <w:b/>
        </w:rPr>
        <w:t xml:space="preserve">1. </w:t>
      </w:r>
      <w:r>
        <w:t>частные автомобильные дороги</w:t>
      </w:r>
    </w:p>
    <w:p>
      <w:r>
        <w:rPr>
          <w:b/>
        </w:rPr>
        <w:t xml:space="preserve">5. </w:t>
      </w:r>
      <w:r>
        <w:t>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
        <w:rPr>
          <w:b/>
        </w:rPr>
        <w:t xml:space="preserve">5. </w:t>
      </w:r>
      <w:r>
        <w:t>включенные в перечень международных автомобильных дорог в соответствии с международными соглашениями Российской Федерации</w:t>
      </w:r>
    </w:p>
    <w:p>
      <w:r>
        <w:rPr>
          <w:b/>
        </w:rPr>
        <w:t xml:space="preserve">6. </w:t>
      </w:r>
      <w:r>
        <w:t>соединяющие между собой административные центры (столицы) субъектов Российской Федерации</w:t>
      </w:r>
    </w:p>
    <w:p>
      <w:r>
        <w:rPr>
          <w:b/>
        </w:rPr>
        <w:t xml:space="preserve">6. </w:t>
      </w:r>
      <w:r>
        <w:t>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
        <w:rPr>
          <w:b/>
        </w:rPr>
        <w:t xml:space="preserve">6. </w:t>
      </w:r>
      <w:r>
        <w:t>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
        <w:rPr>
          <w:b/>
        </w:rPr>
        <w:t xml:space="preserve">14. </w:t>
      </w:r>
      <w:r>
        <w:t>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
        <w:rPr>
          <w:b/>
        </w:rPr>
        <w:t xml:space="preserve">14. </w:t>
      </w:r>
      <w:r>
        <w:t>которые не пересекают на одном уровне иные автомобильные дороги, а также железные дороги, трамвайные пути, велосипедные и пешеходные дорожки</w:t>
      </w:r>
    </w:p>
    <w:p>
      <w:r>
        <w:rPr>
          <w:b/>
        </w:rPr>
        <w:t xml:space="preserve">14. </w:t>
      </w:r>
      <w:r>
        <w:t>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
        <w:rPr>
          <w:b/>
        </w:rPr>
        <w:t xml:space="preserve">14. </w:t>
      </w:r>
      <w:r>
        <w:t>на проезжей части или проезжих частях которых запрещены остановки и стоянки транспортных средств</w:t>
      </w:r>
    </w:p>
    <w:p>
      <w:r>
        <w:rPr>
          <w:b/>
        </w:rPr>
        <w:t xml:space="preserve">14. </w:t>
      </w:r>
      <w:r>
        <w:t>которые оборудованы специальными местами отдыха и площадками для стоянки транспортных средств</w:t>
      </w:r>
    </w:p>
    <w:p>
      <w:r>
        <w:rPr>
          <w:b/>
        </w:rPr>
        <w:t xml:space="preserve">19. </w:t>
      </w:r>
      <w:r>
        <w:t>автомобильные дороги общего пользования федерального значения</w:t>
      </w:r>
    </w:p>
    <w:p>
      <w:r>
        <w:rPr>
          <w:b/>
        </w:rPr>
        <w:t xml:space="preserve">19. </w:t>
      </w:r>
      <w:r>
        <w:t>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r>
        <w:rPr>
          <w:b/>
        </w:rPr>
        <w:t xml:space="preserve">19. </w:t>
      </w:r>
      <w:r>
        <w:t>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критериям отнесения автомобильных дорог к опорной сети. (Дополнение частью - Федеральный закон от 24.07.2023 № 374-ФЗ)</w:t>
      </w:r>
    </w:p>
    <w:p>
      <w:r>
        <w:rPr>
          <w:b/>
        </w:rPr>
        <w:t xml:space="preserve">19. </w:t>
      </w:r>
      <w:r>
        <w:t>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r>
        <w:rPr>
          <w:b/>
        </w:rPr>
        <w:t xml:space="preserve">19. </w:t>
      </w:r>
      <w:r>
        <w:t>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r>
        <w:rPr>
          <w:b/>
        </w:rPr>
        <w:t xml:space="preserve">19. </w:t>
      </w:r>
      <w:r>
        <w:t>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r>
        <w:rPr>
          <w:b/>
        </w:rPr>
        <w:t xml:space="preserve">19. </w:t>
      </w:r>
      <w:r>
        <w:t>указанные автомобильные дороги, участки указанных автомобильных дорог имеют интенсивность движения более десяти тысяч автомобилей в сутки</w:t>
      </w:r>
    </w:p>
    <w:p>
      <w:r>
        <w:rPr>
          <w:b/>
        </w:rPr>
        <w:t xml:space="preserve">19. </w:t>
      </w:r>
      <w:r>
        <w:t>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p>
      <w:r>
        <w:rPr>
          <w:b/>
        </w:rPr>
        <w:t>Статья 6. Собственность на автомобильные дороги</w:t>
      </w:r>
    </w:p>
    <w:p>
      <w:r>
        <w:rPr>
          <w:b/>
        </w:rPr>
        <w:t xml:space="preserve">1. </w:t>
      </w:r>
      <w:r>
        <w:t>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
        <w:rPr>
          <w:b/>
        </w:rPr>
        <w:t xml:space="preserve">2. </w:t>
      </w:r>
      <w:r>
        <w:t>К федеральной собственности относятся автомобильные дороги, которые включены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
        <w:rPr>
          <w:b/>
        </w:rPr>
        <w:t xml:space="preserve">3. </w:t>
      </w:r>
      <w:r>
        <w:t>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 (В редакции Федерального закона от 22.07.2008 № 141-ФЗ)</w:t>
      </w:r>
    </w:p>
    <w:p>
      <w:r>
        <w:rPr>
          <w:b/>
        </w:rPr>
        <w:t xml:space="preserve">4. </w:t>
      </w:r>
      <w:r>
        <w:t>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 (В редакции Федерального закона от 22.07.2008 № 141-ФЗ)</w:t>
      </w:r>
    </w:p>
    <w:p>
      <w:r>
        <w:rPr>
          <w:b/>
        </w:rPr>
        <w:t xml:space="preserve">5. </w:t>
      </w:r>
      <w:r>
        <w:t>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(В редакции Федерального закона от 08.08.2024 № 232-ФЗ)</w:t>
      </w:r>
    </w:p>
    <w:p>
      <w:r>
        <w:rPr>
          <w:b/>
        </w:rPr>
        <w:t xml:space="preserve">6. </w:t>
      </w:r>
      <w:r>
        <w:t>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 (В редакции федеральных законов от 22.07.2008 № 141-ФЗ, от 08.08.2024 № 232-ФЗ)</w:t>
      </w:r>
    </w:p>
    <w:p>
      <w:r>
        <w:rPr>
          <w:b/>
        </w:rPr>
        <w:t xml:space="preserve">7. </w:t>
      </w:r>
      <w:r>
        <w:t>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 (В редакции федеральных законов от 22.07.2008 № 141-ФЗ, от 08.08.2024 № 232-ФЗ)</w:t>
      </w:r>
    </w:p>
    <w:p>
      <w:r>
        <w:rPr>
          <w:b/>
        </w:rPr>
        <w:t xml:space="preserve">8. </w:t>
      </w:r>
      <w:r>
        <w:t>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 (В редакции Федерального закона от 28.11.2015 № 357-ФЗ)</w:t>
      </w:r>
    </w:p>
    <w:p>
      <w:r>
        <w:rPr>
          <w:b/>
        </w:rPr>
        <w:t xml:space="preserve">81. </w:t>
      </w:r>
      <w:r>
        <w:t>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 (Дополнение частью - Федеральный закон от 13.06.2023 № 240-ФЗ)</w:t>
      </w:r>
    </w:p>
    <w:p>
      <w:r>
        <w:rPr>
          <w:b/>
        </w:rPr>
        <w:t xml:space="preserve">9. </w:t>
      </w:r>
      <w:r>
        <w:t>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
        <w:rPr>
          <w:b/>
        </w:rPr>
        <w:t xml:space="preserve">10. </w:t>
      </w:r>
      <w:r>
        <w:t>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 (В редакции Федерального закона от 28.11.2015 № 357-ФЗ)</w:t>
      </w:r>
    </w:p>
    <w:p>
      <w:r>
        <w:rPr>
          <w:b/>
        </w:rPr>
        <w:t xml:space="preserve">11. </w:t>
      </w:r>
      <w:r>
        <w:t>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
        <w:rPr>
          <w:b/>
        </w:rPr>
        <w:t xml:space="preserve">12. </w:t>
      </w:r>
      <w:r>
        <w:t>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
        <w:rPr>
          <w:b/>
        </w:rPr>
        <w:t>Статья 7. Автомобильные дороги оборонного значения</w:t>
      </w:r>
    </w:p>
    <w:p>
      <w:r>
        <w:rPr>
          <w:b/>
        </w:rPr>
        <w:t xml:space="preserve">1. </w:t>
      </w:r>
      <w:r>
        <w:t>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
        <w:rPr>
          <w:b/>
        </w:rPr>
        <w:t xml:space="preserve">2. </w:t>
      </w:r>
      <w:r>
        <w:t>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
        <w:rPr>
          <w:b/>
        </w:rPr>
        <w:t xml:space="preserve">3. </w:t>
      </w:r>
      <w:r>
        <w:t>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
        <w:rPr>
          <w:b/>
        </w:rPr>
        <w:t xml:space="preserve">4. </w:t>
      </w:r>
      <w:r>
        <w:t>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
        <w:rPr>
          <w:b/>
        </w:rPr>
        <w:t>Статья 8. Наименования автомобильных дорог и их идентификационные номера</w:t>
      </w:r>
    </w:p>
    <w:p>
      <w:r>
        <w:rPr>
          <w:b/>
        </w:rPr>
        <w:t xml:space="preserve">1. </w:t>
      </w:r>
      <w:r>
        <w:t>Автомобильные дороги общего пользования федерального, регионального или межмуниципального значения должны иметь наименования</w:t>
      </w:r>
    </w:p>
    <w:p>
      <w:r>
        <w:rPr>
          <w:b/>
        </w:rPr>
        <w:t xml:space="preserve">2. </w:t>
      </w:r>
      <w:r>
        <w:t>Наименования присваиваются</w:t>
      </w:r>
    </w:p>
    <w:p>
      <w:r>
        <w:rPr>
          <w:b/>
        </w:rPr>
        <w:t xml:space="preserve">3. </w:t>
      </w:r>
      <w:r>
        <w:t>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 (В редакции Федерального закона от 08.08.2024 № 232-ФЗ)</w:t>
      </w:r>
    </w:p>
    <w:p>
      <w:r>
        <w:rPr>
          <w:b/>
        </w:rPr>
        <w:t xml:space="preserve">4. </w:t>
      </w:r>
      <w:r>
        <w:t>Частные автомобильные дороги могут иметь наименования, которые им присваиваются собственниками таких автомобильных дорог</w:t>
      </w:r>
    </w:p>
    <w:p>
      <w:r>
        <w:rPr>
          <w:b/>
        </w:rPr>
        <w:t xml:space="preserve">5. </w:t>
      </w:r>
      <w:r>
        <w:t>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 (В редакции Федерального закона от 08.08.2024 № 232-ФЗ)</w:t>
      </w:r>
    </w:p>
    <w:p>
      <w:r>
        <w:rPr>
          <w:b/>
        </w:rPr>
        <w:t xml:space="preserve">6. </w:t>
      </w:r>
      <w:r>
        <w:t>Автомобильные дороги должны иметь идентификационные номера. Идентификационные номера присваиваются</w:t>
      </w:r>
    </w:p>
    <w:p>
      <w:r>
        <w:rPr>
          <w:b/>
        </w:rPr>
        <w:t xml:space="preserve">7. </w:t>
      </w:r>
      <w:r>
        <w:t>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 (В редакции Федерального закона от 08.08.2024 № 232-ФЗ)</w:t>
      </w:r>
    </w:p>
    <w:p>
      <w:r>
        <w:rPr>
          <w:b/>
        </w:rPr>
        <w:t xml:space="preserve">8. </w:t>
      </w:r>
      <w:r>
        <w:t>Присвоение автомобильным дорогам идентификационных номеров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
        <w:rPr>
          <w:b/>
        </w:rPr>
        <w:t xml:space="preserve">9. </w:t>
      </w:r>
      <w:r>
        <w:t>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
        <w:rPr>
          <w:b/>
        </w:rPr>
        <w:t xml:space="preserve">2. </w:t>
      </w:r>
      <w:r>
        <w:t>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
        <w:rPr>
          <w:b/>
        </w:rPr>
        <w:t xml:space="preserve">2. </w:t>
      </w:r>
      <w:r>
        <w:t>автомобильным дорогам регионального или межмуниципального значения исполнительными органами субъектов Российской Федерации. (В редакции Федерального закона от 08.08.2024 № 232-ФЗ)</w:t>
      </w:r>
    </w:p>
    <w:p>
      <w:r>
        <w:rPr>
          <w:b/>
        </w:rPr>
        <w:t xml:space="preserve">6. </w:t>
      </w: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
        <w:rPr>
          <w:b/>
        </w:rPr>
        <w:t xml:space="preserve">6. </w:t>
      </w:r>
      <w:r>
        <w:t>исполнительными органами субъектов Российской Федерации - автомобильным дорогам регионального или межмуниципального значения; (В редакции Федерального закона от 08.08.2024 № 232-ФЗ) 3) органами местного самоуправления городских поселений - автомобильным дорогам местного значения городских поселений; (В редакции Федерального закона от 28.11.2015 № 357-ФЗ) 31) органами местного самоуправления муниципальных округов - автомобильным дорогам местного значения муниципальных округов; (Дополнение пунктом - Федеральный закон от 13.06.2023 № 240-ФЗ) 4) органами местного самоуправления городских округов - автомобильным дорогам местного значения городских округов</w:t>
      </w:r>
    </w:p>
    <w:p>
      <w:r>
        <w:rPr>
          <w:b/>
        </w:rPr>
        <w:t xml:space="preserve">6. </w:t>
      </w:r>
      <w:r>
        <w:t>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 (В редакции Федерального закона от 28.11.2015 № 357-ФЗ) 6) физическими или юридическими лицами, являющимися собственниками частных автомобильных дорог, - частным автомобильным дорогам</w:t>
      </w:r>
    </w:p>
    <w:p>
      <w:r>
        <w:rPr>
          <w:b/>
        </w:rPr>
        <w:t>Статья 9. Исчисление протяженности автомобильных дорог</w:t>
      </w:r>
    </w:p>
    <w:p>
      <w:r>
        <w:rPr>
          <w:b/>
        </w:rPr>
        <w:t xml:space="preserve">1. </w:t>
      </w:r>
      <w:r>
        <w:t>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
        <w:rPr>
          <w:b/>
        </w:rPr>
        <w:t xml:space="preserve">2. </w:t>
      </w:r>
      <w:r>
        <w:t>За условную начальную точку и условную конечную точку отсчета протяженности автомобильной дороги, как правило, принимаются</w:t>
      </w:r>
    </w:p>
    <w:p>
      <w:r>
        <w:rPr>
          <w:b/>
        </w:rPr>
        <w:t xml:space="preserve">2. </w:t>
      </w:r>
      <w:r>
        <w:t>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
        <w:rPr>
          <w:b/>
        </w:rPr>
        <w:t xml:space="preserve">2. </w:t>
      </w:r>
      <w:r>
        <w:t>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
        <w:rPr>
          <w:b/>
        </w:rPr>
        <w:t xml:space="preserve">2. </w:t>
      </w:r>
      <w:r>
        <w:t>пересечение автомобильных дорог - для автомобильной дороги, соединяющей между собой другие автомобильные дороги или примыкающей к ним</w:t>
      </w:r>
    </w:p>
    <w:p>
      <w:r>
        <w:rPr>
          <w:b/>
        </w:rPr>
        <w:t xml:space="preserve">2. </w:t>
      </w:r>
      <w:r>
        <w:t>границы географических, исторических и других объектов - для автомобильных дорог общего пользования, соединяющих указанные объекты</w:t>
      </w:r>
    </w:p>
    <w:p>
      <w:r>
        <w:rPr>
          <w:b/>
        </w:rPr>
        <w:t>Статья 10</w:t>
      </w:r>
    </w:p>
    <w:p>
      <w:r>
        <w:t>(Статья утратила силу - Федеральный закон от 06.03.2022 № 39-ФЗ)</w:t>
      </w:r>
    </w:p>
    <w:p>
      <w:r>
        <w:rPr>
          <w:b/>
        </w:rPr>
        <w:t>Статья 101. Система контроля за формированием и использованием средств дорожных фондов</w:t>
      </w:r>
    </w:p>
    <w:p>
      <w:r>
        <w:rPr>
          <w:b/>
        </w:rPr>
        <w:t xml:space="preserve">1. </w:t>
      </w:r>
      <w:r>
        <w:t>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r>
        <w:rPr>
          <w:b/>
        </w:rPr>
        <w:t xml:space="preserve">2. </w:t>
      </w:r>
      <w:r>
        <w:t>Система контроля должна обеспечивать в том числе</w:t>
      </w:r>
    </w:p>
    <w:p>
      <w:r>
        <w:rPr>
          <w:b/>
        </w:rPr>
        <w:t xml:space="preserve">3. </w:t>
      </w:r>
      <w:r>
        <w:t>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учреждение</w:t>
      </w:r>
    </w:p>
    <w:p>
      <w:r>
        <w:rPr>
          <w:b/>
        </w:rPr>
        <w:t xml:space="preserve">4. </w:t>
      </w:r>
      <w:r>
        <w:t>Оператор системы контроля осуществляет</w:t>
      </w:r>
    </w:p>
    <w:p>
      <w:r>
        <w:rPr>
          <w:b/>
        </w:rPr>
        <w:t xml:space="preserve">5. </w:t>
      </w:r>
      <w:r>
        <w:t>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
        <w:rPr>
          <w:b/>
        </w:rPr>
        <w:t xml:space="preserve">6. </w:t>
      </w:r>
      <w:r>
        <w:t>Виды информации, размещаемой в системе контроля</w:t>
      </w:r>
    </w:p>
    <w:p>
      <w:r>
        <w:rPr>
          <w:b/>
        </w:rPr>
        <w:t xml:space="preserve">7. </w:t>
      </w:r>
      <w:r>
        <w:t>Обладателем информации, содержащейся в системе контроля, является Российская Федерация</w:t>
      </w:r>
    </w:p>
    <w:p>
      <w:r>
        <w:rPr>
          <w:b/>
        </w:rPr>
        <w:t xml:space="preserve">8. </w:t>
      </w:r>
      <w:r>
        <w:t>Оператор системы контроля обязан обеспечивать возможность размещения в системе контроля информации, предусмотренной частью 6 настоящей статьи, в полном объеме, а также обеспечивать работоспособность системы контроля в соответствии с порядком, указанным в части 5 настоящей статьи</w:t>
      </w:r>
    </w:p>
    <w:p>
      <w:r>
        <w:rPr>
          <w:b/>
        </w:rPr>
        <w:t xml:space="preserve">9. </w:t>
      </w:r>
      <w:r>
        <w:t>Владелец автомобильной дороги общего пользования обязан размещать в соответствии с порядком, указанным в части 5 настоящей статьи, в системе контроля достоверную информацию, установленную пунктами 1 - 11, 16 и 18 части 6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редакции Федерального закона от 24.07.2023 № 374-ФЗ)</w:t>
      </w:r>
    </w:p>
    <w:p>
      <w:r>
        <w:rPr>
          <w:b/>
        </w:rPr>
        <w:t xml:space="preserve">10. </w:t>
      </w:r>
      <w:r>
        <w:t>Информация, установленная пунктами 12 - 14 и 17 части 6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части 5 настоящей статьи, для последующего размещения оператором системы контроля в системе контроля</w:t>
      </w:r>
    </w:p>
    <w:p>
      <w:r>
        <w:rPr>
          <w:b/>
        </w:rPr>
        <w:t xml:space="preserve">11. </w:t>
      </w:r>
      <w:r>
        <w:t>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
        <w:rPr>
          <w:b/>
        </w:rPr>
        <w:t xml:space="preserve">12. </w:t>
      </w:r>
      <w:r>
        <w:t>Нормативы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 (Дополнение статьей - Федеральный закон от 06.03.2022 № 39-ФЗ)</w:t>
      </w:r>
    </w:p>
    <w:p>
      <w:r>
        <w:rPr>
          <w:b/>
        </w:rPr>
        <w:t xml:space="preserve">2. </w:t>
      </w:r>
      <w:r>
        <w:t>сбор, обработку, анализ и хранение информации</w:t>
      </w:r>
    </w:p>
    <w:p>
      <w:r>
        <w:rPr>
          <w:b/>
        </w:rPr>
        <w:t xml:space="preserve">2. </w:t>
      </w:r>
      <w:r>
        <w:t>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2. </w:t>
      </w:r>
      <w:r>
        <w:t>взаимодействие оператора системы контроля, поставщиков и пользователей информации</w:t>
      </w:r>
    </w:p>
    <w:p>
      <w:r>
        <w:rPr>
          <w:b/>
        </w:rPr>
        <w:t xml:space="preserve">2. </w:t>
      </w:r>
      <w:r>
        <w:t>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4. </w:t>
      </w:r>
      <w:r>
        <w:t>эксплуатацию и развитие системы контроля</w:t>
      </w:r>
    </w:p>
    <w:p>
      <w:r>
        <w:rPr>
          <w:b/>
        </w:rPr>
        <w:t xml:space="preserve">4. </w:t>
      </w:r>
      <w:r>
        <w:t>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r>
        <w:rPr>
          <w:b/>
        </w:rPr>
        <w:t xml:space="preserve">4. </w:t>
      </w:r>
      <w:r>
        <w:t>предоставление информации, содержащейся в системе контроля, в том числе посредством обеспечения доступа к системе контроля</w:t>
      </w:r>
    </w:p>
    <w:p>
      <w:r>
        <w:rPr>
          <w:b/>
        </w:rPr>
        <w:t xml:space="preserve">6. </w:t>
      </w:r>
      <w:r>
        <w:t>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r>
        <w:rPr>
          <w:b/>
        </w:rPr>
        <w:t xml:space="preserve">6. </w:t>
      </w:r>
      <w:r>
        <w:t>наименования автомобильных дорог общего пользования</w:t>
      </w:r>
    </w:p>
    <w:p>
      <w:r>
        <w:rPr>
          <w:b/>
        </w:rPr>
        <w:t xml:space="preserve">6. </w:t>
      </w:r>
      <w:r>
        <w:t>идентификационные номера автомобильных дорог общего пользования</w:t>
      </w:r>
    </w:p>
    <w:p>
      <w:r>
        <w:rPr>
          <w:b/>
        </w:rPr>
        <w:t xml:space="preserve">6. </w:t>
      </w:r>
      <w:r>
        <w:t>протяженность автомобильных дорог общего пользования, в том числе используемых на платной основе участков таких дорог</w:t>
      </w:r>
    </w:p>
    <w:p>
      <w:r>
        <w:rPr>
          <w:b/>
        </w:rPr>
        <w:t xml:space="preserve">6. </w:t>
      </w:r>
      <w:r>
        <w:t>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r>
        <w:rPr>
          <w:b/>
        </w:rPr>
        <w:t xml:space="preserve">6. </w:t>
      </w:r>
      <w:r>
        <w:t>сведения об искусственных дорожных сооружениях</w:t>
      </w:r>
    </w:p>
    <w:p>
      <w:r>
        <w:rPr>
          <w:b/>
        </w:rPr>
        <w:t xml:space="preserve">6. </w:t>
      </w:r>
      <w:r>
        <w:t>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r>
        <w:rPr>
          <w:b/>
        </w:rPr>
        <w:t xml:space="preserve">6. </w:t>
      </w:r>
      <w:r>
        <w:t>результаты оценки технического состояния автомобильных дорог общего пользования</w:t>
      </w:r>
    </w:p>
    <w:p>
      <w:r>
        <w:rPr>
          <w:b/>
        </w:rPr>
        <w:t xml:space="preserve">6. </w:t>
      </w:r>
      <w:r>
        <w:t>сведения о технических параметрах автомобильных дорог общего пользования</w:t>
      </w:r>
    </w:p>
    <w:p>
      <w:r>
        <w:rPr>
          <w:b/>
        </w:rPr>
        <w:t xml:space="preserve">6. </w:t>
      </w:r>
      <w:r>
        <w:t>сведения об организации дорожного движения, а также о временных ограничениях и прекращении движения</w:t>
      </w:r>
    </w:p>
    <w:p>
      <w:r>
        <w:rPr>
          <w:b/>
        </w:rPr>
        <w:t xml:space="preserve">6. </w:t>
      </w:r>
      <w:r>
        <w:t>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r>
        <w:rPr>
          <w:b/>
        </w:rPr>
        <w:t xml:space="preserve">6. </w:t>
      </w:r>
      <w:r>
        <w:t>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r>
        <w:rPr>
          <w:b/>
        </w:rPr>
        <w:t xml:space="preserve">6. </w:t>
      </w:r>
      <w:r>
        <w:t>сведения об аварийно-опасных участках дорог с указанием их местоположения</w:t>
      </w:r>
    </w:p>
    <w:p>
      <w:r>
        <w:rPr>
          <w:b/>
        </w:rPr>
        <w:t xml:space="preserve">6. </w:t>
      </w:r>
      <w:r>
        <w:t>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r>
        <w:rPr>
          <w:b/>
        </w:rPr>
        <w:t xml:space="preserve">6. </w:t>
      </w:r>
      <w:r>
        <w:t>информация о состоянии автомобильных дорог общего пользования, поступающая от пользователей автомобильных дорог общего пользования</w:t>
      </w:r>
    </w:p>
    <w:p>
      <w:r>
        <w:rPr>
          <w:b/>
        </w:rPr>
        <w:t xml:space="preserve">6. </w:t>
      </w:r>
      <w:r>
        <w:t>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r>
        <w:rPr>
          <w:b/>
        </w:rPr>
        <w:t xml:space="preserve">6. </w:t>
      </w:r>
      <w:r>
        <w:t>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r>
        <w:rPr>
          <w:b/>
        </w:rPr>
        <w:t xml:space="preserve">6. </w:t>
      </w:r>
      <w:r>
        <w:t>информация о включении автомобильных дорог общего пользования, участков указанных автомобильных дорог в перечень автомобильных дорог опорной сети. (Дополнение пунктом - Федеральный закон от 24.07.2023 № 374-ФЗ)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использования автомобильных дорог и осуществления дорожной деятельности</w:t>
      </w:r>
    </w:p>
    <w:p>
      <w:r>
        <w:rPr>
          <w:b/>
        </w:rP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
        <w:t>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 (В редакции Федерального закона от 24.07.2023 № 374-ФЗ) 2) (Пункт утратил силу - Федеральный закон от 11.06.2021 № 170-ФЗ) 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редакции Федерального закона от 11.06.2021 № 170-ФЗ) 4) разработка основных направлений инвестиционной политики в области развития автомобильных дорог и осуществления дорожной деятельности, в том числе в отношении опорной сети; (В редакции Федерального закона от 24.07.2023 № 374-ФЗ) 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 (В редакции Федерального закона от 03.11.2010 № 288-ФЗ) 6) определение методики расчета и максимального размера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 (В редакции Федерального закона от 03.11.2010 № 288-ФЗ) 7) утверждение перечня автомобильных дорог общего пользования федерального значения, перечня автомобильных дорог необщего пользования федерального значения</w:t>
      </w:r>
    </w:p>
    <w:p>
      <w:r>
        <w:t>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частью 19 статьи 5 настоящего Федерального закона; (Дополнение пунктом - Федеральный закон от 24.07.2023 № 374-ФЗ) 72) установление порядка утверждения перечня автомобильных дорог опорной сети; (Дополнение пунктом - Федеральный закон от 24.07.2023 № 374-ФЗ) 8) установление порядка присвоения автомобильным дорогам идентификационных номеров</w:t>
      </w:r>
    </w:p>
    <w:p>
      <w:r>
        <w:t>(Пункт утратил силу - Федеральный закон от 06.03.2022 № 39-ФЗ) 91) утверждение порядка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 (Дополнение пунктом - Федеральный закон от 06.03.2022 № 39-ФЗ) 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 (Дополнение пунктом - Федеральный закон от 06.03.2022 № 39-ФЗ) 10) осуществление дорожной деятельности в отношении автомобильных дорог федерального значения</w:t>
      </w:r>
    </w:p>
    <w:p>
      <w:r>
        <w:t>(Пункт утратил силу - Федеральный закон от 28.04.2023 № 172-ФЗ) 12) определение размера платы в счет возмещения вреда, причиняемого тяжеловесным транспортным средством автомобильным дорогам; (В редакции Федерального закона от 28.04.2023 № 172-ФЗ) 121) утверждение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частью 7 статьи 31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правил расчета размера бюджетных ассигнований федерального бюджета на указанные цели; (Дополнение пунктом - Федеральный закон от 28.04.2023 № 172-ФЗ) 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 (В редакции Федерального закона от 13.07.2015 № 248-ФЗ) 131) (Дополнение пунктом - Федеральный закон от 13.07.2015 № 248-ФЗ) (Утратил силу - Федеральный закон от 28.04.2023 № 172-ФЗ) 132) установление порядка осуществления весового и габаритного контроля; (Дополнение пунктом - Федеральный закон от 13.07.2015 № 248-ФЗ) (В редакции Федерального закона от 20.07.2020 № 239-ФЗ) 133) установление порядка установления постоянных маршрутов транспортных средств, осуществляющих перевозки опасных грузов; (Дополнение пунктом - Федеральный закон от 13.07.2015 № 248-ФЗ) (В редакции Федерального закона от 28.04.2023 № 172-ФЗ) 14) установление порядка временных ограничения или прекращения движения транспортных средств по автомобильным дорогам</w:t>
      </w:r>
    </w:p>
    <w:p>
      <w:r>
        <w:t>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
        <w:t>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
        <w:t>информационное обеспечение пользователей автомобильными дорогами общего пользования федерального значения, в том числе посредством системы контроля; (В редакции Федерального закона от 06.03.2022 № 39-ФЗ) 18) утверждение нормативов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
        <w:t>установление классификации работ по капитальному ремонту, ремонту, содержанию автомобильных дорог</w:t>
      </w:r>
    </w:p>
    <w:p>
      <w:r>
        <w:t>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
        <w:t>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
        <w:rPr>
          <w:b/>
        </w:rP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r>
        <w:t>(Наименование в редакции Федерального закона от 08.08.2024 № 232-ФЗ) 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(В редакции федеральных законов от 28.04.2023 № 172-ФЗ, от 08.08.2024 № 232-ФЗ) (Дополнение статьей - Федеральный закон от 13.07.2015 № 233-ФЗ)</w:t>
      </w:r>
    </w:p>
    <w:p>
      <w:r>
        <w:rPr>
          <w:b/>
        </w:rP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
        <w:t>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 (В редакции федеральных законов от 18.07.2011 № 242-ФЗ, от 11.06.2021 № 170-ФЗ) 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 (Дополнение пунктом - Федеральный закон от 15.02.2016 № 26-ФЗ) (В редакции Федерального закона от 11.06.2021 № 170-ФЗ) 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
        <w:t>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 (В редакции Федерального закона от 03.11.2010 № 288-ФЗ) 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 (Дополнение пунктом - Федеральный закон от 21.04.2011 № 69-ФЗ) 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(Дополнение пунктом - Федеральный закон от 21.04.2011 № 69-ФЗ) 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(Дополнение пунктом - Федеральный закон от 21.04.2011 № 69-ФЗ) 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 (В редакции федеральных законов от 03.11.2010 № 288-ФЗ, от 21.04.2011 № 69-ФЗ, от 08.07.2024 № 171-ФЗ) 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
        <w:t>осуществление дорожной деятельности в отношении автомобильных дорог регионального или межмуниципального значения</w:t>
      </w:r>
    </w:p>
    <w:p>
      <w:r>
        <w:t>(Пункт утратил силу - Федеральный закон от 28.04.2023 № 172-ФЗ) 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
        <w:t>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
        <w:t>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 (В редакции Федерального закона от 06.03.2022 № 39-ФЗ) 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
        <w:t>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
        <w:rPr>
          <w:b/>
        </w:rPr>
        <w:t>Статья 13. Полномочия органов местного самоуправления в области использования автомобильных дорог и осуществления дорожной деятельности</w:t>
      </w:r>
    </w:p>
    <w:p>
      <w:r>
        <w:rPr>
          <w:b/>
        </w:rPr>
        <w:t xml:space="preserve">1. </w:t>
      </w:r>
      <w:r>
        <w:t>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 (В редакции федеральных законов от 28.11.2015 № 357-ФЗ, от 13.06.2023 № 240-ФЗ) 1) осуществление муниципального контроля на автомобильном транспорте, городском наземном электрическом транспорте и в дорожном хозяйстве; (В редакции федеральных законов от 18.07.2011 № 242-ФЗ, от 11.06.2021 № 170-ФЗ) 11) утверждение положения о муниципальном контроле на автомобильном транспорте, городском наземном электрическом транспорте и в дорожном хозяйстве; (Дополнение пунктом - Федеральный закон от 15.02.2016 № 26-ФЗ) (В редакции Федерального закона от 11.06.2021 № 170-ФЗ) 2) разработка основных направлений инвестиционной политики в области развития автомобильных дорог местного значения;</w:t>
      </w:r>
    </w:p>
    <w:p>
      <w:r>
        <w:rPr>
          <w:b/>
        </w:rPr>
        <w:t xml:space="preserve">2. </w:t>
      </w:r>
      <w:r>
        <w:t>Полномочия в области дорожной деятельности, установленные частью 1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 (Дополнение частью - Федеральный закон от 28.11.2015 № 357-ФЗ)</w:t>
      </w:r>
    </w:p>
    <w:p>
      <w:r>
        <w:rPr>
          <w:b/>
        </w:rPr>
        <w:t xml:space="preserve">1. </w:t>
      </w:r>
      <w:r>
        <w:t>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 (В редакции Федерального закона от 03.11.2010 № 288-ФЗ) 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 (Дополнение пунктом - Федеральный закон от 21.04.2011 № 69-ФЗ) 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(Дополнение пунктом - Федеральный закон от 21.04.2011 № 69-ФЗ) 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(Дополнение пунктом - Федеральный закон от 21.04.2011 № 69-ФЗ) 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(В редакции федеральных законов от 03.11.2010 № 288-ФЗ, от 21.04.2011 № 69-ФЗ, от 08.07.2024 № 171-ФЗ) 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
        <w:rPr>
          <w:b/>
        </w:rPr>
        <w:t xml:space="preserve">1. </w:t>
      </w:r>
      <w:r>
        <w:t>осуществление дорожной деятельности в отношении автомобильных дорог местного значения</w:t>
      </w:r>
    </w:p>
    <w:p>
      <w:r>
        <w:rPr>
          <w:b/>
        </w:rPr>
        <w:t xml:space="preserve">1. </w:t>
      </w:r>
      <w:r>
        <w:t>(Пункт утратил силу - Федеральный закон от 28.04.2023 № 172-ФЗ) 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
        <w:rPr>
          <w:b/>
        </w:rPr>
        <w:t xml:space="preserve">1. </w:t>
      </w:r>
      <w:r>
        <w:t>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
        <w:rPr>
          <w:b/>
        </w:rPr>
        <w:t xml:space="preserve">1. </w:t>
      </w:r>
      <w:r>
        <w:t>информационное обеспечение пользователей автомобильными дорогами общего пользования местного значения, в том числе посредством системы контроля; (В редакции Федерального закона от 06.03.2022 № 39-ФЗ) 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
        <w:rPr>
          <w:b/>
        </w:rPr>
        <w:t xml:space="preserve">1. </w:t>
      </w:r>
      <w:r>
        <w:t>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
        <w:rPr>
          <w:b/>
        </w:rPr>
        <w:t>Статья 131. Оценка соблюдения требований настоящего Федерального закона</w:t>
      </w:r>
    </w:p>
    <w:p>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(Дополнение статьей - Федеральный закон от 18.07.2011 № 242-ФЗ) (В редакции Федерального закона от 11.06.2021 № 170-ФЗ)</w:t>
      </w:r>
    </w:p>
    <w:p>
      <w:r>
        <w:rPr>
          <w:b/>
        </w:rP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
        <w:t>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статьей - Федеральный закон от 27.12.2018 № 508-ФЗ)</w:t>
      </w:r>
    </w:p>
    <w:p>
      <w:pPr>
        <w:pStyle w:val="Heading3"/>
      </w:pPr>
      <w:r>
        <w:t>Дорожная деятельность</w:t>
      </w:r>
    </w:p>
    <w:p>
      <w:r>
        <w:rPr>
          <w:b/>
        </w:rPr>
        <w:t>Статья 14. Планирование дорожной деятельности</w:t>
      </w:r>
    </w:p>
    <w:p>
      <w:r>
        <w:t>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кодексом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 (В редакции Федерального закона от 29.12.2017 № 443-ФЗ)</w:t>
      </w:r>
    </w:p>
    <w:p>
      <w:r>
        <w:rPr>
          <w:b/>
        </w:rPr>
        <w:t>Статья 15. Осуществление дорожной деятельности</w:t>
      </w:r>
    </w:p>
    <w:p>
      <w:r>
        <w:rPr>
          <w:b/>
        </w:rPr>
        <w:t xml:space="preserve">1. </w:t>
      </w:r>
      <w:r>
        <w:t>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 (В редакции Федерального закона от 17.07.2009 № 145-ФЗ)</w:t>
      </w:r>
    </w:p>
    <w:p>
      <w:r>
        <w:rPr>
          <w:b/>
        </w:rPr>
        <w:t xml:space="preserve">2. </w:t>
      </w:r>
      <w:r>
        <w:t>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 (В редакции Федерального закона от 08.08.2024 № 232-ФЗ)</w:t>
      </w:r>
    </w:p>
    <w:p>
      <w:r>
        <w:rPr>
          <w:b/>
        </w:rPr>
        <w:t xml:space="preserve">3. </w:t>
      </w:r>
      <w: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
        <w:rPr>
          <w:b/>
        </w:rPr>
        <w:t xml:space="preserve">4. </w:t>
      </w:r>
      <w:r>
        <w:t>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
        <w:rPr>
          <w:b/>
        </w:rPr>
        <w:t xml:space="preserve">5. </w:t>
      </w:r>
      <w:r>
        <w:t>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закона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(Дополнение частью - Федеральный закон от 14.07.2022 № 253-ФЗ)</w:t>
      </w:r>
    </w:p>
    <w:p>
      <w:r>
        <w:rPr>
          <w:b/>
        </w:rPr>
        <w:t>Статья 16. Проектирование, строительство, реконструкция, капитальный ремонт автомобильных дорог</w:t>
      </w:r>
    </w:p>
    <w:p>
      <w:r>
        <w:rPr>
          <w:b/>
        </w:rPr>
        <w:t xml:space="preserve">1. </w:t>
      </w:r>
      <w:r>
        <w:t>Проектирование, строительство, реконструкция, капитальный ремонт автомобильных дорог осуществляются в соответствии с Градостроительным кодексом Российской Федерации,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10 декабря 1995 года № 196-ФЗ "О безопасности дорожного движения" и настоящим Федеральным законом. (В редакции Федерального закона от 29.12.2017 № 443-ФЗ)</w:t>
      </w:r>
    </w:p>
    <w:p>
      <w:r>
        <w:rPr>
          <w:b/>
        </w:rPr>
        <w:t xml:space="preserve">2. </w:t>
      </w:r>
      <w:r>
        <w:t>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(В редакции Федерального закона от 28.11.2011 № 337-ФЗ)</w:t>
      </w:r>
    </w:p>
    <w:p>
      <w:r>
        <w:rPr>
          <w:b/>
        </w:rPr>
        <w:t xml:space="preserve">3. </w:t>
      </w:r>
      <w:r>
        <w:t>Разрешение на строительство, реконструкцию автомобильных дорог в порядке, установленном Градостроительным кодексом Российской Федерации, выдается: (В редакции Федерального закона от 18.07.2011 № 243-ФЗ) 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 (В редакции Федерального закона от 18.07.2011 № 243-ФЗ) 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 (В редакции федеральных законов от 18.07.2011 № 243-ФЗ, от 13.06.2023 № 240-ФЗ, от 08.08.2024 № 232-ФЗ) 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 (В редакции Федерального закона от 28.11.2015 № 357-ФЗ) 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 (Дополнение пунктом - Федеральный закон от 28.11.2015 № 357-ФЗ) 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 (В редакции Федерального закона от 18.07.2011 № 243-ФЗ) 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 (Дополнение пунктом - Федеральный закон от 13.06.2023 № 240-ФЗ) 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 (В редакции Федерального закона от 18.07.2011 № 243-ФЗ)</w:t>
      </w:r>
    </w:p>
    <w:p>
      <w:r>
        <w:rPr>
          <w:b/>
        </w:rPr>
        <w:t xml:space="preserve">4. </w:t>
      </w:r>
      <w:r>
        <w:t>Классификация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
        <w:rPr>
          <w:b/>
        </w:rPr>
        <w:t xml:space="preserve">5. </w:t>
      </w:r>
      <w:r>
        <w:t>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
        <w:rPr>
          <w:b/>
        </w:rPr>
        <w:t xml:space="preserve">6. </w:t>
      </w:r>
      <w:r>
        <w:t>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перечень участков автомобильных дорог, примыкающих к таким автомобильным пунктам пропуска, в отношении которых применяется предусмотренный статьей 301 настоящего Федерального закона порядок проезда грузовых транспортных средств, используемых для осуществления международных автомобильных перевозок. (В редакции федеральных законов от 07.02.2017 № 9-ФЗ, от 17.02.2023 № 24-ФЗ)</w:t>
      </w:r>
    </w:p>
    <w:p>
      <w:r>
        <w:rPr>
          <w:b/>
        </w:rPr>
        <w:t xml:space="preserve">7. </w:t>
      </w:r>
      <w:r>
        <w:t>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частью 6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предусмотренной Федеральным законом от 8 ноября 2007 года №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 установлены мусорные контейнеры, урны, организовано бесплатное пользование туалетами, водой. Минимальный размер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частью 6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 (Дополнение частью - Федеральный закон от 17.02.2023 № 24-ФЗ) (В редакции Федерального закона от 23.07.2025 № 241-ФЗ)</w:t>
      </w:r>
    </w:p>
    <w:p>
      <w:r>
        <w:rPr>
          <w:b/>
        </w:rPr>
        <w:t xml:space="preserve">8. </w:t>
      </w:r>
      <w:r>
        <w:t>Оборудование зоны ожидания и участков автомобильных дорог, включенных в перечень участков автомобильных дорог, предусмотренный частью 6 настоящей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(Дополнение частью - Федеральный закон от 17.02.2023 № 24-ФЗ) (В редакции Федерального закона от 23.07.2025 № 241-ФЗ)</w:t>
      </w:r>
    </w:p>
    <w:p>
      <w:r>
        <w:rPr>
          <w:b/>
        </w:rPr>
        <w:t>Статья 17. Содержание автомобильных дорог</w:t>
      </w:r>
    </w:p>
    <w:p>
      <w:r>
        <w:rPr>
          <w:b/>
        </w:rPr>
        <w:t xml:space="preserve">1. </w:t>
      </w:r>
      <w:r>
        <w:t>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 (В редакции Федерального закона от 21.04.2011 № 69-ФЗ)</w:t>
      </w:r>
    </w:p>
    <w:p>
      <w:r>
        <w:rPr>
          <w:b/>
        </w:rPr>
        <w:t xml:space="preserve">2. </w:t>
      </w:r>
      <w:r>
        <w:t>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
        <w:rPr>
          <w:b/>
        </w:rPr>
        <w:t xml:space="preserve">3. </w:t>
      </w:r>
      <w:r>
        <w:t>Классификация работ по содержанию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
        <w:rPr>
          <w:b/>
        </w:rPr>
        <w:t xml:space="preserve">4. </w:t>
      </w:r>
      <w:r>
        <w:t>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 (В редакции Федерального закона от 23.07.2008 № 160-ФЗ)</w:t>
      </w:r>
    </w:p>
    <w:p>
      <w:r>
        <w:rPr>
          <w:b/>
        </w:rPr>
        <w:t>Статья 18. Ремонт автомобильных дорог</w:t>
      </w:r>
    </w:p>
    <w:p>
      <w:r>
        <w:rPr>
          <w:b/>
        </w:rPr>
        <w:t xml:space="preserve">1. </w:t>
      </w:r>
      <w:r>
        <w:t>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
        <w:rPr>
          <w:b/>
        </w:rPr>
        <w:t xml:space="preserve">2. </w:t>
      </w:r>
      <w:r>
        <w:t>Порядок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
        <w:rPr>
          <w:b/>
        </w:rPr>
        <w:t xml:space="preserve">3. </w:t>
      </w:r>
      <w:r>
        <w:t>Классификация работ по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
        <w:rPr>
          <w:b/>
        </w:rPr>
        <w:t xml:space="preserve">4. </w:t>
      </w:r>
      <w:r>
        <w:t>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
        <w:rPr>
          <w:b/>
        </w:rPr>
        <w:t>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r>
        <w:t>(Наименование в редакции Федерального закона от 23.07.2025 № 251-ФЗ)</w:t>
      </w:r>
    </w:p>
    <w:p>
      <w:r>
        <w:rPr>
          <w:b/>
        </w:rPr>
        <w:t xml:space="preserve">1. </w:t>
      </w:r>
      <w:r>
        <w:t>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 допускаются в порядке, предусмотренном частями 2 - 3 настоящей статьи. (В редакции федеральных законов от 11.07.2011 № 193-ФЗ, от 23.07.2025 № 251-ФЗ)</w:t>
      </w:r>
    </w:p>
    <w:p>
      <w:r>
        <w:rPr>
          <w:b/>
        </w:rPr>
        <w:t xml:space="preserve">2. </w:t>
      </w:r>
      <w:r>
        <w:t>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выдача такого разрешения требуется в соответствии с Градостроительным кодексом Российской Федерации и настоящим Федеральным законом). Указанным договором должны быть предусмотрены технические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(далее в настоящей статье - технические требования и условия, подлежащие обязательному исполнению). (В редакции Федерального закона от 23.07.2025 № 251-ФЗ)</w:t>
      </w:r>
    </w:p>
    <w:p>
      <w:r>
        <w:rPr>
          <w:b/>
        </w:rPr>
        <w:t xml:space="preserve">21. </w:t>
      </w:r>
      <w:r>
        <w:t>При проектировании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в письменной форме планируемое размещение инженерных коммуникаций, линий связи и сооружений связи. (Дополнение частью - Федеральный закон от 17.07.2009 № 145-ФЗ) (В редакции федеральных законов от 11.07.2011 № 193-ФЗ, от 23.07.2025 № 251-ФЗ)</w:t>
      </w:r>
    </w:p>
    <w:p>
      <w:r>
        <w:rPr>
          <w:b/>
        </w:rPr>
        <w:t xml:space="preserve">3. </w:t>
      </w:r>
      <w:r>
        <w:t>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выдача такого разрешения требуется в соответствии с Градостроительным кодексом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 (В редакции Федерального закона от 23.07.2025 № 251-ФЗ)</w:t>
      </w:r>
    </w:p>
    <w:p>
      <w:r>
        <w:rPr>
          <w:b/>
        </w:rPr>
        <w:t xml:space="preserve">4. </w:t>
      </w:r>
      <w:r>
        <w:t>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выдается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редакции Федерального закона от 23.07.2025 № 251-ФЗ)</w:t>
      </w:r>
    </w:p>
    <w:p>
      <w:r>
        <w:rPr>
          <w:b/>
        </w:rPr>
        <w:t xml:space="preserve">5. </w:t>
      </w:r>
      <w:r>
        <w:t>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кодексом Российской Федерации: (В редакции федеральных законов от 11.07.2011 № 193-ФЗ, от 23.07.2025 № 251-ФЗ) 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поселения; (В редакции федеральных законов от 11.07.2011 № 193-ФЗ, от 28.11.2015 № 357-ФЗ, от 23.07.2025 № 251-ФЗ) 2) органом местного самоуправления муниципального района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пунктом 21 настоящей части); (В редакции федеральных законов от 28.11.2015 № 357-ФЗ, от 23.07.2025 № 251-ФЗ) 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 (Дополнение пунктом - Федеральный закон от 28.11.2015 № 357-ФЗ) (В редакции Федерального закона от 23.07.2025 № 251-ФЗ) 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муниципального округа; (Дополнение пунктом - Федеральный закон от 13.06.2023 № 240-ФЗ) (В редакции Федерального закона от 23.07.2025 № 251-ФЗ) 3) органом местного самоуправления городского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 (В редакции федеральных законов от 11.07.2011 № 193-ФЗ, от 23.07.2025 № 251-ФЗ)</w:t>
      </w:r>
    </w:p>
    <w:p>
      <w:r>
        <w:rPr>
          <w:b/>
        </w:rPr>
        <w:t xml:space="preserve">6. </w:t>
      </w:r>
      <w:r>
        <w:t>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 (В редакции федеральных законов от 11.07.2011 № 193-ФЗ, от 23.07.2025 № 251-ФЗ)</w:t>
      </w:r>
    </w:p>
    <w:p>
      <w:r>
        <w:rPr>
          <w:b/>
        </w:rPr>
        <w:t xml:space="preserve">61. </w:t>
      </w:r>
      <w:r>
        <w:t>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При этом положения пункта 41 статьи 6 Федерального закона от 7 июля 2003 года № 126-ФЗ "О связи" применяются, если указанными договорами не определены иные условия переноса, переустройства инженерных коммуникаций, линий связи и сооружений связи, их эксплуатации. (Дополнение частью - Федеральный закон от 11.07.2011 № 193-ФЗ) (В редакции Федерального закона от 23.07.2025 № 251-ФЗ)</w:t>
      </w:r>
    </w:p>
    <w:p>
      <w:r>
        <w:rPr>
          <w:b/>
        </w:rPr>
        <w:t xml:space="preserve">62. </w:t>
      </w:r>
      <w:r>
        <w:t>Существенные условия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(Дополнение частью - Федеральный закон от 11.07.2011 № 193-ФЗ) (В редакции Федерального закона от 23.07.2025 № 251-ФЗ)</w:t>
      </w:r>
    </w:p>
    <w:p>
      <w:r>
        <w:rPr>
          <w:b/>
        </w:rPr>
        <w:t xml:space="preserve">7. </w:t>
      </w:r>
      <w:r>
        <w:t>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Градостроительным кодексом Российской Федерации и настоящим Федеральным законом)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капитальном ремонте, в том числе прокладке, переносе, переустройстве, сооружений, иных объектов, в соответствии с законодательством Российской Федерации. Порядок осуществления владельцем автомобильной дороги мониторинга соблюдения владельцем инженерных коммуникаций,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(Дополнение частью - Федеральный закон от 17.07.2009 № 145-ФЗ) (В редакции Федерального закона от 23.07.2025 № 251-ФЗ)</w:t>
      </w:r>
    </w:p>
    <w:p>
      <w:r>
        <w:rPr>
          <w:b/>
        </w:rP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
        <w:rPr>
          <w:b/>
        </w:rPr>
        <w:t xml:space="preserve">1. </w:t>
      </w:r>
      <w:r>
        <w:t>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(В редакции Федерального закона от 18.07.2011 № 243-ФЗ)</w:t>
      </w:r>
    </w:p>
    <w:p>
      <w:r>
        <w:rPr>
          <w:b/>
        </w:rPr>
        <w:t xml:space="preserve">2. </w:t>
      </w:r>
      <w:r>
        <w:t>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 (В редакции федеральных законов от 18.07.2011 № 243-ФЗ, от 08.08.2024 № 232-ФЗ)</w:t>
      </w:r>
    </w:p>
    <w:p>
      <w:r>
        <w:rPr>
          <w:b/>
        </w:rPr>
        <w:t xml:space="preserve">3. </w:t>
      </w:r>
      <w:r>
        <w:t>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
        <w:rPr>
          <w:b/>
        </w:rPr>
        <w:t xml:space="preserve">4. </w:t>
      </w:r>
      <w:r>
        <w:t>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(В редакции Федерального закона от 18.07.2011 № 243-ФЗ)</w:t>
      </w:r>
    </w:p>
    <w:p>
      <w:r>
        <w:rPr>
          <w:b/>
        </w:rPr>
        <w:t xml:space="preserve">5. </w:t>
      </w:r>
      <w:r>
        <w:t>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(В редакции Федерального закона от 18.07.2011 № 243-ФЗ)</w:t>
      </w:r>
    </w:p>
    <w:p>
      <w:r>
        <w:rPr>
          <w:b/>
        </w:rPr>
        <w:t xml:space="preserve">51. </w:t>
      </w:r>
      <w:r>
        <w:t>Согласие в письменной форме владельца автомобильной дороги, указанное в частях 1 и 4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 (Дополнение частью - Федеральный закон от 17.07.2009 № 145-ФЗ)</w:t>
      </w:r>
    </w:p>
    <w:p>
      <w:r>
        <w:rPr>
          <w:b/>
        </w:rPr>
        <w:t xml:space="preserve">52. </w:t>
      </w:r>
      <w:r>
        <w:t>Согласие в письменной форме владельца автомобильной дороги, указанное в частях 1, 4 и 5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 (Дополнение частью - Федеральный закон от 29.12.2017 № 453-ФЗ)</w:t>
      </w:r>
    </w:p>
    <w:p>
      <w:r>
        <w:rPr>
          <w:b/>
        </w:rPr>
        <w:t xml:space="preserve">53. </w:t>
      </w:r>
      <w:r>
        <w:t>Порядок выдачи указанного в частях 1 и 4 настоящей статьи согласия в письменной форме владельца автомобильной дороги и перечень документов, необходимых для его выдачи, устанавливаются</w:t>
      </w:r>
    </w:p>
    <w:p>
      <w:r>
        <w:rPr>
          <w:b/>
        </w:rPr>
        <w:t xml:space="preserve">6. </w:t>
      </w:r>
      <w:r>
        <w:t>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
        <w:rPr>
          <w:b/>
        </w:rPr>
        <w:t xml:space="preserve">7. </w:t>
      </w:r>
      <w:r>
        <w:t>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
        <w:rPr>
          <w:b/>
        </w:rPr>
        <w:t xml:space="preserve">8. </w:t>
      </w:r>
      <w:r>
        <w:t>Лица, осуществляющие строительство, реконструкцию, капитальный ремонт, ремонт пересечений или примыканий без предусмотренного частями 1, 4 или 5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 (В редакции Федерального закона от 17.07.2009 № 145-ФЗ)</w:t>
      </w:r>
    </w:p>
    <w:p>
      <w:r>
        <w:rPr>
          <w:b/>
        </w:rPr>
        <w:t xml:space="preserve">53.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значения</w:t>
      </w:r>
    </w:p>
    <w:p>
      <w:r>
        <w:rPr>
          <w:b/>
        </w:rPr>
        <w:t xml:space="preserve">53. </w:t>
      </w:r>
      <w:r>
        <w:t>исполнительными органами субъектов Российской Федерации - в отношении автомобильных дорог регионального и межмуниципального значения; (В редакции Федерального закона от 08.08.2024 № 232-ФЗ) 3) органами местного самоуправления - в отношении автомобильных дорог местного значения. (Дополнение частью - Федеральный закон от 29.12.2017 № 453-ФЗ)</w:t>
      </w:r>
    </w:p>
    <w:p>
      <w:r>
        <w:rPr>
          <w:b/>
        </w:rPr>
        <w:t>Статья 21. Пересечение автомобильных дорог железнодорожными путями</w:t>
      </w:r>
    </w:p>
    <w:p>
      <w:r>
        <w:rPr>
          <w:b/>
        </w:rPr>
        <w:t xml:space="preserve">1. </w:t>
      </w:r>
      <w:r>
        <w:t>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законом о железнодорожном транспорте, федеральным законом о безопасности дорожного движения, требованиями технических регламентов, иными нормативными правовыми актами Российской Федерации</w:t>
      </w:r>
    </w:p>
    <w:p>
      <w:r>
        <w:rPr>
          <w:b/>
        </w:rPr>
        <w:t xml:space="preserve">2. </w:t>
      </w:r>
      <w:r>
        <w:t>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законодательством Российской Федерации о железнодорожном транспорте. (В редакции Федерального закона от 27.12.2018 № 508-ФЗ)</w:t>
      </w:r>
    </w:p>
    <w:p>
      <w:r>
        <w:rPr>
          <w:b/>
        </w:rPr>
        <w:t xml:space="preserve">3. </w:t>
      </w:r>
      <w:r>
        <w:t>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 (В редакции Федерального закона от 27.12.2018 № 508-ФЗ)</w:t>
      </w:r>
    </w:p>
    <w:p>
      <w:r>
        <w:rPr>
          <w:b/>
        </w:rPr>
        <w:t xml:space="preserve">4. </w:t>
      </w:r>
      <w:r>
        <w:t>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Порядок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 (Дополнение частью - Федеральный закон от 27.12.2018 № 508-ФЗ)</w:t>
      </w:r>
    </w:p>
    <w:p>
      <w:r>
        <w:rPr>
          <w:b/>
        </w:rP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
        <w:t>(Наименование в редакции Федерального закона от 05.12.2017 № 390-ФЗ)</w:t>
      </w:r>
    </w:p>
    <w:p>
      <w:r>
        <w:rPr>
          <w:b/>
        </w:rPr>
        <w:t xml:space="preserve">1. </w:t>
      </w:r>
      <w:r>
        <w:t>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части 8 статьи 26 настоящего Федерального закона</w:t>
      </w:r>
    </w:p>
    <w:p>
      <w:r>
        <w:rPr>
          <w:b/>
        </w:rPr>
        <w:t xml:space="preserve">2. </w:t>
      </w:r>
      <w:r>
        <w:t>Минимально необходимые для обслуживания участников дорожного движения требования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требования к перечню минимально необходимых услуг, оказываемых на таких объектах дорожного сервиса, устанавливаются Правительством Российской Федерации</w:t>
      </w:r>
    </w:p>
    <w:p>
      <w:r>
        <w:rPr>
          <w:b/>
        </w:rPr>
        <w:t xml:space="preserve">3. </w:t>
      </w:r>
      <w:r>
        <w:t>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
        <w:rPr>
          <w:b/>
        </w:rPr>
        <w:t xml:space="preserve">4. </w:t>
      </w:r>
      <w:r>
        <w:t>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кодексом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кодексом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 (В редакции федеральных законов от 18.07.2011 № 243-ФЗ, от 13.06.2023 № 240-ФЗ, от 08.08.2024 № 232-ФЗ)</w:t>
      </w:r>
    </w:p>
    <w:p>
      <w:r>
        <w:rPr>
          <w:b/>
        </w:rPr>
        <w:t xml:space="preserve">5. </w:t>
      </w:r>
      <w:r>
        <w:t>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кодексом Российской Федерации: (В редакции Федерального закона от 18.07.2011 № 243-ФЗ) 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 (В редакции федеральных законов от 18.07.2011 № 243-ФЗ; от 28.11.2015 № 357-ФЗ) 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пунктом 21 настоящей части); (В редакции Федерального закона от 28.11.2015 № 357-ФЗ) 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(Дополнение пунктом - Федеральный закон от 28.11.2015 № 357-ФЗ) 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 (Дополнение пунктом - Федеральный закон от 13.06.2023 № 240-ФЗ) 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 (В редакции Федерального закона от 18.07.2011 № 243-ФЗ)</w:t>
      </w:r>
    </w:p>
    <w:p>
      <w:r>
        <w:rPr>
          <w:b/>
        </w:rPr>
        <w:t xml:space="preserve">6. </w:t>
      </w:r>
      <w:r>
        <w:t>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
        <w:rPr>
          <w:b/>
        </w:rPr>
        <w:t xml:space="preserve">7. </w:t>
      </w:r>
      <w:r>
        <w:t>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
        <w:rPr>
          <w:b/>
        </w:rPr>
        <w:t xml:space="preserve">8. </w:t>
      </w:r>
      <w:r>
        <w:t>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
        <w:rPr>
          <w:b/>
        </w:rPr>
        <w:t xml:space="preserve">9. </w:t>
      </w:r>
      <w:r>
        <w:t>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 (В редакции федеральных законов от 23.07.2008 № 160-ФЗ, от 08.08.2024 № 232-ФЗ)</w:t>
      </w:r>
    </w:p>
    <w:p>
      <w:r>
        <w:rPr>
          <w:b/>
        </w:rPr>
        <w:t xml:space="preserve">10. </w:t>
      </w:r>
      <w:r>
        <w:t>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
        <w:rPr>
          <w:b/>
        </w:rPr>
        <w:t xml:space="preserve">11. </w:t>
      </w:r>
      <w:r>
        <w:t>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 (В редакции Федерального закона от 17.07.2009 № 145-ФЗ)</w:t>
      </w:r>
    </w:p>
    <w:p>
      <w:r>
        <w:rPr>
          <w:b/>
        </w:rPr>
        <w:t xml:space="preserve">12. </w:t>
      </w:r>
      <w:r>
        <w:t>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частью 11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 (Дополнение частью - Федеральный закон от 17.07.2009 № 145-ФЗ)</w:t>
      </w:r>
    </w:p>
    <w:p>
      <w:r>
        <w:rPr>
          <w:b/>
        </w:rPr>
        <w:t xml:space="preserve">13. </w:t>
      </w:r>
      <w:r>
        <w:t>Положения частей 6 - 12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 (Дополнение частью - Федеральный закон от 05.12.2017 № 390-ФЗ)</w:t>
      </w:r>
    </w:p>
    <w:p>
      <w:r>
        <w:rPr>
          <w:b/>
        </w:rPr>
        <w:t>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r>
        <w:rPr>
          <w:b/>
        </w:rPr>
        <w:t xml:space="preserve">1. </w:t>
      </w:r>
      <w:r>
        <w:t>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p>
      <w:r>
        <w:rPr>
          <w:b/>
        </w:rPr>
        <w:t xml:space="preserve">2. </w:t>
      </w:r>
      <w:r>
        <w:t>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r>
        <w:rPr>
          <w:b/>
        </w:rPr>
        <w:t xml:space="preserve">3. </w:t>
      </w:r>
      <w:r>
        <w:t>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r>
        <w:rPr>
          <w:b/>
        </w:rPr>
        <w:t xml:space="preserve">4. </w:t>
      </w:r>
      <w:r>
        <w:t>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r>
        <w:rPr>
          <w:b/>
        </w:rPr>
        <w:t xml:space="preserve">5. </w:t>
      </w:r>
      <w:r>
        <w:t>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p>
      <w:r>
        <w:rPr>
          <w:b/>
        </w:rPr>
        <w:t xml:space="preserve">6. </w:t>
      </w:r>
      <w:r>
        <w:t>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частью 3 настоящей статьи</w:t>
      </w:r>
    </w:p>
    <w:p>
      <w:r>
        <w:rPr>
          <w:b/>
        </w:rPr>
        <w:t xml:space="preserve">7. </w:t>
      </w:r>
      <w:r>
        <w:t>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r>
        <w:rPr>
          <w:b/>
        </w:rPr>
        <w:t xml:space="preserve">8. </w:t>
      </w:r>
      <w:r>
        <w:t>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p>
      <w:r>
        <w:rPr>
          <w:b/>
        </w:rPr>
        <w:t xml:space="preserve">9. </w:t>
      </w:r>
      <w:r>
        <w:t>В случае согласования решения о размещении</w:t>
      </w:r>
    </w:p>
    <w:p>
      <w:r>
        <w:rPr>
          <w:b/>
        </w:rPr>
        <w:t xml:space="preserve">10. </w:t>
      </w:r>
      <w:r>
        <w:t>В случае принятия решения об отключении и (или) о демонтаже</w:t>
      </w:r>
    </w:p>
    <w:p>
      <w:r>
        <w:rPr>
          <w:b/>
        </w:rPr>
        <w:t xml:space="preserve">11. </w:t>
      </w:r>
      <w:r>
        <w:t>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подпунктах "а" - "в" пункта 2 части 9 и пункте 1 части 10 настоящей статьи, в соответствии с соглашением, заключенным с владельцем автомобильной дороги. Типовая форма соглашения утверждается Правительством Российской Федерации</w:t>
      </w:r>
    </w:p>
    <w:p>
      <w:r>
        <w:rPr>
          <w:b/>
        </w:rPr>
        <w:t xml:space="preserve">12. </w:t>
      </w:r>
      <w:r>
        <w:t>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
        <w:rPr>
          <w:b/>
        </w:rPr>
        <w:t xml:space="preserve">13. </w:t>
      </w:r>
      <w:r>
        <w:t>Порядок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подпункте "б" пункта 2 части 9 и части 12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p>
      <w:r>
        <w:rPr>
          <w:b/>
        </w:rPr>
        <w:t xml:space="preserve">14. </w:t>
      </w:r>
      <w:r>
        <w:t>Порядок размещения стационарных средств фиксации, передвижных средств фиксации или мобильных средств фиксации и требования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требования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r>
        <w:rPr>
          <w:b/>
        </w:rPr>
        <w:t xml:space="preserve">15. </w:t>
      </w:r>
      <w:r>
        <w:t>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r>
        <w:rPr>
          <w:b/>
        </w:rPr>
        <w:t xml:space="preserve">16. </w:t>
      </w:r>
      <w:r>
        <w:t>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подпунктом "в" пункта 2 части 9 настоящей статьи</w:t>
      </w:r>
    </w:p>
    <w:p>
      <w:r>
        <w:rPr>
          <w:b/>
        </w:rPr>
        <w:t xml:space="preserve">17. </w:t>
      </w:r>
      <w:r>
        <w:t>Действие положений частей 2 - 6, части 9 (за исключением подпункта "в" пункта 2), части 14 настоящей статьи не распространяется на использование мобильных средств фиксации, установленных на транспортные средства полиции</w:t>
      </w:r>
    </w:p>
    <w:p>
      <w:r>
        <w:rPr>
          <w:b/>
        </w:rPr>
        <w:t xml:space="preserve">18. </w:t>
      </w:r>
      <w:r>
        <w:t>Для целей настоящей статьи понятие "аварийно-опасный участок дороги" используется в значении, установленном статьей 2 Федерального закона от 10 декабря 1995 года № 196-ФЗ "О безопасности дорожного движения"</w:t>
      </w:r>
    </w:p>
    <w:p>
      <w:r>
        <w:rPr>
          <w:b/>
        </w:rPr>
        <w:t xml:space="preserve">19. </w:t>
      </w:r>
      <w:r>
        <w:t>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Законом Российской Федерации от 15 апреля 1993 года № 4802-I "О статусе столицы Российской Федерации"</w:t>
      </w:r>
    </w:p>
    <w:p>
      <w:r>
        <w:rPr>
          <w:b/>
        </w:rPr>
        <w:t xml:space="preserve">20. </w:t>
      </w:r>
      <w:r>
        <w:t>В соответствии с Законом Российской Федерации от 15 апреля 1993 года №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 (Дополнение статьей - Федеральный закон от 29.05.2023 № 197-ФЗ)</w:t>
      </w:r>
    </w:p>
    <w:p>
      <w:r>
        <w:rPr>
          <w:b/>
        </w:rPr>
        <w:t xml:space="preserve">2. </w:t>
      </w:r>
      <w:r>
        <w:t>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
        <w:rPr>
          <w:b/>
        </w:rPr>
        <w:t xml:space="preserve">2. </w:t>
      </w:r>
      <w:r>
        <w:t>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
        <w:rPr>
          <w:b/>
        </w:rPr>
        <w:t xml:space="preserve">4. </w:t>
      </w:r>
      <w:r>
        <w:t>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частями 2 и 3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r>
        <w:rPr>
          <w:b/>
        </w:rPr>
        <w:t xml:space="preserve">4. </w:t>
      </w:r>
      <w:r>
        <w:t>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r>
        <w:rPr>
          <w:b/>
        </w:rPr>
        <w:t xml:space="preserve">9. </w:t>
      </w:r>
      <w:r>
        <w:t>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r>
        <w:rPr>
          <w:b/>
        </w:rPr>
        <w:t xml:space="preserve">9. </w:t>
      </w:r>
      <w:r>
        <w:t>уполномоченный орган исполнительной власти субъекта Российской Федерации в рамках осуществления дорожной деятельности:</w:t>
      </w:r>
    </w:p>
    <w:p>
      <w:r>
        <w:rPr>
          <w:b/>
        </w:rPr>
        <w:t xml:space="preserve">9. </w:t>
      </w:r>
      <w:r>
        <w:t>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
        <w:rPr>
          <w:b/>
        </w:rPr>
        <w:t xml:space="preserve">9. </w:t>
      </w:r>
      <w:r>
        <w:t>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p>
      <w:r>
        <w:rPr>
          <w:b/>
        </w:rPr>
        <w:t xml:space="preserve">9. </w:t>
      </w:r>
      <w:r>
        <w:t>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
        <w:rPr>
          <w:b/>
        </w:rPr>
        <w:t xml:space="preserve">10. </w:t>
      </w:r>
      <w:r>
        <w:t>уполномоченный орган исполнительной власти субъекта Российской Федерации прекращает исполнение полномочий, указанных в подпунктах "а" и "б" пункта 2 части 9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подпункте "в" пункта 2 части 9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r>
        <w:rPr>
          <w:b/>
        </w:rPr>
        <w:t xml:space="preserve">10. </w:t>
      </w:r>
      <w:r>
        <w:t>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r>
        <w:rPr>
          <w:b/>
        </w:rPr>
        <w:t xml:space="preserve">14. </w:t>
      </w:r>
      <w:r>
        <w:t>стационарные средства фиксации, передвижные средства фиксации устанавливаются только:</w:t>
      </w:r>
    </w:p>
    <w:p>
      <w:r>
        <w:rPr>
          <w:b/>
        </w:rPr>
        <w:t xml:space="preserve">14. </w:t>
      </w:r>
      <w:r>
        <w:t>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r>
        <w:rPr>
          <w:b/>
        </w:rPr>
        <w:t xml:space="preserve">14. </w:t>
      </w:r>
      <w:r>
        <w:t>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r>
        <w:rPr>
          <w:b/>
        </w:rPr>
        <w:t xml:space="preserve">14. </w:t>
      </w:r>
      <w:r>
        <w:t>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r>
        <w:rPr>
          <w:b/>
        </w:rPr>
        <w:t xml:space="preserve">14. </w:t>
      </w:r>
      <w:r>
        <w:t>передвижные средства фиксации устанавливаются на период до прекращения обстоятельств, послуживших причиной для их использования</w:t>
      </w:r>
    </w:p>
    <w:p>
      <w:r>
        <w:rPr>
          <w:b/>
        </w:rPr>
        <w:t xml:space="preserve">14. </w:t>
      </w:r>
      <w:r>
        <w:t>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r>
        <w:rPr>
          <w:b/>
        </w:rPr>
        <w:t xml:space="preserve">14. </w:t>
      </w:r>
      <w:r>
        <w:t>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r>
        <w:rPr>
          <w:b/>
        </w:rPr>
        <w:t xml:space="preserve">14. </w:t>
      </w:r>
      <w:r>
        <w:t>перемещение передвижных средств фиксации с мест их установки в процессе их работы не допускается</w:t>
      </w:r>
    </w:p>
    <w:p>
      <w:r>
        <w:rPr>
          <w:b/>
        </w:rPr>
        <w:t xml:space="preserve">14. </w:t>
      </w:r>
      <w:r>
        <w:t>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r>
        <w:rPr>
          <w:b/>
        </w:rPr>
        <w:t xml:space="preserve">14. </w:t>
      </w:r>
      <w:r>
        <w:t>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r>
        <w:rPr>
          <w:b/>
        </w:rPr>
        <w:t xml:space="preserve">14. </w:t>
      </w:r>
      <w:r>
        <w:t>на аварийно-опасных участках дорог</w:t>
      </w:r>
    </w:p>
    <w:p>
      <w:r>
        <w:rPr>
          <w:b/>
        </w:rPr>
        <w:t xml:space="preserve">14. </w:t>
      </w:r>
      <w:r>
        <w:t>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r>
        <w:rPr>
          <w:b/>
        </w:rPr>
        <w:t xml:space="preserve">14. </w:t>
      </w:r>
      <w:r>
        <w:t>на автоматических пунктах весового и габаритного контроля</w:t>
      </w:r>
    </w:p>
    <w:p>
      <w:r>
        <w:rPr>
          <w:b/>
        </w:rPr>
        <w:t xml:space="preserve">14. </w:t>
      </w:r>
      <w:r>
        <w:t>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r>
        <w:rPr>
          <w:b/>
        </w:rPr>
        <w:t xml:space="preserve">14. </w:t>
      </w:r>
      <w:r>
        <w:t>на пешеходных переходах</w:t>
      </w:r>
    </w:p>
    <w:p>
      <w:r>
        <w:rPr>
          <w:b/>
        </w:rPr>
        <w:t xml:space="preserve">14. </w:t>
      </w:r>
      <w:r>
        <w:t>в местах, где запрещена стоянка или остановка транспортных средств</w:t>
      </w:r>
    </w:p>
    <w:p>
      <w:r>
        <w:rPr>
          <w:b/>
        </w:rPr>
        <w:t xml:space="preserve">14. </w:t>
      </w:r>
      <w:r>
        <w:t>на перекрестках</w:t>
      </w:r>
    </w:p>
    <w:p>
      <w:r>
        <w:rPr>
          <w:b/>
        </w:rPr>
        <w:t xml:space="preserve">14. </w:t>
      </w:r>
      <w:r>
        <w:t>в местах, определяемых при осуществлении контроля (надзора) в области безопасности дорожного движения</w:t>
      </w:r>
    </w:p>
    <w:p>
      <w:r>
        <w:rPr>
          <w:b/>
        </w:rPr>
        <w:t>Статья 23. Мобилизационная подготовка автомобильных дорог</w:t>
      </w:r>
    </w:p>
    <w:p>
      <w:r>
        <w:rPr>
          <w:b/>
        </w:rPr>
        <w:t xml:space="preserve">1. </w:t>
      </w:r>
      <w:r>
        <w:t>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
        <w:rPr>
          <w:b/>
        </w:rPr>
        <w:t xml:space="preserve">2. </w:t>
      </w:r>
      <w:r>
        <w:t>Организация и обеспечение мобилизационной подготовки осуществляются в отношении</w:t>
      </w:r>
    </w:p>
    <w:p>
      <w:r>
        <w:rPr>
          <w:b/>
        </w:rPr>
        <w:t xml:space="preserve">2. </w:t>
      </w:r>
      <w:r>
        <w:t>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
        <w:rPr>
          <w:b/>
        </w:rPr>
        <w:t xml:space="preserve">2. </w:t>
      </w:r>
      <w:r>
        <w:t>автомобильных дорог регионального или межмуниципального значения исполнительными органами субъектов Российской Федерации; (В редакции Федерального закона от 08.08.2024 № 232-ФЗ) 3) автомобильных дорог местного значения органами местного самоуправления</w:t>
      </w:r>
    </w:p>
    <w:p>
      <w:pPr>
        <w:pStyle w:val="Heading3"/>
      </w:pPr>
      <w:r>
        <w:t>Особенности использования земельных участков, предназначенных для размещения автомобильных дорог</w:t>
      </w:r>
    </w:p>
    <w:p>
      <w:r>
        <w:rPr>
          <w:b/>
        </w:rP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
        <w:rPr>
          <w:b/>
        </w:rPr>
        <w:t xml:space="preserve">1. </w:t>
      </w:r>
      <w:r>
        <w:t>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законодательством и настоящим Федеральным законом</w:t>
      </w:r>
    </w:p>
    <w:p>
      <w:r>
        <w:rPr>
          <w:b/>
        </w:rPr>
        <w:t xml:space="preserve">2. </w:t>
      </w:r>
      <w:r>
        <w:t>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
        <w:rPr>
          <w:b/>
        </w:rPr>
        <w:t xml:space="preserve">3. </w:t>
      </w:r>
      <w:r>
        <w:t>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 (В редакции Федерального закона от 08.08.2024 № 232-ФЗ)</w:t>
      </w:r>
    </w:p>
    <w:p>
      <w:r>
        <w:rPr>
          <w:b/>
        </w:rPr>
        <w:t xml:space="preserve">4. </w:t>
      </w:r>
      <w:r>
        <w:t>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порядке,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
        <w:rPr>
          <w:b/>
        </w:rPr>
        <w:t>Статья 25. Полоса отвода автомобильной дороги</w:t>
      </w:r>
    </w:p>
    <w:p>
      <w:r>
        <w:rPr>
          <w:b/>
        </w:rPr>
        <w:t xml:space="preserve">1. </w:t>
      </w:r>
      <w:r>
        <w:t>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(В редакции Федерального закона от 04.08.2023 № 438-ФЗ)</w:t>
      </w:r>
    </w:p>
    <w:p>
      <w:r>
        <w:rPr>
          <w:b/>
        </w:rPr>
        <w:t xml:space="preserve">2. </w:t>
      </w:r>
      <w:r>
        <w:t>(Часть утратила силу - Федеральный закон от 10.07.2023 № 305-ФЗ)</w:t>
      </w:r>
    </w:p>
    <w:p>
      <w:r>
        <w:rPr>
          <w:b/>
        </w:rPr>
        <w:t xml:space="preserve">3. </w:t>
      </w:r>
      <w:r>
        <w:t>В границах полосы отвода автомобильной дороги, за исключением случаев, предусмотренных настоящим Федеральным законом, запрещаются</w:t>
      </w:r>
    </w:p>
    <w:p>
      <w:r>
        <w:rPr>
          <w:b/>
        </w:rPr>
        <w:t xml:space="preserve">4. </w:t>
      </w:r>
      <w:r>
        <w:t>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 (В редакции федеральных законов от 17.07.2009 № 145-ФЗ, от 11.07.2011 № 193-ФЗ, от 14.07.2022 № 284-ФЗ)</w:t>
      </w:r>
    </w:p>
    <w:p>
      <w:r>
        <w:rPr>
          <w:b/>
        </w:rPr>
        <w:t xml:space="preserve">41. </w:t>
      </w:r>
      <w:r>
        <w:t>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 (Дополнение частью - Федеральный закон от 11.07.2011 № 193-ФЗ) (В редакции Федерального закона от 14.07.2022 № 284-ФЗ)</w:t>
      </w:r>
    </w:p>
    <w:p>
      <w:r>
        <w:rPr>
          <w:b/>
        </w:rPr>
        <w:t xml:space="preserve">42. </w:t>
      </w:r>
      <w:r>
        <w:t>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участками не требуется. (Дополнение частью - Федеральный закон от 11.07.2011 № 193-ФЗ) (В редакции федеральных законов от 14.07.2022 № 284-ФЗ, от 23.07.2025 № 251-ФЗ)</w:t>
      </w:r>
    </w:p>
    <w:p>
      <w:r>
        <w:rPr>
          <w:b/>
        </w:rPr>
        <w:t xml:space="preserve">43. </w:t>
      </w:r>
      <w:r>
        <w:t>(Дополнение частью - Федеральный закон от 11.07.2011 № 193-ФЗ) (Утратила силу - Федеральный закон от 14.07.2022 № 284-ФЗ)</w:t>
      </w:r>
    </w:p>
    <w:p>
      <w:r>
        <w:rPr>
          <w:b/>
        </w:rPr>
        <w:t xml:space="preserve">44. </w:t>
      </w:r>
      <w:r>
        <w:t>(Дополнение частью - Федеральный закон от 11.07.2011 № 193-ФЗ) (Утратила силу - Федеральный закон от 14.07.2022 № 284-ФЗ)</w:t>
      </w:r>
    </w:p>
    <w:p>
      <w:r>
        <w:rPr>
          <w:b/>
        </w:rPr>
        <w:t xml:space="preserve">45. </w:t>
      </w:r>
      <w:r>
        <w:t>(Дополнение частью - Федеральный закон от 11.07.2011 № 193-ФЗ) (Утратила силу - Федеральный закон от 03.07.2016 № 361-ФЗ)</w:t>
      </w:r>
    </w:p>
    <w:p>
      <w:r>
        <w:rPr>
          <w:b/>
        </w:rPr>
        <w:t xml:space="preserve">46. </w:t>
      </w:r>
      <w:r>
        <w:t>(Дополнение частью - Федеральный закон от 11.07.2011 № 193-ФЗ) (Утратила силу - Федеральный закон от 14.07.2022 № 284-ФЗ)</w:t>
      </w:r>
    </w:p>
    <w:p>
      <w:r>
        <w:rPr>
          <w:b/>
        </w:rPr>
        <w:t xml:space="preserve">47. </w:t>
      </w:r>
      <w:r>
        <w:t>(Дополнение частью - Федеральный закон от 11.07.2011 № 193-ФЗ) (Утратила силу - Федеральный закон от 14.07.2022 № 284-ФЗ)</w:t>
      </w:r>
    </w:p>
    <w:p>
      <w:r>
        <w:rPr>
          <w:b/>
        </w:rPr>
        <w:t xml:space="preserve">48. </w:t>
      </w:r>
      <w:r>
        <w:t>(Дополнение частью - Федеральный закон от 11.07.2011 № 193-ФЗ) (Утратила силу - Федеральный закон от 14.07.2022 № 284-ФЗ)</w:t>
      </w:r>
    </w:p>
    <w:p>
      <w:r>
        <w:rPr>
          <w:b/>
        </w:rPr>
        <w:t xml:space="preserve">49. </w:t>
      </w:r>
      <w:r>
        <w:t>(Дополнение частью - Федеральный закон от 11.07.2011 № 193-ФЗ) (Утратила силу - Федеральный закон от 14.07.2022 № 284-ФЗ)</w:t>
      </w:r>
    </w:p>
    <w:p>
      <w:r>
        <w:rPr>
          <w:b/>
        </w:rPr>
        <w:t xml:space="preserve">410. </w:t>
      </w:r>
      <w:r>
        <w:t>(Дополнение частью - Федеральный закон от 11.07.2011 № 193-ФЗ) (Утратила силу - Федеральный закон от 14.07.2022 № 284-ФЗ)</w:t>
      </w:r>
    </w:p>
    <w:p>
      <w:r>
        <w:rPr>
          <w:b/>
        </w:rPr>
        <w:t xml:space="preserve">411. </w:t>
      </w:r>
      <w:r>
        <w:t>(Дополнение частью - Федеральный закон от 11.07.2011 № 193-ФЗ) (Утратила силу - Федеральный закон от 14.07.2022 № 284-ФЗ)</w:t>
      </w:r>
    </w:p>
    <w:p>
      <w:r>
        <w:rPr>
          <w:b/>
        </w:rPr>
        <w:t xml:space="preserve">412. </w:t>
      </w:r>
      <w:r>
        <w:t>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(Дополнение частью - Федеральный закон от 11.07.2011 № 193-ФЗ)</w:t>
      </w:r>
    </w:p>
    <w:p>
      <w:r>
        <w:rPr>
          <w:b/>
        </w:rPr>
        <w:t xml:space="preserve">413. </w:t>
      </w:r>
      <w:r>
        <w:t>В отношении земельных участков в границах полос отвода частных автомобильных дорог могут устанавливаться сервитуты в соответствии с гражданским законодательством и земельным законодательством. (Дополнение частью - Федеральный закон от 11.07.2011 № 193-ФЗ)</w:t>
      </w:r>
    </w:p>
    <w:p>
      <w:r>
        <w:rPr>
          <w:b/>
        </w:rPr>
        <w:t xml:space="preserve">414. </w:t>
      </w:r>
      <w:r>
        <w:t>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законом от 13 июля 2015 года №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 (Дополнение частью - Федеральный закон от 11.07.2011 № 193-ФЗ) (В редакции Федерального закона от 03.07.2016 № 361-ФЗ)</w:t>
      </w:r>
    </w:p>
    <w:p>
      <w:r>
        <w:rPr>
          <w:b/>
        </w:rPr>
        <w:t xml:space="preserve">415. </w:t>
      </w:r>
      <w:r>
        <w:t>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 (Дополнение частью - Федеральный закон от 11.07.2011 № 193-ФЗ)</w:t>
      </w:r>
    </w:p>
    <w:p>
      <w:r>
        <w:rPr>
          <w:b/>
        </w:rPr>
        <w:t xml:space="preserve">5. </w:t>
      </w:r>
      <w:r>
        <w:t>Порядок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(В редакции федеральных законов от 23.07.2008 № 160-ФЗ, от 08.08.2024 № 232-ФЗ)</w:t>
      </w:r>
    </w:p>
    <w:p>
      <w:r>
        <w:rPr>
          <w:b/>
        </w:rPr>
        <w:t xml:space="preserve">3. </w:t>
      </w:r>
      <w:r>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 (В редакции Федерального закона от 23.07.2025 № 251-ФЗ) 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 (В редакции Федерального закона от 23.07.2025 № 251-ФЗ) 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
        <w:rPr>
          <w:b/>
        </w:rPr>
        <w:t xml:space="preserve">3. </w:t>
      </w:r>
      <w:r>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r>
        <w:rPr>
          <w:b/>
        </w:rPr>
        <w:t xml:space="preserve">3. </w:t>
      </w:r>
      <w:r>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
        <w:rPr>
          <w:b/>
        </w:rPr>
        <w:t xml:space="preserve">3. </w:t>
      </w:r>
      <w:r>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
        <w:rPr>
          <w:b/>
        </w:rPr>
        <w:t>Статья 26. Придорожные полосы автомобильных дорог</w:t>
      </w:r>
    </w:p>
    <w:p>
      <w:r>
        <w:rPr>
          <w:b/>
        </w:rPr>
        <w:t xml:space="preserve">1. </w:t>
      </w:r>
      <w:r>
        <w:t>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 (В редакции Федерального закона от 26.12.2024 № 485-ФЗ)</w:t>
      </w:r>
    </w:p>
    <w:p>
      <w:r>
        <w:rPr>
          <w:b/>
        </w:rPr>
        <w:t xml:space="preserve">2. </w:t>
      </w:r>
      <w: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
        <w:rPr>
          <w:b/>
        </w:rPr>
        <w:t xml:space="preserve">3. </w:t>
      </w:r>
      <w: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редакции федеральных законов от 03.08.2018 № 342-ФЗ, от 08.08.2024 № 232-ФЗ)</w:t>
      </w:r>
    </w:p>
    <w:p>
      <w:r>
        <w:rPr>
          <w:b/>
        </w:rPr>
        <w:t xml:space="preserve">4. </w:t>
      </w:r>
      <w:r>
        <w:t>Решение об установлении придорожных полос частных автомобильных дорог или об изменении таких придорожных полос принимается: (В редакции Федерального закона от 03.08.2018 № 342-ФЗ) 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
        <w:rPr>
          <w:b/>
        </w:rPr>
        <w:t xml:space="preserve">5. </w:t>
      </w:r>
      <w:r>
        <w:t>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 (В редакции федеральных законов от 28.11.2015 № 357-ФЗ, от 03.08.2018 № 342-ФЗ, от 13.06.2023 № 240-ФЗ, от 08.08.2024 № 232-ФЗ)</w:t>
      </w:r>
    </w:p>
    <w:p>
      <w:r>
        <w:rPr>
          <w:b/>
        </w:rPr>
        <w:t xml:space="preserve">6. </w:t>
      </w:r>
      <w:r>
        <w:t>(Часть утратила силу - Федеральный закон от 03.08.2018 № 342-ФЗ)</w:t>
      </w:r>
    </w:p>
    <w:p>
      <w:r>
        <w:rPr>
          <w:b/>
        </w:rPr>
        <w:t xml:space="preserve">7. </w:t>
      </w:r>
      <w:r>
        <w:t>Обозначение границ придорожных полос автомобильных дорог на местности осуществляется владельцами автомобильных дорог за их счет</w:t>
      </w:r>
    </w:p>
    <w:p>
      <w:r>
        <w:rPr>
          <w:b/>
        </w:rPr>
        <w:t xml:space="preserve">8. </w:t>
      </w:r>
      <w: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 (В редакции федеральных законов от 17.07.2009 № 145-ФЗ, от 26.12.2024 № 485-ФЗ, от 23.07.2025 № 251-ФЗ)</w:t>
      </w:r>
    </w:p>
    <w:p>
      <w:r>
        <w:rPr>
          <w:b/>
        </w:rPr>
        <w:t xml:space="preserve">81. </w:t>
      </w:r>
      <w: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частью 8 или 82 настоящей статьи согласования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(Дополнение частью - Федеральный закон от 17.07.2009 № 145-ФЗ) (В редакции федеральных законов от 11.07.2011 № 193-ФЗ, от 03.08.2018 № 342-ФЗ, от 26.12.2024 № 485-ФЗ, от 23.07.2025 № 251-ФЗ)</w:t>
      </w:r>
    </w:p>
    <w:p>
      <w:r>
        <w:rPr>
          <w:b/>
        </w:rPr>
        <w:t xml:space="preserve">82. </w:t>
      </w:r>
      <w:r>
        <w:t>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частью 8 настоящей статьи не требуется. (Дополнение частью - Федеральный закон от 03.08.2018 № 342-ФЗ) (В редакции Федерального закона от 26.12.2024 № 485-ФЗ)</w:t>
      </w:r>
    </w:p>
    <w:p>
      <w:r>
        <w:rPr>
          <w:b/>
        </w:rPr>
        <w:t xml:space="preserve">83. </w:t>
      </w:r>
      <w:r>
        <w:t>Уведомление о согласовании строительства, реконструкции предусмотренного частью 8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 (Дополнение частью - Федеральный закон от 03.08.2018 № 342-ФЗ) (В редакции Федерального закона от 26.12.2024 № 485-ФЗ)</w:t>
      </w:r>
    </w:p>
    <w:p>
      <w:r>
        <w:rPr>
          <w:b/>
        </w:rPr>
        <w:t xml:space="preserve">84. </w:t>
      </w:r>
      <w:r>
        <w:t>Отказ в согласовании строительства, реконструкции предусмотренного частью 8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
        <w:rPr>
          <w:b/>
        </w:rPr>
        <w:t xml:space="preserve">9. </w:t>
      </w:r>
      <w:r>
        <w:t>Положение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 (В редакции федеральных законов от 03.08.2018 № 342-ФЗ, от 26.12.2024 № 485-ФЗ)</w:t>
      </w:r>
    </w:p>
    <w:p>
      <w:r>
        <w:rPr>
          <w:b/>
        </w:rPr>
        <w:t xml:space="preserve">2. </w:t>
      </w:r>
      <w:r>
        <w:t>семидесяти пяти метров - для автомобильных дорог первой и второй категорий</w:t>
      </w:r>
    </w:p>
    <w:p>
      <w:r>
        <w:rPr>
          <w:b/>
        </w:rPr>
        <w:t xml:space="preserve">2. </w:t>
      </w:r>
      <w:r>
        <w:t>пятидесяти метров - для автомобильных дорог третьей категории; (В редакции Федерального закона от 26.12.2024 № 485-ФЗ) 3) (Пункт утратил силу - Федеральный закон от 26.12.2024 № 485-ФЗ) 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 (В редакции Федерального закона от 28.11.2015 № 357-ФЗ) 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
        <w:rPr>
          <w:b/>
        </w:rPr>
        <w:t xml:space="preserve">4. </w:t>
      </w:r>
      <w:r>
        <w:t>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 (В редакции федеральных законов от 13.06.2023 № 240-ФЗ, от 08.08.2024 № 232-ФЗ) 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пунктом 31 настоящей части); (В редакции Федерального закона от 28.11.2015 № 357-ФЗ) 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(Дополнение пунктом - Федеральный закон от 28.11.2015 № 357-ФЗ) 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 (В редакции Федерального закона от 28.11.2015 № 357-ФЗ) 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 (Дополнение пунктом - Федеральный закон от 13.06.2023 № 240-ФЗ) 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
        <w:rPr>
          <w:b/>
        </w:rPr>
        <w:t xml:space="preserve">84. </w:t>
      </w:r>
      <w:r>
        <w:t>строительство, реконструкция объекта приведут к ухудшению видимости на автомобильной дороге и других условий безопасности дорожного движения</w:t>
      </w:r>
    </w:p>
    <w:p>
      <w:r>
        <w:rPr>
          <w:b/>
        </w:rPr>
        <w:t xml:space="preserve">84. </w:t>
      </w:r>
      <w:r>
        <w:t>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
        <w:rPr>
          <w:b/>
        </w:rPr>
        <w:t xml:space="preserve">84. </w:t>
      </w:r>
      <w:r>
        <w:t>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 (Дополнение частью - Федеральный закон от 03.08.2018 № 342-ФЗ)</w:t>
      </w:r>
    </w:p>
    <w:p>
      <w:pPr>
        <w:pStyle w:val="Heading3"/>
      </w:pPr>
      <w:r>
        <w:t>Использование автомобильных дорог</w:t>
      </w:r>
    </w:p>
    <w:p>
      <w:r>
        <w:rPr>
          <w:b/>
        </w:rPr>
        <w:t>Статья 27. Общие требования к использованию автомобильных дорог</w:t>
      </w:r>
    </w:p>
    <w:p>
      <w:r>
        <w:rPr>
          <w:b/>
        </w:rPr>
        <w:t xml:space="preserve">1. </w:t>
      </w:r>
      <w:r>
        <w:t>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
        <w:rPr>
          <w:b/>
        </w:rPr>
        <w:t xml:space="preserve">2. </w:t>
      </w:r>
      <w:r>
        <w:t>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
        <w:rPr>
          <w:b/>
        </w:rPr>
        <w:t xml:space="preserve">3. </w:t>
      </w:r>
      <w:r>
        <w:t>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
        <w:rPr>
          <w:b/>
        </w:rPr>
        <w:t xml:space="preserve">4. </w:t>
      </w:r>
      <w:r>
        <w:t>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
        <w:rPr>
          <w:b/>
        </w:rPr>
        <w:t xml:space="preserve">5. </w:t>
      </w:r>
      <w:r>
        <w:t>Использование автомобильных дорог осуществляется с соблюдением правил дорожного движения, устанавливаемых в соответствии с законодательством Российской Федерации о безопасности дорожного движения</w:t>
      </w:r>
    </w:p>
    <w:p>
      <w:r>
        <w:rPr>
          <w:b/>
        </w:rPr>
        <w:t>Статья 28. Права пользователей автомобильными дорогами</w:t>
      </w:r>
    </w:p>
    <w:p>
      <w:r>
        <w:t>Пользователи автомобильными дорогами имеют право</w:t>
      </w:r>
    </w:p>
    <w:p>
      <w:r>
        <w:t>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 (В редакции Федерального закона от 06.04.2011 № 68-ФЗ) 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законодательством</w:t>
      </w:r>
    </w:p>
    <w:p>
      <w:r>
        <w:t>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 (В редакции Федерального закона от 06.03.2022 № 39-ФЗ) 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
        <w:rPr>
          <w:b/>
        </w:rPr>
        <w:t>Статья 29. Обязанности пользователей автомобильными дорогами и иных лиц, осуществляющих использование автомобильных дорог</w:t>
      </w:r>
    </w:p>
    <w:p>
      <w:r>
        <w:rPr>
          <w:b/>
        </w:rPr>
        <w:t xml:space="preserve">1. </w:t>
      </w:r>
      <w:r>
        <w:t>Пользователям автомобильными дорогами запрещается</w:t>
      </w:r>
    </w:p>
    <w:p>
      <w:r>
        <w:rPr>
          <w:b/>
        </w:rPr>
        <w:t xml:space="preserve">11. </w:t>
      </w:r>
      <w:r>
        <w:t>Требования пунктов 2 - 4 части 1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частью 12 статьи 6 настоящего Федерального закона. (Дополнение частью - Федеральный закон от 20.07.2020 № 239-ФЗ)</w:t>
      </w:r>
    </w:p>
    <w:p>
      <w:r>
        <w:rPr>
          <w:b/>
        </w:rPr>
        <w:t xml:space="preserve">2. </w:t>
      </w:r>
      <w:r>
        <w:t>Пользователям автомобильными дорогами и иным осуществляющим использование автомобильных дорог лицам запрещается</w:t>
      </w:r>
    </w:p>
    <w:p>
      <w:r>
        <w:rPr>
          <w:b/>
        </w:rPr>
        <w:t xml:space="preserve">1. </w:t>
      </w:r>
      <w:r>
        <w:t>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
        <w:rPr>
          <w:b/>
        </w:rPr>
        <w:t xml:space="preserve">1. </w:t>
      </w:r>
      <w:r>
        <w:t>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 (В редакции федеральных законов от 06.04.2011 № 68-ФЗ, от 13.07.2015 № 248-ФЗ, от 15.04.2022 № 92-ФЗ) 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 (Дополнение пунктом - Федеральный закон от 13.07.2015 № 248-ФЗ) (В редакции Федерального закона от 28.04.2023 № 172-ФЗ) 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 (Дополнение пунктом - Федеральный закон от 13.07.2015 № 248-ФЗ) 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 (Дополнение пунктом - Федеральный закон от 15.10.2020 № 326-ФЗ)</w:t>
      </w:r>
    </w:p>
    <w:p>
      <w:r>
        <w:rPr>
          <w:b/>
        </w:rPr>
        <w:t xml:space="preserve">2. </w:t>
      </w:r>
      <w:r>
        <w:t>загрязнять дорожное покрытие, полосы отвода и придорожные полосы автомобильных дорог</w:t>
      </w:r>
    </w:p>
    <w:p>
      <w:r>
        <w:rPr>
          <w:b/>
        </w:rPr>
        <w:t xml:space="preserve">2. </w:t>
      </w:r>
      <w:r>
        <w:t>использовать водоотводные сооружения автомобильных дорог для стока или сброса вод</w:t>
      </w:r>
    </w:p>
    <w:p>
      <w:r>
        <w:rPr>
          <w:b/>
        </w:rPr>
        <w:t xml:space="preserve">2. </w:t>
      </w:r>
      <w:r>
        <w:t>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
        <w:rPr>
          <w:b/>
        </w:rPr>
        <w:t xml:space="preserve">2. </w:t>
      </w:r>
      <w:r>
        <w:t>создавать условия, препятствующие обеспечению безопасности дорожного движения</w:t>
      </w:r>
    </w:p>
    <w:p>
      <w:r>
        <w:rPr>
          <w:b/>
        </w:rPr>
        <w:t xml:space="preserve">2. </w:t>
      </w:r>
      <w:r>
        <w:t>осуществлять прогон животных через автомобильные дороги вне специально установленных мест, согласованных с владельцами автомобильных дорог</w:t>
      </w:r>
    </w:p>
    <w:p>
      <w:r>
        <w:rPr>
          <w:b/>
        </w:rPr>
        <w:t xml:space="preserve">2. </w:t>
      </w:r>
      <w:r>
        <w:t>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
        <w:rPr>
          <w:b/>
        </w:rPr>
        <w:t xml:space="preserve">2. </w:t>
      </w:r>
      <w:r>
        <w:t>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
        <w:rPr>
          <w:b/>
        </w:rPr>
        <w:t>Статья 30. Временные ограничение или прекращение движения транспортных средств по автомобильным дорогам</w:t>
      </w:r>
    </w:p>
    <w:p>
      <w:r>
        <w:rPr>
          <w:b/>
        </w:rPr>
        <w:t xml:space="preserve">1. </w:t>
      </w:r>
      <w:r>
        <w:t>Временные ограничение или прекращение движения транспортных средств по автомобильным дорогам могут устанавливаться</w:t>
      </w:r>
    </w:p>
    <w:p>
      <w:r>
        <w:rPr>
          <w:b/>
        </w:rPr>
        <w:t xml:space="preserve">2. </w:t>
      </w:r>
      <w:r>
        <w:t>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 (В редакции федеральных законов от 23.07.2008 № 160-ФЗ; от 21.04.2011 № 69-ФЗ)</w:t>
      </w:r>
    </w:p>
    <w:p>
      <w:r>
        <w:rPr>
          <w:b/>
        </w:rPr>
        <w:t xml:space="preserve">21. </w:t>
      </w:r>
      <w:r>
        <w:t>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 (Дополнение частью - Федеральный закон от 21.04.2011 № 69-ФЗ) (В редакции Федерального закона от 08.08.2024 № 232-ФЗ)</w:t>
      </w:r>
    </w:p>
    <w:p>
      <w:r>
        <w:rPr>
          <w:b/>
        </w:rPr>
        <w:t xml:space="preserve">3. </w:t>
      </w:r>
      <w:r>
        <w:t>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 (В редакции Федерального закона от 08.08.2024 № 232-ФЗ)</w:t>
      </w:r>
    </w:p>
    <w:p>
      <w:r>
        <w:rPr>
          <w:b/>
        </w:rPr>
        <w:t xml:space="preserve">4. </w:t>
      </w:r>
      <w:r>
        <w:t>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
        <w:rPr>
          <w:b/>
        </w:rPr>
        <w:t xml:space="preserve">1. </w:t>
      </w:r>
      <w:r>
        <w:t>при реконструкции, капитальном ремонте и ремонте автомобильных дорог</w:t>
      </w:r>
    </w:p>
    <w:p>
      <w:r>
        <w:rPr>
          <w:b/>
        </w:rPr>
        <w:t xml:space="preserve">1. </w:t>
      </w:r>
      <w:r>
        <w:t>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
        <w:rPr>
          <w:b/>
        </w:rPr>
        <w:t xml:space="preserve">1. </w:t>
      </w:r>
      <w:r>
        <w:t>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(Дополнение пунктом - Федеральный закон от 21.04.2011 № 69-ФЗ) 22) в целях обеспечения эффективности организации дорожного движения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(Дополнение пунктом - Федеральный закон от 29.12.2017 № 443-ФЗ) 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 (В редакции Федерального закона от 21.04.2011 № 69-ФЗ)</w:t>
      </w:r>
    </w:p>
    <w:p>
      <w:r>
        <w:rPr>
          <w:b/>
        </w:rPr>
        <w:t>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r>
        <w:rPr>
          <w:b/>
        </w:rPr>
        <w:t xml:space="preserve">1. </w:t>
      </w:r>
      <w:r>
        <w:t>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частью 6 статьи 16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требований настоящей статьи. (В редакции Федерального закона от 23.07.2025 № 241-ФЗ)</w:t>
      </w:r>
    </w:p>
    <w:p>
      <w:r>
        <w:rPr>
          <w:b/>
        </w:rPr>
        <w:t xml:space="preserve">2. </w:t>
      </w:r>
      <w:r>
        <w:t>Порядок, предусмотренный частью 1 настоящей статьи, в том числе должен предусматривать</w:t>
      </w:r>
    </w:p>
    <w:p>
      <w:r>
        <w:rPr>
          <w:b/>
        </w:rPr>
        <w:t xml:space="preserve">3. </w:t>
      </w:r>
      <w:r>
        <w:t>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r>
        <w:rPr>
          <w:b/>
        </w:rPr>
        <w:t xml:space="preserve">4. </w:t>
      </w:r>
      <w:r>
        <w:t>Заявка на резервирование даты и времени (далее - заявка) с прилагаемыми к ней документами подается заявителем посредством использования</w:t>
      </w:r>
    </w:p>
    <w:p>
      <w:r>
        <w:rPr>
          <w:b/>
        </w:rPr>
        <w:t xml:space="preserve">5. </w:t>
      </w:r>
      <w:r>
        <w:t>В случае подачи заявки способом, указанным в пункте 1 или 3 части 4 настоящей статьи, уведомление об установленных в отношении перевозчика ограничениях возможности подачи заявки, предусмотренных частью 7 настоящей статьи, в автоматическом режиме направляется в личный кабинет заявителя в государственной информационной системе электронных перевозочных документов. В случае подачи заявки способом, указанным в пункте 2 части 4 настоящей статьи, уведомление об установленных в отношении перевозчика ограничениях возможности подачи заявки, предусмотренных частью 7 настоящей статьи, в автоматическом режиме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взаимодействия указанных систем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 (Дополнение частью - Федеральный закон от 23.07.2025 № 241-ФЗ)</w:t>
      </w:r>
    </w:p>
    <w:p>
      <w:r>
        <w:rPr>
          <w:b/>
        </w:rPr>
        <w:t xml:space="preserve">6. </w:t>
      </w:r>
      <w:r>
        <w:t>Отказ заявителю в резервировании даты и времени допускается в случае</w:t>
      </w:r>
    </w:p>
    <w:p>
      <w:r>
        <w:rPr>
          <w:b/>
        </w:rPr>
        <w:t xml:space="preserve">7. </w:t>
      </w:r>
      <w:r>
        <w:t>При резервировании даты и времени устанавливаются следующие ограничения</w:t>
      </w:r>
    </w:p>
    <w:p>
      <w:r>
        <w:rPr>
          <w:b/>
        </w:rPr>
        <w:t xml:space="preserve">2. </w:t>
      </w:r>
      <w:r>
        <w:t>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r>
        <w:rPr>
          <w:b/>
        </w:rPr>
        <w:t xml:space="preserve">2. </w:t>
      </w:r>
      <w:r>
        <w:t>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r>
        <w:rPr>
          <w:b/>
        </w:rPr>
        <w:t xml:space="preserve">2. </w:t>
      </w:r>
      <w:r>
        <w:t>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r>
        <w:rPr>
          <w:b/>
        </w:rPr>
        <w:t xml:space="preserve">2. </w:t>
      </w:r>
      <w:r>
        <w:t>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транспорта; (В редакции Федерального закона от 23.07.2025 № 241-ФЗ) 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r>
        <w:rPr>
          <w:b/>
        </w:rPr>
        <w:t xml:space="preserve">2. </w:t>
      </w:r>
      <w:r>
        <w:t>порядок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r>
        <w:rPr>
          <w:b/>
        </w:rPr>
        <w:t xml:space="preserve">3. </w:t>
      </w:r>
      <w:r>
        <w:t>(Пункт утратил силу - Федеральный закон от 23.07.2025 № 241-ФЗ) 2) резервирование даты и времени осуществляется на безвозмездной основе</w:t>
      </w:r>
    </w:p>
    <w:p>
      <w:r>
        <w:rPr>
          <w:b/>
        </w:rPr>
        <w:t xml:space="preserve">3. </w:t>
      </w:r>
      <w:r>
        <w:t>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r>
        <w:rPr>
          <w:b/>
        </w:rPr>
        <w:t xml:space="preserve">3. </w:t>
      </w:r>
      <w:r>
        <w:t>(Пункт утратил силу - Федеральный закон от 23.07.2025 № 241-ФЗ)</w:t>
      </w:r>
    </w:p>
    <w:p>
      <w:r>
        <w:rPr>
          <w:b/>
        </w:rPr>
        <w:t xml:space="preserve">4. </w:t>
      </w:r>
      <w:r>
        <w:t>личного кабинета заявителя в государственной информационной системе электронных перевозочных документов</w:t>
      </w:r>
    </w:p>
    <w:p>
      <w:r>
        <w:rPr>
          <w:b/>
        </w:rPr>
        <w:t xml:space="preserve">4. </w:t>
      </w:r>
      <w:r>
        <w:t>личного кабинета заявителя в федеральной государственной информационной системе "Единый портал государственных и муниципальных услуг (функций)" (за исключением заявителей - иностранных перевозчиков)</w:t>
      </w:r>
    </w:p>
    <w:p>
      <w:r>
        <w:rPr>
          <w:b/>
        </w:rPr>
        <w:t xml:space="preserve">4. </w:t>
      </w:r>
      <w:r>
        <w:t>технических средств, подключенных к информационно-телекоммуникационной сети "Интернет",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(Дополнение частью - Федеральный закон от 23.07.2025 № 241-ФЗ)</w:t>
      </w:r>
    </w:p>
    <w:p>
      <w:r>
        <w:rPr>
          <w:b/>
        </w:rPr>
        <w:t xml:space="preserve">6. </w:t>
      </w:r>
      <w:r>
        <w:t>непредоставления заявителем документов и сведений, перечень которых определен в соответствии с пунктом 1 части 2 настоящей статьи</w:t>
      </w:r>
    </w:p>
    <w:p>
      <w:r>
        <w:rPr>
          <w:b/>
        </w:rPr>
        <w:t xml:space="preserve">6. </w:t>
      </w:r>
      <w:r>
        <w:t>предоставления заявителем недостоверных документов и сведений, предоставление которых предусмотрено в соответствии с пунктом 1 части 2 настоящей статьи; (Дополнение частью - Федеральный закон от 23.07.2025 № 241-ФЗ)</w:t>
      </w:r>
    </w:p>
    <w:p>
      <w:r>
        <w:rPr>
          <w:b/>
        </w:rPr>
        <w:t xml:space="preserve">7. </w:t>
      </w:r>
      <w:r>
        <w:t>возможность подачи заявки способами, указанными в пунктах 1 и 2 части 4 настоящей статьи, ограничивается в случае выявления факта использования заявителем программного обеспечения и (или) программно-аппаратных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 создающих препятствия для работы используемых средств защиты от несанкционированного доступа и (или) позволяющих осуществлять автоматическую подачу заявок без участия человека, - на тридцать календарных дней с даты выявления такого факта</w:t>
      </w:r>
    </w:p>
    <w:p>
      <w:r>
        <w:rPr>
          <w:b/>
        </w:rPr>
        <w:t xml:space="preserve">7. </w:t>
      </w:r>
      <w:r>
        <w:t>возможность подачи заявки способами, указанными в пунктах 1 - 3 части 4 настоящей статьи,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r>
        <w:rPr>
          <w:b/>
        </w:rPr>
        <w:t xml:space="preserve">7. </w:t>
      </w:r>
      <w:r>
        <w:t>прибытия грузового транспортного средства к автомобильному пункту пропуска через Государственную границу Российской Федерации без прибытия к пункту контроля и (или) без подачи заявки - на девяносто календарных дней с даты такого прибытия</w:t>
      </w:r>
    </w:p>
    <w:p>
      <w:r>
        <w:rPr>
          <w:b/>
        </w:rPr>
        <w:t xml:space="preserve">7. </w:t>
      </w:r>
      <w:r>
        <w:t>оставления грузового транспортного средства на участке автомобильной дороги на подъезде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с даты такого оставления; (Дополнение частью - Федеральный закон от 23.07.2025 № 241-ФЗ) (Дополнение статьей - Федеральный закон от 17.02.2023 № 24-ФЗ)</w:t>
      </w:r>
    </w:p>
    <w:p>
      <w:r>
        <w:rPr>
          <w:b/>
        </w:rPr>
        <w:t>Статья 31. Движение по автомобильным дорогам тяжеловесного и (или) крупногабаритного транспортного средства</w:t>
      </w:r>
    </w:p>
    <w:p>
      <w:r>
        <w:rPr>
          <w:b/>
        </w:rPr>
        <w:t xml:space="preserve">1. </w:t>
      </w:r>
      <w:r>
        <w:t>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
        <w:rPr>
          <w:b/>
        </w:rPr>
        <w:t xml:space="preserve">2. </w:t>
      </w:r>
      <w:r>
        <w:t>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
        <w:rPr>
          <w:b/>
        </w:rPr>
        <w:t xml:space="preserve">3. </w:t>
      </w:r>
      <w:r>
        <w:t>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Порядок указанного взаимодействия устанавливается Правительством Российской Федерации</w:t>
      </w:r>
    </w:p>
    <w:p>
      <w:r>
        <w:rPr>
          <w:b/>
        </w:rPr>
        <w:t xml:space="preserve">4. </w:t>
      </w:r>
      <w:r>
        <w:t>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порядке, установленном Правительством Российской Федерации</w:t>
      </w:r>
    </w:p>
    <w:p>
      <w:r>
        <w:rPr>
          <w:b/>
        </w:rPr>
        <w:t xml:space="preserve">5. </w:t>
      </w:r>
      <w:r>
        <w:t>Требования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p>
      <w:r>
        <w:rPr>
          <w:b/>
        </w:rPr>
        <w:t xml:space="preserve">6. </w:t>
      </w:r>
      <w:r>
        <w:t>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r>
        <w:rPr>
          <w:b/>
        </w:rPr>
        <w:t xml:space="preserve">7. </w:t>
      </w:r>
      <w:r>
        <w:t>Выдача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p>
      <w:r>
        <w:rPr>
          <w:b/>
        </w:rPr>
        <w:t xml:space="preserve">8. </w:t>
      </w:r>
      <w:r>
        <w:t>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части 6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9. </w:t>
      </w:r>
      <w:r>
        <w:t>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части 6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части 6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r>
        <w:rPr>
          <w:b/>
        </w:rPr>
        <w:t xml:space="preserve">10. </w:t>
      </w:r>
      <w:r>
        <w:t>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r>
        <w:rPr>
          <w:b/>
        </w:rPr>
        <w:t xml:space="preserve">11. </w:t>
      </w:r>
      <w:r>
        <w:t>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r>
        <w:rPr>
          <w:b/>
        </w:rPr>
        <w:t xml:space="preserve">12. </w:t>
      </w:r>
      <w:r>
        <w:t>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части 6 настоящей статьи, на основании сведений, внесенных владельцами автомобильных дорог в систему выдачи специального разрешения в соответствии с частью 6 статьи 312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r>
        <w:rPr>
          <w:b/>
        </w:rPr>
        <w:t xml:space="preserve">13. </w:t>
      </w:r>
      <w:r>
        <w:t>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r>
        <w:rPr>
          <w:b/>
        </w:rPr>
        <w:t xml:space="preserve">131. </w:t>
      </w:r>
      <w:r>
        <w:t>Уполномоченный орган одновременно с формированием счета для внесения платы в счет возмещения вреда предоставляет информацию, необходимую для уплаты денежных средств, в Государственную информационную систему о государственных и муниципальных платежах в порядке, предусмотренном статьей 213 Федерального закона от 27 июля 2010 года № 210-ФЗ "Об организации предоставления государственных и муниципальных услуг". (Дополнение частью - Федеральный закон от 23.07.2025 № 241-ФЗ)</w:t>
      </w:r>
    </w:p>
    <w:p>
      <w:r>
        <w:rPr>
          <w:b/>
        </w:rPr>
        <w:t xml:space="preserve">14. </w:t>
      </w:r>
      <w:r>
        <w:t>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r>
        <w:rPr>
          <w:b/>
        </w:rPr>
        <w:t xml:space="preserve">15. </w:t>
      </w:r>
      <w:r>
        <w:t>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
        <w:rPr>
          <w:b/>
        </w:rPr>
        <w:t xml:space="preserve">16. </w:t>
      </w:r>
      <w:r>
        <w:t>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
        <w:rPr>
          <w:b/>
        </w:rPr>
        <w:t xml:space="preserve">17. </w:t>
      </w:r>
      <w:r>
        <w:t>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r>
        <w:rPr>
          <w:b/>
        </w:rPr>
        <w:t xml:space="preserve">18. </w:t>
      </w:r>
      <w:r>
        <w:t>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r>
        <w:rPr>
          <w:b/>
        </w:rPr>
        <w:t xml:space="preserve">19. </w:t>
      </w:r>
      <w:r>
        <w:t>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части 6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части 6 настоящей статьи, с владельцами автомобильных дорог, по которым проходит такой маршрут или такой участок маршрута</w:t>
      </w:r>
    </w:p>
    <w:p>
      <w:r>
        <w:rPr>
          <w:b/>
        </w:rPr>
        <w:t xml:space="preserve">20. </w:t>
      </w:r>
      <w:r>
        <w:t>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пунктом 4 части 24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p>
      <w:r>
        <w:rPr>
          <w:b/>
        </w:rPr>
        <w:t xml:space="preserve">21. </w:t>
      </w:r>
      <w:r>
        <w:t>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
        <w:rPr>
          <w:b/>
        </w:rPr>
        <w:t xml:space="preserve">211. </w:t>
      </w:r>
      <w:r>
        <w:t>Факт внесения платы в счет возмещения вреда подтверждается наличием информации об уплате денежных средств в Государственной информационной системе о государственных и муниципальных платежах, предусмотренной Федеральным законом от 27 июля 2010 года № 210-ФЗ "Об организации предоставления государственных и муниципальных услуг". (Дополнение частью - Федеральный закон от 23.07.2025 № 241-ФЗ)</w:t>
      </w:r>
    </w:p>
    <w:p>
      <w:r>
        <w:rPr>
          <w:b/>
        </w:rPr>
        <w:t xml:space="preserve">22. </w:t>
      </w:r>
      <w:r>
        <w:t>В срок, установленный частью 21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
        <w:rPr>
          <w:b/>
        </w:rPr>
        <w:t xml:space="preserve">23. </w:t>
      </w:r>
      <w:r>
        <w:t>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частью 9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r>
        <w:rPr>
          <w:b/>
        </w:rPr>
        <w:t xml:space="preserve">24. </w:t>
      </w:r>
      <w:r>
        <w:t>Уполномоченный орган принимает решение об отказе в выдаче специального разрешения в случае, если</w:t>
      </w:r>
    </w:p>
    <w:p>
      <w:r>
        <w:rPr>
          <w:b/>
        </w:rPr>
        <w:t xml:space="preserve">25. </w:t>
      </w:r>
      <w:r>
        <w:t>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r>
        <w:rPr>
          <w:b/>
        </w:rPr>
        <w:t xml:space="preserve">26. </w:t>
      </w:r>
      <w:r>
        <w:t>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r>
        <w:rPr>
          <w:b/>
        </w:rPr>
        <w:t xml:space="preserve">27. </w:t>
      </w:r>
      <w:r>
        <w:t>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
        <w:rPr>
          <w:b/>
        </w:rPr>
        <w:t xml:space="preserve">28. </w:t>
      </w:r>
      <w:r>
        <w:t>Порядок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
        <w:rPr>
          <w:b/>
        </w:rPr>
        <w:t xml:space="preserve">29. </w:t>
      </w:r>
      <w:r>
        <w:t>Порядок осуществления весового и габаритного контроля транспортных средств должен содержать в том числе</w:t>
      </w:r>
    </w:p>
    <w:p>
      <w:r>
        <w:rPr>
          <w:b/>
        </w:rPr>
        <w:t xml:space="preserve">30. </w:t>
      </w:r>
      <w:r>
        <w:t>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
        <w:rPr>
          <w:b/>
        </w:rPr>
        <w:t xml:space="preserve">31. </w:t>
      </w:r>
      <w:r>
        <w:t>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
        <w:rPr>
          <w:b/>
        </w:rPr>
        <w:t xml:space="preserve">32. </w:t>
      </w:r>
      <w:r>
        <w:t>При осуществлении весового и габаритного контроля транспортного средства</w:t>
      </w:r>
    </w:p>
    <w:p>
      <w:r>
        <w:rPr>
          <w:b/>
        </w:rPr>
        <w:t xml:space="preserve">33. </w:t>
      </w:r>
      <w:r>
        <w:t>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r>
        <w:rPr>
          <w:b/>
        </w:rPr>
        <w:t xml:space="preserve">34. </w:t>
      </w:r>
      <w:r>
        <w:t>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правил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r>
        <w:rPr>
          <w:b/>
        </w:rPr>
        <w:t xml:space="preserve">35. </w:t>
      </w:r>
      <w:r>
        <w:t>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порядком, устанавливаемым Правительством Российской Федерации, который должен содержать в том числе</w:t>
      </w:r>
    </w:p>
    <w:p>
      <w:r>
        <w:rPr>
          <w:b/>
        </w:rPr>
        <w:t xml:space="preserve">36. </w:t>
      </w:r>
      <w:r>
        <w:t>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(Статья в редакции Федерального закона от 28.04.2023 № 172-ФЗ)</w:t>
      </w:r>
    </w:p>
    <w:p>
      <w:r>
        <w:rPr>
          <w:b/>
        </w:rPr>
        <w:t xml:space="preserve">6. </w:t>
      </w:r>
      <w:r>
        <w:t>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r>
        <w:rPr>
          <w:b/>
        </w:rPr>
        <w:t xml:space="preserve">6. </w:t>
      </w:r>
      <w:r>
        <w:t>порядок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r>
        <w:rPr>
          <w:b/>
        </w:rPr>
        <w:t xml:space="preserve">6. </w:t>
      </w:r>
      <w:r>
        <w:t>порядок возмещения вреда, причиняемого тяжеловесным транспортным средством автомобильным дорогам</w:t>
      </w:r>
    </w:p>
    <w:p>
      <w:r>
        <w:rPr>
          <w:b/>
        </w:rPr>
        <w:t xml:space="preserve">6. </w:t>
      </w:r>
      <w:r>
        <w:t>порядок определения размера платы в счет возмещения вреда, причиняемого тяжеловесным транспортным средством автомобильным дорогам</w:t>
      </w:r>
    </w:p>
    <w:p>
      <w:r>
        <w:rPr>
          <w:b/>
        </w:rPr>
        <w:t xml:space="preserve">6. </w:t>
      </w:r>
      <w:r>
        <w:t>требования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r>
        <w:rPr>
          <w:b/>
        </w:rPr>
        <w:t xml:space="preserve">6. </w:t>
      </w:r>
      <w:r>
        <w:t>порядок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r>
        <w:rPr>
          <w:b/>
        </w:rPr>
        <w:t xml:space="preserve">24. </w:t>
      </w:r>
      <w:r>
        <w:t>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r>
        <w:rPr>
          <w:b/>
        </w:rPr>
        <w:t xml:space="preserve">24. </w:t>
      </w:r>
      <w:r>
        <w:t>установленные требования о перевозке груза, не являющегося неделимым, не соблюдены</w:t>
      </w:r>
    </w:p>
    <w:p>
      <w:r>
        <w:rPr>
          <w:b/>
        </w:rPr>
        <w:t xml:space="preserve">24. </w:t>
      </w:r>
      <w:r>
        <w:t>сведения, содержащиеся в заявлении на выдачу специального разрешения и документах, поданных заявителем в соответствии с частью 8 или 9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p>
      <w:r>
        <w:rPr>
          <w:b/>
        </w:rPr>
        <w:t xml:space="preserve">24. </w:t>
      </w:r>
      <w:r>
        <w:t>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r>
        <w:rPr>
          <w:b/>
        </w:rPr>
        <w:t xml:space="preserve">24. </w:t>
      </w:r>
      <w:r>
        <w:t>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
        <w:rPr>
          <w:b/>
        </w:rPr>
        <w:t xml:space="preserve">24. </w:t>
      </w:r>
      <w:r>
        <w:t>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r>
        <w:rPr>
          <w:b/>
        </w:rPr>
        <w:t xml:space="preserve">24. </w:t>
      </w:r>
      <w:r>
        <w:t>истек указанный в заявлении на выдачу специального разрешения срок перевозки</w:t>
      </w:r>
    </w:p>
    <w:p>
      <w:r>
        <w:rPr>
          <w:b/>
        </w:rPr>
        <w:t xml:space="preserve">29. </w:t>
      </w:r>
      <w:r>
        <w:t>порядок организации стационарных, передвижных и автоматических пунктов весового и габаритного контроля транспортных средств</w:t>
      </w:r>
    </w:p>
    <w:p>
      <w:r>
        <w:rPr>
          <w:b/>
        </w:rPr>
        <w:t xml:space="preserve">29. </w:t>
      </w:r>
      <w:r>
        <w:t>требования к площадкам для размещения стационарных и передвижных пунктов весового и габаритного контроля транспортных средств, а также к участкам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r>
        <w:rPr>
          <w:b/>
        </w:rPr>
        <w:t xml:space="preserve">29. </w:t>
      </w:r>
      <w:r>
        <w:t>требования к размещению оборудования, осуществляющего измерение весовых и габаритных параметров транспортных средств</w:t>
      </w:r>
    </w:p>
    <w:p>
      <w:r>
        <w:rPr>
          <w:b/>
        </w:rPr>
        <w:t xml:space="preserve">29. </w:t>
      </w:r>
      <w:r>
        <w:t>требования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p>
      <w:r>
        <w:rPr>
          <w:b/>
        </w:rPr>
        <w:t xml:space="preserve">31. </w:t>
      </w:r>
      <w:r>
        <w:t>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r>
        <w:rPr>
          <w:b/>
        </w:rPr>
        <w:t xml:space="preserve">31. </w:t>
      </w:r>
      <w:r>
        <w:t>в случае выявления превышения установленных весовых и (или) габаритных параметров транспортного средства:</w:t>
      </w:r>
    </w:p>
    <w:p>
      <w:r>
        <w:rPr>
          <w:b/>
        </w:rPr>
        <w:t xml:space="preserve">31. </w:t>
      </w:r>
      <w:r>
        <w:t>проверяется наличие специального разрешения</w:t>
      </w:r>
    </w:p>
    <w:p>
      <w:r>
        <w:rPr>
          <w:b/>
        </w:rPr>
        <w:t xml:space="preserve">31. </w:t>
      </w:r>
      <w:r>
        <w:t>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r>
        <w:rPr>
          <w:b/>
        </w:rPr>
        <w:t xml:space="preserve">32. </w:t>
      </w:r>
      <w:r>
        <w:t>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r>
        <w:rPr>
          <w:b/>
        </w:rPr>
        <w:t xml:space="preserve">32. </w:t>
      </w:r>
      <w:r>
        <w:t>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
        <w:rPr>
          <w:b/>
        </w:rPr>
        <w:t xml:space="preserve">32. </w:t>
      </w:r>
      <w:r>
        <w:t>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
        <w:rPr>
          <w:b/>
        </w:rPr>
        <w:t xml:space="preserve">32. </w:t>
      </w:r>
      <w:r>
        <w:t>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
        <w:rPr>
          <w:b/>
        </w:rPr>
        <w:t xml:space="preserve">32. </w:t>
      </w:r>
      <w:r>
        <w:t>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
        <w:rPr>
          <w:b/>
        </w:rPr>
        <w:t xml:space="preserve">35. </w:t>
      </w:r>
      <w:r>
        <w:t>требования к условиям движения транспортных средств</w:t>
      </w:r>
    </w:p>
    <w:p>
      <w:r>
        <w:rPr>
          <w:b/>
        </w:rPr>
        <w:t xml:space="preserve">35. </w:t>
      </w:r>
      <w:r>
        <w:t>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
        <w:rPr>
          <w:b/>
        </w:rPr>
        <w:t xml:space="preserve">35. </w:t>
      </w:r>
      <w:r>
        <w:t>требования к использованию внешних световых приборов транспортных средств</w:t>
      </w:r>
    </w:p>
    <w:p>
      <w:r>
        <w:rPr>
          <w:b/>
        </w:rP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
        <w:rPr>
          <w:b/>
        </w:rPr>
        <w:t xml:space="preserve">1. </w:t>
      </w:r>
      <w:r>
        <w:t>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w:t>
      </w:r>
    </w:p>
    <w:p>
      <w:r>
        <w:rPr>
          <w:b/>
        </w:rPr>
        <w:t xml:space="preserve">2. </w:t>
      </w:r>
      <w:r>
        <w:t>(Часть утратила силу - Федеральный закон от 14.12.2015 № 378-ФЗ)</w:t>
      </w:r>
    </w:p>
    <w:p>
      <w:r>
        <w:rPr>
          <w:b/>
        </w:rPr>
        <w:t xml:space="preserve">3. </w:t>
      </w:r>
      <w:r>
        <w:t>В целях настоящей статьи под разрешенной максимальной массой транспортного средства, указанного в части 1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 (В редакции Федерального закона от 14.12.2015 № 378-ФЗ)</w:t>
      </w:r>
    </w:p>
    <w:p>
      <w:r>
        <w:rPr>
          <w:b/>
        </w:rPr>
        <w:t xml:space="preserve">4. </w:t>
      </w:r>
      <w:r>
        <w:t>В целях настоящей статьи сочлененное транспортное средство, включающее прицеп или полуприцеп, признается единым транспортным средством. (В редакции Федерального закона от 14.12.2015 № 378-ФЗ)</w:t>
      </w:r>
    </w:p>
    <w:p>
      <w:r>
        <w:rPr>
          <w:b/>
        </w:rPr>
        <w:t xml:space="preserve">5. </w:t>
      </w:r>
      <w:r>
        <w:t>Положения настоящей статьи не применяются к платным автомобильным дорогам, платным участкам автомобильных дорог</w:t>
      </w:r>
    </w:p>
    <w:p>
      <w:r>
        <w:rPr>
          <w:b/>
        </w:rPr>
        <w:t xml:space="preserve">6. </w:t>
      </w:r>
      <w:r>
        <w:t>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 (В редакции Федерального закона от 14.12.2015 № 378-ФЗ)</w:t>
      </w:r>
    </w:p>
    <w:p>
      <w:r>
        <w:rPr>
          <w:b/>
        </w:rPr>
        <w:t xml:space="preserve">61. </w:t>
      </w:r>
      <w:r>
        <w:t>Плата в счет возмещения вреда, причиняемого транспортным средством, признаваемым единым транспортным средством в соответствии с частью 4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частью 4 настоящей статьи, указанная плата вносится водителями, если она не внесена собственниками таких транспортных средств. (Дополнение частью - Федеральный закон от 14.12.2015 № 378-ФЗ)</w:t>
      </w:r>
    </w:p>
    <w:p>
      <w:r>
        <w:rPr>
          <w:b/>
        </w:rPr>
        <w:t xml:space="preserve">7. </w:t>
      </w:r>
      <w:r>
        <w:t>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 (В редакции Федерального закона от 14.12.2015 № 378-ФЗ) 1) транспортные средства, предназначенные для перевозки людей, за исключением грузо-пассажирских автомобилей-фургонов;</w:t>
      </w:r>
    </w:p>
    <w:p>
      <w:r>
        <w:rPr>
          <w:b/>
        </w:rPr>
        <w:t xml:space="preserve">8. </w:t>
      </w:r>
      <w:r>
        <w:t>Размер платы в счет возмещения вреда, причиняемого автомобильным дорогам транспортными средствами, имеющими разрешенную максимальную массу свыше 12 тонн, и порядок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отсрочки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 (В редакции Федерального закона от 14.12.2015 № 378-ФЗ)</w:t>
      </w:r>
    </w:p>
    <w:p>
      <w:r>
        <w:rPr>
          <w:b/>
        </w:rPr>
        <w:t xml:space="preserve">9. </w:t>
      </w:r>
      <w:r>
        <w:t>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 (Дополнение частью - Федеральный закон от 14.12.2015 № 378-ФЗ)</w:t>
      </w:r>
    </w:p>
    <w:p>
      <w:r>
        <w:rPr>
          <w:b/>
        </w:rPr>
        <w:t xml:space="preserve">10. </w:t>
      </w:r>
      <w:r>
        <w:t>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 (Дополнение частью - Федеральный закон от 24.07.2023 № 374-ФЗ) (Дополнение статьей - Федеральный закон от 06.04.2011 № 68-ФЗ)</w:t>
      </w:r>
    </w:p>
    <w:p>
      <w:r>
        <w:rPr>
          <w:b/>
        </w:rPr>
        <w:t xml:space="preserve">7. </w:t>
      </w:r>
      <w:r>
        <w:t>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
        <w:rPr>
          <w:b/>
        </w:rPr>
        <w:t xml:space="preserve">7. </w:t>
      </w:r>
      <w:r>
        <w:t>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 (В редакции Федерального закона от 30.12.2015 № 454-ФЗ)</w:t>
      </w:r>
    </w:p>
    <w:p>
      <w:r>
        <w:rPr>
          <w:b/>
        </w:rPr>
        <w:t>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r>
        <w:rPr>
          <w:b/>
        </w:rPr>
        <w:t xml:space="preserve">1. </w:t>
      </w:r>
      <w:r>
        <w:t>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частью 7 статьи 31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r>
        <w:rPr>
          <w:b/>
        </w:rPr>
        <w:t xml:space="preserve">2. </w:t>
      </w:r>
      <w:r>
        <w:t>Порядок взаимодействия, указанного в части 1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частью 6 статьи 31 настоящего Федерального закона</w:t>
      </w:r>
    </w:p>
    <w:p>
      <w:r>
        <w:rPr>
          <w:b/>
        </w:rPr>
        <w:t xml:space="preserve">3. </w:t>
      </w:r>
      <w:r>
        <w:t>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частью 7 статьи 31 настоящего Федерального закона (далее в настоящей статье - уполномоченный орган)</w:t>
      </w:r>
    </w:p>
    <w:p>
      <w:r>
        <w:rPr>
          <w:b/>
        </w:rPr>
        <w:t xml:space="preserve">4. </w:t>
      </w:r>
      <w:r>
        <w:t>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
        <w:rPr>
          <w:b/>
        </w:rPr>
        <w:t xml:space="preserve">5. </w:t>
      </w:r>
      <w:r>
        <w:t>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p>
      <w:r>
        <w:rPr>
          <w:b/>
        </w:rPr>
        <w:t xml:space="preserve">6. </w:t>
      </w:r>
      <w:r>
        <w:t>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частью 6 статьи 31 настоящего Федерального закона</w:t>
      </w:r>
    </w:p>
    <w:p>
      <w:r>
        <w:rPr>
          <w:b/>
        </w:rPr>
        <w:t xml:space="preserve">7. </w:t>
      </w:r>
      <w:r>
        <w:t>Для реализации заявителями и уполномоченным органом своих прав и обязанностей, установленных настоящей статьей и статьей 31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r>
        <w:rPr>
          <w:b/>
        </w:rPr>
        <w:t xml:space="preserve">8. </w:t>
      </w:r>
      <w:r>
        <w:t>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частью 6 статьи 31 настоящего Федерального закона</w:t>
      </w:r>
    </w:p>
    <w:p>
      <w:r>
        <w:rPr>
          <w:b/>
        </w:rPr>
        <w:t xml:space="preserve">9. </w:t>
      </w:r>
      <w:r>
        <w:t>Нормативы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правила расчета размера бюджетных ассигнований федерального бюджета на указанные цели утверждаются Правительством Российской Федерации. (Дополнение статьей - Федеральный закон от 28.04.2023 № 172-ФЗ)</w:t>
      </w:r>
    </w:p>
    <w:p>
      <w:r>
        <w:rPr>
          <w:b/>
        </w:rPr>
        <w:t xml:space="preserve">1. </w:t>
      </w:r>
      <w:r>
        <w:t>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r>
        <w:rPr>
          <w:b/>
        </w:rPr>
        <w:t xml:space="preserve">1. </w:t>
      </w:r>
      <w:r>
        <w:t>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r>
        <w:rPr>
          <w:b/>
        </w:rPr>
        <w:t xml:space="preserve">1. </w:t>
      </w:r>
      <w:r>
        <w:t>внесения платы в счет возмещения вреда, причиняемого тяжеловесным транспортным средством автомобильным дорогам</w:t>
      </w:r>
    </w:p>
    <w:p>
      <w:r>
        <w:rPr>
          <w:b/>
        </w:rPr>
        <w:t xml:space="preserve">1. </w:t>
      </w:r>
      <w:r>
        <w:t>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r>
        <w:rPr>
          <w:b/>
        </w:rPr>
        <w:t>Статья 313. Движение по автомобильным дорогам транспортных средств, осуществляющих перевозки опасных грузов</w:t>
      </w:r>
    </w:p>
    <w:p>
      <w:r>
        <w:rPr>
          <w:b/>
        </w:rPr>
        <w:t xml:space="preserve">1. </w:t>
      </w:r>
      <w:r>
        <w:t>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w:t>
      </w:r>
    </w:p>
    <w:p>
      <w:r>
        <w:rPr>
          <w:b/>
        </w:rPr>
        <w:t xml:space="preserve">2. </w:t>
      </w:r>
      <w:r>
        <w:t>Движение по автомобильным дорогам транспортных средств, осуществляющих перевозки опасных грузов, указанных в абзаце первом части 1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пунктах 5 и 6 статьи 1 Федерального закона от 31 мая 1996 года №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Порядок указанного взаимодействия устанавливается Правительством Российской Федерации</w:t>
      </w:r>
    </w:p>
    <w:p>
      <w:r>
        <w:rPr>
          <w:b/>
        </w:rPr>
        <w:t xml:space="preserve">3. </w:t>
      </w:r>
      <w:r>
        <w:t>Движение по автомобильным дорогам транспортных средств, указанных в пункте 2 части 1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r>
        <w:rPr>
          <w:b/>
        </w:rPr>
        <w:t xml:space="preserve">4. </w:t>
      </w:r>
      <w:r>
        <w:t>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законом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rPr>
          <w:b/>
        </w:rPr>
        <w:t xml:space="preserve">5. </w:t>
      </w:r>
      <w:r>
        <w:t>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законом от 9 февраля 2007 года №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r>
        <w:rPr>
          <w:b/>
        </w:rPr>
        <w:t xml:space="preserve">6. </w:t>
      </w:r>
      <w:r>
        <w:t>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Порядок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7. </w:t>
      </w:r>
      <w:r>
        <w:t>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частью 6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осуществляющий выдачу специального разрешения, по выбору заявителя</w:t>
      </w:r>
    </w:p>
    <w:p>
      <w:r>
        <w:rPr>
          <w:b/>
        </w:rPr>
        <w:t xml:space="preserve">8. </w:t>
      </w:r>
      <w:r>
        <w:t>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разрешения, с владельцами автомобильных дорог, по которым проходит такой маршрут или такой участок маршрута</w:t>
      </w:r>
    </w:p>
    <w:p>
      <w:r>
        <w:rPr>
          <w:b/>
        </w:rPr>
        <w:t xml:space="preserve">9. </w:t>
      </w:r>
      <w:r>
        <w:t>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r>
        <w:rPr>
          <w:b/>
        </w:rPr>
        <w:t xml:space="preserve">10. </w:t>
      </w:r>
      <w:r>
        <w:t>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r>
        <w:rPr>
          <w:b/>
        </w:rPr>
        <w:t xml:space="preserve">11. </w:t>
      </w:r>
      <w:r>
        <w:t>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разрешения</w:t>
      </w:r>
    </w:p>
    <w:p>
      <w:r>
        <w:rPr>
          <w:b/>
        </w:rPr>
        <w:t xml:space="preserve">12. </w:t>
      </w:r>
      <w:r>
        <w:t>Орган, осуществляющий выдачу специального разрешения, отказывает в выдаче специального разрешения в случае, если</w:t>
      </w:r>
    </w:p>
    <w:p>
      <w:r>
        <w:rPr>
          <w:b/>
        </w:rPr>
        <w:t xml:space="preserve">13. </w:t>
      </w:r>
      <w:r>
        <w:t>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
        <w:rPr>
          <w:b/>
        </w:rPr>
        <w:t xml:space="preserve">14. </w:t>
      </w:r>
      <w:r>
        <w:t>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законом от 27 июля 2010 года № 210-ФЗ "Об организации предоставления государственных и муниципальных услуг". (Дополнение статьей - Федеральный закон от 28.04.2023 № 172-ФЗ)</w:t>
      </w:r>
    </w:p>
    <w:p>
      <w:r>
        <w:rPr>
          <w:b/>
        </w:rPr>
        <w:t xml:space="preserve">1. </w:t>
      </w:r>
      <w:r>
        <w:t>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пунктах 5 и 6 статьи 1 Федерального закона от 31 мая 1996 года № 61-ФЗ "Об обороне", осуществляющих перевозки вооружения, военной техники и военного имущества</w:t>
      </w:r>
    </w:p>
    <w:p>
      <w:r>
        <w:rPr>
          <w:b/>
        </w:rPr>
        <w:t xml:space="preserve">1. </w:t>
      </w:r>
      <w:r>
        <w:t>транспортных средств, осуществляющих перевозки указанных в абзаце первом настоящей части грузов, отнесенных к специальным грузам</w:t>
      </w:r>
    </w:p>
    <w:p>
      <w:r>
        <w:rPr>
          <w:b/>
        </w:rPr>
        <w:t xml:space="preserve">7. </w:t>
      </w:r>
      <w:r>
        <w:t>в форме документов на бумажном носителе, которые могут быть поданы лично или посредством почтового отправления с уведомлением о вручении</w:t>
      </w:r>
    </w:p>
    <w:p>
      <w:r>
        <w:rPr>
          <w:b/>
        </w:rPr>
        <w:t xml:space="preserve">7. </w:t>
      </w:r>
      <w:r>
        <w:t>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закона от 6 апреля 2011 года №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r>
        <w:rPr>
          <w:b/>
        </w:rPr>
        <w:t xml:space="preserve">12. </w:t>
      </w:r>
      <w:r>
        <w:t>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
        <w:rPr>
          <w:b/>
        </w:rPr>
        <w:t xml:space="preserve">12. </w:t>
      </w:r>
      <w:r>
        <w:t>истек срок действия свидетельства о допуске транспортных средств к перевозке опасных грузов</w:t>
      </w:r>
    </w:p>
    <w:p>
      <w:r>
        <w:rPr>
          <w:b/>
        </w:rPr>
        <w:t xml:space="preserve">12. </w:t>
      </w:r>
      <w:r>
        <w:t>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r>
        <w:rPr>
          <w:b/>
        </w:rPr>
        <w:t xml:space="preserve">12. </w:t>
      </w:r>
      <w:r>
        <w:t>не соблюдено условие, предусмотренное частью 5 настоящей статьи</w:t>
      </w:r>
    </w:p>
    <w:p>
      <w:r>
        <w:rPr>
          <w:b/>
        </w:rPr>
        <w:t xml:space="preserve">12. </w:t>
      </w:r>
      <w:r>
        <w:t>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pPr>
        <w:pStyle w:val="Heading3"/>
      </w:pPr>
      <w:r>
        <w:t>Финансирование дорожной деятельности</w:t>
      </w:r>
    </w:p>
    <w:p>
      <w:r>
        <w:rPr>
          <w:b/>
        </w:rP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
        <w:rPr>
          <w:b/>
        </w:rPr>
        <w:t xml:space="preserve">1. </w:t>
      </w:r>
      <w:r>
        <w:t>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
        <w:rPr>
          <w:b/>
        </w:rPr>
        <w:t xml:space="preserve">2. </w:t>
      </w:r>
      <w:r>
        <w:t>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
        <w:rPr>
          <w:b/>
        </w:rPr>
        <w:t xml:space="preserve">3. </w:t>
      </w:r>
      <w:r>
        <w:t>Нормативы финансовых затрат на капитальный ремонт, ремонт и содержание автомобильных дорог федерального значения и правила расчета размера ассигнований федерального бюджета на указанные цели утверждаются Правительством Российской Федерации</w:t>
      </w:r>
    </w:p>
    <w:p>
      <w:r>
        <w:rPr>
          <w:b/>
        </w:rP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 (В редакции Федерального закона от 08.08.2024 № 232-ФЗ) (Дополнение статьей - Федеральный закон от 22.07.2008 № 141-ФЗ)</w:t>
      </w:r>
    </w:p>
    <w:p>
      <w:r>
        <w:rPr>
          <w:b/>
        </w:rP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
        <w:rPr>
          <w:b/>
        </w:rPr>
        <w:t xml:space="preserve">1. </w:t>
      </w:r>
      <w:r>
        <w:t>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
        <w:rPr>
          <w:b/>
        </w:rPr>
        <w:t xml:space="preserve">2. </w:t>
      </w:r>
      <w:r>
        <w:t>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
        <w:rPr>
          <w:b/>
        </w:rPr>
        <w:t xml:space="preserve">3. </w:t>
      </w:r>
      <w:r>
        <w:t>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 (В редакции Федерального закона от 08.08.2024 № 232-ФЗ)</w:t>
      </w:r>
    </w:p>
    <w:p>
      <w:r>
        <w:rPr>
          <w:b/>
        </w:rP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
        <w:rPr>
          <w:b/>
        </w:rPr>
        <w:t xml:space="preserve">1. </w:t>
      </w:r>
      <w:r>
        <w:t>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
        <w:rPr>
          <w:b/>
        </w:rPr>
        <w:t xml:space="preserve">2. </w:t>
      </w:r>
      <w:r>
        <w:t>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
        <w:rPr>
          <w:b/>
        </w:rPr>
        <w:t xml:space="preserve">3. </w:t>
      </w:r>
      <w:r>
        <w:t>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
        <w:rPr>
          <w:b/>
        </w:rPr>
        <w:t>Статья 35. Финансирование затрат, связанных с осуществлением дорожной деятельности в отношении частных автомобильных дорог</w:t>
      </w:r>
    </w:p>
    <w:p>
      <w:r>
        <w:rPr>
          <w:b/>
        </w:rPr>
        <w:t xml:space="preserve">1. </w:t>
      </w:r>
      <w:r>
        <w:t>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
        <w:rPr>
          <w:b/>
        </w:rPr>
        <w:t xml:space="preserve">2. </w:t>
      </w:r>
      <w:r>
        <w:t>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pPr>
        <w:pStyle w:val="Heading3"/>
      </w:pPr>
      <w:r>
        <w:t>Использование платных автомобильных дорог и автомобильных дорог, содержащих платные участки</w:t>
      </w:r>
    </w:p>
    <w:p>
      <w:r>
        <w:rPr>
          <w:b/>
        </w:rPr>
        <w:t>Статья 36. Решение об использовании автомобильной дороги на платной основе</w:t>
      </w:r>
    </w:p>
    <w:p>
      <w:r>
        <w:rPr>
          <w:b/>
        </w:rPr>
        <w:t xml:space="preserve">1. </w:t>
      </w:r>
      <w:r>
        <w:t>Решения об использовании автомобильных дорог на платной основе могут быть приняты в отношении</w:t>
      </w:r>
    </w:p>
    <w:p>
      <w:r>
        <w:rPr>
          <w:b/>
        </w:rPr>
        <w:t xml:space="preserve">11. </w:t>
      </w:r>
      <w:r>
        <w:t>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 (Дополнение частью - Федеральный закон от 17.07.2009 № 145-ФЗ)</w:t>
      </w:r>
    </w:p>
    <w:p>
      <w:r>
        <w:rPr>
          <w:b/>
        </w:rPr>
        <w:t xml:space="preserve">2. </w:t>
      </w:r>
      <w:r>
        <w:t>Решение об использовании автомобильной дороги или участка автомобильной дороги на платной основе принимается</w:t>
      </w:r>
    </w:p>
    <w:p>
      <w:r>
        <w:rPr>
          <w:b/>
        </w:rPr>
        <w:t xml:space="preserve">3. </w:t>
      </w:r>
      <w:r>
        <w:t>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кодексом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 (В редакции Федерального закона от 17.07.2009 № 145-ФЗ)</w:t>
      </w:r>
    </w:p>
    <w:p>
      <w:r>
        <w:rPr>
          <w:b/>
        </w:rPr>
        <w:t xml:space="preserve">4. </w:t>
      </w:r>
      <w:r>
        <w:t>В решении об использовании автомобильной дороги или участка автомобильной дороги на платной основе должны быть указаны</w:t>
      </w:r>
    </w:p>
    <w:p>
      <w:r>
        <w:rPr>
          <w:b/>
        </w:rPr>
        <w:t xml:space="preserve">5. </w:t>
      </w:r>
      <w:r>
        <w:t>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 (В редакции Федерального закона от 17.07.2009 № 145-ФЗ)</w:t>
      </w:r>
    </w:p>
    <w:p>
      <w:r>
        <w:rPr>
          <w:b/>
        </w:rPr>
        <w:t xml:space="preserve">6. </w:t>
      </w:r>
      <w:r>
        <w:t>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(В редакции Федерального закона от 17.07.2009 № 145-ФЗ)</w:t>
      </w:r>
    </w:p>
    <w:p>
      <w:r>
        <w:rPr>
          <w:b/>
        </w:rPr>
        <w:t xml:space="preserve">1. </w:t>
      </w:r>
      <w:r>
        <w:t>автомобильных дорог общего пользования федерального, регионального или межмуниципального, местного значения</w:t>
      </w:r>
    </w:p>
    <w:p>
      <w:r>
        <w:rPr>
          <w:b/>
        </w:rPr>
        <w:t xml:space="preserve">1. </w:t>
      </w:r>
      <w:r>
        <w:t>частных автомобильных дорог общего пользования. (Часть в редакции Федерального закона от 17.07.2009 № 145-ФЗ)</w:t>
      </w:r>
    </w:p>
    <w:p>
      <w:r>
        <w:rPr>
          <w:b/>
        </w:rPr>
        <w:t xml:space="preserve">2. </w:t>
      </w:r>
      <w:r>
        <w:t>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
        <w:rPr>
          <w:b/>
        </w:rPr>
        <w:t xml:space="preserve">2. </w:t>
      </w:r>
      <w:r>
        <w:t>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 (В редакции Федерального закона от 08.08.2024 № 232-ФЗ) 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
        <w:rPr>
          <w:b/>
        </w:rPr>
        <w:t xml:space="preserve">2. </w:t>
      </w:r>
      <w:r>
        <w:t>собственником частной автомобильной дороги общего пользования в отношении такой автомобильной дороги или участка такой автомобильной дороги</w:t>
      </w:r>
    </w:p>
    <w:p>
      <w:r>
        <w:rPr>
          <w:b/>
        </w:rPr>
        <w:t xml:space="preserve">2. </w:t>
      </w:r>
      <w:r>
        <w:t>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 (Дополнение пунктом - Федеральный закон от 13.07.2015 № 224-ФЗ) (Часть в редакции Федерального закона от 17.07.2009 № 145-ФЗ)</w:t>
      </w:r>
    </w:p>
    <w:p>
      <w:r>
        <w:rPr>
          <w:b/>
        </w:rPr>
        <w:t xml:space="preserve">4. </w:t>
      </w:r>
      <w:r>
        <w:t>начальный и конечный пункты автомобильной дороги или участка автомобильной дороги</w:t>
      </w:r>
    </w:p>
    <w:p>
      <w:r>
        <w:rPr>
          <w:b/>
        </w:rPr>
        <w:t xml:space="preserve">4. </w:t>
      </w:r>
      <w:r>
        <w:t>перечень пересечений автомобильной дороги с другими автомобильными дорогами и примыканий к другим автомобильным дорогам</w:t>
      </w:r>
    </w:p>
    <w:p>
      <w:r>
        <w:rPr>
          <w:b/>
        </w:rPr>
        <w:t xml:space="preserve">4. </w:t>
      </w:r>
      <w:r>
        <w:t>технические характеристики автомобильной дороги или участка автомобильной дороги</w:t>
      </w:r>
    </w:p>
    <w:p>
      <w:r>
        <w:rPr>
          <w:b/>
        </w:rPr>
        <w:t xml:space="preserve">4. </w:t>
      </w:r>
      <w:r>
        <w:t>протяженность автомобильной дороги или участка автомобильной дороги</w:t>
      </w:r>
    </w:p>
    <w:p>
      <w:r>
        <w:rPr>
          <w:b/>
        </w:rPr>
        <w:t xml:space="preserve">4. </w:t>
      </w:r>
      <w:r>
        <w:t>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
        <w:rPr>
          <w:b/>
        </w:rPr>
        <w:t xml:space="preserve">4. </w:t>
      </w:r>
      <w:r>
        <w:t>срок использования автомобильной дороги или участка автомобильной дороги на платной основе. (Часть в редакции Федерального закона от 17.07.2009 № 145-ФЗ)</w:t>
      </w:r>
    </w:p>
    <w:p>
      <w:r>
        <w:rPr>
          <w:b/>
        </w:rPr>
        <w:t>Статья 37. Обеспечение альтернативного бесплатного проезда транспортных средств</w:t>
      </w:r>
    </w:p>
    <w:p>
      <w:r>
        <w:rPr>
          <w:b/>
        </w:rPr>
        <w:t xml:space="preserve">1. </w:t>
      </w:r>
      <w:r>
        <w:t>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
        <w:rPr>
          <w:b/>
        </w:rPr>
        <w:t xml:space="preserve">11. </w:t>
      </w:r>
      <w:r>
        <w:t>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частью 1 настоящей статьи, может быть принято в отношении введенных в эксплуатацию</w:t>
      </w:r>
    </w:p>
    <w:p>
      <w:r>
        <w:rPr>
          <w:b/>
        </w:rPr>
        <w:t xml:space="preserve">12. </w:t>
      </w:r>
      <w:r>
        <w:t>Использование на платной основе без соблюдения условий, предусмотренных частью 1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 (Дополнение частью - Федеральный закон от 02.08.2019 № 289-ФЗ)</w:t>
      </w:r>
    </w:p>
    <w:p>
      <w:r>
        <w:rPr>
          <w:b/>
        </w:rPr>
        <w:t xml:space="preserve">13. </w:t>
      </w:r>
      <w:r>
        <w:t>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частью 1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частью 1 настоящей статьи. (Дополнение частью - Федеральный закон от 02.08.2019 № 289-ФЗ)</w:t>
      </w:r>
    </w:p>
    <w:p>
      <w:r>
        <w:rPr>
          <w:b/>
        </w:rPr>
        <w:t xml:space="preserve">2. </w:t>
      </w:r>
      <w:r>
        <w:t>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
        <w:rPr>
          <w:b/>
        </w:rPr>
        <w:t xml:space="preserve">3. </w:t>
      </w:r>
      <w:r>
        <w:t>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 (Статья в редакции Федерального закона от 17.07.2009 № 145-ФЗ)</w:t>
      </w:r>
    </w:p>
    <w:p>
      <w:r>
        <w:rPr>
          <w:b/>
        </w:rPr>
        <w:t xml:space="preserve">11. </w:t>
      </w:r>
      <w:r>
        <w:t>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
        <w:rPr>
          <w:b/>
        </w:rPr>
        <w:t xml:space="preserve">11. </w:t>
      </w:r>
      <w:r>
        <w:t>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
        <w:rPr>
          <w:b/>
        </w:rPr>
        <w:t xml:space="preserve">11. </w:t>
      </w:r>
      <w:r>
        <w:t>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 (Дополнение частью - Федеральный закон от 02.08.2019 № 289-ФЗ)</w:t>
      </w:r>
    </w:p>
    <w:p>
      <w:r>
        <w:rPr>
          <w:b/>
        </w:rPr>
        <w:t xml:space="preserve">2. </w:t>
      </w:r>
      <w:r>
        <w:t>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
        <w:rPr>
          <w:b/>
        </w:rPr>
        <w:t xml:space="preserve">2. </w:t>
      </w:r>
      <w:r>
        <w:t>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
        <w:rPr>
          <w:b/>
        </w:rP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
        <w:t>(Наименование в редакции федеральных законов от 17.07.2009 № 145-ФЗ; от 13.07.2015 № 224-ФЗ)</w:t>
      </w:r>
    </w:p>
    <w:p>
      <w:r>
        <w:rPr>
          <w:b/>
        </w:rPr>
        <w:t xml:space="preserve">1. </w:t>
      </w:r>
      <w:r>
        <w:t>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(В редакции федеральных законов от 17.07.2009 № 145-ФЗ; от 13.07.2015 № 224-ФЗ)</w:t>
      </w:r>
    </w:p>
    <w:p>
      <w:r>
        <w:rPr>
          <w:b/>
        </w:rPr>
        <w:t xml:space="preserve">2. </w:t>
      </w:r>
      <w:r>
        <w:t>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 (В редакции Федерального закона от 13.07.2015 № 224-ФЗ) 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 (В редакции Федерального закона от 28.12.2013 № 438-ФЗ) 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 (В редакции Федерального закона от 13.07.2015 № 224-ФЗ) 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 (В редакции Федерального закона от 13.07.2015 № 224-ФЗ) 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 (В редакции Федерального закона от 13.07.2015 № 224-ФЗ) (Часть в редакции Федерального закона от 17.07.2009 № 145-ФЗ)</w:t>
      </w:r>
    </w:p>
    <w:p>
      <w:r>
        <w:rPr>
          <w:b/>
        </w:rPr>
        <w:t xml:space="preserve">21. </w:t>
      </w:r>
      <w:r>
        <w:t>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 (Дополнение частью - Федеральный закон от 28.12.2013 № 438-ФЗ) (В редакции Федерального закона от 13.07.2015 № 224-ФЗ)</w:t>
      </w:r>
    </w:p>
    <w:p>
      <w:r>
        <w:rPr>
          <w:b/>
        </w:rPr>
        <w:t xml:space="preserve">22. </w:t>
      </w:r>
      <w:r>
        <w:t>В случаях, предусмотренных частью 21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 (В редакции Федерального закона от 13.07.2015 № 224-ФЗ) 1) Правительства Российской Федерации, если концедентом, публичным партнером является Российская Федерация; (В редакции Федерального закона от 13.07.2015 № 224-ФЗ) 2) органа государственной власти субъекта Российской Федерации, если концедентом, публичным партнером является субъект Российской Федерации; (В редакции Федерального закона от 13.07.2015 № 224-ФЗ) 3) органа местного самоуправления, если концедентом, публичным партнером является муниципальное образование. (В редакции Федерального закона от 13.07.2015 № 224-ФЗ) (Дополнение частью - Федеральный закон от 28.12.2013 № 438-ФЗ)</w:t>
      </w:r>
    </w:p>
    <w:p>
      <w:r>
        <w:rPr>
          <w:b/>
        </w:rPr>
        <w:t xml:space="preserve">3. </w:t>
      </w:r>
      <w:r>
        <w:t>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(В редакции Федерального закона от 13.07.2015 № 224-ФЗ) 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 (В редакции Федерального закона от 13.07.2015 № 224-ФЗ) 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
        <w:rPr>
          <w:b/>
        </w:rPr>
        <w:t xml:space="preserve">4. </w:t>
      </w:r>
      <w:r>
        <w:t>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 (В редакции федеральных законов от 17.07.2009 № 145-ФЗ; от 13.07.2015 № 224-ФЗ)</w:t>
      </w:r>
    </w:p>
    <w:p>
      <w:r>
        <w:rPr>
          <w:b/>
        </w:rPr>
        <w:t xml:space="preserve">3. </w:t>
      </w:r>
      <w:r>
        <w:t>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 (В редакции Федерального закона от 13.07.2015 № 224-ФЗ) 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
        <w:rPr>
          <w:b/>
        </w:rPr>
        <w:t xml:space="preserve">3. </w:t>
      </w:r>
      <w:r>
        <w:t>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 (В редакции Федерального закона от 13.07.2015 № 224-ФЗ) 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 (В редакции Федерального закона от 13.07.2015 № 224-ФЗ) 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 (В редакции Федерального закона от 13.07.2015 № 224-ФЗ) 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 (В редакции Федерального закона от 13.07.2015 № 224-ФЗ) 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 (В редакции Федерального закона от 13.07.2015 № 224-ФЗ) 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 (В редакции Федерального закона от 13.07.2015 № 224-ФЗ) 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 (В редакции Федерального закона от 13.07.2015 № 224-ФЗ) 12) порядок разрешения споров между сторонами</w:t>
      </w:r>
    </w:p>
    <w:p>
      <w:r>
        <w:rPr>
          <w:b/>
        </w:rPr>
        <w:t xml:space="preserve">3. </w:t>
      </w:r>
      <w:r>
        <w:t>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 (В редакции Федерального закона от 13.07.2015 № 224-ФЗ) (Часть в редакции Федерального закона от 17.07.2009 № 145-ФЗ)</w:t>
      </w:r>
    </w:p>
    <w:p>
      <w:r>
        <w:rPr>
          <w:b/>
        </w:rP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
        <w:t>(Наименование в редакции Федерального закона от 17.07.2009 № 145-ФЗ)</w:t>
      </w:r>
    </w:p>
    <w:p>
      <w:r>
        <w:rPr>
          <w:b/>
        </w:rPr>
        <w:t xml:space="preserve">1. </w:t>
      </w:r>
      <w:r>
        <w:t>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 (В редакции Федерального закона от 17.07.2009 № 145-ФЗ)</w:t>
      </w:r>
    </w:p>
    <w:p>
      <w:r>
        <w:rPr>
          <w:b/>
        </w:rPr>
        <w:t xml:space="preserve">2. </w:t>
      </w:r>
      <w:r>
        <w:t>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 (В редакции Федерального закона от 08.08.2024 № 232-ФЗ)</w:t>
      </w:r>
    </w:p>
    <w:p>
      <w:r>
        <w:rPr>
          <w:b/>
        </w:rPr>
        <w:t xml:space="preserve">3. </w:t>
      </w:r>
      <w:r>
        <w:t>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 (В редакции Федерального закона от 17.07.2009 № 145-ФЗ)</w:t>
      </w:r>
    </w:p>
    <w:p>
      <w:r>
        <w:rPr>
          <w:b/>
        </w:rPr>
        <w:t>Статья 40. Использование платной автомобильной дороги или платного участка автомобильной дороги</w:t>
      </w:r>
    </w:p>
    <w:p>
      <w:r>
        <w:rPr>
          <w:b/>
        </w:rPr>
        <w:t xml:space="preserve">1. </w:t>
      </w:r>
      <w:r>
        <w:t>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r>
        <w:rPr>
          <w:b/>
        </w:rPr>
        <w:t xml:space="preserve">2. </w:t>
      </w:r>
      <w:r>
        <w:t>Оператор не вправе оказывать предпочтение одному пользователю перед другими пользователями в отношении заключения договора, указанного в части 1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
        <w:rPr>
          <w:b/>
        </w:rPr>
        <w:t xml:space="preserve">3. </w:t>
      </w:r>
      <w:r>
        <w:t>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r>
        <w:rPr>
          <w:b/>
        </w:rPr>
        <w:t xml:space="preserve">4. </w:t>
      </w:r>
      <w:r>
        <w:t>Взимание платы за проезд по платной автомобильной дороге или платному участку автомобильной дороги осуществляется оператором</w:t>
      </w:r>
    </w:p>
    <w:p>
      <w:r>
        <w:rPr>
          <w:b/>
        </w:rPr>
        <w:t xml:space="preserve">5. </w:t>
      </w:r>
      <w:r>
        <w:t>Методика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 (В редакции Федерального закона от 08.08.2024 № 232-ФЗ)</w:t>
      </w:r>
    </w:p>
    <w:p>
      <w:r>
        <w:rPr>
          <w:b/>
        </w:rPr>
        <w:t xml:space="preserve">6. </w:t>
      </w:r>
      <w:r>
        <w:t>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 (В редакции Федерального закона от 08.08.2024 № 232-ФЗ)</w:t>
      </w:r>
    </w:p>
    <w:p>
      <w:r>
        <w:rPr>
          <w:b/>
        </w:rPr>
        <w:t xml:space="preserve">7. </w:t>
      </w:r>
      <w:r>
        <w:t>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предельное значение,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 (В редакции Федерального закона от 08.08.2024 № 232-ФЗ)</w:t>
      </w:r>
    </w:p>
    <w:p>
      <w:r>
        <w:rPr>
          <w:b/>
        </w:rPr>
        <w:t xml:space="preserve">8. </w:t>
      </w:r>
      <w:r>
        <w:t>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
        <w:rPr>
          <w:b/>
        </w:rPr>
        <w:t xml:space="preserve">9. </w:t>
      </w:r>
      <w:r>
        <w:t>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частью 12 настоящей статьи</w:t>
      </w:r>
    </w:p>
    <w:p>
      <w:r>
        <w:rPr>
          <w:b/>
        </w:rPr>
        <w:t xml:space="preserve">10. </w:t>
      </w:r>
      <w:r>
        <w:t>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
        <w:rPr>
          <w:b/>
        </w:rPr>
        <w:t xml:space="preserve">11. </w:t>
      </w:r>
      <w:r>
        <w:t>Пользователь вносит плату за проезд по платной автомобильной дороге или платному участку автомобильной дороги</w:t>
      </w:r>
    </w:p>
    <w:p>
      <w:r>
        <w:rPr>
          <w:b/>
        </w:rPr>
        <w:t xml:space="preserve">12. </w:t>
      </w:r>
      <w:r>
        <w:t>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 (В редакции федеральных законов от 28.02.2023 № 47-ФЗ, от 08.08.2024 № 232-ФЗ) 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r>
        <w:rPr>
          <w:b/>
        </w:rPr>
        <w:t xml:space="preserve">13. </w:t>
      </w:r>
      <w:r>
        <w:t>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частью 8 настоящей статьи, за исключением случаев, предусмотренных настоящим Федеральным законом, несет ответственность в соответствии с законодательством Российской Федерации об административных правонарушениях. (В редакции Федерального закона от 24.07.2023 № 374-ФЗ)</w:t>
      </w:r>
    </w:p>
    <w:p>
      <w:r>
        <w:rPr>
          <w:b/>
        </w:rPr>
        <w:t xml:space="preserve">14. </w:t>
      </w:r>
      <w:r>
        <w:t>Оператор обязан</w:t>
      </w:r>
    </w:p>
    <w:p>
      <w:r>
        <w:rPr>
          <w:b/>
        </w:rPr>
        <w:t xml:space="preserve">15. </w:t>
      </w:r>
      <w:r>
        <w:t>Правила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 (В редакции Федерального закона от 08.08.2024 № 232-ФЗ)</w:t>
      </w:r>
    </w:p>
    <w:p>
      <w:r>
        <w:rPr>
          <w:b/>
        </w:rPr>
        <w:t xml:space="preserve">16. </w:t>
      </w:r>
      <w:r>
        <w:t>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 (Дополнение частью - Федеральный закон от 24.07.2023 № 374-ФЗ) (Статья в редакции Федерального закона от 15.10.2020 № 326-ФЗ)</w:t>
      </w:r>
    </w:p>
    <w:p>
      <w:r>
        <w:rPr>
          <w:b/>
        </w:rPr>
        <w:t xml:space="preserve">11. </w:t>
      </w:r>
      <w:r>
        <w:t>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части 10 настоящей статьи, внесение платы за проезд может осуществляться с помощью электронного средства регистрации проезда</w:t>
      </w:r>
    </w:p>
    <w:p>
      <w:r>
        <w:rPr>
          <w:b/>
        </w:rPr>
        <w:t xml:space="preserve">11. </w:t>
      </w:r>
      <w:r>
        <w:t>при безбарьерном въезде:</w:t>
      </w:r>
    </w:p>
    <w:p>
      <w:r>
        <w:rPr>
          <w:b/>
        </w:rPr>
        <w:t xml:space="preserve">11. </w:t>
      </w:r>
      <w:r>
        <w:t>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части 10 настоящей статьи</w:t>
      </w:r>
    </w:p>
    <w:p>
      <w:r>
        <w:rPr>
          <w:b/>
        </w:rPr>
        <w:t xml:space="preserve">11. </w:t>
      </w:r>
      <w:r>
        <w:t>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частью 12 настоящей статьи. При выезде с территории Российской Федерации транспортного средства, принадлежащего иностранному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 (В редакции Федерального закона от 23.07.2025 № 241-ФЗ)</w:t>
      </w:r>
    </w:p>
    <w:p>
      <w:r>
        <w:rPr>
          <w:b/>
        </w:rPr>
        <w:t xml:space="preserve">12. </w:t>
      </w:r>
      <w:r>
        <w:t>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
        <w:rPr>
          <w:b/>
        </w:rPr>
        <w:t xml:space="preserve">12. </w:t>
      </w:r>
      <w:r>
        <w:t>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
        <w:rPr>
          <w:b/>
        </w:rPr>
        <w:t xml:space="preserve">14. </w:t>
      </w:r>
      <w:r>
        <w:t>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
        <w:rPr>
          <w:b/>
        </w:rPr>
        <w:t xml:space="preserve">14. </w:t>
      </w:r>
      <w:r>
        <w:t>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
        <w:rPr>
          <w:b/>
        </w:rPr>
        <w:t xml:space="preserve">14. </w:t>
      </w:r>
      <w:r>
        <w:t>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r>
        <w:rPr>
          <w:b/>
        </w:rPr>
        <w:t xml:space="preserve">14. </w:t>
      </w:r>
      <w:r>
        <w:t>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
        <w:rPr>
          <w:b/>
        </w:rPr>
        <w:t xml:space="preserve">14. </w:t>
      </w:r>
      <w:r>
        <w:t>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части 3 настоящей статьи, и осуществления платежа в целях погашения этой задолженности. (Дополнение пунктом - Федеральный закон от 24.07.2023 № 374-ФЗ)</w:t>
      </w:r>
    </w:p>
    <w:p>
      <w:r>
        <w:rPr>
          <w:b/>
        </w:rPr>
        <w:t>Статья 41. Право льготного проезда или проезда без взимания платы по платным автомобильным дорогам и платным участкам автомобильных дорог</w:t>
      </w:r>
    </w:p>
    <w:p>
      <w:r>
        <w:t>(Наименование в редакции Федерального закона от 17.07.2009 № 145-ФЗ)</w:t>
      </w:r>
    </w:p>
    <w:p>
      <w:r>
        <w:rPr>
          <w:b/>
        </w:rPr>
        <w:t xml:space="preserve">1. </w:t>
      </w:r>
      <w:r>
        <w:t>От платы за проезд транспортных средств по платным автомобильным дорогам и платным участкам автомобильных дорог освобождаются: (В редакции Федерального закона от 17.07.2009 № 145-ФЗ) 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
        <w:rPr>
          <w:b/>
        </w:rPr>
        <w:t xml:space="preserve">2. </w:t>
      </w:r>
      <w:r>
        <w:t>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 (В редакции Федерального закона от 17.07.2009 № 145-ФЗ)</w:t>
      </w:r>
    </w:p>
    <w:p>
      <w:r>
        <w:rPr>
          <w:b/>
        </w:rPr>
        <w:t xml:space="preserve">3. </w:t>
      </w:r>
      <w:r>
        <w:t>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 (В редакции Федерального закона от 17.07.2009 № 145-ФЗ)</w:t>
      </w:r>
    </w:p>
    <w:p>
      <w:r>
        <w:rPr>
          <w:b/>
        </w:rPr>
        <w:t xml:space="preserve">31. </w:t>
      </w:r>
      <w:r>
        <w:t>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 (Дополнение частью - Федеральный закон от 13.07.2015 № 224-ФЗ)</w:t>
      </w:r>
    </w:p>
    <w:p>
      <w:r>
        <w:rPr>
          <w:b/>
        </w:rPr>
        <w:t xml:space="preserve">4. </w:t>
      </w:r>
      <w:r>
        <w:t>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 (В редакции Федерального закона от 17.07.2009 № 145-ФЗ)</w:t>
      </w:r>
    </w:p>
    <w:p>
      <w:r>
        <w:rPr>
          <w:b/>
        </w:rPr>
        <w:t xml:space="preserve">5. </w:t>
      </w:r>
      <w:r>
        <w:t>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пунктах 5 - 7 части 3 статьи 38 настоящего Федерального закона. (В редакции федеральных законов от 17.07.2009 № 145-ФЗ; от 13.07.2015 № 224-ФЗ)</w:t>
      </w:r>
    </w:p>
    <w:p>
      <w:r>
        <w:rPr>
          <w:b/>
        </w:rPr>
        <w:t xml:space="preserve">1. </w:t>
      </w:r>
      <w:r>
        <w:t>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 (В редакции федеральных законов от 07.02.2011 № 4-ФЗ, от 31.07.2025 № 338-ФЗ) 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 (В редакции Федерального закона от 14.11.2023 № 535-ФЗ) 31) школьные автобусы и автобусы, осуществляющие организованную перевозку группы детей; (Дополнение пунктом - Федеральный закон от 28.02.2023 № 47-ФЗ) 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 (В редакции федеральных законов от 17.07.2009 № 145-ФЗ; от 13.07.2015 № 224-ФЗ)</w:t>
      </w:r>
    </w:p>
    <w:p>
      <w:r>
        <w:rPr>
          <w:b/>
        </w:rPr>
        <w:t>Статья 42. Прекращение и приостановление использования платной автомобильной дороги, платного участка автомобильной дороги</w:t>
      </w:r>
    </w:p>
    <w:p>
      <w:r>
        <w:t>(Наименование в редакции Федерального закона от 17.07.2009 № 145-ФЗ)</w:t>
      </w:r>
    </w:p>
    <w:p>
      <w:r>
        <w:rPr>
          <w:b/>
        </w:rPr>
        <w:t xml:space="preserve">1. </w:t>
      </w:r>
      <w:r>
        <w:t>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 (В редакции федеральных законов от 17.07.2009 № 145-ФЗ; от 13.07.2015 № 224-ФЗ)</w:t>
      </w:r>
    </w:p>
    <w:p>
      <w:r>
        <w:rPr>
          <w:b/>
        </w:rPr>
        <w:t xml:space="preserve">2. </w:t>
      </w:r>
      <w:r>
        <w:t>Приостановление использования платной автомобильной дороги, платного участка автомобильной дороги осуществляется на определенный срок в случае: (В редакции Федерального закона от 17.07.2009 № 145-ФЗ) 1) возникновения обстоятельств, препятствующих использованию возможности альтернативного бесплатного проезда;</w:t>
      </w:r>
    </w:p>
    <w:p>
      <w:r>
        <w:rPr>
          <w:b/>
        </w:rPr>
        <w:t xml:space="preserve">3. </w:t>
      </w:r>
      <w:r>
        <w:t>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части 2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пункте 1 части 2 настоящей статьи, не может превышать шесть месяцев. (В редакции федеральных законов от 17.07.2009 № 145-ФЗ; от 13.07.2015 № 224-ФЗ)</w:t>
      </w:r>
    </w:p>
    <w:p>
      <w:r>
        <w:rPr>
          <w:b/>
        </w:rPr>
        <w:t xml:space="preserve">2. </w:t>
      </w:r>
      <w:r>
        <w:t>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pPr>
        <w:pStyle w:val="Heading3"/>
      </w:pPr>
      <w:r>
        <w:t>Особенности осуществления дорожной деятельности в субъектах Российской Федерации - городах федерального значения</w:t>
      </w:r>
    </w:p>
    <w:p>
      <w:r>
        <w:rPr>
          <w:b/>
        </w:rPr>
        <w:t>Статья 43. Особенности осуществления дорожной деятельности в субъектах Российской Федерации - городах федерального значения</w:t>
      </w:r>
    </w:p>
    <w:p>
      <w:r>
        <w:t>(Наименование в редакции Федерального закона от 28.11.2015 № 357-ФЗ)</w:t>
      </w:r>
    </w:p>
    <w:p>
      <w:r>
        <w:rPr>
          <w:b/>
        </w:rPr>
        <w:t xml:space="preserve">1. </w:t>
      </w:r>
      <w:r>
        <w:t>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 (В редакции Федерального закона от 28.11.2015 № 357-ФЗ)</w:t>
      </w:r>
    </w:p>
    <w:p>
      <w:r>
        <w:rPr>
          <w:b/>
        </w:rPr>
        <w:t xml:space="preserve">2. </w:t>
      </w:r>
      <w:r>
        <w:t>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от 6 октября 2003 года № 131-ФЗ "Об общих принципах организации местного самоуправления в Российской Федерации", полномочия, установленные статьей 13 настоящего Федерального закона, осуществляются органами государственной власти субъектов Российской Федерации - городов федерального значения. (В редакции Федерального закона от 28.11.2015 № 357-ФЗ)</w:t>
      </w:r>
    </w:p>
    <w:p>
      <w:r>
        <w:rPr>
          <w:b/>
        </w:rPr>
        <w:t xml:space="preserve">3. </w:t>
      </w:r>
      <w:r>
        <w:t>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 (В редакции Федерального закона от 28.11.2015 № 357-ФЗ)</w:t>
      </w:r>
    </w:p>
    <w:p>
      <w:pPr>
        <w:pStyle w:val="Heading3"/>
      </w:pPr>
      <w:r>
        <w:t>Международное сотрудничество Российской Федерации в области использования автомобильных дорог и осуществления дорожной деятельности</w:t>
      </w:r>
    </w:p>
    <w:p>
      <w:r>
        <w:rPr>
          <w:b/>
        </w:rP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
        <w:rPr>
          <w:b/>
        </w:rPr>
        <w:t xml:space="preserve">1. </w:t>
      </w:r>
      <w:r>
        <w:t>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
        <w:rPr>
          <w:b/>
        </w:rPr>
        <w:t xml:space="preserve">2. </w:t>
      </w:r>
      <w:r>
        <w:t>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
        <w:rPr>
          <w:b/>
        </w:rPr>
        <w:t xml:space="preserve">3. </w:t>
      </w:r>
      <w:r>
        <w:t>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
        <w:rPr>
          <w:b/>
        </w:rP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
        <w:rPr>
          <w:b/>
        </w:rPr>
        <w:t xml:space="preserve">1. </w:t>
      </w:r>
      <w:r>
        <w:t>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
        <w:rPr>
          <w:b/>
        </w:rPr>
        <w:t xml:space="preserve">2. </w:t>
      </w:r>
      <w:r>
        <w:t>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Перечень иностранных государств, в отношении перевозчиков которых вводятся аналогичные сборы, и размер этих сборов устанавливаются Правительством Российской Федерации</w:t>
      </w:r>
    </w:p>
    <w:p>
      <w:pPr>
        <w:pStyle w:val="Heading3"/>
      </w:pPr>
      <w:r>
        <w:t>Ответственность за нарушение законодательства Российской Федерации об автомобильных дорогах и о дорожной деятельности</w:t>
      </w:r>
    </w:p>
    <w:p>
      <w:r>
        <w:rPr>
          <w:b/>
        </w:rPr>
        <w:t>Статья 46. Ответственность за нарушение законодательства Российской Федерации об автомобильных дорогах и о дорожной деятельности</w:t>
      </w:r>
    </w:p>
    <w:p>
      <w:r>
        <w:rPr>
          <w:b/>
        </w:rPr>
        <w:t xml:space="preserve">1. </w:t>
      </w:r>
      <w:r>
        <w:t>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уголовную и иную ответственность в соответствии с законодательством Российской Федерации</w:t>
      </w:r>
    </w:p>
    <w:p>
      <w:r>
        <w:rPr>
          <w:b/>
        </w:rPr>
        <w:t xml:space="preserve">2. </w:t>
      </w:r>
      <w:r>
        <w:t>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pPr>
        <w:pStyle w:val="Heading3"/>
      </w:pPr>
      <w:r>
        <w:t>Заключительные положения</w:t>
      </w:r>
    </w:p>
    <w:p>
      <w:r>
        <w:rPr>
          <w:b/>
        </w:rPr>
        <w:t>Статья 47. О внесении изменений в Федеральный закон "О безопасности дорожного движения"</w:t>
      </w:r>
    </w:p>
    <w:p>
      <w:r>
        <w:t>В пункте 2 статьи 12 Федерального закона от 10 декабря 1995 года № 196-ФЗ "О безопасности дорожного движения" (Собрание законодательства Российской Федерации, 1995, №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
        <w:rPr>
          <w:b/>
        </w:rPr>
        <w:t>Статья 48</w:t>
      </w:r>
    </w:p>
    <w:p>
      <w:r>
        <w:t>(Статья утратила силу - Федеральный закон от 23.07.2013 № 250-ФЗ)</w:t>
      </w:r>
    </w:p>
    <w:p>
      <w:r>
        <w:rPr>
          <w:b/>
        </w:rP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
        <w:t>В части первой статьи 3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 слова "федеральным органом исполнительной власти в области дорожного хозяйства" заменить словами "Правительством Российской Федерации".</w:t>
      </w:r>
    </w:p>
    <w:p>
      <w:r>
        <w:rPr>
          <w:b/>
        </w:rPr>
        <w:t>Статья 50. О внесении изменений в Бюджетный кодекс Российской Федерации</w:t>
      </w:r>
    </w:p>
    <w:p>
      <w:r>
        <w:t>Внести в Бюджетный кодекс Российской Федерации (Собрание законодательства Российской Федерации, 1998, № 31, ст. 3823; 2003, № 52, ст. 5038; 2004, № 34, ст. 3535; 2005, № 27, ст. 2717; № 52, ст. 5572; 2006, № 43, ст. 4412; № 52, ст. 5503; 2007, № 18, ст. 2117) следующие изменения</w:t>
      </w:r>
    </w:p>
    <w:p>
      <w:r>
        <w:t>пункт 2 статьи 56 изложить в следующей редакции: "2.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 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 налога на прибыль организаций при выполнении соглашений о разделе продукции, заключенных до вступления в силу Федерального закона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 налога на доходы физических лиц - по нормативу 70 процентов; акцизов на спирт этиловый из пищевого сырья - по нормативу 50 процентов; акцизов на спиртосодержащую продукцию - по нормативу 50 процентов; 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 акцизов на алкогольную продукцию - по нормативу 100 процентов; акцизов на пиво - по нормативу 100 процентов; абзац; (Утратил силу - Федеральный закон от 22.09.2009 № 218-ФЗ) налога на добычу общераспространенных полезных ископаемых - по нормативу 100 процентов; 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 налога на добычу полезных ископаемых в виде природных алмазов - по нормативу 100 процентов;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 сбора за пользование объектами водных биологических ресурсов (исключая внутренние водные объекты) - по нормативу 30 процентов; сбора за пользование объектами животного мира - по нормативу 100 процентов; налога, взимаемого в связи с применением упрощенной системы налогообложения, - по нормативу 90 процентов; абзац; (Утратил силу - Федеральный закон от 25.06.2012 № 94-ФЗ) абзац; (Утратил силу - Федеральный закон от 25.06.2012 № 94-ФЗ) 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 по делам, рассматриваемым конституционными (уставными) судами соответствующих субъектов Российской Федерации;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за государственную регистрацию региональных отделений политических партий; 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 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 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Абзац: (Утратил силу - Федеральный закон от 03.12.2012 № 244-ФЗ) абзац; (Утратил силу - Федеральный закон от 03.12.2012 № 244-ФЗ) абзац. (Утратил силу - Федеральный закон от 03.12.2012 № 244-ФЗ) Абзац; (Утратил силу - Федеральный закон от 22.10.2014 № 311-ФЗ) 2) пункт 2 статьи 61 дополнить абзацем следующего содержания: "государственной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
        <w:t>пункт 2 статьи 611 дополнить абзацем следующего содержания: "за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
        <w:rPr>
          <w:b/>
        </w:rPr>
        <w:t>Статья 51</w:t>
      </w:r>
    </w:p>
    <w:p>
      <w:r>
        <w:t>(Статья утратила силу - Федеральный закон от 21.12.2021 № 414-ФЗ)</w:t>
      </w:r>
    </w:p>
    <w:p>
      <w:r>
        <w:rPr>
          <w:b/>
        </w:rPr>
        <w:t>Статья 52. О внесении изменения в часть вторую Налогового кодекса Российской Федерации</w:t>
      </w:r>
    </w:p>
    <w:p>
      <w:r>
        <w:t>Пункт 1 статьи 33333 части второй Налогового кодекса Российской Федерации (Собрание законодательства Российской Федерации, 2000, № 32, ст. 3340; 2004, № 45, ст. 4377; 2005, № 30, ст. 3117; № 52, ст. 5581; 2006, № 1, ст. 12; № 27, ст. 2881; № 43, ст. 4412; 2007, № 1, ст. 7; № 31, ст. 4013) дополнить подпунктом 86 следующего содержания: "86)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 опасных грузов, - 400 рублей; тяжеловесных и (или) крупногабаритных грузов, - 500 рублей.".</w:t>
      </w:r>
    </w:p>
    <w:p>
      <w:r>
        <w:rPr>
          <w:b/>
        </w:rPr>
        <w:t>Статья 53.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2004, № 52, ст. 5276; 2005, № 1, ст. 17; 2006, № 43, ст. 4412; № 50, ст. 5279; № 52, ст. 5498) следующие изменения</w:t>
      </w:r>
    </w:p>
    <w:p>
      <w:r>
        <w:t>абзац десятый подпункта 2 пункта 1 статьи 49 изложить в следующей редакции: "автомобильные дороги федерального, регионального или межмуниципального, местного значения."</w:t>
      </w:r>
    </w:p>
    <w:p>
      <w:r>
        <w:t>в статье 90: а) пункт 3 изложить в следующей редакции: "3. В целях обеспечения дорожной деятельности могут предоставляться земельные участки для:</w:t>
      </w:r>
    </w:p>
    <w:p>
      <w:r>
        <w:t>размещения автомобильных дорог</w:t>
      </w:r>
    </w:p>
    <w:p>
      <w:r>
        <w:t>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
        <w:t>установления полос отвода автомобильных дорог."; б) дополнить пунктом 31 следующего содержания: "31.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
        <w:rPr>
          <w:b/>
        </w:rPr>
        <w:t>Статья 54</w:t>
      </w:r>
    </w:p>
    <w:p>
      <w:r>
        <w:t>(Статья утратила силу - Федеральный закон от 23.06.2014 № 171-ФЗ)</w:t>
      </w:r>
    </w:p>
    <w:p>
      <w:r>
        <w:rPr>
          <w:b/>
        </w:rPr>
        <w:t>Статья 55.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2005, № 1, ст. 13, 45; № 13, ст. 1077; № 19, ст. 1752; № 27, ст. 2719, 2721; № 30, ст. 3104, 3131; № 50, ст. 5247; 2006, № 17, ст. 1776; № 18, ст. 1907; № 31, ст. 3438; № 45, ст. 4641; № 52, ст. 5498; 2007, № 16, ст. 1825; № 30, ст. 3755; № 31, ст. 4007, 4008; № 41, ст. 4845) следующие изменения</w:t>
      </w:r>
    </w:p>
    <w:p>
      <w:r>
        <w:t>в статье 11.21: а) абзац первый части 1 изложить в следующей редакции: "1.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 б) абзац первый части 2 изложить в следующей редакции: "2.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
        <w:t>абзац первый части 1 статьи 12.211 после слов "специального пропуска" дополнить словами "в случае, если получение такого пропуска обязательно"</w:t>
      </w:r>
    </w:p>
    <w:p>
      <w:r>
        <w:t>в абзаце первом части 1 статьи 12.212 слова "разрешения на перевозку" заменить словами "специального разрешения"</w:t>
      </w:r>
    </w:p>
    <w:p>
      <w:r>
        <w:t>часть 1 статьи 23.1 после цифр "7.28," дополнить словами "частью 2 статьи 7.31,"</w:t>
      </w:r>
    </w:p>
    <w:p>
      <w:r>
        <w:rPr>
          <w:b/>
        </w:rPr>
        <w:t>Статья 56. О внесении изменений в Федеральный закон "Об общих принципах организации местного самоуправления в Российской Федерации"</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следующие изменения</w:t>
      </w:r>
    </w:p>
    <w:p>
      <w:r>
        <w:t>пункт 5 части 1 статьи 14 изложить в следующей редакции: "5)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
        <w:t>пункт 5 части 1 статьи 15 изложить в следующей редакции: "5)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
        <w:t>пункт 5 части 1 статьи 16 изложить в следующей редакции: "5)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
        <w:t>(Пункт утратил силу - Федеральный закон от 27.05.2014 № 136-ФЗ)</w:t>
      </w:r>
    </w:p>
    <w:p>
      <w:r>
        <w:rPr>
          <w:b/>
        </w:rPr>
        <w:t>Статья 57. О внесении изменений в Градостроительный кодекс Российской Федерации</w:t>
      </w:r>
    </w:p>
    <w:p>
      <w:r>
        <w:t>Внести в Градостроительный кодекс Российской Федерации (Собрание законодательства Российской Федерации, 2005, № 1, ст. 16; 2006, № 1, ст. 10; № 52, ст. 5498; 2007, № 31, ст. 4012) следующие изменения</w:t>
      </w:r>
    </w:p>
    <w:p>
      <w:r>
        <w:t>пункт 51 статьи 6 после слов "государственную тайну," дополнить словами "автомобильных дорог федерального значения,"</w:t>
      </w:r>
    </w:p>
    <w:p>
      <w:r>
        <w:t>пункт 10 части 1 статьи 481 признать утратившим силу</w:t>
      </w:r>
    </w:p>
    <w:p>
      <w:r>
        <w:rPr>
          <w:b/>
        </w:rPr>
        <w:t>Статья 58</w:t>
      </w:r>
    </w:p>
    <w:p>
      <w:r>
        <w:t>(Статья утратила силу - Федеральный закон от 05.04.2013 № 44-ФЗ)</w:t>
      </w:r>
    </w:p>
    <w:p>
      <w:r>
        <w:rPr>
          <w:b/>
        </w:rPr>
        <w:t>Статья 59</w:t>
      </w:r>
    </w:p>
    <w:p>
      <w:r>
        <w:t>(Статья утратила силу - Федеральный закон от 05.04.2013 № 44-ФЗ)</w:t>
      </w:r>
    </w:p>
    <w:p>
      <w:r>
        <w:rPr>
          <w:b/>
        </w:rPr>
        <w:t>Статья 60. О признании утратившими силу и об исключении отдельных положений законодательных актов Российской Федерации</w:t>
      </w:r>
    </w:p>
    <w:p>
      <w:r>
        <w:rPr>
          <w:b/>
        </w:rPr>
        <w:t xml:space="preserve">1. </w:t>
      </w:r>
      <w:r>
        <w:t>Абзац тринадцатый пункта 11 статьи 1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 признать утратившим силу</w:t>
      </w:r>
    </w:p>
    <w:p>
      <w:r>
        <w:rPr>
          <w:b/>
        </w:rPr>
        <w:t xml:space="preserve">2. </w:t>
      </w:r>
      <w:r>
        <w:t>Подпункт "а" пункта 30, абзацы третий и четвертый подпункта "а" пункта 34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исключить</w:t>
      </w:r>
    </w:p>
    <w:p>
      <w:r>
        <w:rPr>
          <w:b/>
        </w:rPr>
        <w:t>Статья 61. Действие настоящего Федерального закона во времени</w:t>
      </w:r>
    </w:p>
    <w:p>
      <w:r>
        <w:rPr>
          <w:b/>
        </w:rPr>
        <w:t xml:space="preserve">1. </w:t>
      </w:r>
      <w:r>
        <w:t>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
        <w:rPr>
          <w:b/>
        </w:rPr>
        <w:t xml:space="preserve">2. </w:t>
      </w:r>
      <w:r>
        <w:t>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
        <w:rPr>
          <w:b/>
        </w:rPr>
        <w:t>Статья 62. Переходные положения</w:t>
      </w:r>
    </w:p>
    <w:p>
      <w:r>
        <w:rPr>
          <w:b/>
        </w:rPr>
        <w:t xml:space="preserve">1. </w:t>
      </w:r>
      <w:r>
        <w:t>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
        <w:rPr>
          <w:b/>
        </w:rPr>
        <w:t xml:space="preserve">2. </w:t>
      </w:r>
      <w:r>
        <w:t>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 (В редакции Федерального закона от 03.11.2010 № 288-ФЗ)</w:t>
      </w:r>
    </w:p>
    <w:p>
      <w:r>
        <w:rPr>
          <w:b/>
        </w:rPr>
        <w:t xml:space="preserve">3. </w:t>
      </w:r>
      <w:r>
        <w:t>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
        <w:rPr>
          <w:b/>
        </w:rPr>
        <w:t xml:space="preserve">4. </w:t>
      </w:r>
      <w:r>
        <w:t>(Часть утратила силу - Федеральный закон от 06.04.2011 № 68-ФЗ)</w:t>
      </w:r>
    </w:p>
    <w:p>
      <w:r>
        <w:rPr>
          <w:b/>
        </w:rPr>
        <w:t xml:space="preserve">41. </w:t>
      </w:r>
      <w:r>
        <w:t>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нормативам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 (Дополнение частью - Федеральный закон от 06.04.2011 № 68-ФЗ)</w:t>
      </w:r>
    </w:p>
    <w:p>
      <w:r>
        <w:rPr>
          <w:b/>
        </w:rPr>
        <w:t xml:space="preserve">5. </w:t>
      </w:r>
      <w:r>
        <w:t>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статьей 10 настоящего Федерального закона</w:t>
      </w:r>
    </w:p>
    <w:p>
      <w:r>
        <w:rPr>
          <w:b/>
        </w:rPr>
        <w:t xml:space="preserve">6. </w:t>
      </w:r>
      <w:r>
        <w:t>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 (В редакции федеральных законов от 13.05.2008 № 66-ФЗ; от 27.12.2009 № 351-ФЗ)</w:t>
      </w:r>
    </w:p>
    <w:p>
      <w:r>
        <w:rPr>
          <w:b/>
        </w:rPr>
        <w:t xml:space="preserve">7. </w:t>
      </w:r>
      <w:r>
        <w:t>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 (В редакции Федерального закона от 27.12.2009 № 351-ФЗ)</w:t>
      </w:r>
    </w:p>
    <w:p>
      <w:r>
        <w:rPr>
          <w:b/>
        </w:rPr>
        <w:t xml:space="preserve">8. </w:t>
      </w:r>
      <w:r>
        <w:t>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закону от 27 декабря 2002 года № 184-ФЗ "О техническом регулировании" и настоящему Федеральному закону</w:t>
      </w:r>
    </w:p>
    <w:p>
      <w:r>
        <w:rPr>
          <w:b/>
        </w:rPr>
        <w:t xml:space="preserve">9. </w:t>
      </w:r>
      <w:r>
        <w:t>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 (Дополнение частью - Федеральный закон от 22.07.2008 № 141-ФЗ)</w:t>
      </w:r>
    </w:p>
    <w:p>
      <w:r>
        <w:rPr>
          <w:b/>
        </w:rPr>
        <w:t xml:space="preserve">10. </w:t>
      </w:r>
      <w:r>
        <w:t>Особенности организации строительства и эксплуатации автомобильных дорог на территории опережающего развития могут устанавливаться Федеральным законом "О территориях опережающего развития в Российской Федерации". (Дополнение частью - Федеральный закон от 31.12.2014 № 519-ФЗ) (В редакции Федерального закона от 14.07.2022 № 271-ФЗ)</w:t>
      </w:r>
    </w:p>
    <w:p>
      <w:r>
        <w:rPr>
          <w:b/>
        </w:rPr>
        <w:t xml:space="preserve">11. </w:t>
      </w:r>
      <w:r>
        <w:t>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 (Дополнение частью - Федеральный закон от 06.03.2022 № 39-ФЗ)</w:t>
      </w:r>
    </w:p>
    <w:p>
      <w:r>
        <w:rPr>
          <w:b/>
        </w:rPr>
        <w:t xml:space="preserve">12. </w:t>
      </w:r>
      <w:r>
        <w:t>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статьи 221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статьей 221 настоящего Федерального закона и Правительством Российской Федерации в соответствии со статьей 221 настоящего Федерального закона, если иное не предусмотрено Законом Российской Федерации от 15 апреля 1993 года № 4802-I "О статусе столицы Российской Федерации". (Дополнение частью - Федеральный закон от 29.05.2023 № 197-ФЗ)</w:t>
      </w:r>
    </w:p>
    <w:p>
      <w:r>
        <w:rPr>
          <w:b/>
        </w:rPr>
        <w:t xml:space="preserve">13. </w:t>
      </w:r>
      <w:r>
        <w:t>Стационарные, передвижные или мобильные средства фиксации, решение об использовании которых на дорогах было принято до дня вступления в силу статьи 221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подпунктами "а" - "в" пункта 2 части 9 и пунктом 1 части 10 статьи 221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Типовая форма соглашения утверждается Правительством Российской Федерации. (Дополнение частью - Федеральный закон от 29.05.2023 № 197-ФЗ)</w:t>
      </w:r>
    </w:p>
    <w:p>
      <w:r>
        <w:rPr>
          <w:b/>
        </w:rPr>
        <w:t xml:space="preserve">14. </w:t>
      </w:r>
      <w:r>
        <w:t>Действие положений частей 12 и 13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(Дополнение частью - Федеральный закон от 29.05.2023 № 197-ФЗ)</w:t>
      </w:r>
    </w:p>
    <w:p>
      <w:r>
        <w:rPr>
          <w:b/>
        </w:rPr>
        <w:t xml:space="preserve">15. </w:t>
      </w:r>
      <w:r>
        <w:t>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содержатся в федеральной государственной информационной системе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 (Дополнение частью - Федеральный закон от 28.02.2025 № 27-ФЗ)</w:t>
      </w:r>
    </w:p>
    <w:p>
      <w:r>
        <w:rPr>
          <w:b/>
        </w:rPr>
        <w:t xml:space="preserve">16. </w:t>
      </w:r>
      <w:r>
        <w:t>С 1 сентября 2025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статьей 32 Федерального закона от 8 ноября 2007 года № 259-ФЗ "Устав автомобильного транспорта и городского наземного электрического транспорта". Сведения об автобусах, которые включены в реестр лицензий, предусмотренный статьей 32 Федерального закона от 8 ноября 2007 года № 259-ФЗ "Устав автомобильного транспорта и городского наземного электрического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 (Дополнение частью - Федеральный закон от 23.07.2025 № 241-ФЗ)</w:t>
      </w:r>
    </w:p>
    <w:p>
      <w:r>
        <w:rPr>
          <w:b/>
        </w:rPr>
        <w:t>Статья 63.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статей 50, 52 и пункта 2 статьи 58 настоящего Федерального закона</w:t>
      </w:r>
    </w:p>
    <w:p>
      <w:r>
        <w:rPr>
          <w:b/>
        </w:rPr>
        <w:t xml:space="preserve">2. </w:t>
      </w:r>
      <w:r>
        <w:t>Статья 50 и пункт 2 статьи 58 настоящего Федерального закона вступают в силу с 1 января 2008 года</w:t>
      </w:r>
    </w:p>
    <w:p>
      <w:r>
        <w:rPr>
          <w:b/>
        </w:rPr>
        <w:t xml:space="preserve">3. </w:t>
      </w:r>
      <w:r>
        <w:t>Статья 52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