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w:t>
      </w:r>
    </w:p>
    <w:p>
      <w:r>
        <w:rPr>
          <w:b/>
        </w:rPr>
        <w:t>Статья 1</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2006, № 1, ст. 10; № 23, ст. 2380; № 52, ст. 5498; 2007, № 1, ст. 23; № 17, ст. 1933) следующие изменения: 1) в статье 1: а) пункт 9 изложить в следующей редакции: "9) рыболовство - деятельность по добыче (вылову) водных биоресурсов, а также по их переработке, транспортировке и хранению;"; б) пункт 11 признать утратившим силу; в) пункт 12 изложить в следующей редакции: "12) общий допустимый улов водных биоресурсов - научно обоснованная величина годовой добычи (вылова) водных биоресурсов конкретного вида в определенных районах, установленная с учетом особенностей данного вида;"; г) пункт 13 изложить в следующей редакции: "13) квота добычи (вылова) водных биоресурсов - часть общего допустимого улова водных биоресурсов, определяемая в целях осуществления рыболовства;"; д) пункт 14 изложить в следующей редакции: "14) доля квоты добычи (вылова) водных биоресурсов - часть квоты добычи (вылова) водных биоресурсов, закрепляемая за лицами, у которых возникает право на добычу (вылов) отнесенных к объектам рыболовства водных биоресурсов, и выраженная в процентах;"; е) пункт 15 признать утратившим силу; ж) пункт 19 изложить в следующей редакции: "19) разрешение на добычу (вылов) водных биоресурсов - документ, удостоверяющий право на добычу (вылов) водных биоресурсов, отнесенных к объектам рыболовства."; 2) в статье 2: а) в наименовании слова "законодательства о водных биоресурсах" заменить словами "законодательства о рыболовстве и сохранении водных биоресурсов"; б) в части 1: в абзаце первом слова "Законодательство о водных биоресурсах" заменить словами "Законодательство о рыболовстве и сохранении водных биоресурсов"; пункт 4 изложить в следующей редакции: "4) установление дифференцированного правового режима водных биоресурсов, отнесенных к объектам рыболовства, согласно которому при определении правового режима указанных водных биоресурсов должны учитываться их биологические особенности, экономическое значение, доступность для использования и другие факторы;"; пункт 5 изложить в следующей редакции: "5) участие граждан, общественных объединений, объединений юридических лиц (ассоциаций и союзов) в решении вопросов, касающихся рыболовства и сохранения водных биоресурсов, согласно которому граждане, общественные объединения, объединения юридических лиц (ассоциации и союзы) имеют право принимать участие в подготовке решений, реализация которых может оказать воздействие на состояние водных биоресурсов,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пункт 6 изложить в следующей редакции: "6) учет интересов населения, для которого рыболовство является основой существования, в том числе коренных малочисленных народов Севера, Сибири и Дальнего Востока Российской Федерации, согласно которому им должен быть обеспечен доступ к водным биоресурсам, отнесенным к объектам рыболовства, для обеспечения жизнедеятельности населения;"; пункт 7 изложить в следующей редакции: "7) предоставление в пользование водных биоресурсов, отнесенных к объектам рыболовства, гласно и открыто, согласно которому информация о таком предоставлении, в том числе о распределении квот добычи (вылова) водных биоресурсов между лицами, у которых возникает право на добычу (вылов) указанных водных биоресурсов, общедоступна;"; пункт 8 признать утратившим силу; пункт 9 изложить в следующей редакции: "9) платность использования водных биоресурсов, отнесенных к объектам рыболовства, согласно которому любое использование указанных водных биоресурсов осуществляется за плату, за исключением случаев, предусмотренных федеральными законами."; в) в части 2 слова "законодательства о водных биоресурсах" заменить словами "законодательства о рыболовстве и сохранении водных биоресурсов"; 3) в статье 3: а) наименование изложить в следующей редакции: "Статья 3. Законодательство о рыболовстве и сохранении водных биоресурсов"; б) в части 1 слова "Законодательство о водных биоресурсах" заменить словами "Законодательство о рыболовстве и сохранении водных биоресурсов"; 4) в статье 4 слова "законодательством о водных биоресурсах" заменить словами "законодательством о рыболовстве и сохранении водных биоресурсов"; 5) в статье 5: а) в части 1 слова "Законодательством о водных биоресурсах" заменить словами "Законодательством о рыболовстве и сохранении водных биоресурсов"; б) часть 2 изложить в следующей редакции: "2. Договорные обязательства и иные отношения, связанные с оборотом водных биоресурсов, отнесенных к объектам рыболовства, регулируются гражданским законодательством, если иное не установлено настоящим Федеральным законом."; 6) в статье 6: а) в наименовании слова "законодательства о водных биоресурсах" заменить словами "законодательства о рыболовстве и сохранении водных биоресурсов"; б) в абзаце первом слова "законодательства о водных биоресурсах" заменить словами "законодательства о рыболовстве и сохранении водных биоресурсов"; в) в пункте 2 слово "рыбопромысловые" исключить; 7) статью 8 признать утратившей силу; 8) статью 9 признать утратившей силу; 9) статью 10 дополнить частью 3 следующего содержания: "3. Юридические лица и граждане, которые осуществляют рыболовство в порядке, предусмотренном настоящим Федеральным законом, приобретают право собственности на добытые (выловленные) водные биоресурсы в соответствии с гражданским законодательством."; 10) статью 11 изложить в следующей редакции: "Статья 11. Право на добычу (вылов) водных биоресурсов, отнесенных к объектам рыболовства Право на добычу (вылов) водных биоресурсов, отнесенных к объектам рыболовства, возникает по основаниям, предусмотренным настоящим Федеральным законом."; 11) статью 12 изложить в следующей редакции: "Статья 12. Ограничения права на добычу (вылов) водных биоресурсов, отнесенных к объектам рыболовства Право на добычу (вылов) водных биоресурсов, отнесенных к объектам рыболовства, может быть ограничено в соответствии с федеральными законами и международными договорами Российской Федерации."; 12) статью 13 изложить в следующей редакции: "Статья 13. Прекращение права на добычу (вылов) водных биоресурсов, отнесенных к объектам рыболовства 1. Право на добычу (вылов) водных биоресурсов, отнесенных к объектам рыболовства, прекращается: 1) по истечении срока действия права на добычу (вылов) водных биоресурсов, отнесенных к объектам рыболовства; 2) по соглашению между лицом, которому предоставлены в пользование водные биоресурсы, отнесенные к объектам рыболовства, и уполномоченным органом государственной власти; 3) при отказе лица, которому предоставлены в пользование водные биоресурсы, отнесенные к объектам рыболовства, от права на добычу (вылов) указанных водных биоресурсов; 4) при ликвидации юридического лица или в связи со смертью гражданина, которым водные биоресурсы, отнесенные к объектам рыболовства, были предоставлены в пользование; 5) в иных случаях, предусмотренных Гражданским кодексом Российской Федерации и другими федеральными законами.</w:t>
      </w:r>
    </w:p>
    <w:p>
      <w:r>
        <w:rPr>
          <w:b/>
        </w:rPr>
        <w:t xml:space="preserve">2. </w:t>
      </w:r>
      <w:r>
        <w:t>Принудительное прекращение права на добычу (вылов) водных биоресурсов, отнесенных к объектам рыболовства, осуществляется в случаях, если</w:t>
      </w:r>
    </w:p>
    <w:p>
      <w:r>
        <w:rPr>
          <w:b/>
        </w:rPr>
        <w:t xml:space="preserve">2. </w:t>
      </w:r>
      <w:r>
        <w:t>Федеральным органам исполнительной власти, органам государственной власти субъектов Российской Федерации, органам местного самоуправления, а также осуществляющим функции указанных органов организациям запрещается принимать акты и (или) осуществлять действия (бездействие), заключать соглашения или осуществлять согласованные действия в области рыболовства и сохранения водных биоресурсов, которые приводят или могут привести к недопущению, ограничению или устранению конкуренции, в том числе путем создания более выгодных условий деятельности одним физическим лицам, юридическим лицам по сравнению с другими физическими лицами, юридическими лицами</w:t>
      </w:r>
    </w:p>
    <w:p>
      <w:r>
        <w:rPr>
          <w:b/>
        </w:rPr>
        <w:t xml:space="preserve">3. </w:t>
      </w:r>
      <w:r>
        <w:t>Государственный контроль за экономической концентрацией в области рыболовства и сохранения водных биоресурсов осуществляется в соответствии с Федеральным законом от 26 июля 2006 года № 135-ФЗ "О защите конкуренции".";</w:t>
      </w:r>
    </w:p>
    <w:p>
      <w:r>
        <w:rPr>
          <w:b/>
        </w:rPr>
        <w:t xml:space="preserve">3. </w:t>
      </w:r>
      <w:r>
        <w:t>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
        <w:rPr>
          <w:b/>
        </w:rPr>
        <w:t xml:space="preserve">5. </w:t>
      </w:r>
      <w:r>
        <w:t>Рыболовство осуществляется в отношении водных биоресурсов, общий допустимый улов которых устанавливается, или в отношении водных биоресурсов, общий допустимый улов которых не устанавливается</w:t>
      </w:r>
    </w:p>
    <w:p>
      <w:r>
        <w:rPr>
          <w:b/>
        </w:rPr>
        <w:t xml:space="preserve">6. </w:t>
      </w:r>
      <w:r>
        <w:t>Объем добычи (вылова) водных биоресурсов, общий допустимый улов которых не устанавливается, определяется по заявлению лица, у которого возникает право на добычу (вылов) водных биоресурсов.";</w:t>
      </w:r>
    </w:p>
    <w:p>
      <w:r>
        <w:rPr>
          <w:b/>
        </w:rPr>
        <w:t xml:space="preserve">2. </w:t>
      </w:r>
      <w:r>
        <w:t>Устанавливаются следующие рыбохозяйственные бассейны</w:t>
      </w:r>
    </w:p>
    <w:p>
      <w:r>
        <w:rPr>
          <w:b/>
        </w:rPr>
        <w:t xml:space="preserve">3. </w:t>
      </w:r>
      <w:r>
        <w:t>К водным объектам рыбохозяйственного значения относятся водные объекты, которые используются или могут быть использованы для добычи (вылова) водных биоресурсов, отнесенных к объектам рыболовства. Абзац; (Утратил силу - Федеральный закон от 29.07.2017 № 225-ФЗ) 18) в статье 18: а) в части 2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рыболовства и сохранения водных биоресурсов" заменить словами "уполномоченным федеральным органом исполнительной власти"; б) в части 4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рыболовства и сохранения водных биоресурсов" заменить словами "уполномоченным федеральным органом исполнительной власти", второе предложение исключить;</w:t>
      </w:r>
    </w:p>
    <w:p>
      <w:r>
        <w:rPr>
          <w:b/>
        </w:rPr>
        <w:t xml:space="preserve">2. </w:t>
      </w:r>
      <w:r>
        <w:t>Порядок оснащения судов техническими средствами контроля и их виды устанавливаются уполномоченным федеральным органом исполнительной власти</w:t>
      </w:r>
    </w:p>
    <w:p>
      <w:r>
        <w:rPr>
          <w:b/>
        </w:rPr>
        <w:t xml:space="preserve">3. </w:t>
      </w:r>
      <w:r>
        <w:t>Для осуществления промышленного рыболовства в отношении видов водных биоресурсов, общий допустимый улов которых устанавливается, указанные водные биоресурсы предоставляются в пользование на основании договоров, предусмотренных статьей 331 настоящего Федерального закона.";</w:t>
      </w:r>
    </w:p>
    <w:p>
      <w:r>
        <w:rPr>
          <w:b/>
        </w:rPr>
        <w:t xml:space="preserve">33. </w:t>
      </w:r>
      <w:r>
        <w:t>Порядок ввоза на таможенную территорию Российской Федерации и вывоза с таможенной территории Российской Федерации добытых (выловленных) водных биоресурсов, указанных в части 32 настоящей статьи, устанавливается Правительством Российской Федерации</w:t>
      </w:r>
    </w:p>
    <w:p>
      <w:r>
        <w:rPr>
          <w:b/>
        </w:rPr>
        <w:t xml:space="preserve">34. </w:t>
      </w:r>
      <w:r>
        <w:t>Лица, осуществляющие промышленное рыболовство и исполнившие свои обязанности, предусмотренные договорами, на основании которых возникает право на добычу (вылов) водных биоресурсов, отнесенных к объектам рыболовства, и разрешениями на добычу (вылов) водных биоресурсов, отнесенных к объектам рыболовства, имеют преимущественное право на предоставление таким лицам водных биоресурсов, отнесенных к объектам рыболовства, в пользование на новый срок. Абзац; (Утратил силу - Федеральный закон от 22.12.2014 № 445-ФЗ) в) в абзаце первом части 4 слово "рыбопромысловых" исключить;</w:t>
      </w:r>
    </w:p>
    <w:p>
      <w:r>
        <w:rPr>
          <w:b/>
        </w:rPr>
        <w:t xml:space="preserve">2. </w:t>
      </w:r>
      <w:r>
        <w:t>Прибрежное рыболовство допускается осуществлять во внутренних морских водах Российской Федерации, в территориальном море Российской Федерации, а также в определенных Правительством Российской Федерации районах континентального шельфа Российской Федерации и исключительной экономической зоны Российской Федерации</w:t>
      </w:r>
    </w:p>
    <w:p>
      <w:r>
        <w:rPr>
          <w:b/>
        </w:rPr>
        <w:t xml:space="preserve">3. </w:t>
      </w:r>
      <w:r>
        <w:t>Типы судов, орудия и способы добычи (вылова) водных биоресурсов для осуществления прибрежного рыболовства определяются уполномоченным федеральным органом исполнительной власти.";</w:t>
      </w:r>
    </w:p>
    <w:p>
      <w:r>
        <w:rPr>
          <w:b/>
        </w:rPr>
        <w:t xml:space="preserve">2. </w:t>
      </w:r>
      <w:r>
        <w:t>Приостановление рыболовства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рыболовства осуществляется уполномоченным федеральным органом исполнительной власти.";</w:t>
      </w:r>
    </w:p>
    <w:p>
      <w:r>
        <w:rPr>
          <w:b/>
        </w:rPr>
        <w:t xml:space="preserve">2. </w:t>
      </w:r>
      <w:r>
        <w:t>Общий допустимый улов водных биоресурсов в целях установления квоты добычи (вылова) водных биоресурсов, предоставляемой Российской Федерации, определяется в соответствии с международными договорами Российской Федерации</w:t>
      </w:r>
    </w:p>
    <w:p>
      <w:r>
        <w:rPr>
          <w:b/>
        </w:rPr>
        <w:t xml:space="preserve">3. </w:t>
      </w:r>
      <w:r>
        <w:t>Порядок определения и утверждения общего допустимого улова водных биоресурсов и его изменения устанавливается Правительством Российской Федерации.";</w:t>
      </w:r>
    </w:p>
    <w:p>
      <w:r>
        <w:rPr>
          <w:b/>
        </w:rPr>
        <w:t xml:space="preserve">1. </w:t>
      </w:r>
      <w:r>
        <w:t>Для осуществления добычи (вылова) видов водных биоресурсов, которые ранее не были отнесены к объектам рыболовства, или водных биоресурсов в новых районах их добычи (вылова) проводятся научные исследования. Добыча (вылов) водных биоресурсов при проведении научных исследований осуществляется в объеме, необходимом для проведения таких исследований в соответствии с ежегодным планом ресурсных исследований и государственным мониторингом водных биоресурсов</w:t>
      </w:r>
    </w:p>
    <w:p>
      <w:r>
        <w:rPr>
          <w:b/>
        </w:rPr>
        <w:t xml:space="preserve">2. </w:t>
      </w:r>
      <w:r>
        <w:t>Добыча (вылов) видов водных биоресурсов, которые ранее не были отнесены к объектам рыболовства, или водных биоресурсов в новых районах их добычи (вылова) осуществляется юридическими лицами и индивидуальными предпринимателями, предусмотренными статьями 19 и 20 настоящего Федерального закона</w:t>
      </w:r>
    </w:p>
    <w:p>
      <w:r>
        <w:rPr>
          <w:b/>
        </w:rPr>
        <w:t xml:space="preserve">3. </w:t>
      </w:r>
      <w:r>
        <w:t>Типы судов, орудия и способы добычи (вылова) водных биоресурсов для осуществления промышленного рыболовства в целях, предусмотренных частью 1 настоящей статьи, определяются уполномоченным федеральным органом исполнительной власти</w:t>
      </w:r>
    </w:p>
    <w:p>
      <w:r>
        <w:rPr>
          <w:b/>
        </w:rPr>
        <w:t xml:space="preserve">4. </w:t>
      </w:r>
      <w:r>
        <w:t>По решению уполномоченного федерального органа исполнительной власти продажа права на заключение договора о закреплении долей квоты добычи (вылова) водных биоресурсов, которые ранее не были отнесены к объектам рыболовства или добыча (вылов) которых осуществляется в новых районах добычи (вылова) водных биоресурсов, или договора пользования указанными водными биоресурсами может осуществляться на аукционах.";</w:t>
      </w:r>
    </w:p>
    <w:p>
      <w:r>
        <w:rPr>
          <w:b/>
        </w:rPr>
        <w:t xml:space="preserve">2. </w:t>
      </w:r>
      <w:r>
        <w:t>Водные объекты, предназначенные для добычи (вылова) анадромных видов рыб, могут использоваться для иных целей, в том числе не связанных с осуществлением рыболовства, только по согласованию с лицами, указанными в части 1 настоящей статьи</w:t>
      </w:r>
    </w:p>
    <w:p>
      <w:r>
        <w:rPr>
          <w:b/>
        </w:rPr>
        <w:t xml:space="preserve">3. </w:t>
      </w:r>
      <w:r>
        <w:t>Для добычи (вылова) анадромных видов рыб такие виды рыб и являющиеся средой их обитания водные объекты предоставляются в пользование лицам, предусмотренным частью 1 настоящей статьи, на основании решения комиссии по регулированию добычи (вылова) анадромных видов рыб, утверждаемого территориальным органом уполномоченного федерального органа исполнительной власти</w:t>
      </w:r>
    </w:p>
    <w:p>
      <w:r>
        <w:rPr>
          <w:b/>
        </w:rPr>
        <w:t xml:space="preserve">4. </w:t>
      </w:r>
      <w:r>
        <w:t>Комиссия по регулированию добычи (вылова) анадромных видов рыб создается в субъекте Российской Федерации. Возглавляет указанную комиссию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состав указанной комиссии входят представители федеральных органов исполнительной власти, в том числе федерального органа исполнительной власти в области обороны, федерального органа исполнительной власти в области обеспечения безопасности, федерального органа исполнительной власти в области охраны окружающей среды, а также органов государственной власти субъектов Российской Федерации, общественных объединений, объединений юридических лиц (ассоциаций и союзов) и научных организаций</w:t>
      </w:r>
    </w:p>
    <w:p>
      <w:r>
        <w:rPr>
          <w:b/>
        </w:rPr>
        <w:t xml:space="preserve">5. </w:t>
      </w:r>
      <w:r>
        <w:t>Комиссия по регулированию добычи (вылова) анадромных видов рыб устанавливает объем, сроки, места добычи (вылова) и иные условия добычи (вылова) анадромных видов рыб, утверждаемые территориальным органом уполномоченного федерального органа исполнительной власти</w:t>
      </w:r>
    </w:p>
    <w:p>
      <w:r>
        <w:rPr>
          <w:b/>
        </w:rPr>
        <w:t xml:space="preserve">6. </w:t>
      </w:r>
      <w:r>
        <w:t>Состав комиссии по регулированию добычи (вылова) анадромных видов рыб и порядок ее деятельности утверждаются уполномоченным федеральным органом исполнительной власти</w:t>
      </w:r>
    </w:p>
    <w:p>
      <w:r>
        <w:rPr>
          <w:b/>
        </w:rPr>
        <w:t xml:space="preserve">7. </w:t>
      </w:r>
      <w:r>
        <w:t>В целях создания благоприятных условий для осуществления рыболовства и сохранения водных биоресурсов на водных объектах, предназначенных для добычи (вылова) анадромных видов рыб, может быть заключено соглашение, одна сторона которого - лицо, возглавляющее комиссию по регулированию добычи (вылова) анадромных видов рыб, обязуется предоставить другой стороне право на добычу (вылов) анадромных видов рыб на соответствующем водном объекте на срок от десяти до двадцати лет, а другая сторона обязуется осуществлять меры, направленные на рациональное использование и сохранение водных биоресурсов, в том числе рыбохозяйственную мелиорацию водных объектов, воспроизводство и переработку водных биоресурсов</w:t>
      </w:r>
    </w:p>
    <w:p>
      <w:r>
        <w:rPr>
          <w:b/>
        </w:rPr>
        <w:t xml:space="preserve">8. </w:t>
      </w:r>
      <w:r>
        <w:t>Соглашение, указанное в части 7 настоящей статьи, подлежит государственной регистрации в территориальном органе уполномоченного федерального органа исполнительной власти и считается заключенным с момента его регистрации</w:t>
      </w:r>
    </w:p>
    <w:p>
      <w:r>
        <w:rPr>
          <w:b/>
        </w:rPr>
        <w:t xml:space="preserve">9. </w:t>
      </w:r>
      <w:r>
        <w:t>Порядок подготовки, заключения и государственной регистрации указанного в части 7 настоящей статьи соглашения и его примерная форма устанавливаются Правительством Российской Федерации.";</w:t>
      </w:r>
    </w:p>
    <w:p>
      <w:r>
        <w:rPr>
          <w:b/>
        </w:rPr>
        <w:t xml:space="preserve">2. </w:t>
      </w:r>
      <w:r>
        <w:t>Переход права на добычу (вылов) водных биоресурсов от одного лица к другому лицу осуществляется в порядке универсального правопреемства в соответствии с гражданским законодательством, если иное не предусмотрено настоящим Федеральным законом. Абзац. (Утратил силу - Федеральный закон от 03.07.2016 № 349-ФЗ)</w:t>
      </w:r>
    </w:p>
    <w:p>
      <w:r>
        <w:rPr>
          <w:b/>
        </w:rPr>
        <w:t xml:space="preserve">4. </w:t>
      </w:r>
      <w:r>
        <w:t>Примерная форма договора, на основании которого осуществляется переход права на добычу (вылов) водных биоресурсов от одного лица к другому лицу, утверждается Правительством Российской Федерации.";</w:t>
      </w:r>
    </w:p>
    <w:p>
      <w:r>
        <w:rPr>
          <w:b/>
        </w:rPr>
        <w:t xml:space="preserve">2. </w:t>
      </w:r>
      <w:r>
        <w:t>возникает необходимость использования водных объектов для государственных нужд</w:t>
      </w:r>
    </w:p>
    <w:p>
      <w:r>
        <w:rPr>
          <w:b/>
        </w:rPr>
        <w:t xml:space="preserve">2. </w:t>
      </w:r>
      <w:r>
        <w:t>добыча (вылов) водных биоресурсов, отнесенных к объектам рыболовства, осуществляется в течение двух лет подряд в объеме менее пятидесяти процентов промышленных квот и прибрежных квот</w:t>
      </w:r>
    </w:p>
    <w:p>
      <w:r>
        <w:rPr>
          <w:b/>
        </w:rPr>
        <w:t xml:space="preserve">2. </w:t>
      </w:r>
      <w:r>
        <w:t>лицо, у которого имеется право на добычу (вылов) водных биоресурсов, отнесенных к объектам рыболовства, в течение календарного года два раза или более нарушило правила рыболовства, в результате чего был причинен крупный ущерб водным биоресурсам, исчисляемый в соответствии со статьей 53 настоящего Федерального закона. Абзац. (Утратил силу - Федеральный закон от 03.12.2008 № 250-ФЗ) Абзац; (Утратил силу - Федеральный закон от 03.12.2008 № 250-ФЗ) 13) статью 14 изложить в следующей редакции: "Статья 14. Способы защиты права на добычу (вылов) водных биоресурсов, отнесенных к объектам рыболовства Способы защиты права на добычу (вылов) водных биоресурсов, отнесенных к объектам рыболовства, определяются в соответствии с гражданским законодательством."</w:t>
      </w:r>
    </w:p>
    <w:p>
      <w:r>
        <w:rPr>
          <w:b/>
        </w:rPr>
        <w:t xml:space="preserve">2. </w:t>
      </w:r>
      <w:r>
        <w:t>главу 2 дополнить статьей 141 следующего содержания: "Статья 141. Защита конкуренции в области рыболовства и сохранения водных биоресурсов 1. Не допускаются монополистическая деятельность и недобросовестная конкуренция в области рыболовства и сохранения водных биоресурсов</w:t>
      </w:r>
    </w:p>
    <w:p>
      <w:r>
        <w:rPr>
          <w:b/>
        </w:rPr>
        <w:t xml:space="preserve">3. </w:t>
      </w:r>
      <w:r>
        <w:t>часть 1 статьи 15 изложить в следующей редакции: "1. Перечень видов водных биоресурсов, отнесенных к объектам рыболовства, утверждается уполномоченным федеральным органом исполнительной власти."</w:t>
      </w:r>
    </w:p>
    <w:p>
      <w:r>
        <w:rPr>
          <w:b/>
        </w:rPr>
        <w:t xml:space="preserve">3. </w:t>
      </w:r>
      <w:r>
        <w:t>в статье 16:</w:t>
      </w:r>
    </w:p>
    <w:p>
      <w:r>
        <w:rPr>
          <w:b/>
        </w:rPr>
        <w:t xml:space="preserve">3. </w:t>
      </w:r>
      <w:r>
        <w:t>части 2 и 3 изложить в следующей редакции: "2. Водные биоресурсы могут использоваться для осуществления одного или нескольких видов рыболовства, предусмотренных частью 1 настоящей статьи, если иное не установлено федеральными законами</w:t>
      </w:r>
    </w:p>
    <w:p>
      <w:r>
        <w:rPr>
          <w:b/>
        </w:rPr>
        <w:t xml:space="preserve">3. </w:t>
      </w:r>
      <w:r>
        <w:t>дополнить частями 4, 5 и 6 следующего содержания: "4. Рыболовство, представляющее собой предпринимательскую деятельность, запрещается осуществлять иностранным лицам и указанным в части 3 настоящей статьи лицам с судов, принадлежащих иностранным лицам, если иное не предусмотрено настоящим Федеральным законом и другими федеральными законами</w:t>
      </w:r>
    </w:p>
    <w:p>
      <w:r>
        <w:rPr>
          <w:b/>
        </w:rPr>
        <w:t xml:space="preserve">6. </w:t>
      </w:r>
      <w:r>
        <w:t>статью 17 изложить в следующей редакции: "Статья 17. Рыбохозяйственные бассейны и водные объекты рыбохозяйственного значения 1. Рыбохозяйственные бассейны включают в себя моря и озера с бассейнами впадающих в них рек, а также иные водные объекты рыбохозяйственного значения</w:t>
      </w:r>
    </w:p>
    <w:p>
      <w:r>
        <w:rPr>
          <w:b/>
        </w:rPr>
        <w:t xml:space="preserve">2. </w:t>
      </w:r>
      <w:r>
        <w:t>Азово-Черноморский</w:t>
      </w:r>
    </w:p>
    <w:p>
      <w:r>
        <w:rPr>
          <w:b/>
        </w:rPr>
        <w:t xml:space="preserve">2. </w:t>
      </w:r>
      <w:r>
        <w:t>Байкальский</w:t>
      </w:r>
    </w:p>
    <w:p>
      <w:r>
        <w:rPr>
          <w:b/>
        </w:rPr>
        <w:t xml:space="preserve">2. </w:t>
      </w:r>
      <w:r>
        <w:t>Волжско-Каспийский</w:t>
      </w:r>
    </w:p>
    <w:p>
      <w:r>
        <w:rPr>
          <w:b/>
        </w:rPr>
        <w:t xml:space="preserve">2. </w:t>
      </w:r>
      <w:r>
        <w:t>Восточно-Сибирский</w:t>
      </w:r>
    </w:p>
    <w:p>
      <w:r>
        <w:rPr>
          <w:b/>
        </w:rPr>
        <w:t xml:space="preserve">2. </w:t>
      </w:r>
      <w:r>
        <w:t>Дальневосточный</w:t>
      </w:r>
    </w:p>
    <w:p>
      <w:r>
        <w:rPr>
          <w:b/>
        </w:rPr>
        <w:t xml:space="preserve">2. </w:t>
      </w:r>
      <w:r>
        <w:t>Западно-Сибирский</w:t>
      </w:r>
    </w:p>
    <w:p>
      <w:r>
        <w:rPr>
          <w:b/>
        </w:rPr>
        <w:t xml:space="preserve">2. </w:t>
      </w:r>
      <w:r>
        <w:t>Западный</w:t>
      </w:r>
    </w:p>
    <w:p>
      <w:r>
        <w:rPr>
          <w:b/>
        </w:rPr>
        <w:t xml:space="preserve">2. </w:t>
      </w:r>
      <w:r>
        <w:t>Северный</w:t>
      </w:r>
    </w:p>
    <w:p>
      <w:r>
        <w:rPr>
          <w:b/>
        </w:rPr>
        <w:t xml:space="preserve">3. </w:t>
      </w:r>
      <w:r>
        <w:t>в статье 19:</w:t>
      </w:r>
    </w:p>
    <w:p>
      <w:r>
        <w:rPr>
          <w:b/>
        </w:rPr>
        <w:t xml:space="preserve">3. </w:t>
      </w:r>
      <w:r>
        <w:t>части 1 - 3 изложить в следующей редакции: "1. Промышленное рыболовство, в том числе прибрежное рыболовство, осуществляется юридическими лицами и индивидуальными предпринимателями в соответствии с частями 3 и 4 статьи 16 настоящего Федерального закона с использованием или без использования судов. Для осуществления промышленного рыболовства используются суда, которым предоставлено право плавания под Государственным флагом Российской Федерации и которые оснащены техническими средствами контроля, обеспечивающими постоянную автоматическую передачу информации о местоположении судна, и другими техническими средствами контроля. Технические средства контроля в обязательном порядке устанавливаются на самоходные суда, осуществляющие рыболовство, с главным двигателем мощностью более пятидесяти пяти киловатт и валовой вместимостью более восьмидесяти тонн</w:t>
      </w:r>
    </w:p>
    <w:p>
      <w:r>
        <w:rPr>
          <w:b/>
        </w:rPr>
        <w:t xml:space="preserve">3. </w:t>
      </w:r>
      <w:r>
        <w:t>дополнить частями 31 - 35 следующего содержания: "31. Для осуществления промышленного рыболовства в отношении видов водных биоресурсов, общий допустимый улов которых не устанавливается, указанные водные биоресурсы предоставляются в пользование на основании решений органов государственной власти или договоров, предусмотренных статьями 333 и 334 настоящего Федерального закона. Абзац. (Исключен - Федеральный закон от 03.12.2008 № 250-ФЗ)</w:t>
      </w:r>
    </w:p>
    <w:p>
      <w:r>
        <w:rPr>
          <w:b/>
        </w:rPr>
        <w:t xml:space="preserve">34. </w:t>
      </w:r>
      <w:r>
        <w:t>статью 20 изложить в следующей редакции: "Статья 20. Прибрежное рыболовство 1. Прибрежное рыболовство осуществляется юридическими лицами и индивидуальными предпринимателями в соответствии с частями 3 и 4 статьи 16 и со статьей 19 настоящего Федерального закона с предоставлением рыбопромыслового участка или без его предоставления</w:t>
      </w:r>
    </w:p>
    <w:p>
      <w:r>
        <w:rPr>
          <w:b/>
        </w:rPr>
        <w:t xml:space="preserve">3. </w:t>
      </w:r>
      <w:r>
        <w:t>в статье 21:</w:t>
      </w:r>
    </w:p>
    <w:p>
      <w:r>
        <w:rPr>
          <w:b/>
        </w:rPr>
        <w:t xml:space="preserve">3. </w:t>
      </w:r>
      <w:r>
        <w:t>в статье 22 слова "федеральным органом исполнительной власти, осуществляющим нормативно-правовое регулирование в области рыболовства и сохранения водных биоресурсов" заменить словами "уполномоченным федеральным органом исполнительной власти"</w:t>
      </w:r>
    </w:p>
    <w:p>
      <w:r>
        <w:rPr>
          <w:b/>
        </w:rPr>
        <w:t xml:space="preserve">3. </w:t>
      </w:r>
      <w:r>
        <w:t>в статье 23 слова "федеральным органом исполнительной власти, осуществляющим нормативно-правовое регулирование в области рыболовства и сохранения водных биоресурсов" заменить словами "уполномоченным федеральным органом исполнительной власти"</w:t>
      </w:r>
    </w:p>
    <w:p>
      <w:r>
        <w:rPr>
          <w:b/>
        </w:rPr>
        <w:t xml:space="preserve">3. </w:t>
      </w:r>
      <w:r>
        <w:t>в статье 24:</w:t>
      </w:r>
    </w:p>
    <w:p>
      <w:r>
        <w:rPr>
          <w:b/>
        </w:rPr>
        <w:t xml:space="preserve">3. </w:t>
      </w:r>
      <w:r>
        <w:t>в статье 25:</w:t>
      </w:r>
    </w:p>
    <w:p>
      <w:r>
        <w:rPr>
          <w:b/>
        </w:rPr>
        <w:t xml:space="preserve">3. </w:t>
      </w:r>
      <w:r>
        <w:t>в статье 26:</w:t>
      </w:r>
    </w:p>
    <w:p>
      <w:r>
        <w:rPr>
          <w:b/>
        </w:rPr>
        <w:t xml:space="preserve">3. </w:t>
      </w:r>
      <w:r>
        <w:t>дополнить статьей 261 следующего содержания: "Статья 261. Приостановление рыболовства 1. Приостановление рыболовства может быть осуществлено в случаях, предусмотренных федеральными законами</w:t>
      </w:r>
    </w:p>
    <w:p>
      <w:r>
        <w:rPr>
          <w:b/>
        </w:rPr>
        <w:t xml:space="preserve">3. </w:t>
      </w:r>
      <w:r>
        <w:t>в части 1 слова "поиска новых районов промысла и запасов водных биоресурсов" заменить словами "поиска новых районов добычи (вылова) водных биоресурсов и видов водных биоресурсов, которые ранее не были отнесены к объектам рыболовства"</w:t>
      </w:r>
    </w:p>
    <w:p>
      <w:r>
        <w:rPr>
          <w:b/>
        </w:rPr>
        <w:t xml:space="preserve">3. </w:t>
      </w:r>
      <w:r>
        <w:t>часть 3 изложить в следующей редакции: "3. Добыча (вылов) водных биоресурсов при осуществлении рыболовства в научно-исследовательских и контрольных целях осуществляется в объеме, необходимом для проведения научных исследований в соответствии с ежегодным планом ресурсных исследований и государственным мониторингом водных биоресурсов."</w:t>
      </w:r>
    </w:p>
    <w:p>
      <w:r>
        <w:rPr>
          <w:b/>
        </w:rPr>
        <w:t xml:space="preserve">3. </w:t>
      </w:r>
      <w:r>
        <w:t>дополнить частью 4 следующего содержания: "4. Порядок рыболовства в научно-исследовательских и контрольных целях устанавливается Правительством Российской Федерации."</w:t>
      </w:r>
    </w:p>
    <w:p>
      <w:r>
        <w:rPr>
          <w:b/>
        </w:rPr>
        <w:t xml:space="preserve">3. </w:t>
      </w:r>
      <w:r>
        <w:t>часть 1 изложить в следующей редакции: "1. Граждане вправе осуществлять любительское и спортивное рыболовство на водных объектах общего пользования свободно и бесплатно, если иное не предусмотрено настоящим Федеральным законом. Ограничения любительского и спортивного рыболовства могут устанавливаться в соответствии со статьей 26 настоящего Федерального закона."</w:t>
      </w:r>
    </w:p>
    <w:p>
      <w:r>
        <w:rPr>
          <w:b/>
        </w:rPr>
        <w:t xml:space="preserve">3. </w:t>
      </w:r>
      <w:r>
        <w:t>часть 5 изложить в следующей редакции: "5. Водные биоресурсы, находящиеся в государственной или муниципальной собственности, предоставляются в пользование юридическим лицам и индивидуальным предпринимателям для осуществления предпринимательской деятельности, связанной с оказанием услуг гражданам, осуществляющим любительское и спортивное рыболовство (организации любительского и спортивного рыболовства), на основании договоров, предусмотренных статьей 333 настоящего Федерального закона."</w:t>
      </w:r>
    </w:p>
    <w:p>
      <w:r>
        <w:rPr>
          <w:b/>
        </w:rPr>
        <w:t xml:space="preserve">3. </w:t>
      </w:r>
      <w:r>
        <w:t>часть 6 признать утратившей силу</w:t>
      </w:r>
    </w:p>
    <w:p>
      <w:r>
        <w:rPr>
          <w:b/>
        </w:rPr>
        <w:t xml:space="preserve">3. </w:t>
      </w:r>
      <w:r>
        <w:t>часть 1 дополнить словами "с предоставлением рыбопромыслового участка или без его предоставления"</w:t>
      </w:r>
    </w:p>
    <w:p>
      <w:r>
        <w:rPr>
          <w:b/>
        </w:rPr>
        <w:t xml:space="preserve">3. </w:t>
      </w:r>
      <w:r>
        <w:t>часть 2 изложить в следующей редакции: "2.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без предоставления рыбопромыслового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r>
        <w:rPr>
          <w:b/>
        </w:rPr>
        <w:t xml:space="preserve">3. </w:t>
      </w:r>
      <w:r>
        <w:t>дополнить частью 3 следующего содержания: "3. Порядок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устанавливается уполномоченным федеральным органом исполнительной власти."</w:t>
      </w:r>
    </w:p>
    <w:p>
      <w:r>
        <w:rPr>
          <w:b/>
        </w:rPr>
        <w:t xml:space="preserve">3. </w:t>
      </w:r>
      <w:r>
        <w:t>в части 1: в пункте 1 слово "промысла" исключить; в пункте 2 слово "промысла" исключить; пункт 4 после слова "виды" дополнить словами "и количество"; в пункте 6 слова ", указанных в разрешении на добычу (вылов) водных биоресурсов" исключить; в пункте 7 слова "районов промысла" заменить словами "районов добычи (вылова) водных биоресурсов (район, подрайон, промысловая зона, промысловая подзона)"; в пункте 8 слово "промысла" заменить словами "добычи (вылова) водных биоресурсов", после слова "типами" дополнить словом "(мощностью)"; пункт 9 после слова "типы" дополнить словом "(мощность)", слово "промысла" заменить словами "добычи (вылова) водных биоресурсов"; в пункте 10 слово "промысловое" исключить; в пункте 11 слово "рыбопромысловых" исключить</w:t>
      </w:r>
    </w:p>
    <w:p>
      <w:r>
        <w:rPr>
          <w:b/>
        </w:rPr>
        <w:t xml:space="preserve">3. </w:t>
      </w:r>
      <w:r>
        <w:t>в части 2 слова "федеральным органом исполнительной власти в области рыболовства" заменить словами "уполномоченным федеральным органом исполнительной власти"</w:t>
      </w:r>
    </w:p>
    <w:p>
      <w:r>
        <w:rPr>
          <w:b/>
        </w:rPr>
        <w:t xml:space="preserve">3. </w:t>
      </w:r>
      <w:r>
        <w:t>часть 3 признать утратившей силу</w:t>
      </w:r>
    </w:p>
    <w:p>
      <w:r>
        <w:rPr>
          <w:b/>
        </w:rPr>
        <w:t xml:space="preserve">2. </w:t>
      </w:r>
      <w:r>
        <w:t>в части 2 статьи 27 слова "на основании разрешений на добычу (вылов) водных биоресурсов" исключить</w:t>
      </w:r>
    </w:p>
    <w:p>
      <w:r>
        <w:rPr>
          <w:b/>
        </w:rPr>
        <w:t xml:space="preserve">2. </w:t>
      </w:r>
      <w:r>
        <w:t>статью 28 изложить в следующей редакции: "Статья 28. Общий допустимый улов водных биоресурсов 1. Общий допустимый улов водных биоресурсов и виды водных биоресурсов, в отношении которых он устанавливается, утверждаются уполномоченным федеральным органом исполнительной власти для каждого рыбохозяйственного бассейна</w:t>
      </w:r>
    </w:p>
    <w:p>
      <w:r>
        <w:rPr>
          <w:b/>
        </w:rPr>
        <w:t xml:space="preserve">3. </w:t>
      </w:r>
      <w:r>
        <w:t>статью 29 изложить в следующей редакции: "Статья 29. Добыча (вылов) видов водных биоресурсов, которые ранее не были отнесены к объектам рыболовства, или водных биоресурсов в новых районах их добычи (вылова)</w:t>
      </w:r>
    </w:p>
    <w:p>
      <w:r>
        <w:rPr>
          <w:b/>
        </w:rPr>
        <w:t xml:space="preserve">4. </w:t>
      </w:r>
      <w:r>
        <w:t>дополнить статьей 291 следующего содержания: "Статья 291. Добыча (вылов) анадромных видов рыб 1. Добыча (вылов) анадромных видов рыб осуществляется юридическими лицами и индивидуальными предпринимателями, предусмотренными частью 3 статьи 16 настоящего Федерального закона, на основании договора, предусмотренного статьей 333 настоящего Федерального закона</w:t>
      </w:r>
    </w:p>
    <w:p>
      <w:r>
        <w:rPr>
          <w:b/>
        </w:rPr>
        <w:t xml:space="preserve">9. </w:t>
      </w:r>
      <w:r>
        <w:t>в статье 30:</w:t>
      </w:r>
    </w:p>
    <w:p>
      <w:r>
        <w:rPr>
          <w:b/>
        </w:rPr>
        <w:t xml:space="preserve">9. </w:t>
      </w:r>
      <w:r>
        <w:t>в статье 31:</w:t>
      </w:r>
    </w:p>
    <w:p>
      <w:r>
        <w:rPr>
          <w:b/>
        </w:rPr>
        <w:t xml:space="preserve">9. </w:t>
      </w:r>
      <w:r>
        <w:t>статью 32 изложить в следующей редакции: "Статья 32. Переход права на добычу (вылов) водных биоресурсов от одного лица к другому лицу 1. Переход права на добычу (вылов) водных биоресурсов от одного лица к другому лицу может осуществляться в случаях, предусмотренных настоящим Федеральным законом</w:t>
      </w:r>
    </w:p>
    <w:p>
      <w:r>
        <w:rPr>
          <w:b/>
        </w:rPr>
        <w:t xml:space="preserve">9. </w:t>
      </w:r>
      <w:r>
        <w:t>в части 1 слова "федеральным органом исполнительной власти в области рыболовства и утверждаются федеральным органом исполнительной власти, осуществляющим нормативно-правовое регулирование в области рыболовства и сохранения водных биоресурсов," заменить словами "и утверждаются уполномоченным федеральным органом исполнительной власти"</w:t>
      </w:r>
    </w:p>
    <w:p>
      <w:r>
        <w:rPr>
          <w:b/>
        </w:rPr>
        <w:t xml:space="preserve">9. </w:t>
      </w:r>
      <w:r>
        <w:t>в части 4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рыболовства и сохранения водных биоресурсов" заменить словами "уполномоченным федеральным органом"</w:t>
      </w:r>
    </w:p>
    <w:p>
      <w:r>
        <w:rPr>
          <w:b/>
        </w:rPr>
        <w:t xml:space="preserve">9. </w:t>
      </w:r>
      <w:r>
        <w:t>в наименовании слова "пользователями водными биоресурсами" заменить словами "лицами, у которых возникает право на добычу (вылов) водных биоресурсов"</w:t>
      </w:r>
    </w:p>
    <w:p>
      <w:r>
        <w:rPr>
          <w:b/>
        </w:rPr>
        <w:t xml:space="preserve">9. </w:t>
      </w:r>
      <w:r>
        <w:t>часть 1 изложить в следующей редакции: "1. Промышленные квоты и прибрежные квоты, а также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распределяются между лицами, указанными в статьях 19 и 20 настоящего Федерального закона, путем заключения с ними договоров о закреплении долей квоты добычи (вылова) водных биоресурсов на десять лет на основании данных рыбохозяйственного реестра об объеме добытых (выловленных) такими лицами водных биоресурсов за четыре года, предшествующие расчетному году."</w:t>
      </w:r>
    </w:p>
    <w:p>
      <w:r>
        <w:rPr>
          <w:b/>
        </w:rPr>
        <w:t xml:space="preserve">9. </w:t>
      </w:r>
      <w:r>
        <w:t>часть 3 признать утратившей силу</w:t>
      </w:r>
    </w:p>
    <w:p>
      <w:r>
        <w:rPr>
          <w:b/>
        </w:rPr>
        <w:t xml:space="preserve">9. </w:t>
      </w:r>
      <w:r>
        <w:t>в части 4 слова "между пользователями водными биоресурсами" исключить, слова "федеральным органом исполнительной власти в области рыболовства" заменить словами "уполномоченным федеральным органом исполнительной власти"</w:t>
      </w:r>
    </w:p>
    <w:p>
      <w:r>
        <w:rPr>
          <w:b/>
        </w:rPr>
        <w:t xml:space="preserve">9. </w:t>
      </w:r>
      <w:r>
        <w:t>в частях 6 и 7 слова "между пользователями водными биоресурсами" исключить</w:t>
      </w:r>
    </w:p>
    <w:p>
      <w:r>
        <w:rPr>
          <w:b/>
        </w:rPr>
        <w:t xml:space="preserve">9. </w:t>
      </w:r>
      <w:r>
        <w:t>дополнить частью 8 следующего содержания: "8. В случае превышения объема добычи (вылова) водных биоресурсов с учетом разрешенного прилова допускается сокращение квоты добычи (вылова) водных биоресурсов, предоставленной лицу, у которого возникло право на добычу (вылов) водных биоресурсов, в объеме, который указан в разрешении на добычу (вылов) водных биоресурсов, выданном в отношении судна, осуществляющего рыболовство. Указанное сокращение осуществляется в текущем году или в последующие годы по решению уполномоченного федерального органа исполнительной власти."</w:t>
      </w:r>
    </w:p>
    <w:p>
      <w:r>
        <w:rPr>
          <w:b/>
        </w:rPr>
        <w:t xml:space="preserve">4. </w:t>
      </w:r>
      <w:r>
        <w:t>в статье 33:</w:t>
      </w:r>
    </w:p>
    <w:p>
      <w:r>
        <w:rPr>
          <w:b/>
        </w:rPr>
        <w:t xml:space="preserve">4. </w:t>
      </w:r>
      <w:r>
        <w:t>дополнить главой 31 следующего содержания: "Глава 31. Решения органов государственной власти и договоры, на основании которых возникает право на добычу (вылов) водных биоресурсов, отнесенных к объектам рыболовства</w:t>
      </w:r>
    </w:p>
    <w:p>
      <w:r>
        <w:rPr>
          <w:b/>
        </w:rPr>
        <w:t xml:space="preserve">4. </w:t>
      </w:r>
      <w:r>
        <w:t>часть 1 изложить в следующей редакции: "1. Бассейновые научно-промысловые советы формируются для каждого рыбохозяйственного бассейна в целях подготовки предложений о сохранении водных биоресурсов, в том числе предложений о распределении квот добычи (вылова) водных биоресурсов между лицами, у которых возникает право на добычу (вылов) водных биоресурсов."</w:t>
      </w:r>
    </w:p>
    <w:p>
      <w:r>
        <w:rPr>
          <w:b/>
        </w:rPr>
        <w:t xml:space="preserve">4. </w:t>
      </w:r>
      <w:r>
        <w:t>в части 2 слова "федеральным органом исполнительной власти, осуществляющим нормативно-правовое регулирование в области рыболовства и сохранения водных биоресурсов" заменить словами "уполномоченным федеральным органом исполнительной власти"</w:t>
      </w:r>
    </w:p>
    <w:p>
      <w:r>
        <w:rPr>
          <w:b/>
        </w:rPr>
        <w:t>Статья 331. Договор о закреплении долей квот добычи (вылова) водных биоресурсов</w:t>
      </w:r>
    </w:p>
    <w:p>
      <w:r>
        <w:rPr>
          <w:b/>
        </w:rPr>
        <w:t xml:space="preserve">1. </w:t>
      </w:r>
      <w:r>
        <w:t>Договор о закреплении долей квот добычи (вылова) водных биоресурсов заключается в целях осуществления рыболовства в отношении видов водных биоресурсов, общий допустимый улов которых устанавливается, если иное не предусмотрено настоящим Федеральным законом</w:t>
      </w:r>
    </w:p>
    <w:p>
      <w:r>
        <w:rPr>
          <w:b/>
        </w:rPr>
        <w:t xml:space="preserve">2. </w:t>
      </w:r>
      <w:r>
        <w:t>По договору о закреплении долей квот добычи (вылова) водных биоресурсов одна сторона - орган государственной власти обязуется предоставить право на добычу (вылов) водных биоресурсов другой стороне - юридическому лицу или индивидуальному предпринимателю</w:t>
      </w:r>
    </w:p>
    <w:p>
      <w:r>
        <w:rPr>
          <w:b/>
        </w:rPr>
        <w:t xml:space="preserve">3. </w:t>
      </w:r>
      <w:r>
        <w:t>В договоре о закреплении долей квот добычи (вылова) водных биоресурсов указываются его стороны, предмет договора, срок его действия, вид рыболовства и иные условия</w:t>
      </w:r>
    </w:p>
    <w:p>
      <w:r>
        <w:rPr>
          <w:b/>
        </w:rPr>
        <w:t xml:space="preserve">4. </w:t>
      </w:r>
      <w:r>
        <w:t>Договор о закреплении долей квот добычи (вылова) водных биоресурсов может заключаться по результатам аукциона в случаях, предусмотренных настоящим Федеральным законом</w:t>
      </w:r>
    </w:p>
    <w:p>
      <w:r>
        <w:rPr>
          <w:b/>
        </w:rPr>
        <w:t xml:space="preserve">5. </w:t>
      </w:r>
      <w:r>
        <w:t>Порядок подготовки и заключения договора о закреплении долей квот добычи (вылова) водных биоресурсов, форма примерного договора о закреплении долей квот добычи (вылова) водных биоресурсов устанавливаются Правительством Российской Федерации</w:t>
      </w:r>
    </w:p>
    <w:p>
      <w:r>
        <w:rPr>
          <w:b/>
        </w:rPr>
        <w:t>Статья 332. Решение о предоставлении водных биоресурсов, отнесенных к объектам рыболовства, в пользование</w:t>
      </w:r>
    </w:p>
    <w:p>
      <w:r>
        <w:rPr>
          <w:b/>
        </w:rPr>
        <w:t xml:space="preserve">1. </w:t>
      </w:r>
      <w:r>
        <w:t>Решение о предоставлении водных биоресурсов, отнесенных к объектам рыболовства, в пользование принимается для осуществления</w:t>
      </w:r>
    </w:p>
    <w:p>
      <w:r>
        <w:rPr>
          <w:b/>
        </w:rPr>
        <w:t xml:space="preserve">2. </w:t>
      </w:r>
      <w:r>
        <w:t>В решении о предоставлении водных биоресурсов, отнесенных к объектам рыболовства, в пользование содержатся сведения о лице, у которого возникает право на добычу (вылов) водных биоресурсов, о виде рыболовства, сроке и об условиях использования водных биоресурсов, отнесенных к объектам рыболовства, и другие сведения</w:t>
      </w:r>
    </w:p>
    <w:p>
      <w:r>
        <w:rPr>
          <w:b/>
        </w:rPr>
        <w:t xml:space="preserve">3. </w:t>
      </w:r>
      <w:r>
        <w:t>Порядок подготовки и принятия решения о предоставлении водных биоресурсов, отнесенных к объектам рыболовства, в пользование устанавливается Правительством Российской Федерации</w:t>
      </w:r>
    </w:p>
    <w:p>
      <w:r>
        <w:rPr>
          <w:b/>
        </w:rPr>
        <w:t xml:space="preserve">1. </w:t>
      </w:r>
      <w:r>
        <w:t>рыболовства в научно-исследовательских и контрольных целях</w:t>
      </w:r>
    </w:p>
    <w:p>
      <w:r>
        <w:rPr>
          <w:b/>
        </w:rPr>
        <w:t xml:space="preserve">1. </w:t>
      </w:r>
      <w:r>
        <w:t>рыболовства в учебных и культурно-просветительских целях</w:t>
      </w:r>
    </w:p>
    <w:p>
      <w:r>
        <w:rPr>
          <w:b/>
        </w:rPr>
        <w:t xml:space="preserve">1. </w:t>
      </w:r>
      <w:r>
        <w:t>рыболовства в целях рыбоводства, воспроизводства и акклиматизации водных биоресурсов</w:t>
      </w:r>
    </w:p>
    <w:p>
      <w:r>
        <w:rPr>
          <w:b/>
        </w:rPr>
        <w:t xml:space="preserve">1. </w:t>
      </w:r>
      <w:r>
        <w:t>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
        <w:rPr>
          <w:b/>
        </w:rPr>
        <w:t>Статья 333. Договор о предоставлении рыбопромыслового участка</w:t>
      </w:r>
    </w:p>
    <w:p>
      <w:r>
        <w:rPr>
          <w:b/>
        </w:rPr>
        <w:t xml:space="preserve">1. </w:t>
      </w:r>
      <w:r>
        <w:t>По договору о предоставлении рыбопромыслового участка одна сторона - орган государственной власти обязуется предоставить другой стороне - юридическому лицу или индивидуальному предпринимателю право на добычу (вылов) водных биоресурсов на рыбопромысловом участке</w:t>
      </w:r>
    </w:p>
    <w:p>
      <w:r>
        <w:rPr>
          <w:b/>
        </w:rPr>
        <w:t xml:space="preserve">2. </w:t>
      </w:r>
      <w:r>
        <w:t>В договоре о предоставлении рыбопромыслового участка указываются его стороны, предмет договора, срок его действия, вид рыболовства и иные условия</w:t>
      </w:r>
    </w:p>
    <w:p>
      <w:r>
        <w:rPr>
          <w:b/>
        </w:rPr>
        <w:t xml:space="preserve">3. </w:t>
      </w:r>
      <w:r>
        <w:t>Договор о предоставлении рыбопромыслового участка заключается по результатам конкурса на право заключения такого договора</w:t>
      </w:r>
    </w:p>
    <w:p>
      <w:r>
        <w:rPr>
          <w:b/>
        </w:rPr>
        <w:t xml:space="preserve">4. </w:t>
      </w:r>
      <w:r>
        <w:t>Порядок подготовки и заключения договора о предоставлении рыбопромыслового участка, форма примерного договора о предоставлении рыбопромыслового участка, порядок организации и проведения конкурса на право заключения договора о предоставлении рыбопромыслового участка устанавливаются Правительством Российской Федерации</w:t>
      </w:r>
    </w:p>
    <w:p>
      <w:r>
        <w:rPr>
          <w:b/>
        </w:rPr>
        <w:t>Статья 334. Договор пользования водными биоресурсами, отнесенными к объектам рыболовства</w:t>
      </w:r>
    </w:p>
    <w:p>
      <w:r>
        <w:rPr>
          <w:b/>
        </w:rPr>
        <w:t xml:space="preserve">1. </w:t>
      </w:r>
      <w:r>
        <w:t>Договор пользования водными биоресурсами, отнесенными к объектам рыболовства, заключается в целях осуществления рыболовства в отношении видов водных биоресурсов, общий допустимый улов которых не устанавливается, за исключением случаев, предусмотренных настоящим Федеральным законом</w:t>
      </w:r>
    </w:p>
    <w:p>
      <w:r>
        <w:rPr>
          <w:b/>
        </w:rPr>
        <w:t xml:space="preserve">2. </w:t>
      </w:r>
      <w:r>
        <w:t>По договору пользования водными биоресурсами, отнесенными к объектам рыболовства, одна сторона - орган государственной власти обязуется предоставить другой стороне - юридическому лицу или индивидуальному предпринимателю право на добычу (вылов) водных биоресурсов</w:t>
      </w:r>
    </w:p>
    <w:p>
      <w:r>
        <w:rPr>
          <w:b/>
        </w:rPr>
        <w:t xml:space="preserve">3. </w:t>
      </w:r>
      <w:r>
        <w:t>В договоре пользования водными биоресурсами, отнесенными к объектам рыболовства, указываются его стороны, предмет договора, срок его действия, вид рыболовства и иные условия</w:t>
      </w:r>
    </w:p>
    <w:p>
      <w:r>
        <w:rPr>
          <w:b/>
        </w:rPr>
        <w:t xml:space="preserve">4. </w:t>
      </w:r>
      <w:r>
        <w:t>Договор пользования водными биоресурсами, отнесенными к объектам рыболовства, может заключаться по результатам аукциона в случаях, предусмотренных настоящим Федеральным законом</w:t>
      </w:r>
    </w:p>
    <w:p>
      <w:r>
        <w:rPr>
          <w:b/>
        </w:rPr>
        <w:t xml:space="preserve">5. </w:t>
      </w:r>
      <w:r>
        <w:t>Порядок подготовки и заключения договора пользования водными биоресурсами, отнесенными к объектам рыболовства, форма примерного договора пользования водными биоресурсами, отнесенными к объектам рыболовства, устанавливаются Правительством Российской Федерации.";</w:t>
      </w:r>
    </w:p>
    <w:p>
      <w:r>
        <w:rPr>
          <w:b/>
        </w:rPr>
        <w:t xml:space="preserve">4. </w:t>
      </w:r>
      <w:r>
        <w:t>Разрешение на добычу (вылов) водных биоресурсов, отнесенных к объектам рыболовства, выдается в отношении каждого судна, осуществляющего рыболовство."; б) дополнить частью 5 следующего содержания: "5. Копии разрешений на добычу (вылов) водных биоресурсов, отнесенных к объектам рыболовства, информацию о внесении изменений в такие разрешения уполномоченный федеральный орган исполнительной власти, выдавший такие разрешения, направляет в органы федеральной службы безопасности, предусмотренные Федеральным законом от 3 апреля 1995 года № 40-ФЗ "О федеральной службе безопасности".";</w:t>
      </w:r>
    </w:p>
    <w:p>
      <w:r>
        <w:rPr>
          <w:b/>
        </w:rPr>
        <w:t xml:space="preserve">2. </w:t>
      </w:r>
      <w:r>
        <w:t>Государственный мониторинг водных биоресурсов является частью государственного мониторинга окружающей среды</w:t>
      </w:r>
    </w:p>
    <w:p>
      <w:r>
        <w:rPr>
          <w:b/>
        </w:rPr>
        <w:t xml:space="preserve">3. </w:t>
      </w:r>
      <w:r>
        <w:t>Данные государственного мониторинга водных биоресурсов применяются для организации рационального использования и сохранения водных биоресурсов, а также для разрешения споров в области рыболовства и сохранения водных биоресурсов, привлечения к ответственности лиц, совершивших правонарушения в области рыболовства и сохранения водных биоресурсов</w:t>
      </w:r>
    </w:p>
    <w:p>
      <w:r>
        <w:rPr>
          <w:b/>
        </w:rPr>
        <w:t xml:space="preserve">4. </w:t>
      </w:r>
      <w:r>
        <w:t>Государственный мониторинг водных биоресурсов осуществляется уполномоченным федеральным органом исполнительной власти</w:t>
      </w:r>
    </w:p>
    <w:p>
      <w:r>
        <w:rPr>
          <w:b/>
        </w:rPr>
        <w:t xml:space="preserve">5. </w:t>
      </w:r>
      <w:r>
        <w:t>Порядок осуществления государственного мониторинга водных биоресурсов и применения его данных для целей, указанных в части 3 настоящей статьи, устанавливается Правительством Российской Федерации.";</w:t>
      </w:r>
    </w:p>
    <w:p>
      <w:r>
        <w:rPr>
          <w:b/>
        </w:rPr>
        <w:t xml:space="preserve">2. </w:t>
      </w:r>
      <w:r>
        <w:t>В государственном рыбохозяйственном реестре содержится документированная информация</w:t>
      </w:r>
    </w:p>
    <w:p>
      <w:r>
        <w:rPr>
          <w:b/>
        </w:rPr>
        <w:t xml:space="preserve">3. </w:t>
      </w:r>
      <w:r>
        <w:t>Документированная информация, содержащаяся в государственном рыбохозяйственном реестре, относится к общедоступной информации, за исключением информации, доступ к которой ограничен федеральными законами (информация ограниченного доступа)</w:t>
      </w:r>
    </w:p>
    <w:p>
      <w:r>
        <w:rPr>
          <w:b/>
        </w:rPr>
        <w:t xml:space="preserve">4. </w:t>
      </w:r>
      <w:r>
        <w:t>Перечень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
        <w:rPr>
          <w:b/>
        </w:rPr>
        <w:t xml:space="preserve">5. </w:t>
      </w:r>
      <w:r>
        <w:t>Ведение государственного рыбохозяйственного реестра осуществляется уполномоченным федеральным органом исполнительной власти</w:t>
      </w:r>
    </w:p>
    <w:p>
      <w:r>
        <w:rPr>
          <w:b/>
        </w:rPr>
        <w:t xml:space="preserve">6. </w:t>
      </w:r>
      <w:r>
        <w:t>Порядок ведения государственного рыбохозяйственного реестра устанавливается Правительством Российской Федерации.";</w:t>
      </w:r>
    </w:p>
    <w:p>
      <w:r>
        <w:rPr>
          <w:b/>
        </w:rPr>
        <w:t xml:space="preserve">2. </w:t>
      </w:r>
      <w:r>
        <w:t>Правила рыболовства утверждаются уполномоченным федеральным органом исполнительной власти для каждого рыбохозяйственного бассейна</w:t>
      </w:r>
    </w:p>
    <w:p>
      <w:r>
        <w:rPr>
          <w:b/>
        </w:rPr>
        <w:t xml:space="preserve">3. </w:t>
      </w:r>
      <w:r>
        <w:t>В правилах рыболовства устанавливаются</w:t>
      </w:r>
    </w:p>
    <w:p>
      <w:r>
        <w:rPr>
          <w:b/>
        </w:rPr>
        <w:t xml:space="preserve">4. </w:t>
      </w:r>
      <w:r>
        <w:t>Правила рыболовства обязательны для исполнения юридическими лицами и гражданами, осуществляющими рыболовство и иную связанную с использованием водных биоресурсов деятельность.";</w:t>
      </w:r>
    </w:p>
    <w:p>
      <w:r>
        <w:rPr>
          <w:b/>
        </w:rPr>
        <w:t xml:space="preserve">5. </w:t>
      </w:r>
      <w:r>
        <w:t>наименование главы 4 изложить в следующей редакции: "Глава 4. Разрешение на добычу (вылов) водных биоресурсов, отнесенных к объектам рыболовства"</w:t>
      </w:r>
    </w:p>
    <w:p>
      <w:r>
        <w:rPr>
          <w:b/>
        </w:rPr>
        <w:t xml:space="preserve">5. </w:t>
      </w:r>
      <w:r>
        <w:t>в статье 34:</w:t>
      </w:r>
    </w:p>
    <w:p>
      <w:r>
        <w:rPr>
          <w:b/>
        </w:rPr>
        <w:t xml:space="preserve">5. </w:t>
      </w:r>
      <w:r>
        <w:t>части 3 и 4 изложить в следующей редакции: "3. Подлинники и копии разрешений на добычу (вылов) водных биоресурсов, отнесенных к объектам рыболовства, должны находиться на каждом судне, а также у лиц, осуществляющих добычу (вылов) таких водных биоресурсов без использования судов</w:t>
      </w:r>
    </w:p>
    <w:p>
      <w:r>
        <w:rPr>
          <w:b/>
        </w:rPr>
        <w:t xml:space="preserve">4. </w:t>
      </w:r>
      <w:r>
        <w:t>в пункте 1 статьи 35 слова "пользователе водными биоресурсами, рыбопромысловом судне, районе промысла" заменить словами "лицах, которым предоставлены в пользование водные биоресурсы, отнесенные к объектам рыболовства, судне, которое осуществляет рыболовство, районе добычи (вылова) водных биоресурсов"</w:t>
      </w:r>
    </w:p>
    <w:p>
      <w:r>
        <w:rPr>
          <w:b/>
        </w:rPr>
        <w:t xml:space="preserve">4. </w:t>
      </w:r>
      <w:r>
        <w:t>в статье 36:</w:t>
      </w:r>
    </w:p>
    <w:p>
      <w:r>
        <w:rPr>
          <w:b/>
        </w:rPr>
        <w:t xml:space="preserve">4. </w:t>
      </w:r>
      <w:r>
        <w:t>в статье 37:</w:t>
      </w:r>
    </w:p>
    <w:p>
      <w:r>
        <w:rPr>
          <w:b/>
        </w:rPr>
        <w:t xml:space="preserve">4. </w:t>
      </w:r>
      <w:r>
        <w:t>в статье 38:</w:t>
      </w:r>
    </w:p>
    <w:p>
      <w:r>
        <w:rPr>
          <w:b/>
        </w:rPr>
        <w:t xml:space="preserve">4. </w:t>
      </w:r>
      <w:r>
        <w:t>статьи 39 - 41 признать утратившими силу</w:t>
      </w:r>
    </w:p>
    <w:p>
      <w:r>
        <w:rPr>
          <w:b/>
        </w:rPr>
        <w:t xml:space="preserve">4. </w:t>
      </w:r>
      <w:r>
        <w:t>в главе 5:</w:t>
      </w:r>
    </w:p>
    <w:p>
      <w:r>
        <w:rPr>
          <w:b/>
        </w:rPr>
        <w:t xml:space="preserve">4. </w:t>
      </w:r>
      <w:r>
        <w:t>распределением, численностью, качеством, воспроизводством водных биоресурсов, а также средой их обитания</w:t>
      </w:r>
    </w:p>
    <w:p>
      <w:r>
        <w:rPr>
          <w:b/>
        </w:rPr>
        <w:t xml:space="preserve">4. </w:t>
      </w:r>
      <w:r>
        <w:t>рыболовством и сохранением водных биоресурсов</w:t>
      </w:r>
    </w:p>
    <w:p>
      <w:r>
        <w:rPr>
          <w:b/>
        </w:rPr>
        <w:t xml:space="preserve">4. </w:t>
      </w:r>
      <w:r>
        <w:t>в части 1 слова "федеральным органом исполнительной власти в области рыболовства" заменить словами "уполномоченным федеральным органом исполнительной власти"</w:t>
      </w:r>
    </w:p>
    <w:p>
      <w:r>
        <w:rPr>
          <w:b/>
        </w:rPr>
        <w:t xml:space="preserve">4. </w:t>
      </w:r>
      <w:r>
        <w:t>в части 2 слова "районов промысла" заменить словами "районов добычи (вылова) водных биоресурсов", слова "пользователе водными биоресурсами" заменить словами "лицах, которым предоставлены в пользование водные биоресурсы, отнесенные к объектам рыболовства", слова "рыбопромысловых судов" заменить словами "судов, которые осуществляют рыболовство"</w:t>
      </w:r>
    </w:p>
    <w:p>
      <w:r>
        <w:rPr>
          <w:b/>
        </w:rPr>
        <w:t xml:space="preserve">4. </w:t>
      </w:r>
      <w:r>
        <w:t>в части 1 слова "федеральными органами исполнительной власти, осуществляющими контроль в области рыболовства и сохранения водных биоресурсов, а также среды их обитания," заменить словами "уполномоченным федеральным органом исполнительной власти", слова "пользования водными биоресурсами" заменить словами "на добычу (вылов) водных биоресурсов"</w:t>
      </w:r>
    </w:p>
    <w:p>
      <w:r>
        <w:rPr>
          <w:b/>
        </w:rPr>
        <w:t xml:space="preserve">4. </w:t>
      </w:r>
      <w:r>
        <w:t>в части 3 слова "федеральный орган исполнительной власти в области рыболовства" заменить словами "уполномоченный федеральный орган исполнительной власти"</w:t>
      </w:r>
    </w:p>
    <w:p>
      <w:r>
        <w:rPr>
          <w:b/>
        </w:rPr>
        <w:t xml:space="preserve">4. </w:t>
      </w:r>
      <w:r>
        <w:t>в наименовании слова "в общем объеме" исключить</w:t>
      </w:r>
    </w:p>
    <w:p>
      <w:r>
        <w:rPr>
          <w:b/>
        </w:rPr>
        <w:t xml:space="preserve">4. </w:t>
      </w:r>
      <w:r>
        <w:t>в части 1 слова "в общем объеме" исключить, слова "статьями 29 и 32" заменить словами "пунктами 2, 3, 4 части 1 и частью 2 статьи 13, статьей 29 и частью 3 статьи 32"</w:t>
      </w:r>
    </w:p>
    <w:p>
      <w:r>
        <w:rPr>
          <w:b/>
        </w:rPr>
        <w:t xml:space="preserve">4. </w:t>
      </w:r>
      <w:r>
        <w:t>в части 2 слова "федеральный орган исполнительной власти в области рыболовства" в соответствующем падеже заменить словами "уполномоченный орган исполнительной власти" в соответствующем падеже</w:t>
      </w:r>
    </w:p>
    <w:p>
      <w:r>
        <w:rPr>
          <w:b/>
        </w:rPr>
        <w:t xml:space="preserve">4. </w:t>
      </w:r>
      <w:r>
        <w:t>в части 3 слова "федеральным органом исполнительной власти, осуществляющим нормативно-правовое регулирование в области рыболовства и сохранения водных биоресурсов" заменить словами "Правительством Российской Федерации"</w:t>
      </w:r>
    </w:p>
    <w:p>
      <w:r>
        <w:rPr>
          <w:b/>
        </w:rPr>
        <w:t xml:space="preserve">4. </w:t>
      </w:r>
      <w:r>
        <w:t>наименование изложить в следующей редакции: "Глава 5. Управление в области рыболовства и сохранения водных биоресурсов"</w:t>
      </w:r>
    </w:p>
    <w:p>
      <w:r>
        <w:rPr>
          <w:b/>
        </w:rPr>
        <w:t xml:space="preserve">4. </w:t>
      </w:r>
      <w:r>
        <w:t>статью 42 изложить в следующей редакции: "Статья 42. Государственный мониторинг водных биоресурсов 1. Государственный мониторинг водных биоресурсов представляет собой систему регулярных наблюдений за:</w:t>
      </w:r>
    </w:p>
    <w:p>
      <w:r>
        <w:rPr>
          <w:b/>
        </w:rPr>
        <w:t xml:space="preserve">5. </w:t>
      </w:r>
      <w:r>
        <w:t>статью 43 изложить в следующей редакции: "Статья 43. Государственный рыбохозяйственный реестр 1. Государственный рыбохозяйственный реестр представляет собой систематизированный свод документированной информации о водных биоресурсах, об их использовании и сохранении</w:t>
      </w:r>
    </w:p>
    <w:p>
      <w:r>
        <w:rPr>
          <w:b/>
        </w:rPr>
        <w:t xml:space="preserve">2. </w:t>
      </w:r>
      <w:r>
        <w:t>о количественных, качественных и об экономических характеристиках водных биоресурсов</w:t>
      </w:r>
    </w:p>
    <w:p>
      <w:r>
        <w:rPr>
          <w:b/>
        </w:rPr>
        <w:t xml:space="preserve">2. </w:t>
      </w:r>
      <w:r>
        <w:t>о рыбохозяйственных бассейнах и водных объектах рыбохозяйственного значения</w:t>
      </w:r>
    </w:p>
    <w:p>
      <w:r>
        <w:rPr>
          <w:b/>
        </w:rPr>
        <w:t xml:space="preserve">2. </w:t>
      </w:r>
      <w:r>
        <w:t>о юридических лицах и об индивидуальных предпринимателях, осуществляющих рыболовство, в том числе об используемых ими судах и орудиях добычи (вылова) водных биоресурсов</w:t>
      </w:r>
    </w:p>
    <w:p>
      <w:r>
        <w:rPr>
          <w:b/>
        </w:rPr>
        <w:t xml:space="preserve">2. </w:t>
      </w:r>
      <w:r>
        <w:t>о решениях органов государственной власти и договорах, на основании которых возникает право на добычу (вылов) водных биоресурсов</w:t>
      </w:r>
    </w:p>
    <w:p>
      <w:r>
        <w:rPr>
          <w:b/>
        </w:rPr>
        <w:t xml:space="preserve">2. </w:t>
      </w:r>
      <w:r>
        <w:t>об уловах водных биоресурсов</w:t>
      </w:r>
    </w:p>
    <w:p>
      <w:r>
        <w:rPr>
          <w:b/>
        </w:rPr>
        <w:t xml:space="preserve">2. </w:t>
      </w:r>
      <w:r>
        <w:t>иная документированная информация об использовании и о сохранении водных биоресурсов</w:t>
      </w:r>
    </w:p>
    <w:p>
      <w:r>
        <w:rPr>
          <w:b/>
        </w:rPr>
        <w:t xml:space="preserve">6. </w:t>
      </w:r>
      <w:r>
        <w:t>дополнить статьей 431 следующего содержания: "Статья 431. Правила рыболовства 1. Правила рыболовства являются основой осуществления рыболовства и сохранения водных биоресурсов</w:t>
      </w:r>
    </w:p>
    <w:p>
      <w:r>
        <w:rPr>
          <w:b/>
        </w:rPr>
        <w:t xml:space="preserve">3. </w:t>
      </w:r>
      <w:r>
        <w:t>виды разрешенного рыболовства</w:t>
      </w:r>
    </w:p>
    <w:p>
      <w:r>
        <w:rPr>
          <w:b/>
        </w:rPr>
        <w:t xml:space="preserve">3. </w:t>
      </w:r>
      <w:r>
        <w:t>нормативы, включая нормы выхода продуктов переработки водных биоресурсов, в том числе икры, а также параметры и сроки разрешенного рыболовства</w:t>
      </w:r>
    </w:p>
    <w:p>
      <w:r>
        <w:rPr>
          <w:b/>
        </w:rPr>
        <w:t xml:space="preserve">3. </w:t>
      </w:r>
      <w:r>
        <w:t>ограничения рыболовства и иной деятельности, связанной с использованием водных биоресурсов, отнесенных к объектам рыболовства</w:t>
      </w:r>
    </w:p>
    <w:p>
      <w:r>
        <w:rPr>
          <w:b/>
        </w:rPr>
        <w:t xml:space="preserve">3. </w:t>
      </w:r>
      <w:r>
        <w:t>требования к сохранению водных биоресурсов, отнесенных к объектам рыболовства</w:t>
      </w:r>
    </w:p>
    <w:p>
      <w:r>
        <w:rPr>
          <w:b/>
        </w:rPr>
        <w:t xml:space="preserve">4. </w:t>
      </w:r>
      <w:r>
        <w:t>в статье 44:</w:t>
      </w:r>
    </w:p>
    <w:p>
      <w:r>
        <w:rPr>
          <w:b/>
        </w:rPr>
        <w:t xml:space="preserve">4. </w:t>
      </w:r>
      <w:r>
        <w:t>в статье 45:</w:t>
      </w:r>
    </w:p>
    <w:p>
      <w:r>
        <w:rPr>
          <w:b/>
        </w:rPr>
        <w:t xml:space="preserve">4. </w:t>
      </w:r>
      <w:r>
        <w:t>в части 2 статьи 46 слова "федеральным органом исполнительной власти, осуществляющим нормативно-правовое регулирование в области рыболовства и сохранения водных биоресурсов" заменить словами "уполномоченным федеральным органом исполнительной власти"</w:t>
      </w:r>
    </w:p>
    <w:p>
      <w:r>
        <w:rPr>
          <w:b/>
        </w:rPr>
        <w:t xml:space="preserve">4. </w:t>
      </w:r>
      <w:r>
        <w:t>часть 1 статьи 47 изложить в следующей редакции: "1. Нормативы качества воды водных объектов рыбохозяйственного значения, в том числе нормативы предельно допустимых концентраций вредных веществ в водах водных объектов рыбохозяйственного значения, разрабатываются и утверждаются в порядке, установленном Правительством Российской Федерации."</w:t>
      </w:r>
    </w:p>
    <w:p>
      <w:r>
        <w:rPr>
          <w:b/>
        </w:rPr>
        <w:t xml:space="preserve">4. </w:t>
      </w:r>
      <w:r>
        <w:t>в части 2 статьи 50 слова "федеральным органом исполнительной власти в области рыболовства" заменить словами "уполномоченным федеральным органом исполнительной власти"</w:t>
      </w:r>
    </w:p>
    <w:p>
      <w:r>
        <w:rPr>
          <w:b/>
        </w:rPr>
        <w:t xml:space="preserve">4. </w:t>
      </w:r>
      <w:r>
        <w:t>в статье 53:</w:t>
      </w:r>
    </w:p>
    <w:p>
      <w:r>
        <w:rPr>
          <w:b/>
        </w:rPr>
        <w:t xml:space="preserve">4. </w:t>
      </w:r>
      <w:r>
        <w:t>в статье 54:</w:t>
      </w:r>
    </w:p>
    <w:p>
      <w:r>
        <w:rPr>
          <w:b/>
        </w:rPr>
        <w:t xml:space="preserve">4. </w:t>
      </w:r>
      <w:r>
        <w:t>слово "Рыбохозяйственная" заменить словами "1. Рыбохозяйственная"</w:t>
      </w:r>
    </w:p>
    <w:p>
      <w:r>
        <w:rPr>
          <w:b/>
        </w:rPr>
        <w:t xml:space="preserve">4. </w:t>
      </w:r>
      <w:r>
        <w:t>дополнить частью 2 следующего содержания: "2. Порядок проведения рыбохозяйственной мелиорации водных объектов устанавливается уполномоченным федеральным органом исполнительной власти."</w:t>
      </w:r>
    </w:p>
    <w:p>
      <w:r>
        <w:rPr>
          <w:b/>
        </w:rPr>
        <w:t xml:space="preserve">4. </w:t>
      </w:r>
      <w:r>
        <w:t>слово "Искусственное" заменить словами "1. Искусственное", слова "федеральным органом исполнительной власти в области рыболовства" заменить словами "уполномоченным федеральным органом исполнительной власти"</w:t>
      </w:r>
    </w:p>
    <w:p>
      <w:r>
        <w:rPr>
          <w:b/>
        </w:rPr>
        <w:t xml:space="preserve">4. </w:t>
      </w:r>
      <w:r>
        <w:t>дополнить частью 2 следующего содержания: "2. Порядок организации искусственного воспроизводства водных биоресурсов в водных объектах рыбохозяйственного значения устанавливается Правительством Российской Федерации."</w:t>
      </w:r>
    </w:p>
    <w:p>
      <w:r>
        <w:rPr>
          <w:b/>
        </w:rPr>
        <w:t xml:space="preserve">4. </w:t>
      </w:r>
      <w:r>
        <w:t>слова "Возмещение вреда" заменить словами "1. Возмещение вреда"</w:t>
      </w:r>
    </w:p>
    <w:p>
      <w:r>
        <w:rPr>
          <w:b/>
        </w:rPr>
        <w:t xml:space="preserve">4. </w:t>
      </w:r>
      <w:r>
        <w:t>дополнить частью 2 следующего содержания: "2. Размер ущерба, который причинен водным биоресурсам и который следует считать крупным, порядок его определения устанавливаются Правительством Российской Федерации."</w:t>
      </w:r>
    </w:p>
    <w:p>
      <w:r>
        <w:rPr>
          <w:b/>
        </w:rPr>
        <w:t xml:space="preserve">4. </w:t>
      </w:r>
      <w:r>
        <w:t>в части 1 слово "рыбопромысловые" исключить</w:t>
      </w:r>
    </w:p>
    <w:p>
      <w:r>
        <w:rPr>
          <w:b/>
        </w:rPr>
        <w:t xml:space="preserve">4. </w:t>
      </w:r>
      <w:r>
        <w:t>дополнить частью 4 следующего содержания: "4. Безвозмездно изъятые или конфискованные в соответствии с частью 1 настоящей статьи суда подлежат продаже на аукционах в порядке, установленном Гражданским кодексом Российской Федерации и другими федеральными законами. В случае, если указанные суда не были проданы на аукционах, они подлежат уничтожению."</w:t>
      </w:r>
    </w:p>
    <w:p>
      <w:r>
        <w:rPr>
          <w:b/>
        </w:rPr>
        <w:t>Статья 2</w:t>
      </w:r>
    </w:p>
    <w:p>
      <w:r>
        <w:t>В статье 221 части первой Гражданского кодекса Российской Федерации (Собрание законодательства Российской Федерации, 1994, № 32, ст. 3301; 2006, № 23, ст. 2380; № 50, ст. 5279) слова "лов рыбы" заменить словами "добыча (вылов) рыбы и других водных биологических ресурсов".</w:t>
      </w:r>
    </w:p>
    <w:p>
      <w:r>
        <w:rPr>
          <w:b/>
        </w:rPr>
        <w:t>Статья 3</w:t>
      </w:r>
    </w:p>
    <w:p>
      <w:r>
        <w:t>В абзаце 11 части первой статьи 6 Федерального закона от 24 апреля 1995 года № 52-ФЗ "О животном мире" (Собрание законодательства Российской Федерации, 1995, № 17, ст. 1462; 2005, № 1, ст. 25; 2006, № 1, ст. 10; 2007, № 1, ст. 21) слова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 заменить словами "; организация и регулирование прибрежного рыболовства (за исключением анадромных, катадромных и трансграничных видов рыб), в том числе распределение прибрежных квот и предоставление рыбопромысловых участков".</w:t>
      </w:r>
    </w:p>
    <w:p>
      <w:r>
        <w:rPr>
          <w:b/>
        </w:rPr>
        <w:t>Статья 4</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2001, № 33, ст. 3429; 2003, № 17, ст. 1557; № 27, ст. 2700; № 46, ст. 4444; 2004, № 35, ст. 3607; 2005, № 1, ст. 25; 2006, № 45, ст. 4640) следующие изменения</w:t>
      </w:r>
    </w:p>
    <w:p>
      <w:r>
        <w:t>пункт 13 статьи 6 признать утратившим силу</w:t>
      </w:r>
    </w:p>
    <w:p>
      <w:r>
        <w:t>статью 131 признать утратившей силу</w:t>
      </w:r>
    </w:p>
    <w:p>
      <w:r>
        <w:t>(Пункт утратил силу - Федеральный закон от 27.12.2009 № 364-ФЗ) 4) в абзаце третьем части четвертой статьи 18 слова ", сохранения и защиты" заменить словами "и сохранения"</w:t>
      </w:r>
    </w:p>
    <w:p>
      <w:r>
        <w:t>в части четвертой статьи 35: а) в абзаце девятом пункта 4 слова "(ракообразных, рыб, растений)" заменить словами ", водных биоресурсов"; б) в абзаце третьем пункта 6 слова "рыбные запасы и рыбный промысел, сбор водорослей" заменить словами "водные биоресурсы и рыболовство"</w:t>
      </w:r>
    </w:p>
    <w:p>
      <w:r>
        <w:rPr>
          <w:b/>
        </w:rPr>
        <w:t>Статья 5</w:t>
      </w:r>
    </w:p>
    <w:p>
      <w:r>
        <w:t>Внести в Уголовный кодекс Российской Федерации (Собрание законодательства Российской Федерации, 1996, № 25, ст. 2954; 2003, № 50, ст. 4848; 2005, № 1, ст. 1; 2006, № 50, ст. 5279; 2007, № 16, ст. 1826) следующие изменения</w:t>
      </w:r>
    </w:p>
    <w:p>
      <w:r>
        <w:t>в статье 252: а) в абзаце первом части первой слова "живых ресурсов моря" заменить словами "водных биологических ресурсов"; б) в абзаце первом части второй слова "животному или растительному миру, рыбным запасам" заменить словами "водным биологическим ресурсам"</w:t>
      </w:r>
    </w:p>
    <w:p>
      <w:r>
        <w:t>в статье 256: а) наименование изложить в следующей редакции: "Статья 256. Незаконная добыча (вылов) водных биологических ресурсов"; б) в части первой: абзац первый изложить в следующей редакции: "1. Незаконная добыча (вылов) водных биологических ресурсов, если это деяние совершено:"; в пункте "г" слова "на территории заповедника, заказника" заменить словами "на особо охраняемых природных территориях"</w:t>
      </w:r>
    </w:p>
    <w:p>
      <w:r>
        <w:t>в статье 257: а) в наименовании слова "рыбных запасов" заменить словами "водных биологических ресурсов"; б) в абзаце первом слова "рыбных запасов" заменить словами "водных биологических ресурсов", слова "водных животных" заменить словами "водных биологических ресурсов"</w:t>
      </w:r>
    </w:p>
    <w:p>
      <w:r>
        <w:rPr>
          <w:b/>
        </w:rPr>
        <w:t>Статья 6</w:t>
      </w:r>
    </w:p>
    <w:p>
      <w:r>
        <w:t>Внести в Бюджетный кодекс Российской Федерации (Собрание законодательства Российской Федерации, 1998, № 31, ст. 3823; 2004, № 34, ст. 3535; 2005, № 27, ст. 2717; № 52, ст. 5572; 2006, № 52, ст. 5503; 2007, № 18, ст. 2117) следующие изменения</w:t>
      </w:r>
    </w:p>
    <w:p>
      <w:r>
        <w:t>абзацы двадцатый и двадцать первый статьи 50 изложить в следующей редакции: "сбора за пользование объектами водных биологических ресурсов (исключая внутренние водные объекты) - по нормативу 20 процентов; сбора за пользование объектами водных биологических ресурсов (по внутренним водным объектам) - по нормативу 20 процентов;"</w:t>
      </w:r>
    </w:p>
    <w:p>
      <w:r>
        <w:t>в пункте 2 статьи 56: а) абзац пятнадцатый изложить в следующей редакции: "сбора за пользование объектами водных биологических ресурсов (исключая внутренние водные объекты) - по нормативу 80 процентов;"; б) дополнить новым абзацем шестнадцатым следующего содержания: "сбора за пользование объектами водных биологических ресурсов (по внутренним водным объектам) - по нормативу 80 процентов;"; в) абзацы шестнадцатый - тридцать первый считать соответственно абзацами семнадцатым - тридцать вторым</w:t>
      </w:r>
    </w:p>
    <w:p>
      <w:r>
        <w:rPr>
          <w:b/>
        </w:rPr>
        <w:t>Статья 7</w:t>
      </w:r>
    </w:p>
    <w:p>
      <w:r>
        <w:t>Внести в Федеральный закон от 17 декабря 1998 года № 191-ФЗ "Об исключительной экономической зоне Российской Федерации" (Собрание законодательства Российской Федерации, 1998, № 51, ст. 6273; 2003, № 17, ст. 1555; № 27, ст. 2700; № 46, ст. 4444; 2005, № 30, ст. 3101; 2006, № 45, ст. 4640) следующие изменения</w:t>
      </w:r>
    </w:p>
    <w:p>
      <w:r>
        <w:t>подпункт 4 статьи 7 признать утратившим силу</w:t>
      </w:r>
    </w:p>
    <w:p>
      <w:r>
        <w:t>статью 111 признать утратившей силу</w:t>
      </w:r>
    </w:p>
    <w:p>
      <w:r>
        <w:t>(Пункт утратил силу - Федеральный закон от 27.12.2009 № 364-ФЗ) 4) в пункте 1 статьи 15 слово "водоемах" заменить словами "водных объектах"</w:t>
      </w:r>
    </w:p>
    <w:p>
      <w:r>
        <w:rPr>
          <w:b/>
        </w:rPr>
        <w:t>Статья 8</w:t>
      </w:r>
    </w:p>
    <w:p>
      <w:r>
        <w:t>Внести в Кодекс торгового мореплавания Российской Федерации (Собрание законодательства Российской Федерации, 1999, № 18, ст. 2207; 2001, № 22, ст. 2125) следующие изменения</w:t>
      </w:r>
    </w:p>
    <w:p>
      <w:r>
        <w:t>абзац третий статьи 2 изложить в следующей редакции: "рыболовства;"</w:t>
      </w:r>
    </w:p>
    <w:p>
      <w:r>
        <w:t>в пункте 3 статьи 5 слова "промыслом водных биологических ресурсов" заменить словом "рыболовством"</w:t>
      </w:r>
    </w:p>
    <w:p>
      <w:r>
        <w:t>в статье 6: а) в абзаце четвертом пункта 2 слова "промысла водных биологических ресурсов" заменить словом "рыболовства"; б) в абзаце четвертом пункта 3 слова "промысла водных биологических ресурсов" заменить словом "рыболовства"</w:t>
      </w:r>
    </w:p>
    <w:p>
      <w:r>
        <w:t>в пункте 2 статьи 7 слова "промысла водных биологических ресурсов" заменить словом "рыболовства"</w:t>
      </w:r>
    </w:p>
    <w:p>
      <w:r>
        <w:t>в пунктах 1 и 3 статьи 54 слова "промысла водных биологических ресурсов" заменить словом "рыболовства"</w:t>
      </w:r>
    </w:p>
    <w:p>
      <w:r>
        <w:t>в пункте 1 статьи 109 слова "промысла водных биологических ресурсов" заменить словом "рыболовства"</w:t>
      </w:r>
    </w:p>
    <w:p>
      <w:r>
        <w:t>в абзаце третьем пункта 1 статьи 111 слова "промысла водных биологических ресурсов" заменить словом "рыболовства"</w:t>
      </w:r>
    </w:p>
    <w:p>
      <w:r>
        <w:rPr>
          <w:b/>
        </w:rPr>
        <w:t>Статья 9</w:t>
      </w:r>
    </w:p>
    <w:p>
      <w:r>
        <w:t>Внести в главу 251 части второй Налогового кодекса Российской Федерации (Собрание законодательства Российской Федерации, 2000, № 32, ст. 3340; 2003, № 46, ст. 4444; 2005, № 1, ст. 9; № 21, ст. 1918; 2006, № 23, ст. 2380; № 31, ст. 3443) следующие изменения</w:t>
      </w:r>
    </w:p>
    <w:p>
      <w:r>
        <w:t>в пункте 2 статьи 3332 слова "на вылов (добычу) объектов водных биологических ресурсов" заменить словами "на добычу (вылов) водных биологических ресурсов"</w:t>
      </w:r>
    </w:p>
    <w:p>
      <w:r>
        <w:t>в статье 3333: а) в пункте 6: в абзаце первом слова "осуществляется в целях" заменить словами "осуществляется при"; абзацы второй и третий изложить в следующей редакции: "рыболовстве в целях воспроизводства и акклиматизации водных биологических ресурсов; рыболовстве в научно-исследовательских и контрольных целях;"; б) (Подпункт утратил силу - Федеральный закон от 30.12.2008 № 314-ФЗ) 3) в статье 3335: а) абзац первый пункта 2 дополнить словами ", если иное не предусмотрено настоящей статьей"; б) (Подпункт утратил силу - Федеральный закон от 30.12.2008 № 314-ФЗ)</w:t>
      </w:r>
    </w:p>
    <w:p>
      <w:r>
        <w:rPr>
          <w:b/>
        </w:rPr>
        <w:t>Статья 10</w:t>
      </w:r>
    </w:p>
    <w:p>
      <w:r>
        <w:t>Внести в Кодекс внутреннего водного транспорта Российской Федерации (Собрание законодательства Российской Федерации, 2001, № 11, ст. 1001) следующие изменения</w:t>
      </w:r>
    </w:p>
    <w:p>
      <w:r>
        <w:t>(Пункт утратил силу - Федеральный закон от 28.07.2012 № 131-ФЗ) 2) в абзаце третьем пункта 1 статьи 49 слова "промысла водных биологических ресурсов" заменить словом "рыболовства"</w:t>
      </w:r>
    </w:p>
    <w:p>
      <w:r>
        <w:rPr>
          <w:b/>
        </w:rPr>
        <w:t>Статья 11</w:t>
      </w:r>
    </w:p>
    <w:p>
      <w:r>
        <w:t>Внести в Кодекс Российской Федерации об административных правонарушениях (Собрание законодательства Российской Федерации, 2002, № 1, ст. 1; 2005, № 19, ст. 1752; 2006, № 45, ст. 4634; № 50, ст. 5279; 2007, № 26, ст. 3089) следующие изменения</w:t>
      </w:r>
    </w:p>
    <w:p>
      <w:r>
        <w:t>в статье 7.11: а) наименование после слов "объектами животного мира" дополнить словами "и водными биологическими ресурсами"; б) абзац первый изложить в следующей редакции: "Пользование объектами животного мира или водными биологическими ресурсами без разрешения (лицензии), если разрешение (лицензия) обязательно, либо с нарушением условий, предусмотренных разрешением (лицензией), а равно самовольная переуступка права пользования объектами животного мира или права на добычу (вылов) водных биологических ресурсов, за исключением случаев, предусмотренных частью 2 статьи 8.17 настоящего Кодекса, -"</w:t>
      </w:r>
    </w:p>
    <w:p>
      <w:r>
        <w:t>абзац первый части 2 статьи 8.17 изложить в следующей редакции: "2. Нарушение правил рыболовства и иных правил добычи (вылова) водных биологических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
        <w:t>в абзаце первом статьи 8.33 слово "животных -" заменить словами "объектов животного мира и водных биологических ресурсов -"</w:t>
      </w:r>
    </w:p>
    <w:p>
      <w:r>
        <w:t>в статье 8.36: а) наименование дополнить словами "и водных биологических ресурсов"; б) в абзаце первом слово "мира -" заменить словами "мира и водных биологических ресурсов -"</w:t>
      </w:r>
    </w:p>
    <w:p>
      <w:r>
        <w:t>в статье 8.37: а) наименование дополнить словами "и водными биологическими ресурсами"; б) в части 2 слова "нарушение правил добычи иных, кроме рыбы, водных биологических ресурсов" заменить словами "нарушение иных правил добычи (вылова) водных биологических ресурсов"</w:t>
      </w:r>
    </w:p>
    <w:p>
      <w:r>
        <w:t>в статье 8.38: а) в наименовании слова "рыбных запасов" заменить словами "водных биологических ресурсов"; б) в абзаце первом слова "рыбных запасов" заменить словами "водных биологических ресурсов"</w:t>
      </w:r>
    </w:p>
    <w:p>
      <w:r>
        <w:t>в части 2 статьи 23.27: а) в пунктах 1, 2 и 3 слова "охраны, воспроизводства рыбных запасов и регулирования рыболовства" заменить словами "рыболовства и сохранения водных биологических ресурсов"; б) в пункте 4 слова "охране, воспроизводству рыбных запасов и регулированию рыболовства" заменить словами "рыболовству и сохранению водных биологических ресурсов"</w:t>
      </w:r>
    </w:p>
    <w:p>
      <w:r>
        <w:rPr>
          <w:b/>
        </w:rPr>
        <w:t>Статья 12</w:t>
      </w:r>
    </w:p>
    <w:p>
      <w:r>
        <w:t>(Статья утратила силу - Федеральный закон от 27.11.2010 № 311-ФЗ)</w:t>
      </w:r>
    </w:p>
    <w:p>
      <w:r>
        <w:rPr>
          <w:b/>
        </w:rPr>
        <w:t>Статья 13</w:t>
      </w:r>
    </w:p>
    <w:p>
      <w:r>
        <w:t>Признать утратившими силу подпункт "г" пункта 3 (в части замены слов в пункте 13 статьи 6), пункт 8 статьи 1, подпункт "в" пункта 4 (в части замены слов в подпункте 4 статьи 7), пункт 7 статьи 2 Федерального закона от 4 ноября 2006 года № 188-ФЗ "О внесении изменений в Федеральный закон "О континентальном шельфе Российской Федерации" и Федеральный закон "Об исключительной экономической зоне Российской Федерации" (Собрание законодательства Российской Федерации, 2006, № 45, ст. 4640).</w:t>
      </w:r>
    </w:p>
    <w:p>
      <w:r>
        <w:rPr>
          <w:b/>
        </w:rPr>
        <w:t>Статья 14</w:t>
      </w:r>
    </w:p>
    <w:p>
      <w:r>
        <w:rPr>
          <w:b/>
        </w:rPr>
        <w:t xml:space="preserve">1. </w:t>
      </w:r>
      <w:r>
        <w:t>Настоящий Федеральный закон вступает в силу с 1 января 2008 года, за исключением положений, для которых настоящей статьей установлены иные сроки вступления их в силу</w:t>
      </w:r>
    </w:p>
    <w:p>
      <w:r>
        <w:rPr>
          <w:b/>
        </w:rPr>
        <w:t xml:space="preserve">2. </w:t>
      </w:r>
      <w:r>
        <w:t>Абзац второй подпункта "б" пункта 16, абзац третий подпункта "б" пункта 19 статьи 1, статьи 6, 9 и 12 настоящего Федерального закона вступают в силу с 1 января 2009 года</w:t>
      </w:r>
    </w:p>
    <w:p>
      <w:r>
        <w:rPr>
          <w:b/>
        </w:rPr>
        <w:t>Статья 15</w:t>
      </w:r>
    </w:p>
    <w:p>
      <w:r>
        <w:t>Правительству Российской Федерации поручить до 1 июля 2008 года</w:t>
      </w:r>
    </w:p>
    <w:p>
      <w:r>
        <w:t>принять нормативные правовые акты, предусмотренные настоящим Федеральным законом, а также привести в соответствие с ним свои нормативные правовые акты</w:t>
      </w:r>
    </w:p>
    <w:p>
      <w:r>
        <w:t>обеспечить принятие федеральными органами исполнительной власти нормативных правовых актов, предусмотренных настоящим Федеральным законом, а также приведение в соответствие с настоящим Федеральным законом нормативных правовых актов федеральных органов исполнительной власти</w:t>
      </w:r>
    </w:p>
    <w:p>
      <w:r>
        <w:t>создать условия для реализации на товарных биржах водных биологических ресурсов и продуктов их переработки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