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инвестиционных фондах" и отдельные законодательные акты Российской Федерации</w:t>
      </w:r>
    </w:p>
    <w:p>
      <w:r>
        <w:rPr>
          <w:b/>
        </w:rPr>
        <w:t>Статья 1</w:t>
      </w:r>
    </w:p>
    <w:p>
      <w:r>
        <w:t>Внести в Федеральный закон от 29 ноября 2001 года № 156-ФЗ "Об инвестиционных фондах" (Собрание законодательства Российской Федерации, 2001, № 49, ст. 4562; 2004, № 27, ст. 2711; 2006, № 17, ст. 1780) следующие изменения: 1) статью 3 изложить в следующей редакции: "Статья 3. Требования к акционерному инвестиционному фонду 1. Размер собственных средств акционерного инвестиционного фонда на дату представления документов для получения лицензии на осуществление деятельности инвестиционного фонда (далее - лицензия акционерного инвестиционного фонда) должен соответствовать требованиям, установленным федеральным органом исполнительной власти по рынку ценных бумаг.</w:t>
      </w:r>
    </w:p>
    <w:p>
      <w:r>
        <w:rPr>
          <w:b/>
        </w:rPr>
        <w:t xml:space="preserve">2. </w:t>
      </w:r>
      <w:r>
        <w:t>Акционерами акционерного инвестиционного фонда не могут являться специализированный депозитарий, регистратор, аудитор, а также физическое или юридическое лицо, с которым в соответствии с требованиями Федерального закона от 29 июля 1998 года № 135-ФЗ "Об оценочной деятельности в Российской Федерации" может заключаться договор на проведение оценки (далее - оценщик), если указанные в настоящем пункте лица заключили соответствующие договоры с этим акционерным инвестиционным фондом</w:t>
      </w:r>
    </w:p>
    <w:p>
      <w:r>
        <w:rPr>
          <w:b/>
        </w:rPr>
        <w:t xml:space="preserve">3. </w:t>
      </w:r>
      <w:r>
        <w:t>Имущество акционерного инвестиционного фонда подразделяется на имущество, предназначенное для инвестирования (инвестиционные резервы), и имущество, предназначенное для обеспечения деятельности органов управления и иных органов акционерного инвестиционного фонда, в соотношении, определенном уставом акционерного инвестиционного фонда</w:t>
      </w:r>
    </w:p>
    <w:p>
      <w:r>
        <w:rPr>
          <w:b/>
        </w:rPr>
        <w:t xml:space="preserve">4. </w:t>
      </w:r>
      <w:r>
        <w:t>Инвестиционные резервы акционерного инвестиционного фонда (далее - активы акционерного инвестиционного фонда) должны быть переданы в доверительное управление управляющей компании, соответствующей требованиям настоящего Федерального закона, за исключением случая, предусмотренного пунктом 6 настоящей статьи</w:t>
      </w:r>
    </w:p>
    <w:p>
      <w:r>
        <w:rPr>
          <w:b/>
        </w:rPr>
        <w:t xml:space="preserve">5. </w:t>
      </w:r>
      <w:r>
        <w:t>Для расчетов по операциям, связанным с доверительным управлением активами акционерного инвестиционного фонда, открывается (открываются) отдельный банковский счет (счета), а для учета прав на ценные бумаги, составляющие активы акционерного инвестиционного фонда, отдельный счет (счета) депо. Такие счета, за исключением случаев, установленных законодательством Российской Федерации, открываются на имя управляющей компании с указанием на то, что она действует в качестве доверительного управляющего, и с указанием наименования акционерного инвестиционного фонда</w:t>
      </w:r>
    </w:p>
    <w:p>
      <w:r>
        <w:rPr>
          <w:b/>
        </w:rPr>
        <w:t xml:space="preserve">6. </w:t>
      </w:r>
      <w:r>
        <w:t>В случае заключения с управляющей компанией, соответствующей требованиям настоящего Федерального закона, договора о передаче ей полномочий единоличного исполнительного органа акционерного инвестиционного фонда управляющая компания приобретает права и обязанности по управлению активами акционерного инвестиционного фонда на основании указанного договора. При этом для расчетов по операциям с активами акционерного инвестиционного фонда открывается (открываются) отдельный банковский счет (счета), а для учета прав на ценные бумаги, составляющие активы акционерного инвестиционного фонда, отдельный счет (счета) депо. Такие счета открываются на имя акционерного инвестиционного фонда</w:t>
      </w:r>
    </w:p>
    <w:p>
      <w:r>
        <w:rPr>
          <w:b/>
        </w:rPr>
        <w:t xml:space="preserve">7. </w:t>
      </w:r>
      <w:r>
        <w:t>Акционерный инвестиционный фонд обязан использовать при взаимодействии с регистратором, специализированным депозитарием и управляющей компанией, осуществляющей доверительное управление активами акционерного инвестиционного фонда, документы в электронно-цифровой форме с электронной цифровой подписью</w:t>
      </w:r>
    </w:p>
    <w:p>
      <w:r>
        <w:rPr>
          <w:b/>
        </w:rPr>
        <w:t xml:space="preserve">8. </w:t>
      </w:r>
      <w:r>
        <w:t>Акционерный инвестиционный фонд обязан иметь сайт в сети Интернет, электронный адрес которого включает доменное имя, права на которое принадлежат этому фонду.";</w:t>
      </w:r>
    </w:p>
    <w:p>
      <w:r>
        <w:rPr>
          <w:b/>
        </w:rPr>
        <w:t xml:space="preserve">2. </w:t>
      </w:r>
      <w:r>
        <w:t>Открытое акционерное общество, фирменное наименование которого содержит слова "акционерный инвестиционный фонд" или "инвестиционный фонд", не имеющее лицензии акционерного инвестиционного фонда, не вправе осуществлять размещение дополнительных акций и иных эмиссионных ценных бумаг</w:t>
      </w:r>
    </w:p>
    <w:p>
      <w:r>
        <w:rPr>
          <w:b/>
        </w:rPr>
        <w:t xml:space="preserve">3. </w:t>
      </w:r>
      <w:r>
        <w:t>Акции акционерного инвестиционного фонда могут оплачиваться только денежными средствами или имуществом, предусмотренным его инвестиционной декларацией. Неполная оплата таких акций при их размещении не допускается.";</w:t>
      </w:r>
    </w:p>
    <w:p>
      <w:r>
        <w:rPr>
          <w:b/>
        </w:rPr>
        <w:t xml:space="preserve">2. </w:t>
      </w:r>
      <w:r>
        <w:t>Акции акционерного инвестиционного фонда, предназначенные для квалифицированных инвесторов (далее - акции, ограниченные в обороте), могут принадлежать только квалифицированным инвесторам. Указанное ограничение должно содержаться в соответствующем решении о выпуске акций такого акционерного инвестиционного фонда</w:t>
      </w:r>
    </w:p>
    <w:p>
      <w:r>
        <w:rPr>
          <w:b/>
        </w:rPr>
        <w:t xml:space="preserve">3. </w:t>
      </w:r>
      <w:r>
        <w:t>Сделки с акциями, ограниченными в обороте, при их обращении осуществляются с учетом ограничений и правил, предусмотренных Федеральным законом от 22 апреля 1996 года № 39-ФЗ "О рынке ценных бумаг" (далее - Федеральный закон "О рынке ценных бумаг") для ценных бумаг, предназначенных для квалифицированных инвесторов.";</w:t>
      </w:r>
    </w:p>
    <w:p>
      <w:r>
        <w:rPr>
          <w:b/>
        </w:rPr>
        <w:t xml:space="preserve">2. </w:t>
      </w:r>
      <w:r>
        <w:t>Аффилированные лица управляющей компании, а также работники управляющей компании или ее аффилированных лиц, включая лиц, привлекаемых ими для выполнения работ (оказания услуг) по гражданско-правовым договорам, не могут составлять более одной четвертой от числа членов совета директоров (наблюдательного совета) и коллегиального исполнительного органа акционерного инвестиционного фонда</w:t>
      </w:r>
    </w:p>
    <w:p>
      <w:r>
        <w:rPr>
          <w:b/>
        </w:rPr>
        <w:t xml:space="preserve">3. </w:t>
      </w:r>
      <w:r>
        <w:t>Лицо, осуществляющее функции единоличного исполнительного органа акционерного инвестиционного фонда, за исключением случаев передачи полномочий такого органа управляющей компании, должно иметь высшее профессиональное образование и соответствовать установленным федеральным органом исполнительной власти по рынку ценных бумаг квалификационным требованиям и требованиям к профессиональному опыту</w:t>
      </w:r>
    </w:p>
    <w:p>
      <w:r>
        <w:rPr>
          <w:b/>
        </w:rPr>
        <w:t xml:space="preserve">4. </w:t>
      </w:r>
      <w:r>
        <w:t>Акционерный инвестиционный фонд обязан направлять в федеральный орган исполнительной власти по рынку ценных бумаг уведомления об изменении состава совета директоров (наблюдательного совета) и исполнительных органов акционерного инвестиционного фонда не позднее пяти рабочих дней с даты наступления указанных событий</w:t>
      </w:r>
    </w:p>
    <w:p>
      <w:r>
        <w:rPr>
          <w:b/>
        </w:rPr>
        <w:t xml:space="preserve">5. </w:t>
      </w:r>
      <w:r>
        <w:t>К уведомлению, предусмотренному пунктом 4 настоящей статьи, прилагаются документы (их копии), перечень которых определяется нормативными правовыми актами федерального органа исполнительной власти по рынку ценных бумаг</w:t>
      </w:r>
    </w:p>
    <w:p>
      <w:r>
        <w:rPr>
          <w:b/>
        </w:rPr>
        <w:t xml:space="preserve">6. </w:t>
      </w:r>
      <w:r>
        <w:t>К исключительной компетенции совета директоров (наблюдательного совета) акционерного инвестиционного фонда наряду с решением вопросов, предусмотренных Федеральным законом от 26 декабря 1995 года № 208-ФЗ "Об акционерных обществах", относится принятие решений о заключении и прекращении соответствующих договоров с управляющей компанией, специализированным депозитарием, регистратором, оценщиком и аудитором.";</w:t>
      </w:r>
    </w:p>
    <w:p>
      <w:r>
        <w:rPr>
          <w:b/>
        </w:rPr>
        <w:t xml:space="preserve">2. </w:t>
      </w:r>
      <w:r>
        <w:t>Реорганизация акционерного инвестиционного фонда в форме присоединения допускается при условии присоединения к реорганизуемому акционерному инвестиционному фонду другого акционерного инвестиционного фонда (акционерных инвестиционных фондов)</w:t>
      </w:r>
    </w:p>
    <w:p>
      <w:r>
        <w:rPr>
          <w:b/>
        </w:rPr>
        <w:t xml:space="preserve">3. </w:t>
      </w:r>
      <w:r>
        <w:t>Реорганизация акционерного инвестиционного фонда в форме преобразования не допускается</w:t>
      </w:r>
    </w:p>
    <w:p>
      <w:r>
        <w:rPr>
          <w:b/>
        </w:rPr>
        <w:t xml:space="preserve">4. </w:t>
      </w:r>
      <w:r>
        <w:t>В случае добровольной ликвидации акционерного инвестиционного фонда ликвидационная комиссия (ликвидатор) этого фонда назначается по согласованию с федеральным органом исполнительной власти по рынку ценных бумаг</w:t>
      </w:r>
    </w:p>
    <w:p>
      <w:r>
        <w:rPr>
          <w:b/>
        </w:rPr>
        <w:t xml:space="preserve">5. </w:t>
      </w:r>
      <w:r>
        <w:t>О принятом решении о реорганизации или ликвидации акционерный инвестиционный фонд должен уведомить федеральный орган исполнительной власти по рынку ценных бумаг не позднее пяти рабочих дней с даты принятия указанного решения</w:t>
      </w:r>
    </w:p>
    <w:p>
      <w:r>
        <w:rPr>
          <w:b/>
        </w:rPr>
        <w:t xml:space="preserve">6. </w:t>
      </w:r>
      <w:r>
        <w:t>К уведомлению, предусмотренному пунктом 5 настоящей статьи, прилагается копия (копии) принятого решения (решений) о реорганизации или ликвидации, копия (копии) устава (уставов) вновь создаваемого (создаваемых) акционерного инвестиционного фонда (акционерных инвестиционных фондов), заверенные уполномоченным органом акционерного инвестиционного фонда</w:t>
      </w:r>
    </w:p>
    <w:p>
      <w:r>
        <w:rPr>
          <w:b/>
        </w:rPr>
        <w:t xml:space="preserve">7. </w:t>
      </w:r>
      <w:r>
        <w:t>Размещение дополнительных акций созданных путем реорганизации акционерных инвестиционных фондов, в том числе в форме слияния, разделения и выделения, может осуществляться только после государственной регистрации выпуска акций таких фондов и получения лицензии акционерного инвестиционного фонда вновь созданными акционерными обществами</w:t>
      </w:r>
    </w:p>
    <w:p>
      <w:r>
        <w:rPr>
          <w:b/>
        </w:rPr>
        <w:t xml:space="preserve">8. </w:t>
      </w:r>
      <w:r>
        <w:t>В случае рассмотрения судом иска о реорганизации или ликвидации акционерного инвестиционного фонда федеральный орган исполнительной власти по рынку ценных бумаг может быть привлечен судом к участию в деле или вступать в дело по своей инициативе либо по инициативе лиц, участвующих в деле.";</w:t>
      </w:r>
    </w:p>
    <w:p>
      <w:r>
        <w:rPr>
          <w:b/>
        </w:rPr>
        <w:t xml:space="preserve">2. </w:t>
      </w:r>
      <w:r>
        <w:t>В доверительное управление закрытым паевым инвестиционным фондом могут быть переданы денежные средства, а также иное имущество, предусмотренное инвестиционной декларацией, содержащейся в правилах доверительного управления этим паевым инвестиционным фондом, если возможность передачи такого имущества установлена нормативными правовыми актами федерального органа исполнительной власти по рынку ценных бумаг</w:t>
      </w:r>
    </w:p>
    <w:p>
      <w:r>
        <w:rPr>
          <w:b/>
        </w:rPr>
        <w:t xml:space="preserve">3. </w:t>
      </w:r>
      <w:r>
        <w:t>Передача в доверительное управление паевым инвестиционным фондом имущества, находящегося в залоге, не допускается.";</w:t>
      </w:r>
    </w:p>
    <w:p>
      <w:r>
        <w:rPr>
          <w:b/>
        </w:rPr>
        <w:t xml:space="preserve">2. </w:t>
      </w:r>
      <w:r>
        <w:t>Управляющая компания обязана вести учет находящихся на транзитном счете денежных средств каждого лица, передавшего их в оплату инвестиционных паев</w:t>
      </w:r>
    </w:p>
    <w:p>
      <w:r>
        <w:rPr>
          <w:b/>
        </w:rPr>
        <w:t xml:space="preserve">3. </w:t>
      </w:r>
      <w:r>
        <w:t>Управляющая компания не вправе давать распоряжение о перечислении на транзитный счет собственных денежных средств или денежных средств, находящихся у нее по иным основаниям</w:t>
      </w:r>
    </w:p>
    <w:p>
      <w:r>
        <w:rPr>
          <w:b/>
        </w:rPr>
        <w:t xml:space="preserve">4. </w:t>
      </w:r>
      <w:r>
        <w:t>На денежные средства, находящиеся на транзитном счете, не может быть обращено взыскание по долгам управляющей компании. В случае признания управляющей компании банкротом денежные средства, находящиеся на транзитном счете, в конкурсную массу не включаются</w:t>
      </w:r>
    </w:p>
    <w:p>
      <w:r>
        <w:rPr>
          <w:b/>
        </w:rPr>
        <w:t xml:space="preserve">5. </w:t>
      </w:r>
      <w:r>
        <w:t>Управляющая компания не вправе распоряжаться денежными средствами, находящимися на транзитном счете, за исключением следующих случаев</w:t>
      </w:r>
    </w:p>
    <w:p>
      <w:r>
        <w:rPr>
          <w:b/>
        </w:rPr>
        <w:t xml:space="preserve">6. </w:t>
      </w:r>
      <w:r>
        <w:t>Включение денежных средств, переданных в оплату инвестиционных паев, в состав паевого инвестиционного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лицевого счета в реестре владельцев инвестиционных паев</w:t>
      </w:r>
    </w:p>
    <w:p>
      <w:r>
        <w:rPr>
          <w:b/>
        </w:rPr>
        <w:t xml:space="preserve">7. </w:t>
      </w:r>
      <w:r>
        <w:t>При выдаче инвестиционных паев закрытого паевого инвестиционного фонда после завершения (окончания) его формирования, если правилами доверительного управления указанным фондом предусматривается возможность оплаты таких паев неденежными средствами, передача имущества в оплату инвестиционных паев, а также включение его в состав паевого инвестиционного фонда осуществляются в соответствии с правилами, предусмотренными статьей 132 настоящего Федерального закона</w:t>
      </w:r>
    </w:p>
    <w:p>
      <w:r>
        <w:rPr>
          <w:b/>
        </w:rPr>
        <w:t xml:space="preserve">8. </w:t>
      </w:r>
      <w:r>
        <w:t>статью 4 изложить в следующей редакции: "Статья 4. Размещение акций акционерного инвестиционного фонда 1. Акционерный инвестиционный фонд не вправе размещать иные ценные бумаги, кроме обыкновенных именных акций. Размещение акций акционерного инвестиционного фонда должно осуществляться только путем открытой подписки, за исключением случаев размещения акций, предназначенных для квалифицированных инвесторов</w:t>
      </w:r>
    </w:p>
    <w:p>
      <w:r>
        <w:rPr>
          <w:b/>
        </w:rPr>
        <w:t xml:space="preserve">3. </w:t>
      </w:r>
      <w:r>
        <w:t>дополнить статьей 41 следующего содержания: "Статья 41. Акции акционерного инвестиционного фонда, предназначенные для квалифицированных инвесторов 1. Устав акционерного инвестиционного фонда может предусматривать, а в случаях, установленных нормативными правовыми актами федерального органа исполнительной власти по рынку ценных бумаг, должен предусматривать, что акции этого фонда предназначены для квалифицированных инвесторов. Внесение в устав акционерного инвестиционного фонда или исключение из него указания на то, что акции акционерного инвестиционного фонда предназначены для квалифицированных инвесторов, после размещения акций такого фонда не допускается</w:t>
      </w:r>
    </w:p>
    <w:p>
      <w:r>
        <w:rPr>
          <w:b/>
        </w:rPr>
        <w:t xml:space="preserve">3. </w:t>
      </w:r>
      <w:r>
        <w:t>в абзаце первом пункта 4 статьи 7 слова "о внесении изменений или дополнений в устав акционерного инвестиционного фонда в части инвестиционной декларации" заменить словами "о внесении изменений и дополнений в инвестиционную декларацию"</w:t>
      </w:r>
    </w:p>
    <w:p>
      <w:r>
        <w:rPr>
          <w:b/>
        </w:rPr>
        <w:t xml:space="preserve">3. </w:t>
      </w:r>
      <w:r>
        <w:t>статью 8 изложить в следующей редакции: "Статья 8. Совет директоров (наблюдательный совет) и исполнительные органы акционерного инвестиционного фонда 1. Осуществлять функции единоличного исполнительного органа акционерного инвестиционного фонда и входить в состав совета директоров (наблюдательного совета) и коллегиального исполнительного органа акционерного инвестиционного фонда не могут следующие лица:</w:t>
      </w:r>
    </w:p>
    <w:p>
      <w:r>
        <w:rPr>
          <w:b/>
        </w:rPr>
        <w:t xml:space="preserve">3. </w:t>
      </w:r>
      <w:r>
        <w:t>работники специализированного депозитария, регистратора, аудитора и оценщика - юридического лица акционерного инвестиционного фонда, лица, привлекаемые указанными организациями для выполнения работ (оказания услуг) по гражданско-правовым договорам, а также оценщик акционерного инвестиционного фонда - физическое лицо</w:t>
      </w:r>
    </w:p>
    <w:p>
      <w:r>
        <w:rPr>
          <w:b/>
        </w:rPr>
        <w:t xml:space="preserve">3. </w:t>
      </w:r>
      <w:r>
        <w:t>аффилированные лица специализированного депозитария, регистратора, оценщика и аудитора акционерного инвестиционного фонда</w:t>
      </w:r>
    </w:p>
    <w:p>
      <w:r>
        <w:rPr>
          <w:b/>
        </w:rPr>
        <w:t xml:space="preserve">3. </w:t>
      </w:r>
      <w:r>
        <w:t>лица, которые осуществляли функции единоличного исполнительного органа или входили в состав коллегиального исполнительного органа управляющей компании, специализированного депозитария, акционерного инвестиционного фонда, профессионального участника рынка ценных бумаг, кредитной организации, страховой организации, негосударственного пенсионного фонда (далее - финансовые организации) в момент совершения финансовыми организациями нарушений, за которые у них были аннулированы лицензии на осуществление соответствующих видов деятельности, если с даты такого аннулирования прошло менее трех лет</w:t>
      </w:r>
    </w:p>
    <w:p>
      <w:r>
        <w:rPr>
          <w:b/>
        </w:rPr>
        <w:t xml:space="preserve">3. </w:t>
      </w:r>
      <w:r>
        <w:t>лица, в отношении которых не истек срок, в течение которого они считаются подвергнутыми административному наказанию в виде дисквалификации</w:t>
      </w:r>
    </w:p>
    <w:p>
      <w:r>
        <w:rPr>
          <w:b/>
        </w:rPr>
        <w:t xml:space="preserve">3. </w:t>
      </w:r>
      <w:r>
        <w:t>лица, имеющие судимость за умышленные преступления</w:t>
      </w:r>
    </w:p>
    <w:p>
      <w:r>
        <w:rPr>
          <w:b/>
        </w:rPr>
        <w:t xml:space="preserve">6. </w:t>
      </w:r>
      <w:r>
        <w:t>статью 9 изложить в следующей редакции: "Статья 9. Реорганизация и ликвидация акционерного инвестиционного фонда 1. Реорганизация акционерного инвестиционного фонда в форме слияния, разделения и выделения допускается при условии, что в результате такой реорганизации будет создан (будут созданы) акционерный инвестиционный фонд (акционерные инвестиционные фонды)</w:t>
      </w:r>
    </w:p>
    <w:p>
      <w:r>
        <w:rPr>
          <w:b/>
        </w:rPr>
        <w:t xml:space="preserve">8. </w:t>
      </w:r>
      <w:r>
        <w:t>статью 10 дополнить пунктом 3 следующего содержания: "3. Название (индивидуальное обозначение) паевого инвестиционного фонда должно содержать указание на состав и структуру его активов (далее - категория паевого инвестиционного фонда) в соответствии с нормативными правовыми актами федерального органа исполнительной власти по рынку ценных бумаг и не может содержать недобросовестную, неэтичную, заведомо ложную, скрытую или вводящую в заблуждение информацию."</w:t>
      </w:r>
    </w:p>
    <w:p>
      <w:r>
        <w:rPr>
          <w:b/>
        </w:rPr>
        <w:t xml:space="preserve">8. </w:t>
      </w:r>
      <w:r>
        <w:t>в статье 11:</w:t>
      </w:r>
    </w:p>
    <w:p>
      <w:r>
        <w:rPr>
          <w:b/>
        </w:rPr>
        <w:t xml:space="preserve">8. </w:t>
      </w:r>
      <w:r>
        <w:t>в статье 12:</w:t>
      </w:r>
    </w:p>
    <w:p>
      <w:r>
        <w:rPr>
          <w:b/>
        </w:rPr>
        <w:t xml:space="preserve">8. </w:t>
      </w:r>
      <w:r>
        <w:t>статью 13 изложить в следующей редакции: "Статья 13. Имущество, передаваемое в паевой инвестиционный фонд 1. В доверительное управление открытым и интервальным паевыми инвестиционными фондами могут быть переданы только денежные средства</w:t>
      </w:r>
    </w:p>
    <w:p>
      <w:r>
        <w:rPr>
          <w:b/>
        </w:rPr>
        <w:t xml:space="preserve">8. </w:t>
      </w:r>
      <w:r>
        <w:t>дополнить пунктом 41 следующего содержания: "41. Договоры управляющей компании со специализированным депозитарием, лицом, осуществляющим ведение реестра владельцев инвестиционных паев паевого инвестиционного фонда (далее - реестр владельцев инвестиционных паев), оценщиком и аудитором до подачи правил доверительного управления паевым инвестиционным фондом на регистрацию заключаются управляющей компанией без указания на то, что она действует в качестве доверительного управляющего паевого инвестиционного фонда, и должны содержать условие, что с даты завершения (окончания) формирования паевого инвестиционного фонда такие договоры считаются заключенными управляющей компанией как доверительным управляющим паевого инвестиционного фонда с указанием названия паевого инвестиционного фонда."</w:t>
      </w:r>
    </w:p>
    <w:p>
      <w:r>
        <w:rPr>
          <w:b/>
        </w:rPr>
        <w:t xml:space="preserve">8. </w:t>
      </w:r>
      <w:r>
        <w:t>абзац пятый пункта 6 дополнить словами "(далее - типы паевых инвестиционных фондов)"</w:t>
      </w:r>
    </w:p>
    <w:p>
      <w:r>
        <w:rPr>
          <w:b/>
        </w:rPr>
        <w:t xml:space="preserve">8. </w:t>
      </w:r>
      <w:r>
        <w:t>дополнить пунктом 7 следующего содержания: "7. Допускается изменение типа паевого инвестиционного фонда с закрытого паевого инвестиционного фонда на интервальный паевой инвестиционный фонд или на открытый паевой инвестиционный фонд, с интервального паевого инвестиционного фонда на открытый паевой инвестиционный фонд. Указанные изменения осуществляются путем внесения изменений и дополнений в правила доверительного управления паевым инвестиционным фондом."</w:t>
      </w:r>
    </w:p>
    <w:p>
      <w:r>
        <w:rPr>
          <w:b/>
        </w:rPr>
        <w:t xml:space="preserve">8. </w:t>
      </w:r>
      <w:r>
        <w:t>часть первую дополнить словами "с начала срока его формирования"</w:t>
      </w:r>
    </w:p>
    <w:p>
      <w:r>
        <w:rPr>
          <w:b/>
        </w:rPr>
        <w:t xml:space="preserve">8. </w:t>
      </w:r>
      <w:r>
        <w:t>в части третьей слова "одного года" заменить словами "трех лет"</w:t>
      </w:r>
    </w:p>
    <w:p>
      <w:r>
        <w:rPr>
          <w:b/>
        </w:rPr>
        <w:t xml:space="preserve">3. </w:t>
      </w:r>
      <w:r>
        <w:t>дополнить статьями 131 и 132 следующего содержания: "Статья 131. Порядок включения имущества в состав паевого инвестиционного фонда после завершения (окончания) его формирования 1. Денежные средства, переданные в оплату инвестиционных паев одного паевого инвестиционного фонда, должны поступать на отдельный банковский счет, открытый управляющей компании этого фонда на основании договора, заключенного без указания на то, что управляющая компания действует в качестве доверительного управляющего (далее - транзитный счет). Требование настоящего пункта не применяется в случае передачи денежных средств в оплату неоплаченной части инвестиционных паев</w:t>
      </w:r>
    </w:p>
    <w:p>
      <w:r>
        <w:rPr>
          <w:b/>
        </w:rPr>
        <w:t xml:space="preserve">5. </w:t>
      </w:r>
      <w:r>
        <w:t>перевода денежных средств на отдельный банковский счет, указанный в пункте 2 статьи 15 настоящего Федерального закона, для включения в состав паевого инвестиционного фонда</w:t>
      </w:r>
    </w:p>
    <w:p>
      <w:r>
        <w:rPr>
          <w:b/>
        </w:rPr>
        <w:t xml:space="preserve">5. </w:t>
      </w:r>
      <w:r>
        <w:t>выплаты надбавки к расчетной стоимости выдаваемых инвестиционных паев, если такая надбавка предусмотрена правилами доверительного управления паевым инвестиционным фондом</w:t>
      </w:r>
    </w:p>
    <w:p>
      <w:r>
        <w:rPr>
          <w:b/>
        </w:rPr>
        <w:t xml:space="preserve">5. </w:t>
      </w:r>
      <w:r>
        <w:t>возврата лицу, внесшему их в оплату инвестиционных паев, в случае, предусмотренном настоящим Федеральным законом</w:t>
      </w:r>
    </w:p>
    <w:p>
      <w:r>
        <w:rPr>
          <w:b/>
        </w:rPr>
        <w:t xml:space="preserve">5. </w:t>
      </w:r>
      <w:r>
        <w:t>выплаты денежной компенсации владельцам инвестиционных паев при погашении инвестиционных паев этого паевого инвестиционного фонда, осуществления обязательных платежей, связанных с указанной выплатой, если возможность выплаты денежной компенсации и осуществления платежей с транзитного счета предусмотрена правилами доверительного управления паевым инвестиционным фондом. При этом осуществление таких выплат (платежей) производится в порядке, установленном нормативными правовыми актами федерального органа исполнительной власти по рынку ценных бумаг, в пределах суммы, подлежащей включению в состав паевого инвестиционного фонда</w:t>
      </w:r>
    </w:p>
    <w:p>
      <w:r>
        <w:rPr>
          <w:b/>
        </w:rPr>
        <w:t>Статья 132. Формирование паевого инвестиционного фонда</w:t>
      </w:r>
    </w:p>
    <w:p>
      <w:r>
        <w:rPr>
          <w:b/>
        </w:rPr>
        <w:t xml:space="preserve">1. </w:t>
      </w:r>
      <w:r>
        <w:t>Формирование паевого инвестиционного фонда начинается не позднее шести месяцев с даты регистрации правил доверительного управления паевым инвестиционным фондом. При этом срок формирования паевого инвестиционного фонда не может превышать три месяца, а срок формирования закрытого паевого инвестиционного фонда шесть месяцев в случаях, предусмотренных нормативными правовыми актами федерального органа исполнительной власти по рынку ценных бумаг</w:t>
      </w:r>
    </w:p>
    <w:p>
      <w:r>
        <w:rPr>
          <w:b/>
        </w:rPr>
        <w:t xml:space="preserve">2. </w:t>
      </w:r>
      <w:r>
        <w:t>Денежные средства, переданные в оплату инвестиционных паев паевого инвестиционного фонда при его формировании, должны поступать на транзитный счет, открытый для формирования этого паевого инвестиционного фонда, бездокументарные ценные бумаги - на отдельный счет депо, открытый в специализированном депозитарии этого фонда (далее - транзитный счет депо), документарные ценные бумаги передаются на хранение в указанный специализированный депозитарий</w:t>
      </w:r>
    </w:p>
    <w:p>
      <w:r>
        <w:rPr>
          <w:b/>
        </w:rPr>
        <w:t xml:space="preserve">3. </w:t>
      </w:r>
      <w:r>
        <w:t>Договор об открытии транзитного счета (транзитного счета депо), а также договор хранения документарных ценных бумаг заключаются управляющей компанией для формирования одного паевого инвестиционного фонда без указания на то, что такая управляющая компания действует в качестве доверительного управляющего</w:t>
      </w:r>
    </w:p>
    <w:p>
      <w:r>
        <w:rPr>
          <w:b/>
        </w:rPr>
        <w:t xml:space="preserve">4. </w:t>
      </w:r>
      <w:r>
        <w:t>Транзитный счет депо открывается специализированным депозитарием на имя управляющей компании. Управляющая компания не является владельцем ценных бумаг, учет прав на которые осуществляется на транзитном счете депо</w:t>
      </w:r>
    </w:p>
    <w:p>
      <w:r>
        <w:rPr>
          <w:b/>
        </w:rPr>
        <w:t xml:space="preserve">5. </w:t>
      </w:r>
      <w:r>
        <w:t>Специализированный депозитарий при поступлении ценных бумаг на транзитный счет депо обязан открыть лицу, передавшему указанные ценные бумаги, субсчет депо для учета его прав на эти ценные бумаги (далее - субсчет депо). Открытие субсчета депо осуществляется на основании настоящего Федерального закона без заключения депозитарного договора</w:t>
      </w:r>
    </w:p>
    <w:p>
      <w:r>
        <w:rPr>
          <w:b/>
        </w:rPr>
        <w:t xml:space="preserve">6. </w:t>
      </w:r>
      <w:r>
        <w:t>С момента зачисления ценных бумаг на субсчет депо производится блокирование операций по списанию и (или) обременению ценных бумаг по этому субсчету депо, за исключением совершения операций по списанию ценных бумаг в случаях обращения взыскания на эти ценные бумаги по долгам их владельца, конвертации эмиссионных ценных бумаг, а также в случаях, предусмотренных пунктом 7 настоящей статьи</w:t>
      </w:r>
    </w:p>
    <w:p>
      <w:r>
        <w:rPr>
          <w:b/>
        </w:rPr>
        <w:t xml:space="preserve">7. </w:t>
      </w:r>
      <w:r>
        <w:t>Списание ценных бумаг, находящихся на транзитном счете депо, производится специализированным депозитарием по распоряжению управляющей компании только в случае их включения в состав паевого инвестиционного фонда или возврата лицу, передавшему их в оплату инвестиционных паев</w:t>
      </w:r>
    </w:p>
    <w:p>
      <w:r>
        <w:rPr>
          <w:b/>
        </w:rPr>
        <w:t xml:space="preserve">8. </w:t>
      </w:r>
      <w:r>
        <w:t>Лица, права на ценные бумаги которых учитываются на субсчете депо, осуществляют все права, закрепленные указанными ценными бумагами</w:t>
      </w:r>
    </w:p>
    <w:p>
      <w:r>
        <w:rPr>
          <w:b/>
        </w:rPr>
        <w:t xml:space="preserve">9. </w:t>
      </w:r>
      <w:r>
        <w:t>До завершения (окончания) срока формирования паевого инвестиционного фонда доходы и иные выплаты по ценным бумагам, переданным в оплату инвестиционных паев, зачисляются на транзитный счет, а после завершения (окончания) срока его формирования включаются в состав этого фонда, за исключением случая, когда ценные бумаги, переданные в оплату инвестиционных паев, были возвращены лицу, передавшему их в оплату инвестиционных паев</w:t>
      </w:r>
    </w:p>
    <w:p>
      <w:r>
        <w:rPr>
          <w:b/>
        </w:rPr>
        <w:t xml:space="preserve">10. </w:t>
      </w:r>
      <w:r>
        <w:t>Учет имущества, переданного в оплату инвестиционных паев при формировании паевого инвестиционного фонда, осуществляется в отношении каждого лица, передавшего такое имущество в оплату инвестиционных паев. Управляющая компания обязана вести учет находящихся на транзитном счете денежных средств каждого лица, передавшего их в оплату инвестиционных паев</w:t>
      </w:r>
    </w:p>
    <w:p>
      <w:r>
        <w:rPr>
          <w:b/>
        </w:rPr>
        <w:t xml:space="preserve">11. </w:t>
      </w:r>
      <w:r>
        <w:t>Управляющая компания не вправе перечислять (передавать) на транзитный счет (транзитный счет депо) собственные денежные средства (ценные бумаги) или денежные средства (ценные бумаги), находящиеся у нее по иным основаниям</w:t>
      </w:r>
    </w:p>
    <w:p>
      <w:r>
        <w:rPr>
          <w:b/>
        </w:rPr>
        <w:t xml:space="preserve">12. </w:t>
      </w:r>
      <w:r>
        <w:t>На имущество, переданное в оплату инвестиционных паев, в том числе находящееся на транзитном счете (транзитном счете депо), не может быть обращено взыскание по долгам управляющей компании или по долгам специализированного депозитария</w:t>
      </w:r>
    </w:p>
    <w:p>
      <w:r>
        <w:rPr>
          <w:b/>
        </w:rPr>
        <w:t xml:space="preserve">13. </w:t>
      </w:r>
      <w:r>
        <w:t>В случае признания управляющей компании или специализированного депозитария банкротом денежные средства (ценные бумаги), находящиеся на транзитном счете (транзитном счете депо), и иное имущество, переданное в оплату инвестиционных паев, в конкурсную массу не включаются и подлежат возврату лицам, передавшим их в оплату инвестиционных паев</w:t>
      </w:r>
    </w:p>
    <w:p>
      <w:r>
        <w:rPr>
          <w:b/>
        </w:rPr>
        <w:t xml:space="preserve">14. </w:t>
      </w:r>
      <w:r>
        <w:t>Управляющая компания не вправе распоряжаться имуществом, переданным в оплату инвестиционных паев, за исключением случая включения такого имущества в состав паевого инвестиционного фонда или возврата лицу, передавшему указанное имущество в оплату инвестиционных паев</w:t>
      </w:r>
    </w:p>
    <w:p>
      <w:r>
        <w:rPr>
          <w:b/>
        </w:rPr>
        <w:t xml:space="preserve">15. </w:t>
      </w:r>
      <w:r>
        <w:t>Имущество, переданное в оплату инвестиционных паев, включается в состав паевого инвестиционного фонда при его формировании только при соблюдении всех перечисленных ниже условий</w:t>
      </w:r>
    </w:p>
    <w:p>
      <w:r>
        <w:rPr>
          <w:b/>
        </w:rPr>
        <w:t xml:space="preserve">16. </w:t>
      </w:r>
      <w:r>
        <w:t>При формировании паевого инвестиционного фонда выдача инвестиционных паев должна осуществляться в день включения в состав этого фонда всего подлежащего включению имущества, переданного в оплату инвестиционных паев, или в следующий за ним рабочий день</w:t>
      </w:r>
    </w:p>
    <w:p>
      <w:r>
        <w:rPr>
          <w:b/>
        </w:rPr>
        <w:t xml:space="preserve">17. </w:t>
      </w:r>
      <w:r>
        <w:t>Датой завершения (окончания) формирования паевого инвестиционного фонда является дата направления управляющей компанией в федеральный орган исполнительной власти по рынку ценных бумаг отчета о завершении (окончании) формирования паевого инвестиционного фонда, а для закрытых паевых инвестиционных фондов дата регистрации изменений и дополнений в правила доверительного управления закрытым паевым инвестиционным фондом в части, касающейся количества выданных инвестиционных паев этого фонда</w:t>
      </w:r>
    </w:p>
    <w:p>
      <w:r>
        <w:rPr>
          <w:b/>
        </w:rPr>
        <w:t xml:space="preserve">18. </w:t>
      </w:r>
      <w:r>
        <w:t>Отчет о завершении (окончании) формирования паевого инвестиционного фонда подписывается уполномоченными лицами управляющей компании и специализированного депозитария и направляется в федеральный орган исполнительной власти по рынку ценных бумаг не позднее трех рабочих дней с даты выдачи инвестиционных паев. Одновременно с отчетом о завершении (окончании) формирования закрытого паевого инвестиционного фонда в федеральный орган исполнительной власти по рынку ценных бумаг направляются изменения и дополнения в правила доверительного управления закрытым паевым инвестиционным фондом в части, касающейся количества выданных инвестиционных паев этого фонда, для их регистрации</w:t>
      </w:r>
    </w:p>
    <w:p>
      <w:r>
        <w:rPr>
          <w:b/>
        </w:rPr>
        <w:t xml:space="preserve">19. </w:t>
      </w:r>
      <w:r>
        <w:t>Федеральный орган исполнительной власти по рынку ценных бумаг на основании отчета о завершении (окончании) формирования паевого инвестиционного фонда вносит соответствующую запись в реестр паевых инвестиционных фондов, а также осуществляет регистрацию изменений и дополнений в правила закрытого паевого инвестиционного фонда в части, касающейся количества выданных инвестиционных паев такого паевого инвестиционного фонда</w:t>
      </w:r>
    </w:p>
    <w:p>
      <w:r>
        <w:rPr>
          <w:b/>
        </w:rPr>
        <w:t xml:space="preserve">20. </w:t>
      </w:r>
      <w:r>
        <w:t>В случае, если на определенную правилами доверительного управления паевым инвестиционным фондом дату окончания срока формирования паевого инвестиционного фонда стоимость имущества, переданного в оплату инвестиционных паев, оказалась меньше стоимости имущества, необходимой для завершения (окончания) его формирования, управляющая компания обязана</w:t>
      </w:r>
    </w:p>
    <w:p>
      <w:r>
        <w:rPr>
          <w:b/>
        </w:rPr>
        <w:t xml:space="preserve">21. </w:t>
      </w:r>
      <w:r>
        <w:t>Порядок и условия открытия транзитного счета депо, осуществления операций по указанному счету, порядок учета денежных средств, ценных бумаг и иного имущества каждого лица, передавшего указанное имущество в оплату инвестиционных паев, а также порядок передачи имущества, за исключением денежных средств, для включения его в состав паевого инвестиционного фонда, порядок определения стоимости имущества, переданного в оплату инвестиционных паев, устанавливаются нормативными правовыми актами федерального органа исполнительной власти по рынку ценных бумаг.";</w:t>
      </w:r>
    </w:p>
    <w:p>
      <w:r>
        <w:rPr>
          <w:b/>
        </w:rPr>
        <w:t xml:space="preserve">2. </w:t>
      </w:r>
      <w:r>
        <w:t>Инвестиционные паи паевого инвестиционного фонда, предназначенные для квалифицированных инвесторов (далее - инвестиционные паи, ограниченные в обороте), могут выдаваться (отчуждаться) только квалифицированным инвесторам, за исключением случаев, предусмотренных настоящим Федеральным законом. Признать лиц квалифицированными инвесторами при выдаче инвестиционных паев, ограниченных в обороте, вправе только управляющая компания в порядке, установленном федеральным законом. Последствия выдачи таких инвестиционных паев лицу, не являющемуся квалифицированным инвестором (далее - неквалифицированный инвестор), предусматриваются настоящей статьей</w:t>
      </w:r>
    </w:p>
    <w:p>
      <w:r>
        <w:rPr>
          <w:b/>
        </w:rPr>
        <w:t xml:space="preserve">3. </w:t>
      </w:r>
      <w:r>
        <w:t>Сделки с инвестиционными паями, ограниченными в обороте, при их обращении осуществляются с учетом ограничений и правил, предусмотренных Федеральным законом "О рынке ценных бумаг" для ценных бумаг, предназначенных для квалифицированных инвесторов</w:t>
      </w:r>
    </w:p>
    <w:p>
      <w:r>
        <w:rPr>
          <w:b/>
        </w:rPr>
        <w:t xml:space="preserve">4. </w:t>
      </w:r>
      <w:r>
        <w:t>Последствием выдачи управляющей компанией паевого инвестиционного фонда инвестиционных паев, ограниченных в обороте, неквалифицированному инвестору является возложение на управляющую компанию следующих обязанностей</w:t>
      </w:r>
    </w:p>
    <w:p>
      <w:r>
        <w:rPr>
          <w:b/>
        </w:rPr>
        <w:t xml:space="preserve">5. </w:t>
      </w:r>
      <w:r>
        <w:t>Управляющая компания исполняет обязанность, предусмотренную подпунктом 1 пункта 4 настоящей статьи, независимо от того, заявил ли владелец инвестиционных паев, ограниченных в обороте, требование об их погашении</w:t>
      </w:r>
    </w:p>
    <w:p>
      <w:r>
        <w:rPr>
          <w:b/>
        </w:rPr>
        <w:t xml:space="preserve">6. </w:t>
      </w:r>
      <w:r>
        <w:t>Последствия, предусмотренные пунктом 4 настоящей статьи, не применяются в случае признания управляющей компанией лица квалифицированным инвестором на основании представленной этим лицом недостоверной информации. Признание управляющей компанией лица квалифицированным инвестором в результате представления этим лицом недостоверной информации не является основанием недействительности сделки по приобретению указанным лицом инвестиционных паев, ограниченных в обороте, при их выдаче</w:t>
      </w:r>
    </w:p>
    <w:p>
      <w:r>
        <w:rPr>
          <w:b/>
        </w:rPr>
        <w:t xml:space="preserve">7. </w:t>
      </w:r>
      <w:r>
        <w:t>Особенности учета и перехода прав на инвестиционные паи, ограниченные в обороте, лицами, осуществляющими ведение реестра владельцев инвестиционных паев, ограниченных в обороте, и депозитариями устанавливаются федеральным органом исполнительной власти по рынку ценных бумаг.";</w:t>
      </w:r>
    </w:p>
    <w:p>
      <w:r>
        <w:rPr>
          <w:b/>
        </w:rPr>
        <w:t xml:space="preserve">2. </w:t>
      </w:r>
      <w:r>
        <w:t>Правила доверительного управления интервальным паевым инвестиционным фондом наряду со сведениями, указанными в пункте 1 настоящей статьи, должны также содержать сведения</w:t>
      </w:r>
    </w:p>
    <w:p>
      <w:r>
        <w:rPr>
          <w:b/>
        </w:rPr>
        <w:t xml:space="preserve">3. </w:t>
      </w:r>
      <w:r>
        <w:t>Правила доверительного управления закрытым паевым инвестиционным фондом наряду со сведениями, указанными в пункте 1 настоящей статьи, должны также содержать</w:t>
      </w:r>
    </w:p>
    <w:p>
      <w:r>
        <w:rPr>
          <w:b/>
        </w:rPr>
        <w:t xml:space="preserve">4. </w:t>
      </w:r>
      <w:r>
        <w:t>Типовые правила доверительного управления паевым инвестиционным фондом каждого типа утверждаются Правительством Российской Федерации. Правительство Российской Федерации вправе установить дополнительные к предусмотренным настоящим Федеральным законом условия и (или) сведения, которые должны содержаться в правилах доверительного управления паевым инвестиционным фондом. Правила доверительного управления паевым инвестиционным фондом должны соответствовать типовым правилам</w:t>
      </w:r>
    </w:p>
    <w:p>
      <w:r>
        <w:rPr>
          <w:b/>
        </w:rPr>
        <w:t xml:space="preserve">5. </w:t>
      </w:r>
      <w:r>
        <w:t>Правила доверительного управления паевым инвестиционным фондом могут предусматривать право управляющей компании провести дробление инвестиционных паев паевого инвестиционного фонда. Условия и порядок дробления инвестиционных паев устанавливаются нормативными правовыми актами федерального органа исполнительной власти по рынку ценных бумаг</w:t>
      </w:r>
    </w:p>
    <w:p>
      <w:r>
        <w:rPr>
          <w:b/>
        </w:rPr>
        <w:t xml:space="preserve">6. </w:t>
      </w:r>
      <w:r>
        <w:t>Правила доверительного управления закрытым паевым инвестиционным фондом могут предусматривать положения</w:t>
      </w:r>
    </w:p>
    <w:p>
      <w:r>
        <w:rPr>
          <w:b/>
        </w:rPr>
        <w:t xml:space="preserve">7. </w:t>
      </w:r>
      <w:r>
        <w:t>Управляющая компания вправе внести изменения и дополнения в правила доверительного управления паевым инвестиционным фондом. В случаях, предусмотренных настоящим Федеральным законом, изменения и дополнения в правила доверительного управления закрытым паевым инвестиционным фондом утверждаются общим собранием владельцев инвестиционных паев этого фонда</w:t>
      </w:r>
    </w:p>
    <w:p>
      <w:r>
        <w:rPr>
          <w:b/>
        </w:rPr>
        <w:t xml:space="preserve">8. </w:t>
      </w:r>
      <w:r>
        <w:t>Внесение в правила доверительного управления паевым инвестиционным фондом или исключение из них указания на то, что инвестиционные паи этого фонда предназначены для квалифицированных инвесторов, не допускается</w:t>
      </w:r>
    </w:p>
    <w:p>
      <w:r>
        <w:rPr>
          <w:b/>
        </w:rPr>
        <w:t xml:space="preserve">9. </w:t>
      </w:r>
      <w:r>
        <w:t>Управляющая компания обязана внести изменения и дополнения в правила доверительного управления закрытым паевым инвестиционным фондом в части, касающейся количества выданных инвестиционных паев, в течение шести месяцев с даты погашения части инвестиционных паев этого фонда, если по окончании указанного срока количество выданных инвестиционных паев не соответствует сведениям, содержащимся в правилах.";</w:t>
      </w:r>
    </w:p>
    <w:p>
      <w:r>
        <w:rPr>
          <w:b/>
        </w:rPr>
        <w:t xml:space="preserve">2. </w:t>
      </w:r>
      <w:r>
        <w:t>Инвестиционные паи закрытого паевого инвестиционного фонда, правила доверительного управления которым предусматривают неполную оплату инвестиционных паев при их выдаче, могут оплачиваться только денежными средствами. Правила доверительного управления таким фондом должны предусматривать обязанность владельцев инвестиционных паев оплатить неоплаченную часть каждого инвестиционного пая и срок исполнения этой обязанности, а если такой срок определен моментом предъявления управляющей компанией требования, должен быть определен срок, в течение которого владельцы инвестиционных паев обязаны исполнить указанное требование. При этом правилами доверительного управления таким фондом может быть предусмотрено взыскание неустойки за неисполнение обязанности оплатить неоплаченные части инвестиционных паев</w:t>
      </w:r>
    </w:p>
    <w:p>
      <w:r>
        <w:rPr>
          <w:b/>
        </w:rPr>
        <w:t xml:space="preserve">3. </w:t>
      </w:r>
      <w:r>
        <w:t>В случае неисполнения владельцем инвестиционных паев обязанности оплатить неоплаченные части инвестиционных паев в срок часть принадлежащих ему инвестиционных паев погашается без выплаты денежной компенсации независимо от того, заявил ли владелец таких инвестиционных паев требование об их погашении. Количество инвестиционных паев, подлежащих погашению, определяется путем деления суммы денежных средств, подлежащих передаче в оплату инвестиционных паев, обязанность по передаче которых не исполнена в срок (с учетом неустойки), на стоимость одного инвестиционного пая. При этом стоимость одного инвестиционного пая определяется на дату окончания срока надлежащего исполнения указанной обязанности. Порядок расчета указанной стоимости устанавливается нормативными правовыми актами федерального органа исполнительной власти по рынку ценных бумаг</w:t>
      </w:r>
    </w:p>
    <w:p>
      <w:r>
        <w:rPr>
          <w:b/>
        </w:rPr>
        <w:t xml:space="preserve">4. </w:t>
      </w:r>
      <w:r>
        <w:t>Не полностью оплаченные инвестиционные паи могут отчуждаться только владельцам инвестиционных паев этого паевого инвестиционного фонда либо иным лицам с согласия всех владельцев инвестиционных паев этого фонда в порядке, предусмотренном правилами доверительного управления этим фондом, или в случае универсального правопреемства и при распределении имущества ликвидируемого юридического лица</w:t>
      </w:r>
    </w:p>
    <w:p>
      <w:r>
        <w:rPr>
          <w:b/>
        </w:rPr>
        <w:t xml:space="preserve">5. </w:t>
      </w:r>
      <w:r>
        <w:t>До полной оплаты всех инвестиционных паев закрытого паевого инвестиционного фонда выдача инвестиционных паев этого фонда после завершения (окончания) его формирования осуществляется по стоимости, определенной в соответствии с правилами доверительного управления этим фондом</w:t>
      </w:r>
    </w:p>
    <w:p>
      <w:r>
        <w:rPr>
          <w:b/>
        </w:rPr>
        <w:t xml:space="preserve">6. </w:t>
      </w:r>
      <w:r>
        <w:t>Если правилами доверительного управления закрытым паевым инвестиционным фондом предусмотрена необходимость одобрения всеми или несколькими владельцами инвестиционных паев (далее - инвестиционный комитет) сделок с имуществом, составляющим паевой инвестиционный фонд, указанными правилами должны быть определены</w:t>
      </w:r>
    </w:p>
    <w:p>
      <w:r>
        <w:rPr>
          <w:b/>
        </w:rPr>
        <w:t xml:space="preserve">7. </w:t>
      </w:r>
      <w:r>
        <w:t>По сделкам, совершенным в нарушение положений правил доверительного управления паевым инвестиционным фондом, предусмотренных пунктом 6 настоящей статьи, управляющая компания несет обязательства лично и отвечает только принадлежащим ей имуществом. Долги, возникшие по таким обязательствам, не могут погашаться за счет имущества, составляющего паевой инвестиционный фонд</w:t>
      </w:r>
    </w:p>
    <w:p>
      <w:r>
        <w:rPr>
          <w:b/>
        </w:rPr>
        <w:t xml:space="preserve">8. </w:t>
      </w:r>
      <w:r>
        <w:t>Правилами доверительного управления интервальным паевым инвестиционным фондом, инвестиционные паи которого ограничены в обороте, может быть предусмотрено максимальное количество инвестиционных паев, подлежащих погашению по окончании срока приема заявок на приобретение и заявок на погашение инвестиционных паев, которое не может быть менее 20 процентов общего количества выданных инвестиционных паев этого фонда на дату начала срока приема заявок на приобретение и заявок на погашение инвестиционных паев. Если общее количество инвестиционных паев, на которое поданы заявки на погашение, превышает количество инвестиционных паев, которое может быть погашено в соответствии с правилами доверительного управления паевым инвестиционным фондом, заявки на погашение инвестиционных паев удовлетворяются пропорционально заявленным требованиям.";</w:t>
      </w:r>
    </w:p>
    <w:p>
      <w:r>
        <w:rPr>
          <w:b/>
        </w:rPr>
        <w:t xml:space="preserve">2. </w:t>
      </w:r>
      <w:r>
        <w:t>Созыв общего собрания управляющей компанией осуществляется по собственной инициативе или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Созыв общего собрания по требованию владельцев инвестиционных паев осуществляется в срок, который определен правилами доверительного управления паевым инвестиционным фондом и не может превышать 40 дней с даты получения такого требования, за исключением случаев, когда в созыве общего собрания было отказано. При этом такой отказ допускается в случае, если требование владельцев инвестиционных паев о созыве общего собрания не соответствует настоящему Федеральному закону или ни один вопрос, предлагаемый для включения в повестку дня, не относится к компетенции общего собрания</w:t>
      </w:r>
    </w:p>
    <w:p>
      <w:r>
        <w:rPr>
          <w:b/>
        </w:rPr>
        <w:t xml:space="preserve">3. </w:t>
      </w:r>
      <w:r>
        <w:t>Созыв общего собрания осуществляется специализированным депозитарием для решения вопроса о передаче прав и обязанностей по договору доверительного управления паевым инвестиционным фондом другой управляющей компании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а в случае аннулирования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(далее - лицензия управляющей компании) или принятия судом решения о ликвидации управляющей компании - по собственной инициативе. Созыв общего собрания по требованию владельцев инвестиционных паев осуществляется в срок, определенный правилами доверительного управления паевым инвестиционным фондом, который не может превышать 40 дней с даты получения такого требования, за исключением случая, когда в созыве общего собрания было отказано. При этом такой отказ допускается в случае, если требование владельцев инвестиционных паев о созыве общего собрания не соответствует настоящему Федеральному закону</w:t>
      </w:r>
    </w:p>
    <w:p>
      <w:r>
        <w:rPr>
          <w:b/>
        </w:rPr>
        <w:t xml:space="preserve">4. </w:t>
      </w:r>
      <w:r>
        <w:t>В случае аннулирования лицензии управляющей компании и лицензии специализированного депозитария общее собрание для принятия решения о передаче прав и обязанностей по договору доверительного управления паевым инвестиционным фондом другой управляющей компании может быть созвано владельцами инвестиционных паев, составляющих не менее 10 процентов общего количества инвестиционных паев на дату подачи требования о созыве общего собрания</w:t>
      </w:r>
    </w:p>
    <w:p>
      <w:r>
        <w:rPr>
          <w:b/>
        </w:rPr>
        <w:t xml:space="preserve">5. </w:t>
      </w:r>
      <w:r>
        <w:t>Специализированный депозитарий и владельцы инвестиционных паев, которые имеют право на созыв общего собрания, обладают полномочиями, необходимыми для созыва и проведения общего собрания</w:t>
      </w:r>
    </w:p>
    <w:p>
      <w:r>
        <w:rPr>
          <w:b/>
        </w:rPr>
        <w:t xml:space="preserve">6. </w:t>
      </w:r>
      <w:r>
        <w:t>Расходы, связанные с созывом и проведением управляющей компанией общего собрания, оплачиваются за счет имущества, составляющего закрытый паевой инвестиционный фонд, а в случае проведения общего собрания специализированным депозитарием или владельцами инвестиционных паев, которые имеют право на созыв общего собрания, возмещаются за счет указанного имущества</w:t>
      </w:r>
    </w:p>
    <w:p>
      <w:r>
        <w:rPr>
          <w:b/>
        </w:rPr>
        <w:t xml:space="preserve">7. </w:t>
      </w:r>
      <w:r>
        <w:t>Письменное требование владельцев инвестиционных паев о созыве общего собрания должно содержать повестку дня общего собрания. Письменное требование о созыве общего собрания должно быть направлено управляющей компании и специализированному депозитарию закрытого паевого инвестиционного фонда</w:t>
      </w:r>
    </w:p>
    <w:p>
      <w:r>
        <w:rPr>
          <w:b/>
        </w:rPr>
        <w:t xml:space="preserve">8. </w:t>
      </w:r>
      <w:r>
        <w:t>Сообщение о созыве общего собрания должно быть раскрыто в соответствии с требованиями настоящего Федерального закона, а в случае, если инвестиционные паи закрытого паевого инвестиционного фонда ограничены в обороте, сообщение предоставляется всем владельцам инвестиционных паев в порядке и форме, которые предусмотрены правилами доверительного управления таким паевым инвестиционным фондом. О созыве общего собрания должны быть уведомлены специализированный депозитарий этого фонда, а также федеральный орган исполнительной власти по рынку ценных бумаг</w:t>
      </w:r>
    </w:p>
    <w:p>
      <w:r>
        <w:rPr>
          <w:b/>
        </w:rPr>
        <w:t xml:space="preserve">9. </w:t>
      </w:r>
      <w:r>
        <w:t>Общее собрание принимает решения по вопросам</w:t>
      </w:r>
    </w:p>
    <w:p>
      <w:r>
        <w:rPr>
          <w:b/>
        </w:rPr>
        <w:t xml:space="preserve">10. </w:t>
      </w:r>
      <w:r>
        <w:t>Решение общего собрания может быть принято путем проведения заочного голосования</w:t>
      </w:r>
    </w:p>
    <w:p>
      <w:r>
        <w:rPr>
          <w:b/>
        </w:rPr>
        <w:t xml:space="preserve">11. </w:t>
      </w:r>
      <w:r>
        <w:t>Решение общего собрания принимается большинством голосов от общего количества голосов, предоставляемых их владельцам в соответствии с количеством принадлежащих им инвестиционных паев на дату принятия решения о созыве общего собрания, если большее количество голосов не предусмотрено правилами доверительного управления паевым инвестиционным фондом. При этом количество голосов, предоставляемых владельцу инвестиционных паев при голосовании, определяется количеством принадлежащих ему инвестиционных паев</w:t>
      </w:r>
    </w:p>
    <w:p>
      <w:r>
        <w:rPr>
          <w:b/>
        </w:rPr>
        <w:t xml:space="preserve">12. </w:t>
      </w:r>
      <w:r>
        <w:t>Копия протокола общего собрания должна быть направлена в федеральный орган исполнительной власти по рынку ценных бумаг не позднее трех рабочих дней со дня его проведения</w:t>
      </w:r>
    </w:p>
    <w:p>
      <w:r>
        <w:rPr>
          <w:b/>
        </w:rPr>
        <w:t xml:space="preserve">13. </w:t>
      </w:r>
      <w:r>
        <w:t>В случае принятия решения об утверждении изменений и дополнений в правила доверительного управления закрытым паевым инвестиционным фондом или решения о передаче прав и обязанностей по договору доверительного управления паевым инвестиционным фондом другой управляющей компании владельцы инвестиционных паев, голосовавшие против принятия соответствующего решения, приобретают право требовать погашения инвестиционных паев. Порядок выплаты денежной компенсации в указанных случаях определяется в соответствии с нормативными правовыми актами федерального органа исполнительной власти по рынку ценных бумаг</w:t>
      </w:r>
    </w:p>
    <w:p>
      <w:r>
        <w:rPr>
          <w:b/>
        </w:rPr>
        <w:t xml:space="preserve">14. </w:t>
      </w:r>
      <w:r>
        <w:t>Дополнительные требования к порядку подготовки, созыва и проведения общего собрания устанавливаются федеральным органом исполнительной власти по рынку ценных бумаг.";</w:t>
      </w:r>
    </w:p>
    <w:p>
      <w:r>
        <w:rPr>
          <w:b/>
        </w:rPr>
        <w:t xml:space="preserve">5. </w:t>
      </w:r>
      <w:r>
        <w:t>В течение срока, предусмотренного пунктом 4 настоящей статьи, федеральный орган исполнительной власти по рынку ценных бумаг вправе проводить проверку сведений, содержащихся в правилах доверительного управления паевым инвестиционным фондом и иных представленных документах. Уведомление федерального органа исполнительной власти по рынку ценных бумаг о принятии решения о регистрации правил доверительного управления паевым инвестиционным фондом или изменений и дополнений в них либо об отказе в их регистрации направляется управляющей компании в течение трех рабочих дней со дня принятия соответствующего решения</w:t>
      </w:r>
    </w:p>
    <w:p>
      <w:r>
        <w:rPr>
          <w:b/>
        </w:rPr>
        <w:t xml:space="preserve">6. </w:t>
      </w:r>
      <w:r>
        <w:t>В регистрации правил доверительного управления паевым инвестиционным фондом либо изменений и дополнений, вносимых в них, может быть отказано в случаях</w:t>
      </w:r>
    </w:p>
    <w:p>
      <w:r>
        <w:rPr>
          <w:b/>
        </w:rPr>
        <w:t xml:space="preserve">8. </w:t>
      </w:r>
      <w:r>
        <w:t>Федеральный орган исполнительной власти по рынку ценных бумаг ведет реестр паевых инвестиционных фондов, правила доверительного управления которыми им зарегистрированы. Порядок ведения реестра паевых инвестиционных фондов и предоставления выписок из него устанавливается федеральным органом исполнительной власти по рынку ценных бумаг.";</w:t>
      </w:r>
    </w:p>
    <w:p>
      <w:r>
        <w:rPr>
          <w:b/>
        </w:rPr>
        <w:t xml:space="preserve">2. </w:t>
      </w:r>
      <w:r>
        <w:t>Изменения и дополнения, вносимые в правила доверительного управления паевым инвестиционным фондом, вступают в силу со дня раскрытия сообщения об их регистрации, за исключением изменений и дополнений, предусмотренных пунктами 4 и 5 настоящей статьи, а также изменений и дополнений, связанных</w:t>
      </w:r>
    </w:p>
    <w:p>
      <w:r>
        <w:rPr>
          <w:b/>
        </w:rPr>
        <w:t xml:space="preserve">3. </w:t>
      </w:r>
      <w:r>
        <w:t>Изменения и дополнения, вносимые в правила доверительного управления паевым инвестиционным фондом, предусмотренные пунктом 2 настоящей статьи, вступают в силу</w:t>
      </w:r>
    </w:p>
    <w:p>
      <w:r>
        <w:rPr>
          <w:b/>
        </w:rPr>
        <w:t xml:space="preserve">4. </w:t>
      </w:r>
      <w:r>
        <w:t>Изменения и дополнения, вносимые в правила доверительного управления паевым инвестиционным фондом, предусмотренные подпунктом 2 пункта 4 статьи 19 настоящего Федерального закона, вступают в силу со дня их регистрации</w:t>
      </w:r>
    </w:p>
    <w:p>
      <w:r>
        <w:rPr>
          <w:b/>
        </w:rPr>
        <w:t xml:space="preserve">5. </w:t>
      </w:r>
      <w:r>
        <w:t>Изменения и дополнения, вносимые в правила доверительного управления паевым инвестиционным фондом, инвестиционные паи которого ограничены в обороте, вступают в силу со дня их регистрации, если более поздний срок не предусмотрен указанными правилами.";</w:t>
      </w:r>
    </w:p>
    <w:p>
      <w:r>
        <w:rPr>
          <w:b/>
        </w:rPr>
        <w:t xml:space="preserve">2. </w:t>
      </w:r>
      <w:r>
        <w:t>В приеме заявок на приобретение инвестиционных паев должно быть отказано в случаях</w:t>
      </w:r>
    </w:p>
    <w:p>
      <w:r>
        <w:rPr>
          <w:b/>
        </w:rPr>
        <w:t xml:space="preserve">3. </w:t>
      </w:r>
      <w:r>
        <w:t>Выдача инвестиционных паев должна осуществляться в день включения в состав паевого инвестиционного фонда подлежащего включению имущества, переданного в оплату инвестиционных паев, или в следующий за ним рабочий день, за исключением случаев, предусмотренных статьей 132 настоящего Федерального закона</w:t>
      </w:r>
    </w:p>
    <w:p>
      <w:r>
        <w:rPr>
          <w:b/>
        </w:rPr>
        <w:t xml:space="preserve">4. </w:t>
      </w:r>
      <w:r>
        <w:t>Имущество, переданное в оплату инвестиционных паев, подлежит возврату, если включение такого имущества в состав паевого инвестиционного фонда противоречит требованиям настоящего Федерального закона, принятым в соответствии с ним нормативным правовым актам и (или) правилам доверительного управления этим фондом</w:t>
      </w:r>
    </w:p>
    <w:p>
      <w:r>
        <w:rPr>
          <w:b/>
        </w:rPr>
        <w:t xml:space="preserve">5. </w:t>
      </w:r>
      <w:r>
        <w:t>Выдача инвестиционных паев интервального или закрытого паевого инвестиционного фонда после завершения (окончания) его формирования осуществляется в один день по окончании срока приема заявок на приобретение инвестиционных паев интервального паевого инвестиционного фонда или дополнительных инвестиционных паев закрытого паевого инвестиционного фонда</w:t>
      </w:r>
    </w:p>
    <w:p>
      <w:r>
        <w:rPr>
          <w:b/>
        </w:rPr>
        <w:t xml:space="preserve">6. </w:t>
      </w:r>
      <w:r>
        <w:t>По результатам выдачи дополнительных инвестиционных паев закрытого паевого инвестиционного фонда управляющая компания составляет отчет о количестве дополнительно выданных инвестиционных паев, который направляется в федеральный орган исполнительной власти по рынку ценных бумаг не позднее трех рабочих дней со дня выдачи дополнительных инвестиционных паев. Одновременно с указанным отчетом направляются для регистрации изменения и дополнения в правила доверительного управления закрытым паевым инвестиционным фондом в части положений, касающихся количества выданных инвестиционных паев этого фонда и уменьшения количества инвестиционных паев, которые могут быть выданы управляющей компанией дополнительно после завершения (окончания) его формирования.";</w:t>
      </w:r>
    </w:p>
    <w:p>
      <w:r>
        <w:rPr>
          <w:b/>
        </w:rPr>
        <w:t xml:space="preserve">2. </w:t>
      </w:r>
      <w:r>
        <w:t>Обмен инвестиционных паев осуществляется путем конвертации инвестиционных паев одного паевого инвестиционного фонда (конвертируемые инвестиционные паи) в инвестиционные паи другого паевого инвестиционного фонда (инвестиционные паи, в которые осуществляется конвертация) без выплаты денежной компенсации их владельцам. При этом имущество, стоимость которого соответствует расчетной стоимости конвертируемых инвестиционных паев, передается из паевого инвестиционного фонда, инвестиционные паи которого конвертируются, в состав паевого инвестиционного фонда, в инвестиционные паи которого осуществляется конвертация</w:t>
      </w:r>
    </w:p>
    <w:p>
      <w:r>
        <w:rPr>
          <w:b/>
        </w:rPr>
        <w:t xml:space="preserve">3. </w:t>
      </w:r>
      <w:r>
        <w:t>Обмен инвестиционных паев одного паевого инвестиционного фонда на инвестиционные паи другого фонда может производиться только в случае, если дата погашения инвестиционных паев, подлежащих обмену, совпадает с датой выдачи инвестиционных паев, на которые производится обмен</w:t>
      </w:r>
    </w:p>
    <w:p>
      <w:r>
        <w:rPr>
          <w:b/>
        </w:rPr>
        <w:t xml:space="preserve">4. </w:t>
      </w:r>
      <w:r>
        <w:t>Требование об обмене инвестиционных паев подается в форме заявки на обмен инвестиционных паев. Заявки на обмен инвестиционных паев носят безотзывный характер</w:t>
      </w:r>
    </w:p>
    <w:p>
      <w:r>
        <w:rPr>
          <w:b/>
        </w:rPr>
        <w:t xml:space="preserve">5. </w:t>
      </w:r>
      <w:r>
        <w:t>Заявки на обмен инвестиционных паев подаются их владельцем, а если учет прав на инвестиционные паи осуществляется на лицевом счете номинального держателя, соответствующим номинальным держателем. Номинальный держатель подает заявки на обмен инвестиционных паев на основании распоряжения владельца инвестиционных паев</w:t>
      </w:r>
    </w:p>
    <w:p>
      <w:r>
        <w:rPr>
          <w:b/>
        </w:rPr>
        <w:t xml:space="preserve">6. </w:t>
      </w:r>
      <w:r>
        <w:t>В приеме заявок на обмен инвестиционных паев должно быть отказано в случаях</w:t>
      </w:r>
    </w:p>
    <w:p>
      <w:r>
        <w:rPr>
          <w:b/>
        </w:rPr>
        <w:t xml:space="preserve">2. </w:t>
      </w:r>
      <w:r>
        <w:t>Заявки на погашение инвестиционных паев удовлетворяются в пределах количества инвестиционных паев, учтенных на соответствующем лицевом счете</w:t>
      </w:r>
    </w:p>
    <w:p>
      <w:r>
        <w:rPr>
          <w:b/>
        </w:rPr>
        <w:t xml:space="preserve">3. </w:t>
      </w:r>
      <w:r>
        <w:t>В приеме заявок на погашение инвестиционных паев должно быть отказано в случаях</w:t>
      </w:r>
    </w:p>
    <w:p>
      <w:r>
        <w:rPr>
          <w:b/>
        </w:rPr>
        <w:t xml:space="preserve">4. </w:t>
      </w:r>
      <w:r>
        <w:t>Прием в течение одного рабочего дня заявки (заявок) на погашение или обмен 75 и более процентов инвестиционных паев открытого паевого инвестиционного фонда является основанием для прекращения этого фонда</w:t>
      </w:r>
    </w:p>
    <w:p>
      <w:r>
        <w:rPr>
          <w:b/>
        </w:rPr>
        <w:t xml:space="preserve">5. </w:t>
      </w:r>
      <w:r>
        <w:t>Прием в течение срока, установленного правилами доверительного управления интервальным или закрытым паевым инвестиционным фондом для приема заявок на погашение или обмен инвестиционных паев, заявки (заявок) на погашение или обмен 75 и более процентов инвестиционных паев интервального или закрытого паевого инвестиционного фонда является основанием для прекращения этого фонда</w:t>
      </w:r>
    </w:p>
    <w:p>
      <w:r>
        <w:rPr>
          <w:b/>
        </w:rPr>
        <w:t xml:space="preserve">6. </w:t>
      </w:r>
      <w:r>
        <w:t>Прием заявки (заявок) на погашение или обмен инвестиционных паев в случаях, предусмотренных пунктами 4 и 5 настоящей статьи, является основанием для прекращения паевого инвестиционного фонда, если при этом отсутствуют основания для выдачи инвестиционных паев этого фонда или обмена на них инвестиционных паев других паевых инвестиционных фондов</w:t>
      </w:r>
    </w:p>
    <w:p>
      <w:r>
        <w:rPr>
          <w:b/>
        </w:rPr>
        <w:t xml:space="preserve">7. </w:t>
      </w:r>
      <w:r>
        <w:t>В случаях, предусмотренных настоящим Федеральным законом, погашение инвестиционных паев осуществляется без заявления владельцем инвестиционных паев требования об их погашении.";</w:t>
      </w:r>
    </w:p>
    <w:p>
      <w:r>
        <w:rPr>
          <w:b/>
        </w:rPr>
        <w:t xml:space="preserve">2. </w:t>
      </w:r>
      <w:r>
        <w:t>Сумма денежных средств (стоимость имущества), на которую выдается инвестиционный пай после завершения (окончания) формирования паевого инвестиционного фонда, определяется исходя из расчетной стоимости инвестиционного пая, за исключением случаев, предусмотренных пунктом 3 настоящей статьи</w:t>
      </w:r>
    </w:p>
    <w:p>
      <w:r>
        <w:rPr>
          <w:b/>
        </w:rPr>
        <w:t xml:space="preserve">3. </w:t>
      </w:r>
      <w:r>
        <w:t>Сумма денежных средств (стоимость имущества), на которую выдается инвестиционный пай после завершения (окончания) формирования закрытого паевого инвестиционного фонда, инвестиционные паи которого ограничены в обороте, а также сумма денежных средств (стоимость имущества), на которую выдается инвестиционный пай до полной оплаты всех инвестиционных паев, определяются в соответствии с правилами доверительного управления таким фондом</w:t>
      </w:r>
    </w:p>
    <w:p>
      <w:r>
        <w:rPr>
          <w:b/>
        </w:rPr>
        <w:t xml:space="preserve">4. </w:t>
      </w:r>
      <w:r>
        <w:t>Сумма денежной компенсации, подлежащей выплате в связи с погашением инвестиционного пая, в том числе в соответствии с подпунктом 1 пункта 4 статьи 141 настоящего Федерального закона, определяется исходя из расчетной стоимости инвестиционного пая, за исключением случая, предусмотренного пунктом 5 настоящей статьи</w:t>
      </w:r>
    </w:p>
    <w:p>
      <w:r>
        <w:rPr>
          <w:b/>
        </w:rPr>
        <w:t xml:space="preserve">5. </w:t>
      </w:r>
      <w:r>
        <w:t>Сумма денежной компенсации, подлежащей выплате в связи с погашением инвестиционного пая закрытого паевого инвестиционного фонда, инвестиционные паи которого ограничены в обороте, определяется в соответствии с правилами доверительного управления таким фондом</w:t>
      </w:r>
    </w:p>
    <w:p>
      <w:r>
        <w:rPr>
          <w:b/>
        </w:rPr>
        <w:t xml:space="preserve">6. </w:t>
      </w:r>
      <w:r>
        <w:t>Расчетная стоимость инвестиционного пая определяется в соответствии с нормативными правовыми актами федерального органа исполнительной власти по рынку ценных бумаг путем деления стоимости чистых активов паевого инвестиционного фонда, рассчитанной на день не ранее дня приема заявок на приобретение, заявок на погашение или заявок на обмен инвестиционных паев, на количество инвестиционных паев, указанное в реестре владельцев инвестиционных паев этого паевого инвестиционного фонда на тот же день</w:t>
      </w:r>
    </w:p>
    <w:p>
      <w:r>
        <w:rPr>
          <w:b/>
        </w:rPr>
        <w:t xml:space="preserve">7. </w:t>
      </w:r>
      <w:r>
        <w:t>Правилами доверительного управления паевым инвестиционным фондом могут быть предусмотрены надбавки к расчетной стоимости инвестиционных паев при их выдаче и скидки с расчетной стоимости инвестиционных паев при их погашении. Максимальный размер надбавки не может составлять более 1,5 процента расчетной стоимости инвестиционного пая. Максимальный размер скидки не может составлять более 3 процентов расчетной стоимости инвестиционного пая.";</w:t>
      </w:r>
    </w:p>
    <w:p>
      <w:r>
        <w:rPr>
          <w:b/>
        </w:rPr>
        <w:t xml:space="preserve">2. </w:t>
      </w:r>
      <w:r>
        <w:t>В случае аннулирования лицензии управляющей компании прекращение паевого инвестиционного фонда осуществляет специализированный депозитарий этого фонда в соответствии с настоящим Федеральным законом</w:t>
      </w:r>
    </w:p>
    <w:p>
      <w:r>
        <w:rPr>
          <w:b/>
        </w:rPr>
        <w:t xml:space="preserve">3. </w:t>
      </w:r>
      <w:r>
        <w:t>В случае аннулирования лицензий управляющей компании и специализированного депозитария прекращение паевого инвестиционного фонда осуществляет временная администрация, назначенная в соответствии с настоящим Федеральным законом</w:t>
      </w:r>
    </w:p>
    <w:p>
      <w:r>
        <w:rPr>
          <w:b/>
        </w:rPr>
        <w:t xml:space="preserve">4. </w:t>
      </w:r>
      <w:r>
        <w:t>Размер вознаграждения лица, осуществляющего прекращение паевого инвестиционного фонда, за исключением случаев, установленных настоящей статьей, определяется правилами доверительного управления паевым инвестиционным фондом и не может превышать 3 процента суммы денежных средств, составляющих паевой инвестиционный фонд и поступивших в него после реализации составляющего его имущества, за вычетом</w:t>
      </w:r>
    </w:p>
    <w:p>
      <w:r>
        <w:rPr>
          <w:b/>
        </w:rPr>
        <w:t xml:space="preserve">5. </w:t>
      </w:r>
      <w:r>
        <w:t>Федеральный орган исполнительной власти по рынку ценных бумаг вправе направить своего представителя для контроля за исполнением обязанностей по прекращению паевого инвестиционного фонда лицом, осуществляющим прекращение паевого инвестиционного фонда</w:t>
      </w:r>
    </w:p>
    <w:p>
      <w:r>
        <w:rPr>
          <w:b/>
        </w:rPr>
        <w:t xml:space="preserve">6. </w:t>
      </w:r>
      <w:r>
        <w:t>Со дня возникновения основания прекращения паевого инвестиционного фонда не допускается распоряжение имуществом, составляющим паевой инвестиционный фонд, за исключением его реализации и распределения в соответствии с настоящим Федеральным законом</w:t>
      </w:r>
    </w:p>
    <w:p>
      <w:r>
        <w:rPr>
          <w:b/>
        </w:rPr>
        <w:t xml:space="preserve">7. </w:t>
      </w:r>
      <w:r>
        <w:t>Лицо, осуществляющее прекращение паевого инвестиционного фонда, обязано</w:t>
      </w:r>
    </w:p>
    <w:p>
      <w:r>
        <w:rPr>
          <w:b/>
        </w:rPr>
        <w:t xml:space="preserve">8. </w:t>
      </w:r>
      <w:r>
        <w:t>Срок предъявления кредиторами требований, которые должны удовлетворяться за счет имущества, составляющего паевой инвестиционный фонд, не может быть менее двух месяцев со дня раскрытия сообщения о прекращении паевого инвестиционного фонда</w:t>
      </w:r>
    </w:p>
    <w:p>
      <w:r>
        <w:rPr>
          <w:b/>
        </w:rPr>
        <w:t xml:space="preserve">9. </w:t>
      </w:r>
      <w:r>
        <w:t>По окончании срока предъявления кредиторами требований, которые должны удовлетворяться за счет имущества, составляющего паевой инвестиционный фонд, и до начала расчетов с ними лицо, осуществляющее прекращение паевого инвестиционного фонда, составляет и направляет в федеральный орган исполнительной власти по рынку ценных бумаг баланс имущества, составляющего паевой инвестиционный фонд, который должен содержать сведения об имуществе, составляющем паевой инвестиционный фонд, о предъявленных кредиторами требованиях и результатах их рассмотрения. Если прекращение паевого инвестиционного фонда осуществляет управляющая компания, указанный баланс должен быть согласован со специализированным депозитарием</w:t>
      </w:r>
    </w:p>
    <w:p>
      <w:r>
        <w:rPr>
          <w:b/>
        </w:rPr>
        <w:t xml:space="preserve">10. </w:t>
      </w:r>
      <w:r>
        <w:t>Лицо, осуществляющее прекращение паевого инвестиционного фонда, обязано реализовать имущество, составляющее паевой инвестиционный фонд, и осуществить расчеты в соответствии со статьей 32 настоящего Федерального закона в срок, не превышающий шести месяцев со дня раскрытия сообщения о прекращении паевого инвестиционного фонда. Указанный срок может быть продлен по решению федерального органа исполнительной власти по рынку ценных бумаг, если прекращение паевого инвестиционного фонда осуществляется в связи с аннулированием лицензии управляющей компании</w:t>
      </w:r>
    </w:p>
    <w:p>
      <w:r>
        <w:rPr>
          <w:b/>
        </w:rPr>
        <w:t xml:space="preserve">11. </w:t>
      </w:r>
      <w:r>
        <w:t>Специализированный депозитарий при осуществлении прекращения паевого инвестиционного фонда действует от своего имени и осуществляет полномочия управляющей компании по прекращению паевого инвестиционного фонда, в том числе совершает от своего имени сделки по реализации имущества, составляющего паевой инвестиционный фонд, включая недвижимое имущество, распоряжается денежными средствами на счетах и во вкладах в банках и иных кредитных организациях, а также совершает операции с ценными бумагами, составляющими паевой инвестиционный фонд, без поручения (распоряжения) управляющей компании. Государственная регистрация сделок и (или) перехода прав собственности на недвижимое имущество, составляющее паевой инвестиционный фонд, осуществляется при предоставлении специализированным депозитарием заверенной федеральным органом исполнительной власти по рынку ценных бумаг копии решения об аннулировании лицензии управляющей компании</w:t>
      </w:r>
    </w:p>
    <w:p>
      <w:r>
        <w:rPr>
          <w:b/>
        </w:rPr>
        <w:t xml:space="preserve">12. </w:t>
      </w:r>
      <w:r>
        <w:t>При осуществлении специализированным депозитарием прекращения паевого инвестиционного фонда списание денежных средств, находящихся на транзитном счете или банковском счете, открытом управляющей компании в соответствии с пунктом 2 статьи 15 настоящего Федерального закона, производится по распоряжению специализированного депозитария. Указанные операции проводятся банком или иной кредитной организацией при предоставлении специализированным депозитарием заверенной федеральным органом исполнительной власти по рынку ценных бумаг копии решения об аннулировании лицензии управляющей компании</w:t>
      </w:r>
    </w:p>
    <w:p>
      <w:r>
        <w:rPr>
          <w:b/>
        </w:rPr>
        <w:t xml:space="preserve">13. </w:t>
      </w:r>
      <w:r>
        <w:t>Временная администрация при осуществлении прекращения паевого инвестиционного фонда действует от имени управляющей компании без доверенности и осуществляет полномочия управляющей компании по прекращению паевого инвестиционного фонда, в том числе совершает от имени управляющей компании сделки по реализации имущества, составляющего паевой инвестиционный фонд, включая недвижимое имущество, распоряжается денежными средствами на счетах и во вкладах в банках и иных кредитных организациях, распоряжается ценными бумагами, составляющими паевой инвестиционный фонд. Вознаграждение, предусмотренное пунктом 4 настоящей статьи, временной администрации не выплачивается.";</w:t>
      </w:r>
    </w:p>
    <w:p>
      <w:r>
        <w:rPr>
          <w:b/>
        </w:rPr>
        <w:t xml:space="preserve">2. </w:t>
      </w:r>
      <w:r>
        <w:t>Оценка недвижимого имущества, прав на недвижимое имущество, иного предусмотренного нормативными правовыми актами федерального органа исполнительной власти по рынку ценных бумаг имущества, принадлежащего акционерному инвестиционному фонду или составляющего паевой инвестиционный фонд, осуществляется оценщиком, определенным советом директоров (наблюдательным советом) акционерного инвестиционного фонда или указанным в правилах доверительного управления паевым инвестиционным фондом</w:t>
      </w:r>
    </w:p>
    <w:p>
      <w:r>
        <w:rPr>
          <w:b/>
        </w:rPr>
        <w:t xml:space="preserve">3. </w:t>
      </w:r>
      <w:r>
        <w:t>Правилами доверительного управления паевым инвестиционным фондом может быть предусмотрена оценка имущества, передаваемого для включения в состав паевого инвестиционного фонда при формировании такого фонда, оценщиком, который не указан в правилах доверительного управления паевым инвестиционным фондом</w:t>
      </w:r>
    </w:p>
    <w:p>
      <w:r>
        <w:rPr>
          <w:b/>
        </w:rPr>
        <w:t xml:space="preserve">4. </w:t>
      </w:r>
      <w:r>
        <w:t>Оценка имущества, предусмотренного пунктом 2 настоящей статьи, должна осуществляться при его приобретении, а также не реже одного раза в год, если иная периодичность не установлена нормативными правовыми актами федерального органа исполнительной власти по рынку ценных бумаг</w:t>
      </w:r>
    </w:p>
    <w:p>
      <w:r>
        <w:rPr>
          <w:b/>
        </w:rPr>
        <w:t xml:space="preserve">5. </w:t>
      </w:r>
      <w:r>
        <w:t>Оценщиком акционерного инвестиционного фонда и паевого инвестиционного фонда не могут быть аффилированные лица акционерного инвестиционного фонда, управляющей компании и специализированного депозитария акционерного инвестиционного фонда и паевого инвестиционного фонда, аудитора акционерного инвестиционного фонда и аудитора управляющей компании паевого инвестиционного фонда</w:t>
      </w:r>
    </w:p>
    <w:p>
      <w:r>
        <w:rPr>
          <w:b/>
        </w:rPr>
        <w:t xml:space="preserve">6. </w:t>
      </w:r>
      <w:r>
        <w:t>Оценщик несет ответственность перед акционерным инвестиционным фондом или владельцами инвестиционных паев за причиненные им убытки, возникшие в связи с использованием акционерным инвестиционным фондом или управляющей компанией паевого инвестиционного фонда итоговой величины рыночной либо иной стоимости объекта оценки, указанной в отчете, подписанном оценщиком</w:t>
      </w:r>
    </w:p>
    <w:p>
      <w:r>
        <w:rPr>
          <w:b/>
        </w:rPr>
        <w:t xml:space="preserve">7. </w:t>
      </w:r>
      <w:r>
        <w:t>Управляющая компания паевого инвестиционного фонда несет с оценщиком субсидиарную ответственность, предусмотренную пунктом 6 настоящей статьи. Управляющая компания, возместившая убытки, имеет право обратного требования (регресса) к оценщику в размере суммы, уплаченной ею владельцам инвестиционных паев</w:t>
      </w:r>
    </w:p>
    <w:p>
      <w:r>
        <w:rPr>
          <w:b/>
        </w:rPr>
        <w:t xml:space="preserve">8. </w:t>
      </w:r>
      <w:r>
        <w:t>Оценка имущества, указанного в настоящей статье, если оно принадлежит акционерному инвестиционному фонду или составляет паевой инвестиционный фонд, акции (инвестиционные паи) которого ограничены в обороте, может не осуществляться, за исключением случаев, предусмотренных нормативными правовыми актами федерального органа исполнительной власти по рынку ценных бумаг, инвестиционной декларацией акционерного инвестиционного фонда или правилами доверительного управления паевым инвестиционным фондом.";</w:t>
      </w:r>
    </w:p>
    <w:p>
      <w:r>
        <w:rPr>
          <w:b/>
        </w:rPr>
        <w:t xml:space="preserve">2. </w:t>
      </w:r>
      <w:r>
        <w:t>Управляющая компания может использовать в своем наименовании слова "инвестиционный фонд", "акционерный инвестиционный фонд" или "паевой инвестиционный фонд" в сочетании со словами "управляющая компания"</w:t>
      </w:r>
    </w:p>
    <w:p>
      <w:r>
        <w:rPr>
          <w:b/>
        </w:rPr>
        <w:t xml:space="preserve">3. </w:t>
      </w:r>
      <w:r>
        <w:t>Управление (доверительное управление) активами акционерного инвестиционного фонда и доверительное управление паевым инвестиционным фондом могут осуществляться только на основании лицензии управляющей компании. На основании указанной лицензии может также осуществляться доверительное управление иными активами в случаях, предусмотренных федеральными законами</w:t>
      </w:r>
    </w:p>
    <w:p>
      <w:r>
        <w:rPr>
          <w:b/>
        </w:rPr>
        <w:t xml:space="preserve">4. </w:t>
      </w:r>
      <w:r>
        <w:t>Деятельность, предусмотренная пунктом 3 настоящей статьи, может совмещаться только с деятельностью по управлению ценными бумагами, осуществляемой в соответствии с законодательством Российской Федерации о рынке ценных бумаг</w:t>
      </w:r>
    </w:p>
    <w:p>
      <w:r>
        <w:rPr>
          <w:b/>
        </w:rPr>
        <w:t xml:space="preserve">5. </w:t>
      </w:r>
      <w:r>
        <w:t>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правовых актов федерального органа исполнительной власти по рынку ценных бумаг по предупреждению конфликта интересов</w:t>
      </w:r>
    </w:p>
    <w:p>
      <w:r>
        <w:rPr>
          <w:b/>
        </w:rPr>
        <w:t xml:space="preserve">6. </w:t>
      </w:r>
      <w:r>
        <w:t>Размер собственных средств управляющей компании должен соответствовать требованиям нормативных правовых актов федерального органа исполнительной власти по рынку ценных бумаг</w:t>
      </w:r>
    </w:p>
    <w:p>
      <w:r>
        <w:rPr>
          <w:b/>
        </w:rPr>
        <w:t xml:space="preserve">7. </w:t>
      </w:r>
      <w:r>
        <w:t>Управляющая компания должна обеспечить постоянное руководство своей текущей деятельностью. Полномочия единоличного исполнительного органа управляющей компании не могут быть переданы юридическому лицу</w:t>
      </w:r>
    </w:p>
    <w:p>
      <w:r>
        <w:rPr>
          <w:b/>
        </w:rPr>
        <w:t xml:space="preserve">8. </w:t>
      </w:r>
      <w:r>
        <w:t>В случае принятия решения о приостановлении или досрочном прекращении полномочий единоличного исполнительного органа управляющая компания обязана одновременно с принятием указанного решения принять решение об образовании соответственно временного единоличного исполнительного органа или нового единоличного исполнительного органа. При этом функции временного единоличного исполнительного органа могут осуществляться только лицом, которое состоит в штате работников управляющей компании либо входит в состав ее совета директоров (наблюдательного совета) или коллегиального исполнительного органа. Лицо, осуществляющее функции временного единоличного исполнительного органа управляющей компании, должно отвечать требованиям пунктов 9 и 10 настоящей статьи</w:t>
      </w:r>
    </w:p>
    <w:p>
      <w:r>
        <w:rPr>
          <w:b/>
        </w:rPr>
        <w:t xml:space="preserve">9. </w:t>
      </w:r>
      <w:r>
        <w:t>Лицо, осуществляющее функции единоличного исполнительного органа управляющей компании, должно иметь высшее профессиональное образование и соответствовать установленным федеральным органом исполнительной власти по рынку ценных бумаг квалификационным требованиям и требованиям к профессиональному опыту. (Абзац утратил силу - Федеральный закон от 29.07.2017 № 281-ФЗ) (Абзац утратил силу - Федеральный закон от 29.07.2017 № 281-ФЗ) (Абзац утратил силу - Федеральный закон от 29.07.2017 № 281-ФЗ) (Абзац утратил силу - Федеральный закон от 29.07.2017 № 281-ФЗ)</w:t>
      </w:r>
    </w:p>
    <w:p>
      <w:r>
        <w:rPr>
          <w:b/>
        </w:rPr>
        <w:t xml:space="preserve">11. </w:t>
      </w:r>
      <w:r>
        <w:t>Российская Федерация, субъекты Российской Федерации и муниципальные образования не вправе являться участниками управляющей компании. (Абзац утратил силу - Федеральный закон от 28.06.2013 № 134-ФЗ) (Абзац утратил силу - Федеральный закон от 28.06.2013 № 134-ФЗ) (Абзац утратил силу - Федеральный закон от 28.06.2013 № 134-ФЗ) (Абзац утратил силу - Федеральный закон от 28.06.2013 № 134-ФЗ) (Абзац утратил силу - Федеральный закон от 28.06.2013 № 134-ФЗ) (Абзац утратил силу - Федеральный закон от 28.06.2013 № 134-ФЗ) (Абзац утратил силу - Федеральный закон от 28.06.2013 № 134-ФЗ) (Абзац утратил силу - Федеральный закон от 28.06.2013 № 134-ФЗ)</w:t>
      </w:r>
    </w:p>
    <w:p>
      <w:r>
        <w:rPr>
          <w:b/>
        </w:rPr>
        <w:t xml:space="preserve">15. </w:t>
      </w:r>
      <w:r>
        <w:t>Управляющая компания обязана организовать внутренний контроль за соответствием деятельности, осуществляемой на основании лицензии управляющей компании, требованиям федеральных законов и иных нормативных правовых актов Российской Федерации, правилам доверительного управления паевым инвестиционным фондом, иным договорам, заключенным управляющей компанией при осуществлении указанной деятельности, а также учредительным документам и внутренним документам управляющей компании (далее - внутренний контроль)</w:t>
      </w:r>
    </w:p>
    <w:p>
      <w:r>
        <w:rPr>
          <w:b/>
        </w:rPr>
        <w:t xml:space="preserve">16. </w:t>
      </w:r>
      <w:r>
        <w:t>Внутренний контроль должен осуществляться должностным лицом (далее - контролер) или отдельным структурным подразделением управляющей компании (далее - служба внутреннего контроля). Контролер (руководитель службы внутреннего контроля) назначается на должность и освобождается от должности на основании решения совета директоров (наблюдательного совета), а при его отсутствии решения общего собрания акционеров (участников) управляющей компании. Контролер (руководитель службы внутреннего контроля) подотчетен совету директоров (наблюдательному совету) или общему собранию акционеров (участников) управляющей компании</w:t>
      </w:r>
    </w:p>
    <w:p>
      <w:r>
        <w:rPr>
          <w:b/>
        </w:rPr>
        <w:t xml:space="preserve">17. </w:t>
      </w:r>
      <w:r>
        <w:t>Контролер (руководитель службы внутреннего контроля) должен иметь высшее профессиональное образование и соответствовать установленным федеральным органом исполнительной власти по рынку ценных бумаг квалификационным требованиям. Контролером (руководителем службы внутреннего контроля) и сотрудниками службы внутреннего контроля, осуществляющими внутренний контроль, не могут являться</w:t>
      </w:r>
    </w:p>
    <w:p>
      <w:r>
        <w:rPr>
          <w:b/>
        </w:rPr>
        <w:t xml:space="preserve">18. </w:t>
      </w:r>
      <w:r>
        <w:t>Правила организации и осуществления внутреннего контроля в управляющей компании (далее - правила внутреннего контроля) утверждаются советом директоров (наблюдательным советом), а при его отсутствии общим собранием акционеров (участников) управляющей компании и подлежат регистрации федеральным органом исполнительной власти по рынку ценных бумаг.";</w:t>
      </w:r>
    </w:p>
    <w:p>
      <w:r>
        <w:rPr>
          <w:b/>
        </w:rPr>
        <w:t xml:space="preserve">2. </w:t>
      </w:r>
      <w:r>
        <w:t>Управляющая компания обязана</w:t>
      </w:r>
    </w:p>
    <w:p>
      <w:r>
        <w:rPr>
          <w:b/>
        </w:rPr>
        <w:t xml:space="preserve">3. </w:t>
      </w:r>
      <w:r>
        <w:t>Управляющая компания акционерного инвестиционного фонда вправе в случаях, предусмотренных федеральными законами, отказаться от исполнения своих обязанностей, предусмотренных настоящим Федеральным законом и договором с акционерным инвестиционным фондом</w:t>
      </w:r>
    </w:p>
    <w:p>
      <w:r>
        <w:rPr>
          <w:b/>
        </w:rPr>
        <w:t xml:space="preserve">4. </w:t>
      </w:r>
      <w:r>
        <w:t>В случае отказа от исполнения своих обязанностей, предусмотренного пунктом 3 настоящей статьи, управляющая компания акционерного инвестиционного фонда обязана</w:t>
      </w:r>
    </w:p>
    <w:p>
      <w:r>
        <w:rPr>
          <w:b/>
        </w:rPr>
        <w:t xml:space="preserve">5. </w:t>
      </w:r>
      <w:r>
        <w:t>Решение о добровольной ликвидации управляющей компании не может быть принято до прекращения всех паевых инвестиционных фондов, доверительное управление которыми она осуществляет, и (или) до передачи прав и обязанностей по всем договорам доверительного управления, заключенным на основании лицензии управляющей компании, другой управляющей компании (другим управляющим компаниям).";</w:t>
      </w:r>
    </w:p>
    <w:p>
      <w:r>
        <w:rPr>
          <w:b/>
        </w:rPr>
        <w:t xml:space="preserve">2. </w:t>
      </w:r>
      <w:r>
        <w:t>Управляющая компания, действуя в качестве доверительного управляющего активами акционерного инвестиционного фонда или паевого инвестиционного фонда или осуществляя функции единоличного исполнительного органа акционерного инвестиционного фонда, вправе при условии соблюдения установленных нормативными правовыми актами федерального органа исполнительной власти по рынку ценных бумаг требований, направленных на ограничение рисков, совершать сделки, предусматривающие</w:t>
      </w:r>
    </w:p>
    <w:p>
      <w:r>
        <w:rPr>
          <w:b/>
        </w:rPr>
        <w:t xml:space="preserve">3. </w:t>
      </w:r>
      <w:r>
        <w:t>Управляющая компания не вправе</w:t>
      </w:r>
    </w:p>
    <w:p>
      <w:r>
        <w:rPr>
          <w:b/>
        </w:rPr>
        <w:t xml:space="preserve">4. </w:t>
      </w:r>
      <w:r>
        <w:t>Ограничения на совершение сделок, установленные подпунктами 6, 7, 9 и 10 пункта 1 настоящей статьи, не применяются, если</w:t>
      </w:r>
    </w:p>
    <w:p>
      <w:r>
        <w:rPr>
          <w:b/>
        </w:rPr>
        <w:t xml:space="preserve">5. </w:t>
      </w:r>
      <w:r>
        <w:t>Ограничения на совершение сделок, установленные подпунктом 8 пункта 1 настоящей статьи, не применяются, если указанные сделки</w:t>
      </w:r>
    </w:p>
    <w:p>
      <w:r>
        <w:rPr>
          <w:b/>
        </w:rPr>
        <w:t xml:space="preserve">6. </w:t>
      </w:r>
      <w:r>
        <w:t>Ограничение на совершение сделок, установленное подпунктом 3 пункта 1 настоящей статьи, не применяется к сделкам по отчуждению имущества, совершаемым управляющей компанией, осуществляющей функции единоличного исполнительного органа акционерного инвестиционного фонда или действующей в качестве доверительного управляющего активами акционерного инвестиционного фонда или паевого инвестиционного фонда, акции (инвестиционные паи) которого ограничены в обороте</w:t>
      </w:r>
    </w:p>
    <w:p>
      <w:r>
        <w:rPr>
          <w:b/>
        </w:rPr>
        <w:t xml:space="preserve">7. </w:t>
      </w:r>
      <w:r>
        <w:t>Ограничения на совершение сделок, установленные подпунктами 5 и 8 пункта 1 настоящей статьи, не применяются к сделкам, совершаемым управляющей компанией, осуществляющей функции единоличного исполнительного органа акционерного инвестиционного фонда или действующей в качестве доверительного управляющего активами акционерного инвестиционного фонда или паевого инвестиционного фонда, акции (инвестиционные паи) которого ограничены в обороте, в случаях, установленных федеральным органом исполнительной власти по рынку ценных бумаг</w:t>
      </w:r>
    </w:p>
    <w:p>
      <w:r>
        <w:rPr>
          <w:b/>
        </w:rPr>
        <w:t xml:space="preserve">8. </w:t>
      </w:r>
      <w:r>
        <w:t>Ограничения на совершение сделок с владельцами инвестиционных паев закрытых паевых инвестиционных фондов, установленные подпунктом 10 пункта 1 настоящей статьи, не применяются к сделкам, совершаемым управляющей компанией, осуществляющей функции единоличного исполнительного органа акционерного инвестиционного фонда или действующей в качестве доверительного управляющего активами акционерного инвестиционного фонда или паевого инвестиционного фонда, акции (инвестиционные паи) которого ограничены в обороте, в случаях, установленных федеральным органом исполнительной власти по рынку ценных бумаг</w:t>
      </w:r>
    </w:p>
    <w:p>
      <w:r>
        <w:rPr>
          <w:b/>
        </w:rPr>
        <w:t xml:space="preserve">9. </w:t>
      </w:r>
      <w:r>
        <w:t>По сделкам, совершенным в нарушение требований настоящей статьи, управляющая компания обязывается перед третьими лицами лично и отвечает только принадлежащим ей имуществом.";</w:t>
      </w:r>
    </w:p>
    <w:p>
      <w:r>
        <w:rPr>
          <w:b/>
        </w:rPr>
        <w:t xml:space="preserve">2. </w:t>
      </w:r>
      <w:r>
        <w:t>Размер вознаграждения управляющей компании и (или) порядок его определения, а также перечень расходов, связанных с доверительным управлением активами акционерного инвестиционного фонда или паевым инвестиционным фондом, предусматриваются договором управляющей компании с акционерным инвестиционным фондом или правилами доверительного управления паевым инвестиционным фондом</w:t>
      </w:r>
    </w:p>
    <w:p>
      <w:r>
        <w:rPr>
          <w:b/>
        </w:rPr>
        <w:t xml:space="preserve">3. </w:t>
      </w:r>
      <w:r>
        <w:t>Вознаграждение управляющей компании может быть установлено в виде фиксированной суммы или доли среднегодовой стоимости чистых активов акционерного инвестиционного фонда (паевого инвестиционного фонда) и (или) доли дохода от управления акционерным инвестиционным фондом (доверительного управления паевым инвестиционным фондом). Размер вознаграждения управляющей компании, определяемого как доля дохода от управления акционерным инвестиционным фондом (дохода от доверительного управления паевым инвестиционным фондом), не может превышать 20 процентов указанного дохода, порядок расчета которого устанавливается нормативными правовыми актами федерального органа исполнительной власти по рынку ценных бумаг</w:t>
      </w:r>
    </w:p>
    <w:p>
      <w:r>
        <w:rPr>
          <w:b/>
        </w:rPr>
        <w:t xml:space="preserve">4. </w:t>
      </w:r>
      <w:r>
        <w:t>В случае, если управляющая компания осуществляет прекращение паевого инвестиционного фонда, размер ее вознаграждения определяется в соответствии с пунктом 4 статьи 31 настоящего Федерального закона со дня возникновения основания прекращения паевого инвестиционного фонда</w:t>
      </w:r>
    </w:p>
    <w:p>
      <w:r>
        <w:rPr>
          <w:b/>
        </w:rPr>
        <w:t xml:space="preserve">5. </w:t>
      </w:r>
      <w:r>
        <w:t>В случае, если акции акционерного инвестиционного фонда или инвестиционные паи ограничены в обороте, правила, предусмотренные пунктами 1 и 3 настоящей статьи, не применяются. При этом порядок определения размера вознаграждения управляющей компании устанавливается инвестиционной декларацией акционерного инвестиционного фонда или правилами доверительного управления паевым инвестиционным фондом в соответствии с требованиями нормативных правовых актов федерального органа исполнительной власти по рынку ценных бумаг</w:t>
      </w:r>
    </w:p>
    <w:p>
      <w:r>
        <w:rPr>
          <w:b/>
        </w:rPr>
        <w:t xml:space="preserve">6. </w:t>
      </w:r>
      <w:r>
        <w:t>Расходы, связанные с доверительным управлением имуществом, составляющим активы акционерного инвестиционного фонда, или имуществом, составляющим паевой инвестиционный фонд, оплачиваются за счет указанного имущества. Перечень таких расходов устанавливается нормативными правовыми актами федерального органа исполнительной власти по рынку ценных бумаг. Оплата и возмещение иных расходов, понесенных управляющей компанией в связи с доверительным управлением активами акционерного инвестиционного фонда или паевым инвестиционным фондом, за счет активов акционерного инвестиционного фонда или имущества, составляющего паевой инвестиционный фонд, соответственно не допускаются</w:t>
      </w:r>
    </w:p>
    <w:p>
      <w:r>
        <w:rPr>
          <w:b/>
        </w:rPr>
        <w:t xml:space="preserve">7. </w:t>
      </w:r>
      <w:r>
        <w:t>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паевым инвестиционным фондом или активами акционерного инвестиционного фонда, осуществляются за счет собственного имущества управляющей компании.";</w:t>
      </w:r>
    </w:p>
    <w:p>
      <w:r>
        <w:rPr>
          <w:b/>
        </w:rPr>
        <w:t xml:space="preserve">2. </w:t>
      </w:r>
      <w:r>
        <w:t>Специализированный депозитарий дает управляющей компании согласие на распоряжение активами акционерного инвестиционного фонда (паевого инвестиционного фонда) или денежными средствами (ценными бумагами), находящимися на транзитном счете (транзитном счете депо), если такое распоряжение не противоречит настоящему Федеральному закону, нормативным правовым актам федерального органа исполнительной власти по рынку ценных бумаг, инвестиционной декларации акционерного инвестиционного фонда, договору акционерного инвестиционного фонда с управляющей компанией и правилам доверительного управления паевым инвестиционным фондом</w:t>
      </w:r>
    </w:p>
    <w:p>
      <w:r>
        <w:rPr>
          <w:b/>
        </w:rPr>
        <w:t xml:space="preserve">3. </w:t>
      </w:r>
      <w:r>
        <w:t>Предусмотренное пунктом 2 настоящей статьи согласие на распоряжение денежными средствами дается путем подписания специализированным депозитарием платежного документа, в соответствии с которым банку или иной кредитной организации управляющей компанией дается распоряжение о перечислении денежных средств. Если специализированным депозитарием является кредитная организация, в которой открыты транзитные счета и счета, указанные в пункте 2 статьи 15 настоящего Федерального закона, специализированный депозитарий вправе исполнять распоряжение о перечислении денежных средств, если оно соответствует пункту 2 настоящей статьи. При этом подписание таким специализированным депозитарием платежного документа не требуется</w:t>
      </w:r>
    </w:p>
    <w:p>
      <w:r>
        <w:rPr>
          <w:b/>
        </w:rPr>
        <w:t xml:space="preserve">4. </w:t>
      </w:r>
      <w:r>
        <w:t>Правила осуществления специализированным депозитарием учета и хранения имущества, предусмотренного статьей 42 настоящего Федерального закона, правила осуществления контроля, предусмотренного настоящей статьей, а также требования к регламенту специализированного депозитария устанавливаются нормативными правовыми актами федерального органа исполнительной власти по рынку ценных бумаг</w:t>
      </w:r>
    </w:p>
    <w:p>
      <w:r>
        <w:rPr>
          <w:b/>
        </w:rPr>
        <w:t xml:space="preserve">5. </w:t>
      </w:r>
      <w:r>
        <w:t>В случае неисполнения или ненадлежащего исполнения специализированным депозитарием обязанностей по учету и хранению имущества, принадлежащего акционерному инвестиционному фонду (составляющего паевой инвестиционный фонд), а также по осуществлению контроля, предусмотренного настоящей статьей, специализированный депозитарий несет солидарную ответственность с управляющей компанией перед акционерным инвестиционным фондом или перед владельцами инвестиционных паев паевого инвестиционного фонда.";</w:t>
      </w:r>
    </w:p>
    <w:p>
      <w:r>
        <w:rPr>
          <w:b/>
        </w:rPr>
        <w:t xml:space="preserve">2. </w:t>
      </w:r>
      <w:r>
        <w:t>Специализированным депозитарием акционерного инвестиционного фонда и паевого инвестиционного фонда может быть только депозитарий, являющийся акционерным обществом или обществом с ограниченной (дополнительной) ответственностью, созданным в соответствии с законодательством Российской Федерации, имеющий лицензию специализированного депозитария</w:t>
      </w:r>
    </w:p>
    <w:p>
      <w:r>
        <w:rPr>
          <w:b/>
        </w:rPr>
        <w:t xml:space="preserve">3. </w:t>
      </w:r>
      <w:r>
        <w:t>Только специализированный депозитарий может использовать в своем фирменном наименовании слова "инвестиционный фонд", "акционерный инвестиционный фонд" или "паевой инвестиционный фонд" в сочетании со словами "специализированный депозитарий" или "депозитарий"</w:t>
      </w:r>
    </w:p>
    <w:p>
      <w:r>
        <w:rPr>
          <w:b/>
        </w:rPr>
        <w:t xml:space="preserve">4. </w:t>
      </w:r>
      <w:r>
        <w:t>Деятельность специализированного депозитария осуществляется по договору</w:t>
      </w:r>
    </w:p>
    <w:p>
      <w:r>
        <w:rPr>
          <w:b/>
        </w:rPr>
        <w:t xml:space="preserve">5. </w:t>
      </w:r>
      <w:r>
        <w:t>Срок действия договора специализированного депозитария с управляющей компанией закрытого паевого инвестиционного фонда не может быть менее срока действия договора доверительного управления этим паевым инвестиционным фондом</w:t>
      </w:r>
    </w:p>
    <w:p>
      <w:r>
        <w:rPr>
          <w:b/>
        </w:rPr>
        <w:t xml:space="preserve">6. </w:t>
      </w:r>
      <w:r>
        <w:t>Не допускается заключение договоров, предусмотренных пунктом 4 настоящей статьи, если</w:t>
      </w:r>
    </w:p>
    <w:p>
      <w:r>
        <w:rPr>
          <w:b/>
        </w:rPr>
        <w:t xml:space="preserve">7. </w:t>
      </w:r>
      <w:r>
        <w:t>Деятельность специализированного депозитария может совмещаться только</w:t>
      </w:r>
    </w:p>
    <w:p>
      <w:r>
        <w:rPr>
          <w:b/>
        </w:rPr>
        <w:t xml:space="preserve">8. </w:t>
      </w:r>
      <w:r>
        <w:t>При осуществлении кредитными организациями и профессиональными участниками рынка ценных бумаг деятельности специализированного депозитария последняя должна осуществляться отдельным структурным подразделением</w:t>
      </w:r>
    </w:p>
    <w:p>
      <w:r>
        <w:rPr>
          <w:b/>
        </w:rPr>
        <w:t xml:space="preserve">9. </w:t>
      </w:r>
      <w:r>
        <w:t>В связи с осуществлением своей деятельности специализированный депозитарий вправе</w:t>
      </w:r>
    </w:p>
    <w:p>
      <w:r>
        <w:rPr>
          <w:b/>
        </w:rPr>
        <w:t xml:space="preserve">10. </w:t>
      </w:r>
      <w:r>
        <w:t>Специализированный депозитарий вправе осуществлять инвестирование собственных денежных средств, совершать сделки по передаче имущества в пользование, а также осуществлять деятельность, предусмотренную пунктом 9 настоящей статьи, при условии соблюдения требований нормативных правовых актов федерального органа исполнительной власти по рынку ценных бумаг по предупреждению конфликта интересов</w:t>
      </w:r>
    </w:p>
    <w:p>
      <w:r>
        <w:rPr>
          <w:b/>
        </w:rPr>
        <w:t xml:space="preserve">11. </w:t>
      </w:r>
      <w:r>
        <w:t>Лицом, осуществляющим функции единоличного исполнительного органа специализированного депозитария, членом совета директоров (наблюдательного совета), членом коллегиального исполнительного органа, руководителем филиала специализированного депозитария (руководителем отдельного структурного подразделения организации, осуществляющего деятельность специализированного депозитария) не могут являться лица, указанные в пункте 10 статьи 38 настоящего Федерального закона</w:t>
      </w:r>
    </w:p>
    <w:p>
      <w:r>
        <w:rPr>
          <w:b/>
        </w:rPr>
        <w:t xml:space="preserve">12. </w:t>
      </w:r>
      <w:r>
        <w:t>Лицо, осуществляющее функции единоличного исполнительного органа, руководитель филиала специализированного депозитария (руководитель отдельного структурного подразделения организации, осуществляющего деятельность специализированного депозитария) должны иметь высшее профессиональное образование и соответствовать установленным федеральным органом исполнительной власти по рынку ценных бумаг квалификационным требованиям и требованиям к профессиональному опыту</w:t>
      </w:r>
    </w:p>
    <w:p>
      <w:r>
        <w:rPr>
          <w:b/>
        </w:rPr>
        <w:t xml:space="preserve">13. </w:t>
      </w:r>
      <w:r>
        <w:t>Лицом, владеющим (осуществляющим доверительное управление) 5 и более процентами обыкновенных акций (долей) специализированного депозитария, не может быть</w:t>
      </w:r>
    </w:p>
    <w:p>
      <w:r>
        <w:rPr>
          <w:b/>
        </w:rPr>
        <w:t xml:space="preserve">14. </w:t>
      </w:r>
      <w:r>
        <w:t>Лицо, владеющее (осуществляющее доверительное управление) 5 и более процентами обыкновенных акций (долей) специализированного депозитария, обязано уведомлять специализированный депозитарий и федеральный орган исполнительной власти по рынку ценных бумаг в порядке и сроки, которые установлены нормативными правовыми актами федерального органа исполнительной власти по рынку ценных бумаг</w:t>
      </w:r>
    </w:p>
    <w:p>
      <w:r>
        <w:rPr>
          <w:b/>
        </w:rPr>
        <w:t xml:space="preserve">15. </w:t>
      </w:r>
      <w:r>
        <w:t>Лицо, не направившее уведомление специализированному депозитарию в соответствии с пунктом 14 настоящей статьи или не соответствующее требованиям пункта 13 настоящей статьи, имеет право голоса только по голосующим акциям (долям) специализированного депозитария, не превышающим 5 процентов размещенных обыкновенных акций (долей) специализированного депозитария. При этом остальные акции (доли), принадлежащие этому лицу, при определении кворума для проведения общего собрания участников специализированного депозитария не учитываются</w:t>
      </w:r>
    </w:p>
    <w:p>
      <w:r>
        <w:rPr>
          <w:b/>
        </w:rPr>
        <w:t xml:space="preserve">16. </w:t>
      </w:r>
      <w:r>
        <w:t>Требования, предусмотренные пунктами 13 - 15 настоящей статьи, не распространяются на кредитные организации, осуществляющие деятельность специализированного депозитария</w:t>
      </w:r>
    </w:p>
    <w:p>
      <w:r>
        <w:rPr>
          <w:b/>
        </w:rPr>
        <w:t xml:space="preserve">17. </w:t>
      </w:r>
      <w:r>
        <w:t>Специализированный депозитарий обязан организовать внутренний контроль за соответствием своей деятельности, осуществляемой на основании лицензии специализированного депозитария, требованиям федеральных законов и иных нормативных правовых актов Российской Федерации, договорам, заключенным специализированным депозитарием при осуществлении указанной деятельности, а также учредительным документам и внутренним документам специализированного депозитария (далее - внутренний контроль специализированного депозитария)</w:t>
      </w:r>
    </w:p>
    <w:p>
      <w:r>
        <w:rPr>
          <w:b/>
        </w:rPr>
        <w:t xml:space="preserve">18. </w:t>
      </w:r>
      <w:r>
        <w:t>Внутренний контроль специализированного депозитария должен осуществляться должностным лицом (далее - контролер специализированного депозитария) или отдельным структурным подразделением специализированного депозитария (далее - служба внутреннего контроля специализированного депозитария). Контролер специализированного депозитария или руководитель службы внутреннего контроля специализированного депозитария назначается на должность и освобождается от должности на основании решения совета директоров (наблюдательного совета), а при его отсутствии решения общего собрания акционеров (участников) специализированного депозитария. Контролер специализированного депозитария или руководитель службы внутреннего контроля специализированного депозитария подотчетен соответственно совету директоров (наблюдательному совету) или общему собранию акционеров (участников) специализированного депозитария</w:t>
      </w:r>
    </w:p>
    <w:p>
      <w:r>
        <w:rPr>
          <w:b/>
        </w:rPr>
        <w:t xml:space="preserve">19. </w:t>
      </w:r>
      <w:r>
        <w:t>Контролер специализированного депозитария или руководитель службы внутреннего контроля специализированного депозитария должен иметь высшее профессиональное образование и соответствовать установленным федеральным органом исполнительной власти по рынку ценных бумаг квалификационным требованиям. Контролером специализированного депозитария, руководителем и сотрудниками службы внутреннего контроля специализированного депозитария, которые осуществляют внутренний контроль специализированного депозитария, не могут являться: 1)лицо, осуществляющее функции единоличного исполнительного органа специализированного депозитария, а также руководитель филиала специализированного депозитария (руководитель отдельного структурного подразделения организации, осуществляющего деятельность специализированного депозитария);</w:t>
      </w:r>
    </w:p>
    <w:p>
      <w:r>
        <w:rPr>
          <w:b/>
        </w:rPr>
        <w:t xml:space="preserve">20. </w:t>
      </w:r>
      <w:r>
        <w:t>Правила организации и осуществления внутреннего контроля специализированного депозитария (далее - правила внутреннего контроля специализированного депозитария) утверждаются советом директоров (наблюдательным советом), а при его отсутствии общим собранием акционеров (участников) специализированного депозитария</w:t>
      </w:r>
    </w:p>
    <w:p>
      <w:r>
        <w:rPr>
          <w:b/>
        </w:rPr>
        <w:t xml:space="preserve">21. </w:t>
      </w:r>
      <w:r>
        <w:t>Правила осуществления деятельности специализированного депозитария и оказания услуг, связанных с ее осуществлением, формы применяемых документов и порядок документооборота при осуществлении указанной деятельности устанавливаются регламентом специализированного депозитария. (Абзац утратил силу - Федеральный закон от 29.06.2015 № 210-ФЗ) 41) пункты 2 и 3 статьи 45 изложить в следующей редакции: "2. Специализированный депозитарий обязан</w:t>
      </w:r>
    </w:p>
    <w:p>
      <w:r>
        <w:rPr>
          <w:b/>
        </w:rPr>
        <w:t xml:space="preserve">3. </w:t>
      </w:r>
      <w:r>
        <w:t>Специализированный депозитарий акционерного инвестиционного фонда (паевого инвестиционного фонда) не вправе приобретать акции (инвестиционные паи) этого фонда.";</w:t>
      </w:r>
    </w:p>
    <w:p>
      <w:r>
        <w:rPr>
          <w:b/>
        </w:rPr>
        <w:t xml:space="preserve">6. </w:t>
      </w:r>
      <w:r>
        <w:t>На основании договора поручения или агентского договора с лицом, осуществляющим ведение реестра владельцев инвестиционных паев, агент по выдаче, погашению и обмену инвестиционных паев вправе осуществлять сбор документов, необходимых для совершения операций, связанных с переходом права собственности на инвестиционные паи, проводить идентификацию лиц, подающих указанные документы, а также заверять и передавать выписки и информацию из реестра владельцев инвестиционных паев, которые получены от лица, осуществляющего ведение реестра владельцев инвестиционных паев</w:t>
      </w:r>
    </w:p>
    <w:p>
      <w:r>
        <w:rPr>
          <w:b/>
        </w:rPr>
        <w:t xml:space="preserve">7. </w:t>
      </w:r>
      <w:r>
        <w:t>Лицо, осуществляющее ведение реестра владельцев инвестиционных паев, обязано использовать при взаимодействии с управляющей компанией, специализированным депозитарием, агентом по выдаче, обмену и погашению инвестиционных паев, номинальными держателями инвестиционных паев документы в электронно-цифровой форме с электронной цифровой подписью.";</w:t>
      </w:r>
    </w:p>
    <w:p>
      <w:r>
        <w:rPr>
          <w:b/>
        </w:rPr>
        <w:t xml:space="preserve">2. </w:t>
      </w:r>
      <w:r>
        <w:t>Лицо, осуществляющее ведение реестра владельцев инвестиционных паев, несет ответственность, предусмотренную пунктом 1 настоящей статьи, если не докажет, что надлежащее исполнение им обязанностей по ведению указанного реестра оказалось невозможным вследствие непреодолимой силы либо умысла владельца инвестиционных паев или иных лиц, предусмотренных пунктом 1 настоящей статьи</w:t>
      </w:r>
    </w:p>
    <w:p>
      <w:r>
        <w:rPr>
          <w:b/>
        </w:rPr>
        <w:t xml:space="preserve">3. </w:t>
      </w:r>
      <w:r>
        <w:t>Управляющая компания несет субсидиарную с лицом, осуществляющим ведение реестра владельцев инвестиционных паев, ответственность, предусмотренную пунктом 1 настоящей статьи. Управляющая компания, возместившая убытки, имеет право обратного требования (регресса) к лицу, осуществляющему ведение реестра владельцев инвестиционных паев, в размере суммы, уплаченной ею владельцам инвестиционных паев или иным лицам, предусмотренным пунктом 1 настоящей статьи</w:t>
      </w:r>
    </w:p>
    <w:p>
      <w:r>
        <w:rPr>
          <w:b/>
        </w:rPr>
        <w:t xml:space="preserve">4. </w:t>
      </w:r>
      <w:r>
        <w:t>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указанных обязанностей оказалось невозможным вследствие непреодолимой силы либо умысла приобретателя или владельца инвестиционных паев</w:t>
      </w:r>
    </w:p>
    <w:p>
      <w:r>
        <w:rPr>
          <w:b/>
        </w:rPr>
        <w:t xml:space="preserve">5. </w:t>
      </w:r>
      <w:r>
        <w:t>Управляющая компания, возместившая убытки в случаях, предусмотренных пунктом 4 настоящей статьи, имеет право обратного требования (регресса) к лицу, осуществляющему ведение реестра владельцев инвестиционных паев, в размере суммы, уплаченной ею приобретателю или владельцу инвестиционных паев, если убытки причинены действием (бездействием) лица, осуществляющего ведение реестра владельцев инвестиционных паев</w:t>
      </w:r>
    </w:p>
    <w:p>
      <w:r>
        <w:rPr>
          <w:b/>
        </w:rPr>
        <w:t xml:space="preserve">6. </w:t>
      </w:r>
      <w:r>
        <w:t>Договор о ведении реестра владельцев инвестиционных паев не может ограничивать право обратного требования (регресса)</w:t>
      </w:r>
    </w:p>
    <w:p>
      <w:r>
        <w:rPr>
          <w:b/>
        </w:rPr>
        <w:t xml:space="preserve">7. </w:t>
      </w:r>
      <w:r>
        <w:t>Суд вправе уменьшить размер возмещения, предусмотренного настоящей статьей, если приобретатель или владелец инвестиционного пая умышленно или по неосторожности содействовал увеличению причиненных ему убытков либо не принял разумных мер к их уменьшению.";</w:t>
      </w:r>
    </w:p>
    <w:p>
      <w:r>
        <w:rPr>
          <w:b/>
        </w:rPr>
        <w:t xml:space="preserve">2. </w:t>
      </w:r>
      <w:r>
        <w:t>В случаях, установленных нормативными правовыми актами федерального органа исполнительной власти по рынку ценных бумаг, в распространяемой, предоставляемой или раскрываемой информации об акционерном инвестиционном фонде или о паевом инвестиционном фонде должны содержаться</w:t>
      </w:r>
    </w:p>
    <w:p>
      <w:r>
        <w:rPr>
          <w:b/>
        </w:rPr>
        <w:t xml:space="preserve">3. </w:t>
      </w:r>
      <w:r>
        <w:t>Не допускается распространение информации об акционерном инвестиционном фонде или о паевом инвестиционном фонде, акции или инвестиционные паи которых ограничены в обороте, за исключением случаев ее раскрытия в соответствии с федеральными законами. Любая информация об акционерном инвестиционном фонде или о паевом инвестиционном фонде, акции или инвестиционные паи которых ограничены в обороте, должна содержать указание на это обстоятельство</w:t>
      </w:r>
    </w:p>
    <w:p>
      <w:r>
        <w:rPr>
          <w:b/>
        </w:rPr>
        <w:t xml:space="preserve">4. </w:t>
      </w:r>
      <w:r>
        <w:t>Акционерный инвестиционный фонд и управляющая компания паевого инвестиционного фонда несут ответственность за нарушение требований к порядку, сроку и содержанию распространяемой, предоставляемой или раскрываемой информации, которые установлены настоящим Федеральным законом и нормативными правовыми актами федерального органа исполнительной власти по рынку ценных бумаг</w:t>
      </w:r>
    </w:p>
    <w:p>
      <w:r>
        <w:rPr>
          <w:b/>
        </w:rPr>
        <w:t xml:space="preserve">5. </w:t>
      </w:r>
      <w:r>
        <w:t>Федеральный орган исполнительной власти по рынку ценных бумаг или саморегулируемая организация от своих членов вправе требовать, а акционерный инвестиционный фонд и управляющая компания паевого инвестиционного фонда обязаны представлять документы, подтверждающие достоверность распространяемой, предоставляемой или раскрываемой информации</w:t>
      </w:r>
    </w:p>
    <w:p>
      <w:r>
        <w:rPr>
          <w:b/>
        </w:rPr>
        <w:t xml:space="preserve">6. </w:t>
      </w:r>
      <w:r>
        <w:t>Сведения, содержащиеся в распространяемой, предоставляемой или раскрываемой информации, должны соответствовать уставу акционерного инвестиционного фонда, инвестиционной декларации и проспекту акций, правилам доверительного управления паевым инвестиционным фондом, которые зарегистрированы в установленном порядке</w:t>
      </w:r>
    </w:p>
    <w:p>
      <w:r>
        <w:rPr>
          <w:b/>
        </w:rPr>
        <w:t xml:space="preserve">7. </w:t>
      </w:r>
      <w:r>
        <w:t>Любые распространяемые, предоставляемые или раскрываемые сведения об акционерном инвестиционном фонде или о паевом инвестиционном фонде, об управляющей компании паевого инвестиционного фонда не должны содержать</w:t>
      </w:r>
    </w:p>
    <w:p>
      <w:r>
        <w:rPr>
          <w:b/>
        </w:rPr>
        <w:t xml:space="preserve">8. </w:t>
      </w:r>
      <w:r>
        <w:t>Управляющая компания до получения лицензии не вправе распространять информацию о своей будущей деятельности в качестве управляющей компании акционерного инвестиционного фонда и паевого инвестиционного фонда</w:t>
      </w:r>
    </w:p>
    <w:p>
      <w:r>
        <w:rPr>
          <w:b/>
        </w:rPr>
        <w:t xml:space="preserve">9. </w:t>
      </w:r>
      <w:r>
        <w:t>Акционерный инвестиционный фонд и управляющая компания паевого инвестиционного фонда до распространения, предоставления или раскрытия информации обязаны представить в федеральный орган исполнительной власти по рынку ценных бумаг или в уполномоченную им организацию указанную информацию в случаях и порядке, которые установлены нормативными правовыми актами федерального органа исполнительной власти по рынку ценных бумаг</w:t>
      </w:r>
    </w:p>
    <w:p>
      <w:r>
        <w:rPr>
          <w:b/>
        </w:rPr>
        <w:t xml:space="preserve">10. </w:t>
      </w:r>
      <w:r>
        <w:t>Федеральный орган исполнительной власти по рынку ценных бумаг вправе</w:t>
      </w:r>
    </w:p>
    <w:p>
      <w:r>
        <w:rPr>
          <w:b/>
        </w:rPr>
        <w:t xml:space="preserve">2. </w:t>
      </w:r>
      <w:r>
        <w:t>Информация о размерах суммы, на которую выдается один инвестиционный пай, и суммы денежной компенсации, подлежащей выплате в связи с погашением инвестиционного пая, о методе определения расчетной стоимости одного инвестиционного пая, о стоимости чистых активов акционерного инвестиционного фонда и стоимости чистых активов паевого инвестиционного фонда в расчете соответственно на одну акцию или один инвестиционный пай на последнюю отчетную дату, о времени начала и окончания приема заявок на приобретение, заявок на погашение и заявок на обмен инвестиционных паев в течение рабочего дня, о сроках приема указанных заявок для интервальных паевых инвестиционных фондов, о случаях приостановления или возобновления размещения акций акционерного инвестиционного фонда, выдачи, погашения и обмена инвестиционных паев или об одновременном приостановлении выдачи, погашения и обмена инвестиционных паев, о возобновлении выдачи, погашения и обмена инвестиционных паев, об агентах по выдаче, погашению и обмену инвестиционных паев должна предоставляться акционерным инвестиционным фондом, или управляющей компанией паевого инвестиционного фонда, или агентом по выдаче, погашению и обмену инвестиционных паев заинтересованным лицам по телефону, а также может предоставляться иным способом. Указанное требование не применяется, если акции акционерного инвестиционного фонда или инвестиционные паи паевого инвестиционного фонда ограничены в обороте. (Абзац утратил силу - Федеральный закон от 28.07.2012 № 145-ФЗ) 48) в статье 53: а) наименование изложить в следующей редакции: "Статья 53. Информация, подлежащая раскрытию"; б) пункт 1 изложить в следующей редакции: "1. Раскрытие информации акционерным инвестиционным фондом, управляющей компанией, специализированным депозитарием - обеспечение доступности информации неограниченному кругу лиц в соответствии с процедурой, гарантирующей ее нахождение и получение. Информация, подлежащая раскрытию, а также порядок, способ и сроки ее раскрытия устанавливаются нормативными правовыми актами федерального органа исполнительной власти по рынку ценных бумаг."; в) пункт 2 признать утратившим силу; г) дополнить пунктом 21 следующего содержания: "21. Федеральный орган исполнительной власти по рынку ценных бумаг обеспечивает раскрытие информации и создание общедоступной системы раскрытия информации о деятельности акционерных инвестиционных фондов и управляющих компаний паевых инвестиционных фондов, специализированных депозитариев, агентов по выдаче, погашению и обмену инвестиционных паев, а также о регулировании указанных видов деятельности."; д) пункты 3 - 6 признать утратившими силу;</w:t>
      </w:r>
    </w:p>
    <w:p>
      <w:r>
        <w:rPr>
          <w:b/>
        </w:rPr>
        <w:t xml:space="preserve">2. </w:t>
      </w:r>
      <w:r>
        <w:t>Федеральный орган исполнительной власти по рынку ценных бумаг</w:t>
      </w:r>
    </w:p>
    <w:p>
      <w:r>
        <w:rPr>
          <w:b/>
        </w:rPr>
        <w:t xml:space="preserve">3. </w:t>
      </w:r>
      <w:r>
        <w:t>При осуществлении контроля за лицами, указанными в подпункте 10 пункта 2 настоящей статьи, федеральный орган исполнительной власти по рынку ценных бумаг вправе</w:t>
      </w:r>
    </w:p>
    <w:p>
      <w:r>
        <w:rPr>
          <w:b/>
        </w:rPr>
        <w:t xml:space="preserve">4. </w:t>
      </w:r>
      <w:r>
        <w:t>При осуществлении контроля сотрудники федерального органа исполнительной власти по рынку ценных бумаг в соответствии с возложенными на них полномочиями при предъявлении ими служебных удостоверений и решения руководителя (его заместителя) указанного органа о проведении проверки имеют право беспрепятственного доступа в помещения организаций, указанных в подпункте 10 пункта 2 настоящей статьи, право доступа к документам и информации (в том числе к информации, доступ к которой ограничен или запрещен в соответствии с федеральными законами), которые необходимы для осуществления контроля, а также право доступа к программно-аппаратным средствам, обеспечивающим фиксацию, обработку и хранение указанной информации.";</w:t>
      </w:r>
    </w:p>
    <w:p>
      <w:r>
        <w:rPr>
          <w:b/>
        </w:rPr>
        <w:t xml:space="preserve">2. </w:t>
      </w:r>
      <w:r>
        <w:t>Лицензионными условиями при предоставлении лицензии акционерного инвестиционного фонда являются требования настоящего Федерального закона</w:t>
      </w:r>
    </w:p>
    <w:p>
      <w:r>
        <w:rPr>
          <w:b/>
        </w:rPr>
        <w:t xml:space="preserve">3. </w:t>
      </w:r>
      <w:r>
        <w:t>Лицензионными условиями при предоставлении лицензии управляющей компании являются требования настоящего Федерального закона</w:t>
      </w:r>
    </w:p>
    <w:p>
      <w:r>
        <w:rPr>
          <w:b/>
        </w:rPr>
        <w:t xml:space="preserve">4. </w:t>
      </w:r>
      <w:r>
        <w:t>Лицензионными условиями при предоставлении лицензии специализированного депозитария являются требования настоящего Федерального закона</w:t>
      </w:r>
    </w:p>
    <w:p>
      <w:r>
        <w:rPr>
          <w:b/>
        </w:rPr>
        <w:t xml:space="preserve">5. </w:t>
      </w:r>
      <w:r>
        <w:t>Для получения лицензии соискатель лицензии представляет в федеральный орган исполнительной власти по рынку ценных бумаг следующие документы</w:t>
      </w:r>
    </w:p>
    <w:p>
      <w:r>
        <w:rPr>
          <w:b/>
        </w:rPr>
        <w:t xml:space="preserve">6. </w:t>
      </w:r>
      <w:r>
        <w:t>Для получения лицензии управляющей компании или лицензии специализированного депозитария в федеральный орган исполнительной власти по рынку ценных бумаг дополнительно представляются</w:t>
      </w:r>
    </w:p>
    <w:p>
      <w:r>
        <w:rPr>
          <w:b/>
        </w:rPr>
        <w:t xml:space="preserve">7. </w:t>
      </w:r>
      <w:r>
        <w:t>Для получения лицензии управляющей компании в федеральный орган исполнительной власти по рынку ценных бумаг дополнительно представляются правила внутреннего контроля, разработанные в целях противодействия легализации (отмыванию) доходов, полученных преступным путем, и финансированию терроризма (в двух экземплярах)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w:t>
      </w:r>
    </w:p>
    <w:p>
      <w:r>
        <w:rPr>
          <w:b/>
        </w:rPr>
        <w:t xml:space="preserve">8. </w:t>
      </w:r>
      <w:r>
        <w:t>Для получения лицензии специализированного депозитария в федеральный орган исполнительной власти по рынку ценных бумаг дополнительно представляются</w:t>
      </w:r>
    </w:p>
    <w:p>
      <w:r>
        <w:rPr>
          <w:b/>
        </w:rPr>
        <w:t xml:space="preserve">9. </w:t>
      </w:r>
      <w:r>
        <w:t>Заявление о предоставлении лицензии должно быть подписано лицом, осуществляющим функции единоличного исполнительного органа, или председателем коллегиального исполнительного органа соискателя лицензии, подтверждающим тем самым достоверность сведений, содержащихся в документах, представленных для получения лицензии</w:t>
      </w:r>
    </w:p>
    <w:p>
      <w:r>
        <w:rPr>
          <w:b/>
        </w:rPr>
        <w:t xml:space="preserve">10. </w:t>
      </w:r>
      <w:r>
        <w:t>Состав сведений о лицах, являющихся собственниками или доверительными управляющими 5 или более процентов обыкновенных акций (долей) соискателя лицензии, а также о лице, осуществляющем функции единоличного исполнительного органа, членах совета директоров (наблюдательного совета), членах коллегиального исполнительного органа, контролере (руководителе службы внутреннего контроля) соискателя лицензии и форма их представления устанавливаются федеральным органом исполнительной власти по рынку ценных бумаг</w:t>
      </w:r>
    </w:p>
    <w:p>
      <w:r>
        <w:rPr>
          <w:b/>
        </w:rPr>
        <w:t xml:space="preserve">11. </w:t>
      </w:r>
      <w:r>
        <w:t>Федеральный орган исполнительной власти по рынку ценных бумаг проводит проверку соответствия соискателя лицензии требованиям настоящего Федерального закона и иных нормативных правовых актов Российской Федерации, регулирующих деятельность акционерных инвестиционных фондов, управляющих компаний и специализированных депозитариев, а в случае необходимости запрашивает у него информацию, подтверждающую такое соответствие</w:t>
      </w:r>
    </w:p>
    <w:p>
      <w:r>
        <w:rPr>
          <w:b/>
        </w:rPr>
        <w:t xml:space="preserve">12. </w:t>
      </w:r>
      <w:r>
        <w:t>Федеральный орган исполнительной власти по рынку ценных бумаг принимает решение о предоставлении лицензии или об отказе в ее предоставлении в течение двух месяцев с даты получения всех необходимых документов, а если федеральный орган исполнительной власти по рынку ценных бумаг потребовал представления дополнительных документов и (или) информации, течение указанного срока приостанавливается до получения указанных документов и (или) информации</w:t>
      </w:r>
    </w:p>
    <w:p>
      <w:r>
        <w:rPr>
          <w:b/>
        </w:rPr>
        <w:t xml:space="preserve">13. </w:t>
      </w:r>
      <w:r>
        <w:t>В решении о предоставлении лицензии и в документе, подтверждающем наличие лицензии, указываются в том числе наименование лицензирующего органа, полное и сокращенное фирменное наименование лицензиата, место его нахождения, идентификационный номер налогоплательщика, лицензируемый вид деятельности и дата принятия решения о предоставлении лицензии, а также содержится указание на неограниченность срока действия лицензии. Документ, подтверждающий наличие лицензии, оформляется на бланке федерального органа исполнительной власти по рынку ценных бумаг по форме, утвержденной Правительством Российской Федерации, в двух экземплярах, один из которых направляется (вручается) соискателю лицензии, другой хранится в лицензионном деле лицензиата</w:t>
      </w:r>
    </w:p>
    <w:p>
      <w:r>
        <w:rPr>
          <w:b/>
        </w:rPr>
        <w:t xml:space="preserve">14. </w:t>
      </w:r>
      <w:r>
        <w:t>Федеральный орган исполнительной власти по рынку ценных бумаг в течение пяти рабочих дней с даты принятия соответствующего решения направляет (вручает) соискателю лицензии уведомление о предоставлении лицензии с приложением документа, подтверждающего наличие лицензии, или уведомление об отказе в ее предоставлении, содержащее основание для такого отказа</w:t>
      </w:r>
    </w:p>
    <w:p>
      <w:r>
        <w:rPr>
          <w:b/>
        </w:rPr>
        <w:t xml:space="preserve">15. </w:t>
      </w:r>
      <w:r>
        <w:t>Основаниями для отказа в предоставлении лицензии являются</w:t>
      </w:r>
    </w:p>
    <w:p>
      <w:r>
        <w:rPr>
          <w:b/>
        </w:rPr>
        <w:t xml:space="preserve">16. </w:t>
      </w:r>
      <w:r>
        <w:t>Соискатель лицензии имеет право обжаловать в порядке, установленном законодательством Российской Федерации, отказ федерального органа исполнительной власти по рынку ценных бумаг в предоставлении лицензии или его бездействие</w:t>
      </w:r>
    </w:p>
    <w:p>
      <w:r>
        <w:rPr>
          <w:b/>
        </w:rPr>
        <w:t xml:space="preserve">17. </w:t>
      </w:r>
      <w:r>
        <w:t>Документ, подтверждающий наличие лицензии, подлежит переоформлению в случае изменения фирменного наименования и (или) места нахождения акционерного инвестиционного фонда, управляющей компании или специализированного депозитария, а также в случае преобразования управляющей компании или специализированного депозитария при условии, что организационно-правовая форма вновь созданного юридического лица соответствует требованиям настоящего Федерального закона</w:t>
      </w:r>
    </w:p>
    <w:p>
      <w:r>
        <w:rPr>
          <w:b/>
        </w:rPr>
        <w:t xml:space="preserve">18. </w:t>
      </w:r>
      <w:r>
        <w:t>Переоформление документа, подтверждающего наличие лицензии, осуществляется на основании заявления лицензиата либо его правопреемника, в котором указываются новые сведения о лицензиате или его правопреемнике и к которому прилагаются документы, подтверждающие внесение в единый государственный реестр юридических лиц записи об изменении его фирменного наименования и (или) места его нахождения либо записи о создании юридического лица в результате преобразования управляющей компании или специализированного депозитария, а также уплату государственной пошлины за переоформление документа, подтверждающего наличие лицензии. Заявление о переоформлении документа, подтверждающего наличие лицензии, подается лицензиатом в федеральный орган исполнительной власти по рынку ценных бумаг не позднее 10 рабочих дней со дня внесения соответствующих изменений в единый государственный реестр юридических лиц</w:t>
      </w:r>
    </w:p>
    <w:p>
      <w:r>
        <w:rPr>
          <w:b/>
        </w:rPr>
        <w:t xml:space="preserve">19. </w:t>
      </w:r>
      <w:r>
        <w:t>Переоформление документа, подтверждающего наличие лицензии, осуществляется в течение 10 рабочих дней с даты получения всех необходимых документов. Переоформление документа, подтверждающего наличие лицензии, не допускается при отсутствии оснований, предусмотренных пунктом 17 настоящей статьи, а также в случае представления неполных или недостоверных сведений</w:t>
      </w:r>
    </w:p>
    <w:p>
      <w:r>
        <w:rPr>
          <w:b/>
        </w:rPr>
        <w:t xml:space="preserve">20. </w:t>
      </w:r>
      <w:r>
        <w:t>Федеральный орган исполнительной власти по рынку ценных бумаг в течение пяти рабочих дней с даты принятия соответствующего решения направляет (вручает) лицензиату либо юридическому лицу, созданному в результате преобразования управляющей компании или специализированного депозитария, уведомление о переоформлении документа, подтверждающего наличие лицензии, к которому прилагается новый документ, подтверждающий наличие лицензии, либо уведомление об отказе в его переоформлении, содержащее основание для такого отказа</w:t>
      </w:r>
    </w:p>
    <w:p>
      <w:r>
        <w:rPr>
          <w:b/>
        </w:rPr>
        <w:t xml:space="preserve">21. </w:t>
      </w:r>
      <w:r>
        <w:t>Порядок предоставления лицензии, переоформления документа, подтверждающего наличие лицензии, оформления и представления документов для получения лицензии и переоформления документа, подтверждающего наличие лицензии, устанавливается нормативным правовым актом федерального органа исполнительной власти по рынку ценных бумаг</w:t>
      </w:r>
    </w:p>
    <w:p>
      <w:r>
        <w:rPr>
          <w:b/>
        </w:rPr>
        <w:t xml:space="preserve">22. </w:t>
      </w:r>
      <w:r>
        <w:t>Федеральный орган исполнительной власти по рынку ценных бумаг ведет реестры лицензий акционерных инвестиционных фондов, управляющих компаний и специализированных депозитариев (далее - реестры лицензий). Порядок ведения реестров лицензий, в том числе состав включаемых в них сведений, и порядок предоставления выписок из них устанавливаются федеральным органом исполнительной власти по рынку ценных бумаг</w:t>
      </w:r>
    </w:p>
    <w:p>
      <w:r>
        <w:rPr>
          <w:b/>
        </w:rPr>
        <w:t xml:space="preserve">23. </w:t>
      </w:r>
      <w:r>
        <w:t>Сведения, включаемые в реестры лицензий, должны быть размещены в сети Интернет на официальном сайте федерального органа исполнительной власти по рынку ценных бумаг. К указанным сведениям, в частности, относятся</w:t>
      </w:r>
    </w:p>
    <w:p>
      <w:r>
        <w:rPr>
          <w:b/>
        </w:rPr>
        <w:t xml:space="preserve">24. </w:t>
      </w:r>
      <w:r>
        <w:t>Федеральный орган исполнительной власти по рынку ценных бумаг предоставляет выписки из реестров лицензий по заявлению любого заинтересованного лица</w:t>
      </w:r>
    </w:p>
    <w:p>
      <w:r>
        <w:rPr>
          <w:b/>
        </w:rPr>
        <w:t xml:space="preserve">25. </w:t>
      </w:r>
      <w:r>
        <w:t>Выписки из реестров лицензий предоставляются в течение пяти рабочих дней с даты получения соответствующего заявления об их предоставлении.";</w:t>
      </w:r>
    </w:p>
    <w:p>
      <w:r>
        <w:rPr>
          <w:b/>
        </w:rPr>
        <w:t xml:space="preserve">2. </w:t>
      </w:r>
      <w:r>
        <w:t>Предусмотренный настоящей статьей запрет на проведение всех или части операций может быть также введен в отношении агента по выдаче, погашению и обмену инвестиционных паев и лица, осуществляющего ведение реестра владельцев инвестиционных паев, в случае нарушения ими требований настоящего Федерального закона и принятых в соответствии с ним нормативных правовых актов Российской Федерации</w:t>
      </w:r>
    </w:p>
    <w:p>
      <w:r>
        <w:rPr>
          <w:b/>
        </w:rPr>
        <w:t xml:space="preserve">3. </w:t>
      </w:r>
      <w:r>
        <w:t>Запрет на проведение всех или части операций также может быть введен в случаях, предусмотренных пунктом 3 статьи 611 настоящего Федерального закона.";</w:t>
      </w:r>
    </w:p>
    <w:p>
      <w:r>
        <w:rPr>
          <w:b/>
        </w:rPr>
        <w:t xml:space="preserve">2. </w:t>
      </w:r>
      <w:r>
        <w:t>Запрет на проведение всех или части операций, предусмотренных пунктом 1 настоящей статьи, может быть введен в следующих случаях</w:t>
      </w:r>
    </w:p>
    <w:p>
      <w:r>
        <w:rPr>
          <w:b/>
        </w:rPr>
        <w:t xml:space="preserve">3. </w:t>
      </w:r>
      <w:r>
        <w:t>Запрет на проведение всех или части операций управляющей компании, специализированного депозитария, агента по выдаче, погашению и обмену инвестиционных паев, лица, осуществляющего ведение реестра владельцев инвестиционных паев, может быть введен до устранения ими нарушения или прекращения действия обстоятельств, послуживших основанием для направления предписания о соответствующем запрете. Указанный запрет может быть введен на срок, не превышающий шесть месяцев. В случае, если проведение операций, в отношении которых введен запрет, является необходимым условием для проведения иных операций, в отношении последних также вводится запрет</w:t>
      </w:r>
    </w:p>
    <w:p>
      <w:r>
        <w:rPr>
          <w:b/>
        </w:rPr>
        <w:t xml:space="preserve">4. </w:t>
      </w:r>
      <w:r>
        <w:t>Предписание о запрете на проведение всех или части операций выносится федеральным органом исполнительной власти по рынку ценных бумаг в порядке, установленном нормативными правовыми актами федерального органа исполнительной власти по рынку ценных бумаг, и направляется лицу, в отношении которого вводится запрет на проведение операций, посредством фельдъегерской связи (заказного почтового отправления с уведомлением о вручении) и посредством факсимильной связи (электронного сообщения). Информация о направлении такого предписания раскрывается на официальном сайте федерального органа исполнительной власти по рынку ценных бумаг не позднее следующего рабочего дня после дня его вынесения</w:t>
      </w:r>
    </w:p>
    <w:p>
      <w:r>
        <w:rPr>
          <w:b/>
        </w:rPr>
        <w:t xml:space="preserve">15. </w:t>
      </w:r>
      <w:r>
        <w:t>если 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r>
        <w:rPr>
          <w:b/>
        </w:rPr>
        <w:t xml:space="preserve">15. </w:t>
      </w:r>
      <w:r>
        <w:t>если имущество, переданное в оплату инвестиционных паев согласно указанным заявкам, поступило управляющей компании, а если таким имуществом являются неденежные средства, также получено согласие специализированного депозитария на включение такого имущества в состав паевого инвестиционного фонда</w:t>
      </w:r>
    </w:p>
    <w:p>
      <w:r>
        <w:rPr>
          <w:b/>
        </w:rPr>
        <w:t xml:space="preserve">15. </w:t>
      </w:r>
      <w:r>
        <w:t>если стоимость имущества, переданного в оплату инвестиционных паев, достигла размера, необходимого для завершения (окончания) формирования паевого инвестиционного фонда</w:t>
      </w:r>
    </w:p>
    <w:p>
      <w:r>
        <w:rPr>
          <w:b/>
        </w:rPr>
        <w:t xml:space="preserve">20. </w:t>
      </w:r>
      <w:r>
        <w:t>направить в федеральный орган исполнительной власти по рынку ценных бумаг уведомление об этом не позднее следующего рабочего дня с даты окончания срока формирования паевого инвестиционного фонда</w:t>
      </w:r>
    </w:p>
    <w:p>
      <w:r>
        <w:rPr>
          <w:b/>
        </w:rPr>
        <w:t xml:space="preserve">20. </w:t>
      </w:r>
      <w:r>
        <w:t>возвратить имущество, переданное в оплату инвестиционных паев, а также доходы, в том числе доходы и выплаты по ценным бумагам, лицам, передавшим указанное имущество в оплату инвестиционных паев, в порядке и сроки, которые установлены правилами доверительного управления паевым инвестиционным фондом</w:t>
      </w:r>
    </w:p>
    <w:p>
      <w:r>
        <w:rPr>
          <w:b/>
        </w:rPr>
        <w:t xml:space="preserve">21. </w:t>
      </w:r>
      <w:r>
        <w:t>в статье 14:</w:t>
      </w:r>
    </w:p>
    <w:p>
      <w:r>
        <w:rPr>
          <w:b/>
        </w:rPr>
        <w:t xml:space="preserve">21. </w:t>
      </w:r>
      <w:r>
        <w:t>дополнить статьей 141 следующего содержания: "Статья 141. Инвестиционные паи закрытого и интервального паевых инвестиционных фондов, предназначенные для квалифицированных инвесторов 1. Правилами доверительного управления закрытым и интервальным паевыми инвестиционными фондами может быть предусмотрено, а в случаях, установленных нормативными правовыми актами федерального органа исполнительной власти по рынку ценных бумаг, должно быть предусмотрено, что инвестиционные паи таких фондов предназначены для квалифицированных инвесторов</w:t>
      </w:r>
    </w:p>
    <w:p>
      <w:r>
        <w:rPr>
          <w:b/>
        </w:rPr>
        <w:t xml:space="preserve">21. </w:t>
      </w:r>
      <w:r>
        <w:t>абзац второй пункта 5 изложить в следующей редакции: "Учет прав на инвестиционные паи осуществляется на лицевых счетах в реестре владельцев инвестиционных паев и, если это предусмотрено правилами доверительного управления паевым инвестиционным фондом, на счетах депо депозитариями, которым для этих целей в реестре владельцев инвестиционных паев открываются лицевые счета номинальных держателей. При этом депозитарии, за исключением расчетных депозитариев, не вправе осуществлять учет прав на инвестиционные паи паевых инвестиционных фондов на счетах депо, открытых другим депозитариям, выполняющим функции номинальных держателей инвестиционных паев паевых инвестиционных фондов, принадлежащих их клиентам (депонентам)."</w:t>
      </w:r>
    </w:p>
    <w:p>
      <w:r>
        <w:rPr>
          <w:b/>
        </w:rPr>
        <w:t xml:space="preserve">21. </w:t>
      </w:r>
      <w:r>
        <w:t>дополнить пунктом 6 следующего содержания: "6. В случаях, если в соответствии с настоящим Федеральным законом, другими федеральными законами и иными нормативными правовыми актами Российской Федерации требуется составление списка владельцев инвестиционных паев, депозитарий, которому в реестре владельцев инвестиционных паев открыт счет номинального держателя, обязан представить лицу, осуществляющему ведение указанного реестра, сведения, необходимые для составления списка владельцев инвестиционных паев, не позднее двух рабочих дней с даты получения соответствующего требования."</w:t>
      </w:r>
    </w:p>
    <w:p>
      <w:r>
        <w:rPr>
          <w:b/>
        </w:rPr>
        <w:t xml:space="preserve">4. </w:t>
      </w:r>
      <w:r>
        <w:t>погасить принадлежащие неквалифицированному инвестору инвестиционные паи интервального паевого инвестиционного фонда, инвестиционные паи которого ограничены в обороте, в ближайший после дня обнаружения факта выдачи инвестиционных паев неквалифицированному инвестору срок, в который в соответствии с правилами доверительного управления этим фондом у владельцев инвестиционных паев возникает право требовать от управляющей компании их погашения, а инвестиционные паи закрытого паевого инвестиционного фонда, инвестиционные паи которого ограничены в обороте, не позднее шести месяцев после дня обнаружения факта выдачи инвестиционных паев неквалифицированному инвестору</w:t>
      </w:r>
    </w:p>
    <w:p>
      <w:r>
        <w:rPr>
          <w:b/>
        </w:rPr>
        <w:t xml:space="preserve">4. </w:t>
      </w:r>
      <w:r>
        <w:t>уплатить за свой счет сумму денежных средств, переданных неквалифицированным инвестором в оплату инвестиционных паев, ограниченных в обороте (включая величину надбавки, удержанной при их выдаче), и процентов на указанную сумму, размер и срок начисления которых определяются в соответствии с правилами статьи 395 Гражданского кодекса Российской Федерации, за вычетом суммы денежной компенсации, выплаченной при погашении инвестиционных паев, ограниченных в обороте, принадлежащих неквалифицированному инвестору</w:t>
      </w:r>
    </w:p>
    <w:p>
      <w:r>
        <w:rPr>
          <w:b/>
        </w:rPr>
        <w:t xml:space="preserve">7. </w:t>
      </w:r>
      <w:r>
        <w:t>пункт 2 статьи 15 изложить в следующей редакции: "2. Для расчетов по операциям, связанным с доверительным управлением паевым инвестиционным фондом, открывается отдельный банковский счет (счета), а для учета прав на ценные бумаги, составляющие паевой инвестиционный фонд, отдельный счет (счета) депо. Такие счета, за исключением случаев, установленных законодательством Российской Федерации, открываются на имя управляющей компании паевого инвестиционного фонда с указанием на то, что она действует в качестве доверительного управляющего, и с указанием названия паевого инвестиционного фонда. Имена (наименования) владельцев инвестиционных паев при этом не указываются. При государственной регистрации прав на недвижимое имущество для включения такого имущества в состав паевого инвестиционного фонда в подразделе II Единого государственного реестра прав на недвижимое имущество и сделок с ним указывается название паевого инвестиционного фонда, в состав которого включается данное имущество, и делается следующая запись: "Собственники данного объекта недвижимости и данные о них, предусмотренные Федеральным законом от 21 июля 1997 года № 122-ФЗ "О государственной регистрации прав на недвижимое имущество и сделок с ним", устанавливаются на основании данных лицевых счетов владельцев инвестиционных паев в реестре владельцев инвестиционных паев и счетов депо владельцев инвестиционных паев. Орган, осуществляющий государственную регистрацию прав на недвижимое имущество, после завершения (окончания) формирования паевого инвестиционного фонда вправе требовать от лица, осуществляющего ведение реестра владельцев инвестиционных паев, список владельцев инвестиционных паев, содержащий данные о них, предусмотренные указанным Федеральным законом. Указанное лицо обязано представить этот список не позднее пяти рабочих дней с даты получения требования."</w:t>
      </w:r>
    </w:p>
    <w:p>
      <w:r>
        <w:rPr>
          <w:b/>
        </w:rPr>
        <w:t xml:space="preserve">7. </w:t>
      </w:r>
      <w:r>
        <w:t>пункт 1 статьи 16 дополнить словами ", а в случае нарушения требований, установленных статьей 141 настоящего Федерального закона, - в размере, предусмотренном указанной статьей"</w:t>
      </w:r>
    </w:p>
    <w:p>
      <w:r>
        <w:rPr>
          <w:b/>
        </w:rPr>
        <w:t xml:space="preserve">7. </w:t>
      </w:r>
      <w:r>
        <w:t>статью 17 изложить в следующей редакции: "Статья 17. Правила доверительного управления паевым инвестиционным фондом 1. Правила доверительного управления паевым инвестиционным фондом должны содержать:</w:t>
      </w:r>
    </w:p>
    <w:p>
      <w:r>
        <w:rPr>
          <w:b/>
        </w:rPr>
        <w:t xml:space="preserve">7. </w:t>
      </w:r>
      <w:r>
        <w:t>полное и краткое название паевого инвестиционного фонда</w:t>
      </w:r>
    </w:p>
    <w:p>
      <w:r>
        <w:rPr>
          <w:b/>
        </w:rPr>
        <w:t xml:space="preserve">7. </w:t>
      </w:r>
      <w:r>
        <w:t>тип и категорию паевого инвестиционного фонда</w:t>
      </w:r>
    </w:p>
    <w:p>
      <w:r>
        <w:rPr>
          <w:b/>
        </w:rPr>
        <w:t xml:space="preserve">7. </w:t>
      </w:r>
      <w:r>
        <w:t>полное фирменное наименование управляющей компании</w:t>
      </w:r>
    </w:p>
    <w:p>
      <w:r>
        <w:rPr>
          <w:b/>
        </w:rPr>
        <w:t xml:space="preserve">7. </w:t>
      </w:r>
      <w:r>
        <w:t>полное фирменное наименование специализированного депозитария</w:t>
      </w:r>
    </w:p>
    <w:p>
      <w:r>
        <w:rPr>
          <w:b/>
        </w:rPr>
        <w:t xml:space="preserve">7. </w:t>
      </w:r>
      <w:r>
        <w:t>полное фирменное наименование лица, осуществляющего ведение реестра владельцев инвестиционных паев</w:t>
      </w:r>
    </w:p>
    <w:p>
      <w:r>
        <w:rPr>
          <w:b/>
        </w:rPr>
        <w:t xml:space="preserve">7. </w:t>
      </w:r>
      <w:r>
        <w:t>полное фирменное наименование аудитора</w:t>
      </w:r>
    </w:p>
    <w:p>
      <w:r>
        <w:rPr>
          <w:b/>
        </w:rPr>
        <w:t xml:space="preserve">7. </w:t>
      </w:r>
      <w:r>
        <w:t>инвестиционную декларацию</w:t>
      </w:r>
    </w:p>
    <w:p>
      <w:r>
        <w:rPr>
          <w:b/>
        </w:rPr>
        <w:t xml:space="preserve">7. </w:t>
      </w:r>
      <w:r>
        <w:t>порядок и срок формирования паевого инвестиционного фонда, в том числе стоимость имущества, передаваемого в оплату инвестиционных паев, необходимую для завершения (окончания) формирования этого фонда</w:t>
      </w:r>
    </w:p>
    <w:p>
      <w:r>
        <w:rPr>
          <w:b/>
        </w:rPr>
        <w:t xml:space="preserve">7. </w:t>
      </w:r>
      <w:r>
        <w:t>права владельцев инвестиционных паев</w:t>
      </w:r>
    </w:p>
    <w:p>
      <w:r>
        <w:rPr>
          <w:b/>
        </w:rPr>
        <w:t xml:space="preserve">7. </w:t>
      </w:r>
      <w:r>
        <w:t>права и обязанности управляющей компании</w:t>
      </w:r>
    </w:p>
    <w:p>
      <w:r>
        <w:rPr>
          <w:b/>
        </w:rPr>
        <w:t xml:space="preserve">7. </w:t>
      </w:r>
      <w:r>
        <w:t>срок действия договора доверительного управления</w:t>
      </w:r>
    </w:p>
    <w:p>
      <w:r>
        <w:rPr>
          <w:b/>
        </w:rPr>
        <w:t xml:space="preserve">7. </w:t>
      </w:r>
      <w:r>
        <w:t>порядок подачи заявок на приобретение, заявок на погашение и заявок на обмен инвестиционных паев</w:t>
      </w:r>
    </w:p>
    <w:p>
      <w:r>
        <w:rPr>
          <w:b/>
        </w:rPr>
        <w:t xml:space="preserve">7. </w:t>
      </w:r>
      <w:r>
        <w:t>порядок и сроки передачи имущества в оплату инвестиционных паев, а также его возврата, если инвестиционные паи не могут быть выданы в соответствии с настоящим Федеральным законом</w:t>
      </w:r>
    </w:p>
    <w:p>
      <w:r>
        <w:rPr>
          <w:b/>
        </w:rPr>
        <w:t xml:space="preserve">7. </w:t>
      </w:r>
      <w:r>
        <w:t>порядок и сроки включения имущества в состав паевого инвестиционного фонда</w:t>
      </w:r>
    </w:p>
    <w:p>
      <w:r>
        <w:rPr>
          <w:b/>
        </w:rPr>
        <w:t xml:space="preserve">7. </w:t>
      </w:r>
      <w:r>
        <w:t>порядок и сроки выплаты денежной компенсации в связи с погашением инвестиционных паев</w:t>
      </w:r>
    </w:p>
    <w:p>
      <w:r>
        <w:rPr>
          <w:b/>
        </w:rPr>
        <w:t xml:space="preserve">7. </w:t>
      </w:r>
      <w:r>
        <w:t>порядок определения расчетной стоимости инвестиционного пая, суммы, на которую выдается инвестиционный пай, а также суммы денежной компенсации, подлежащей выплате в связи с погашением инвестиционного пая</w:t>
      </w:r>
    </w:p>
    <w:p>
      <w:r>
        <w:rPr>
          <w:b/>
        </w:rPr>
        <w:t xml:space="preserve">7. </w:t>
      </w:r>
      <w:r>
        <w:t>порядок и сроки внесения в реестр владельцев инвестиционных паев записей о приобретении, об обмене и о погашении инвестиционных паев</w:t>
      </w:r>
    </w:p>
    <w:p>
      <w:r>
        <w:rPr>
          <w:b/>
        </w:rPr>
        <w:t xml:space="preserve">7. </w:t>
      </w:r>
      <w:r>
        <w:t>размер вознаграждения управляющей компании и общий размер вознаграждения специализированного депозитария, лица, осуществляющего ведение реестра владельцев инвестиционных паев, аудитора, а также оценщика, если инвестиционная декларация паевого инвестиционного фонда предусматривает возможность инвестирования в имущество, оценка которого в соответствии с настоящим Федеральным законом осуществляется оценщиком</w:t>
      </w:r>
    </w:p>
    <w:p>
      <w:r>
        <w:rPr>
          <w:b/>
        </w:rPr>
        <w:t xml:space="preserve">7. </w:t>
      </w:r>
      <w:r>
        <w:t>размер вознаграждения лица, осуществляющего прекращение паевого инвестиционного фонда</w:t>
      </w:r>
    </w:p>
    <w:p>
      <w:r>
        <w:rPr>
          <w:b/>
        </w:rPr>
        <w:t xml:space="preserve">7. </w:t>
      </w:r>
      <w:r>
        <w:t>перечень расходов, подлежащих оплате за счет имущества, составляющего паевой инвестиционный фонд</w:t>
      </w:r>
    </w:p>
    <w:p>
      <w:r>
        <w:rPr>
          <w:b/>
        </w:rPr>
        <w:t xml:space="preserve">7. </w:t>
      </w:r>
      <w:r>
        <w:t>основные сведения о порядке налогообложения доходов инвесторов</w:t>
      </w:r>
    </w:p>
    <w:p>
      <w:r>
        <w:rPr>
          <w:b/>
        </w:rPr>
        <w:t xml:space="preserve">7. </w:t>
      </w:r>
      <w:r>
        <w:t>порядок раскрытия и (или) предоставления информации о паевом инвестиционном фонде</w:t>
      </w:r>
    </w:p>
    <w:p>
      <w:r>
        <w:rPr>
          <w:b/>
        </w:rPr>
        <w:t xml:space="preserve">7. </w:t>
      </w:r>
      <w:r>
        <w:t>иные условия и (или) сведения в соответствии с настоящим Федеральным законом</w:t>
      </w:r>
    </w:p>
    <w:p>
      <w:r>
        <w:rPr>
          <w:b/>
        </w:rPr>
        <w:t xml:space="preserve">2. </w:t>
      </w:r>
      <w:r>
        <w:t>о сроках приема заявок на приобретение и заявок на погашение инвестиционных паев, а также, если указанными правилами предусмотрен обмен инвестиционных паев, сведения о сроках приема заявок на обмен инвестиционных паев</w:t>
      </w:r>
    </w:p>
    <w:p>
      <w:r>
        <w:rPr>
          <w:b/>
        </w:rPr>
        <w:t xml:space="preserve">2. </w:t>
      </w:r>
      <w:r>
        <w:t>об оценщике, если инвестиционная декларация этого фонда предусматривает инвестирование в имущество, оценка которого в соответствии с настоящим Федеральным законом осуществляется оценщиком</w:t>
      </w:r>
    </w:p>
    <w:p>
      <w:r>
        <w:rPr>
          <w:b/>
        </w:rPr>
        <w:t xml:space="preserve">3. </w:t>
      </w:r>
      <w:r>
        <w:t>сведения о количестве выданных инвестиционных паев паевого инвестиционного фонда</w:t>
      </w:r>
    </w:p>
    <w:p>
      <w:r>
        <w:rPr>
          <w:b/>
        </w:rPr>
        <w:t xml:space="preserve">3. </w:t>
      </w:r>
      <w:r>
        <w:t>положение о порядке созыва и проведения общего собрания владельцев инвестиционных паев</w:t>
      </w:r>
    </w:p>
    <w:p>
      <w:r>
        <w:rPr>
          <w:b/>
        </w:rPr>
        <w:t xml:space="preserve">3. </w:t>
      </w:r>
      <w:r>
        <w:t>сведения об оценщике, если инвестиционная декларация этого фонда предусматривает инвестирование в имущество, оценка которого в соответствии с настоящим Федеральным законом осуществляется оценщиком; (Абзац утратил силу - Федеральный закон от 28.07.2012 № 145-ФЗ) 5) сроки приема заявок на приобретение и заявок на погашение инвестиционных паев в соответствии с нормативными правовыми актами федерального органа исполнительной власти по рынку ценных бумаг</w:t>
      </w:r>
    </w:p>
    <w:p>
      <w:r>
        <w:rPr>
          <w:b/>
        </w:rPr>
        <w:t xml:space="preserve">3. </w:t>
      </w:r>
      <w:r>
        <w:t>положение о преимущественном праве владельцев инвестиционных паев приобретать инвестиционные паи этого фонда, выдаваемые после завершения (окончания) его формирования, а также порядок осуществления указанного права</w:t>
      </w:r>
    </w:p>
    <w:p>
      <w:r>
        <w:rPr>
          <w:b/>
        </w:rPr>
        <w:t xml:space="preserve">6. </w:t>
      </w:r>
      <w:r>
        <w:t>о количестве инвестиционных паев, которое управляющая компания вправе выдавать после завершения (окончания) формирования паевого инвестиционного фонда дополнительно к количеству выданных инвестиционных паев, указанных в правилах доверительного управления этим паевым инвестиционным фондом (далее - дополнительные инвестиционные паи)</w:t>
      </w:r>
    </w:p>
    <w:p>
      <w:r>
        <w:rPr>
          <w:b/>
        </w:rPr>
        <w:t xml:space="preserve">6. </w:t>
      </w:r>
      <w:r>
        <w:t>о возможности оплаты инвестиционных паев, выдаваемых после завершения (окончания) формирования закрытого паевого инвестиционного фонда неденежными средствами в случаях, установленных нормативными правовыми актами федерального органа исполнительной власти по рынку ценных бумаг</w:t>
      </w:r>
    </w:p>
    <w:p>
      <w:r>
        <w:rPr>
          <w:b/>
        </w:rPr>
        <w:t xml:space="preserve">6. </w:t>
      </w:r>
      <w:r>
        <w:t>о возможности досрочного частичного погашения инвестиционных паев в случаях и порядке, которые установлены нормативными правовыми актами федерального органа исполнительной власти по рынку ценных бумаг</w:t>
      </w:r>
    </w:p>
    <w:p>
      <w:r>
        <w:rPr>
          <w:b/>
        </w:rPr>
        <w:t xml:space="preserve">6. </w:t>
      </w:r>
      <w:r>
        <w:t>об ограничениях управляющей компании по распоряжению недвижимым имуществом, составляющим паевой инвестиционный фонд</w:t>
      </w:r>
    </w:p>
    <w:p>
      <w:r>
        <w:rPr>
          <w:b/>
        </w:rPr>
        <w:t xml:space="preserve">6. </w:t>
      </w:r>
      <w:r>
        <w:t>иные положения, предусмотренные настоящим Федеральным законом и типовыми правилами доверительного управления закрытым паевым инвестиционным фондом</w:t>
      </w:r>
    </w:p>
    <w:p>
      <w:r>
        <w:rPr>
          <w:b/>
        </w:rPr>
        <w:t xml:space="preserve">9. </w:t>
      </w:r>
      <w:r>
        <w:t>дополнить статьей 171 следующего содержания: "Статья 171. Правила доверительного управления паевым инвестиционным фондом, инвестиционные паи которого ограничены в обороте 1. Правила доверительного управления закрытым паевым инвестиционным фондом, инвестиционные паи которого ограничены в обороте, наряду с положениями статьи 17 настоящего Федерального закона могут предусматривать:</w:t>
      </w:r>
    </w:p>
    <w:p>
      <w:r>
        <w:rPr>
          <w:b/>
        </w:rPr>
        <w:t xml:space="preserve">9. </w:t>
      </w:r>
      <w:r>
        <w:t>неполную оплату инвестиционных паев при их выдаче</w:t>
      </w:r>
    </w:p>
    <w:p>
      <w:r>
        <w:rPr>
          <w:b/>
        </w:rPr>
        <w:t xml:space="preserve">9. </w:t>
      </w:r>
      <w:r>
        <w:t>необходимость одобрения всеми либо несколькими владельцами инвестиционных паев сделок с имуществом, составляющим паевой инвестиционный фонд</w:t>
      </w:r>
    </w:p>
    <w:p>
      <w:r>
        <w:rPr>
          <w:b/>
        </w:rPr>
        <w:t xml:space="preserve">6. </w:t>
      </w:r>
      <w:r>
        <w:t>сделки, совершение которых требует одобрения, а также порядок их одобрения</w:t>
      </w:r>
    </w:p>
    <w:p>
      <w:r>
        <w:rPr>
          <w:b/>
        </w:rPr>
        <w:t xml:space="preserve">6. </w:t>
      </w:r>
      <w:r>
        <w:t>порядок формирования инвестиционного комитета</w:t>
      </w:r>
    </w:p>
    <w:p>
      <w:r>
        <w:rPr>
          <w:b/>
        </w:rPr>
        <w:t xml:space="preserve">8. </w:t>
      </w:r>
      <w:r>
        <w:t>статью 18 изложить в следующей редакции: "Статья 18. Общее собрание владельцев инвестиционных паев закрытого паевого инвестиционного фонда 1. Общее собрание владельцев инвестиционных паев закрытого паевого инвестиционного фонда (далее - общее собрание) созывается управляющей компанией, а в случае, предусмотренном настоящей статьей, специализированным депозитарием или владельцами инвестиционных паев</w:t>
      </w:r>
    </w:p>
    <w:p>
      <w:r>
        <w:rPr>
          <w:b/>
        </w:rPr>
        <w:t xml:space="preserve">9. </w:t>
      </w:r>
      <w:r>
        <w:t>утверждения изменений и дополнений, вносимых в правила доверительного управления закрытым паевым инвестиционным фондом, связанных: с изменением инвестиционной декларации, за исключением случаев, когда такие изменения обусловлены изменениями нормативных правовых актов федерального органа исполнительной власти по рынку ценных бумаг, которыми устанавливаются дополнительные ограничения состава и структуры активов паевых инвестиционных фондов; с увеличением размера вознаграждения управляющей компании, специализированного депозитария, лица, осуществляющего ведение реестра владельцев инвестиционных паев, оценщика и аудитора; с расширением перечня расходов управляющей компании, подлежащих оплате за счет имущества, составляющего закрытый паевой инвестиционный фонд; с введением скидок в связи с погашением инвестиционных паев или увеличением их размеров; с изменением типа паевого инвестиционного фонда; с введением, исключением или изменением положений о необходимости получения одобрения владельцев инвестиционных паев на совершение сделок с имуществом, составляющим паевой инвестиционный фонд; с определением количества дополнительных инвестиционных паев паевого инвестиционного фонда, которые могут быть выданы после завершения (окончания) его формирования; с изменением иных положений правил доверительного управления паевым инвестиционным фондом, предусмотренных нормативными правовыми актами федерального органа исполнительной власти по рынку ценных бумаг</w:t>
      </w:r>
    </w:p>
    <w:p>
      <w:r>
        <w:rPr>
          <w:b/>
        </w:rPr>
        <w:t xml:space="preserve">9. </w:t>
      </w:r>
      <w:r>
        <w:t>передачи прав и обязанностей по договору доверительного управления закрытым паевым инвестиционным фондом другой управляющей компании</w:t>
      </w:r>
    </w:p>
    <w:p>
      <w:r>
        <w:rPr>
          <w:b/>
        </w:rPr>
        <w:t xml:space="preserve">9. </w:t>
      </w:r>
      <w:r>
        <w:t>досрочного прекращения или продления срока действия договора доверительного управления этим паевым инвестиционным фондом</w:t>
      </w:r>
    </w:p>
    <w:p>
      <w:r>
        <w:rPr>
          <w:b/>
        </w:rPr>
        <w:t xml:space="preserve">14. </w:t>
      </w:r>
      <w:r>
        <w:t>в статье 19:</w:t>
      </w:r>
    </w:p>
    <w:p>
      <w:r>
        <w:rPr>
          <w:b/>
        </w:rPr>
        <w:t xml:space="preserve">14. </w:t>
      </w:r>
      <w:r>
        <w:t>не позднее 25 рабочих дней со дня принятия документов, за исключением случаев, предусмотренных подпунктом 2 настоящего пункта</w:t>
      </w:r>
    </w:p>
    <w:p>
      <w:r>
        <w:rPr>
          <w:b/>
        </w:rPr>
        <w:t xml:space="preserve">14. </w:t>
      </w:r>
      <w:r>
        <w:t>не позднее пяти рабочих дней со дня принятия документов, если эти изменения и дополнения касаются исключительно следующих положений: изменения наименований управляющей компании, специализированного депозитария, лица, осуществляющего ведение реестра владельцев инвестиционных паев, оценщика и аудитора, а также иных сведений об указанных лицах; количества выданных инвестиционных паев закрытого паевого инвестиционного фонда; уменьшения размера вознаграждения управляющей компании, специализированного депозитария, лица, осуществляющего ведение реестра владельцев инвестиционных паев, оценщика и аудитора, а также уменьшения размера и (или) сокращения перечня расходов, подлежащих оплате за счет имущества, составляющего паевой инвестиционный фонд; отмены скидок (надбавок) или уменьшения их размеров; иных положений, предусмотренных нормативными правовыми актами федерального органа исполнительной власти по рынку ценных бумаг</w:t>
      </w:r>
    </w:p>
    <w:p>
      <w:r>
        <w:rPr>
          <w:b/>
        </w:rPr>
        <w:t xml:space="preserve">14. </w:t>
      </w:r>
      <w:r>
        <w:t>пункты 4 - 6 изложить в следующей редакции: "4. Федеральный орган исполнительной власти по рынку ценных бумаг должен принять решение о регистрации правил доверительного управления паевым инвестиционным фондом или изменений и дополнений в них либо принять мотивированное решение об отказе в их регистрации:</w:t>
      </w:r>
    </w:p>
    <w:p>
      <w:r>
        <w:rPr>
          <w:b/>
        </w:rPr>
        <w:t xml:space="preserve">6. </w:t>
      </w:r>
      <w:r>
        <w:t>несоответствия представленных документов настоящему Федеральному закону, типовым правилам доверительного управления паевым инвестиционным фондом, нормативным правовым актам федерального органа исполнительной власти по рынку ценных бумаг, а также несоответствия названия паевого инвестиционного фонда требованиям настоящего Федерального закона</w:t>
      </w:r>
    </w:p>
    <w:p>
      <w:r>
        <w:rPr>
          <w:b/>
        </w:rPr>
        <w:t xml:space="preserve">6. </w:t>
      </w:r>
      <w:r>
        <w:t>наличия в представленных документах сведений, не соответствующих действительности или вводящих в заблуждение</w:t>
      </w:r>
    </w:p>
    <w:p>
      <w:r>
        <w:rPr>
          <w:b/>
        </w:rPr>
        <w:t xml:space="preserve">6. </w:t>
      </w:r>
      <w:r>
        <w:t>отсутствия у управляющей компании, специализированного депозитария, лица, осуществляющего ведение реестра владельцев инвестиционных паев этого фонда, соответствующих лицензий, а также несоответствия оценщика или аудитора этого фонда требованиям федеральных законов, регулирующих их деятельность</w:t>
      </w:r>
    </w:p>
    <w:p>
      <w:r>
        <w:rPr>
          <w:b/>
        </w:rPr>
        <w:t xml:space="preserve">6. </w:t>
      </w:r>
      <w:r>
        <w:t>превышения количества дополнительных инвестиционных паев закрытого паевого инвестиционного фонда по результатам их выдачи над количеством инвестиционных паев, которые могут быть выданы в соответствии с правилами доверительного управления этим фондом.";</w:t>
      </w:r>
    </w:p>
    <w:p>
      <w:r>
        <w:rPr>
          <w:b/>
        </w:rPr>
        <w:t xml:space="preserve">6. </w:t>
      </w:r>
      <w:r>
        <w:t>дополнить пунктами 7 и 8 следующего содержания: "7. Отказ в регистрации правил доверительного управления паевым инвестиционным фондом или изменений и дополнений в них, а также уклонение от принятия решения об их регистрации могут быть обжалованы в суд</w:t>
      </w:r>
    </w:p>
    <w:p>
      <w:r>
        <w:rPr>
          <w:b/>
        </w:rPr>
        <w:t xml:space="preserve">8. </w:t>
      </w:r>
      <w:r>
        <w:t>статью 20 изложить в следующей редакции: "Статья 20. Вступление в силу изменений и дополнений, вносимых в правила доверительного управления паевым инвестиционным фондом 1. Сообщение о регистрации изменений и дополнений, вносимых в правила доверительного управления паевым инвестиционным фондом, раскрывается в соответствии с требованиями настоящего Федерального закона, а если инвестиционные паи ограничены в обороте, указанное сообщение предоставляется всем владельцам таких инвестиционных паев в порядке и форме, которые предусмотрены правилами доверительного управления паевым инвестиционным фондом</w:t>
      </w:r>
    </w:p>
    <w:p>
      <w:r>
        <w:rPr>
          <w:b/>
        </w:rPr>
        <w:t xml:space="preserve">2. </w:t>
      </w:r>
      <w:r>
        <w:t>с изменением инвестиционной декларации</w:t>
      </w:r>
    </w:p>
    <w:p>
      <w:r>
        <w:rPr>
          <w:b/>
        </w:rPr>
        <w:t xml:space="preserve">2. </w:t>
      </w:r>
      <w:r>
        <w:t>с увеличением размера вознаграждения управляющей компании, специализированного депозитария, лица, осуществляющего ведение реестра владельцев инвестиционных паев, оценщика и аудитора</w:t>
      </w:r>
    </w:p>
    <w:p>
      <w:r>
        <w:rPr>
          <w:b/>
        </w:rPr>
        <w:t xml:space="preserve">2. </w:t>
      </w:r>
      <w:r>
        <w:t>с увеличением расходов и (или) расширением перечня расходов, подлежащих оплате за счет имущества, составляющего паевой инвестиционный фонд</w:t>
      </w:r>
    </w:p>
    <w:p>
      <w:r>
        <w:rPr>
          <w:b/>
        </w:rPr>
        <w:t xml:space="preserve">2. </w:t>
      </w:r>
      <w:r>
        <w:t>с введением скидок в связи с погашением инвестиционных паев или увеличением их размеров</w:t>
      </w:r>
    </w:p>
    <w:p>
      <w:r>
        <w:rPr>
          <w:b/>
        </w:rPr>
        <w:t xml:space="preserve">2. </w:t>
      </w:r>
      <w:r>
        <w:t>с иными изменениями и дополнениями, предусмотренными нормативными правовыми актами федерального органа исполнительной власти по рынку ценных бумаг</w:t>
      </w:r>
    </w:p>
    <w:p>
      <w:r>
        <w:rPr>
          <w:b/>
        </w:rPr>
        <w:t xml:space="preserve">3. </w:t>
      </w:r>
      <w:r>
        <w:t>для открытого и закрытого паевых инвестиционных фондов - по истечении одного месяца со дня раскрытия сообщения о регистрации таких изменений и дополнений</w:t>
      </w:r>
    </w:p>
    <w:p>
      <w:r>
        <w:rPr>
          <w:b/>
        </w:rPr>
        <w:t xml:space="preserve">3. </w:t>
      </w:r>
      <w:r>
        <w:t>для интервального паевого инвестиционного фонда - со дня, следующего за днем окончания ближайшего после раскрытия указанного сообщения срока приема заявок, но не ранее трех месяцев со дня раскрытия указанного сообщения</w:t>
      </w:r>
    </w:p>
    <w:p>
      <w:r>
        <w:rPr>
          <w:b/>
        </w:rPr>
        <w:t xml:space="preserve">5. </w:t>
      </w:r>
      <w:r>
        <w:t>статью 21 изложить в следующей редакции: "Статья 21. Выдача инвестиционных паев 1. Выдача инвестиционных паев осуществляется на основании заявок на приобретение инвестиционных паев путем внесения записи по лицевому счету в реестре владельцев инвестиционных паев. Заявки на приобретение инвестиционных паев носят безотзывный характер</w:t>
      </w:r>
    </w:p>
    <w:p>
      <w:r>
        <w:rPr>
          <w:b/>
        </w:rPr>
        <w:t xml:space="preserve">2. </w:t>
      </w:r>
      <w:r>
        <w:t>несоблюдения порядка и сроков подачи заявок, которые предусмотрены правилами доверительного управления паевым инвестиционным фондом</w:t>
      </w:r>
    </w:p>
    <w:p>
      <w:r>
        <w:rPr>
          <w:b/>
        </w:rPr>
        <w:t xml:space="preserve">2. </w:t>
      </w:r>
      <w:r>
        <w:t>отсутствия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r>
        <w:rPr>
          <w:b/>
        </w:rPr>
        <w:t xml:space="preserve">2. </w:t>
      </w:r>
      <w:r>
        <w:t>приобретения инвестиционного пая лицом, которое в соответствии с настоящим Федеральным законом не может быть владельцем инвестиционных паев</w:t>
      </w:r>
    </w:p>
    <w:p>
      <w:r>
        <w:rPr>
          <w:b/>
        </w:rPr>
        <w:t xml:space="preserve">2. </w:t>
      </w:r>
      <w:r>
        <w:t>приостановления выдачи инвестиционных паев</w:t>
      </w:r>
    </w:p>
    <w:p>
      <w:r>
        <w:rPr>
          <w:b/>
        </w:rPr>
        <w:t xml:space="preserve">6. </w:t>
      </w:r>
      <w:r>
        <w:t>статью 22 изложить в следующей редакции: "Статья 22. Обмен инвестиционных паев 1. Правилами доверительного управления открытым или интервальным паевым инвестиционным фондом может быть предусмотрена возможность обмена инвестиционных паев по требованию их владельца на инвестиционные паи другого открытого или интервального паевого инвестиционного фонда, находящегося в доверительном управлении той же управляющей компании</w:t>
      </w:r>
    </w:p>
    <w:p>
      <w:r>
        <w:rPr>
          <w:b/>
        </w:rPr>
        <w:t xml:space="preserve">6. </w:t>
      </w:r>
      <w:r>
        <w:t>несоблюдения порядка и сроков подачи заявок, которые установлены правилами доверительного управления паевым инвестиционным фондом</w:t>
      </w:r>
    </w:p>
    <w:p>
      <w:r>
        <w:rPr>
          <w:b/>
        </w:rPr>
        <w:t xml:space="preserve">6. </w:t>
      </w:r>
      <w:r>
        <w:t>принятия решения об одновременном приостановлении выдачи, погашения и обмена инвестиционных паев паевого инвестиционного фонда</w:t>
      </w:r>
    </w:p>
    <w:p>
      <w:r>
        <w:rPr>
          <w:b/>
        </w:rPr>
        <w:t xml:space="preserve">6. </w:t>
      </w:r>
      <w:r>
        <w:t>в случае, если в результате такого обмена владельцем инвестиционных паев станет лицо, которое в соответствии с настоящим Федеральным законом не может быть их владельцем</w:t>
      </w:r>
    </w:p>
    <w:p>
      <w:r>
        <w:rPr>
          <w:b/>
        </w:rPr>
        <w:t xml:space="preserve">6. </w:t>
      </w:r>
      <w:r>
        <w:t>принятия решения о приостановлении выдачи инвестиционных паев, требование об обмене на которые содержится в заявке."</w:t>
      </w:r>
    </w:p>
    <w:p>
      <w:r>
        <w:rPr>
          <w:b/>
        </w:rPr>
        <w:t xml:space="preserve">6. </w:t>
      </w:r>
      <w:r>
        <w:t>статью 23 изложить в следующей редакции: "Статья 23. Погашение инвестиционных паев 1. Требования о погашении инвестиционных паев подаются в форме заявок на погашение инвестиционных паев. Заявки на погашение инвестиционных паев носят безотзывный характер. Заявки на погашение инвестиционных паев подаются владельцами инвестиционных паев, а в случае, если инвестиционные паи учитываются в реестре владельцев инвестиционных паев на лицевом счете номинального держателя, соответствующим номинальным держателем. Номинальный держатель подает заявки на погашение инвестиционных паев на основании соответствующего распоряжения владельца инвестиционных паев</w:t>
      </w:r>
    </w:p>
    <w:p>
      <w:r>
        <w:rPr>
          <w:b/>
        </w:rPr>
        <w:t xml:space="preserve">3. </w:t>
      </w:r>
      <w:r>
        <w:t>несоблюдения порядка и сроков подачи заявок, которые установлены правилами доверительного управления паевым инвестиционным фондом</w:t>
      </w:r>
    </w:p>
    <w:p>
      <w:r>
        <w:rPr>
          <w:b/>
        </w:rPr>
        <w:t xml:space="preserve">3. </w:t>
      </w:r>
      <w:r>
        <w:t>принятия решения об одновременном приостановлении выдачи, погашения и обмена инвестиционных паев паевого инвестиционного фонда</w:t>
      </w:r>
    </w:p>
    <w:p>
      <w:r>
        <w:rPr>
          <w:b/>
        </w:rPr>
        <w:t xml:space="preserve">7. </w:t>
      </w:r>
      <w:r>
        <w:t>пункт 3 статьи 24 после слов "возможность подачи заявок на" дополнить словом "приобретение,"</w:t>
      </w:r>
    </w:p>
    <w:p>
      <w:r>
        <w:rPr>
          <w:b/>
        </w:rPr>
        <w:t xml:space="preserve">7. </w:t>
      </w:r>
      <w:r>
        <w:t>в статье 25:</w:t>
      </w:r>
    </w:p>
    <w:p>
      <w:r>
        <w:rPr>
          <w:b/>
        </w:rPr>
        <w:t xml:space="preserve">7. </w:t>
      </w:r>
      <w:r>
        <w:t>статью 26 изложить в следующей редакции: "Статья 26. Определение суммы денежных средств (стоимости имущества), на которую выдается инвестиционный пай, и суммы денежной компенсации, подлежащей выплате в связи с погашением инвестиционного пая 1. Сумма денежных средств (стоимость имущества), на которую выдается инвестиционный пай при формировании паевого инвестиционного фонда, определяется правилами доверительного управления паевым инвестиционным фондом и должна быть единой для всех приобретателей</w:t>
      </w:r>
    </w:p>
    <w:p>
      <w:r>
        <w:rPr>
          <w:b/>
        </w:rPr>
        <w:t xml:space="preserve">7. </w:t>
      </w:r>
      <w:r>
        <w:t>в части второй слова "не позднее 15 дней" заменить словами "не позднее 10 рабочих дней"</w:t>
      </w:r>
    </w:p>
    <w:p>
      <w:r>
        <w:rPr>
          <w:b/>
        </w:rPr>
        <w:t xml:space="preserve">7. </w:t>
      </w:r>
      <w:r>
        <w:t>в части третьей слова "не позднее 15 дней" заменить словами "не позднее 10 рабочих дней"</w:t>
      </w:r>
    </w:p>
    <w:p>
      <w:r>
        <w:rPr>
          <w:b/>
        </w:rPr>
        <w:t xml:space="preserve">7. </w:t>
      </w:r>
      <w:r>
        <w:t>в статье 27:</w:t>
      </w:r>
    </w:p>
    <w:p>
      <w:r>
        <w:rPr>
          <w:b/>
        </w:rPr>
        <w:t xml:space="preserve">7. </w:t>
      </w:r>
      <w:r>
        <w:t>в статье 28:</w:t>
      </w:r>
    </w:p>
    <w:p>
      <w:r>
        <w:rPr>
          <w:b/>
        </w:rPr>
        <w:t xml:space="preserve">7. </w:t>
      </w:r>
      <w:r>
        <w:t>в статье 29:</w:t>
      </w:r>
    </w:p>
    <w:p>
      <w:r>
        <w:rPr>
          <w:b/>
        </w:rPr>
        <w:t xml:space="preserve">7. </w:t>
      </w:r>
      <w:r>
        <w:t>о приостановлении действия или об аннулировании соответствующей лицензии у лица, осуществляющего ведение реестра владельцев инвестиционных паев, или о прекращении договора с указанным лицом</w:t>
      </w:r>
    </w:p>
    <w:p>
      <w:r>
        <w:rPr>
          <w:b/>
        </w:rPr>
        <w:t xml:space="preserve">7. </w:t>
      </w:r>
      <w:r>
        <w:t>об аннулировании соответствующей лицензии у управляющей компании, специализированного депозитария этого паевого инвестиционного фонда</w:t>
      </w:r>
    </w:p>
    <w:p>
      <w:r>
        <w:rPr>
          <w:b/>
        </w:rPr>
        <w:t xml:space="preserve">7. </w:t>
      </w:r>
      <w:r>
        <w:t>о невозможности определения стоимости активов этого паевого инвестиционного фонда по причинам, не зависящим от управляющей компании</w:t>
      </w:r>
    </w:p>
    <w:p>
      <w:r>
        <w:rPr>
          <w:b/>
        </w:rPr>
        <w:t xml:space="preserve">7. </w:t>
      </w:r>
      <w:r>
        <w:t>в иных случаях, предусмотренных настоящим Федеральным законом."</w:t>
      </w:r>
    </w:p>
    <w:p>
      <w:r>
        <w:rPr>
          <w:b/>
        </w:rPr>
        <w:t xml:space="preserve">7. </w:t>
      </w:r>
      <w:r>
        <w:t>статью 30 изложить в следующей редакции: "Статья 30. Основания прекращения паевого инвестиционного фонда Прекращение паевого инвестиционного фонда осуществляется в случаях, если:</w:t>
      </w:r>
    </w:p>
    <w:p>
      <w:r>
        <w:rPr>
          <w:b/>
        </w:rPr>
        <w:t xml:space="preserve">7. </w:t>
      </w:r>
      <w:r>
        <w:t>принята (приняты) заявка (заявки) на погашение всех инвестиционных паев</w:t>
      </w:r>
    </w:p>
    <w:p>
      <w:r>
        <w:rPr>
          <w:b/>
        </w:rPr>
        <w:t xml:space="preserve">7. </w:t>
      </w:r>
      <w:r>
        <w:t>аннулирована лицензия управляющей компании открытого или интервального паевого инвестиционного фонда</w:t>
      </w:r>
    </w:p>
    <w:p>
      <w:r>
        <w:rPr>
          <w:b/>
        </w:rPr>
        <w:t xml:space="preserve">7. </w:t>
      </w:r>
      <w:r>
        <w:t>аннулирована лицензия управляющей компании закрытого паевого инвестиционного фонда и права и обязанности данной управляющей компании по договору доверительного управления этим фондом в течение трех месяцев со дня аннулирования указанной лицензии не переданы другой управляющей компании</w:t>
      </w:r>
    </w:p>
    <w:p>
      <w:r>
        <w:rPr>
          <w:b/>
        </w:rPr>
        <w:t xml:space="preserve">7. </w:t>
      </w:r>
      <w:r>
        <w:t>пункт 1 изложить в следующей редакции: "1. Агентами по выдаче, погашению и обмену инвестиционных паев могут быть только специализированные депозитарии и профессиональные участники рынка ценных бумаг, имеющие лицензию на осуществление брокерской деятельности или деятельности по ведению реестра владельцев ценных бумаг."</w:t>
      </w:r>
    </w:p>
    <w:p>
      <w:r>
        <w:rPr>
          <w:b/>
        </w:rPr>
        <w:t xml:space="preserve">7. </w:t>
      </w:r>
      <w:r>
        <w:t>аннулирована лицензия специализированного депозитария и в течение трех месяцев со дня аннулирования лицензии управляющей компанией не приняты меры по передаче другому специализированному депозитарию активов паевого инвестиционного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r>
        <w:rPr>
          <w:b/>
        </w:rPr>
        <w:t xml:space="preserve">7. </w:t>
      </w:r>
      <w:r>
        <w:t>пункт 3 изложить в следующей редакции: "3. Агенты по выдаче, погашению и обмену инвестиционных паев вправе осуществлять прием заявок на приобретение, заявок на погашение и заявок на обмен инвестиционных паев со дня раскрытия управляющей компанией сведений об этих агентах в соответствии с настоящим Федеральным законом, а агенты по выдаче и погашению инвестиционных паев, ограниченных в обороте, - со дня, предусмотренного правилами доверительного управления паевым инвестиционным фондом."</w:t>
      </w:r>
    </w:p>
    <w:p>
      <w:r>
        <w:rPr>
          <w:b/>
        </w:rPr>
        <w:t xml:space="preserve">7. </w:t>
      </w:r>
      <w:r>
        <w:t>истек срок действия договора доверительного управления закрытым паевым инвестиционным фондом</w:t>
      </w:r>
    </w:p>
    <w:p>
      <w:r>
        <w:rPr>
          <w:b/>
        </w:rPr>
        <w:t xml:space="preserve">7. </w:t>
      </w:r>
      <w:r>
        <w:t>управляющей компанией принято соответствующее решение при условии, что право принятия такого решения предусмотрено правилами доверительного управления паевым инвестиционным фондом</w:t>
      </w:r>
    </w:p>
    <w:p>
      <w:r>
        <w:rPr>
          <w:b/>
        </w:rPr>
        <w:t xml:space="preserve">7. </w:t>
      </w:r>
      <w:r>
        <w:t>наступили иные основания, предусмотренные настоящим Федеральным законом."</w:t>
      </w:r>
    </w:p>
    <w:p>
      <w:r>
        <w:rPr>
          <w:b/>
        </w:rPr>
        <w:t xml:space="preserve">7. </w:t>
      </w:r>
      <w:r>
        <w:t>статью 31 изложить в следующей редакции: "Статья 31. Порядок прекращения паевого инвестиционного фонда 1. Прекращение паевого инвестиционного фонда, в том числе реализация имущества, составляющего паевой инвестиционный фонд, удовлетворение требований кредиторов, которые должны удовлетворяться за счет имущества, составляющего паевой инвестиционный фонд, и распределение денежных средств между владельцами инвестиционных паев, осуществляется управляющей компанией, за исключением случаев, установленных настоящей статьей</w:t>
      </w:r>
    </w:p>
    <w:p>
      <w:r>
        <w:rPr>
          <w:b/>
        </w:rPr>
        <w:t xml:space="preserve">7. </w:t>
      </w:r>
      <w:r>
        <w:t>пункт 1 изложить в следующей редакции: "1. Агент по выдаче, погашению и обмену инвестиционных паев в соответствии с настоящим Федеральным законом, нормативными правовыми актами федерального органа исполнительной власти по рынку ценных бумаг и договором, заключенным с управляющей компанией, обязан: принимать заявки на приобретение, погашение и обмен инвестиционных паев; принимать необходимые меры по идентификации лиц, подающих заявки на приобретение, погашение и обмен инвестиционных паев; учитывать принятые заявки на приобретение, погашение и обмен инвестиционных паев и другие прилагаемые к ним документы отдельно по каждому паевому инвестиционному фонду; раскрывать информацию, предусмотренную главой XII настоящего Федерального закона; обеспечивать доступ к своей учетной документации по требованию управляющей компании, специализированного депозитария, а также федерального органа исполнительной власти по рынку ценных бумаг; соблюдать конфиденциальность информации, полученной в связи с осуществлением деятельности по выдаче, погашению и обмену инвестиционных паев; соблюдать иные требования, установленные нормативными правовыми актами федерального органа исполнительной власти по рынку ценных бумаг."</w:t>
      </w:r>
    </w:p>
    <w:p>
      <w:r>
        <w:rPr>
          <w:b/>
        </w:rPr>
        <w:t xml:space="preserve">7. </w:t>
      </w:r>
      <w:r>
        <w:t>абзац второй пункта 3 после слова "приобретать" дополнить словами "за свой счет"</w:t>
      </w:r>
    </w:p>
    <w:p>
      <w:r>
        <w:rPr>
          <w:b/>
        </w:rPr>
        <w:t xml:space="preserve">7. </w:t>
      </w:r>
      <w:r>
        <w:t>абзац третий пункта 2 изложить в следующей редакции: "В случае одновременного приостановления выдачи, погашения и обмена инвестиционных паев управляющая компания обязана в тот же день в письменной форме уведомить об этом федеральный орган исполнительной власти по рынку ценных бумаг с указанием причин такого приостановления, а также раскрыть информацию о приостановлении выдачи, погашения и обмена инвестиционных паев в соответствии с настоящим Федеральным законом, а в случае, если указанные инвестиционные паи ограничены в обороте, - предоставить такую информацию владельцам инвестиционных паев."</w:t>
      </w:r>
    </w:p>
    <w:p>
      <w:r>
        <w:rPr>
          <w:b/>
        </w:rPr>
        <w:t xml:space="preserve">7. </w:t>
      </w:r>
      <w:r>
        <w:t>пункт 3 изложить в следующей редакции: "3. Управляющая компания обязана приостановить выдачу, погашение и обмен инвестиционных паев паевого инвестиционного фонда не позднее дня, следующего за днем, когда она узнала или должна была узнать о следующих обстоятельствах:</w:t>
      </w:r>
    </w:p>
    <w:p>
      <w:r>
        <w:rPr>
          <w:b/>
        </w:rPr>
        <w:t xml:space="preserve">4. </w:t>
      </w:r>
      <w:r>
        <w:t>задолженности перед кредиторами, требования которых должны удовлетворяться за счет имущества, составляющего паевой инвестиционный фонд</w:t>
      </w:r>
    </w:p>
    <w:p>
      <w:r>
        <w:rPr>
          <w:b/>
        </w:rPr>
        <w:t xml:space="preserve">4. </w:t>
      </w:r>
      <w:r>
        <w:t>сумм вознаграждений управляющей компании, специализированного депозитария, лица, осуществляющего ведение реестра владельцев инвестиционных паев, оценщика и аудитора, начисленных им на день возникновения основания прекращения паевого инвестиционного фонда</w:t>
      </w:r>
    </w:p>
    <w:p>
      <w:r>
        <w:rPr>
          <w:b/>
        </w:rPr>
        <w:t xml:space="preserve">4. </w:t>
      </w:r>
      <w:r>
        <w:t>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паевого инвестиционного фонда</w:t>
      </w:r>
    </w:p>
    <w:p>
      <w:r>
        <w:rPr>
          <w:b/>
        </w:rPr>
        <w:t xml:space="preserve">7. </w:t>
      </w:r>
      <w:r>
        <w:t>в течение пяти рабочих дней со дня возникновения основания прекращения этого фонда уведомить об этом федеральный орган исполнительной власти по рынку ценных бумаг</w:t>
      </w:r>
    </w:p>
    <w:p>
      <w:r>
        <w:rPr>
          <w:b/>
        </w:rPr>
        <w:t xml:space="preserve">7. </w:t>
      </w:r>
      <w:r>
        <w:t>раскрыть в соответствии с настоящим Федеральным законом сообщение о прекращении паевого инвестиционного фонда</w:t>
      </w:r>
    </w:p>
    <w:p>
      <w:r>
        <w:rPr>
          <w:b/>
        </w:rPr>
        <w:t xml:space="preserve">7. </w:t>
      </w:r>
      <w:r>
        <w:t>принять меры по выявлению кредиторов, требования которых должны удовлетворяться за счет имущества, составляющего паевой инвестиционный фонд, и погашению дебиторской задолженности</w:t>
      </w:r>
    </w:p>
    <w:p>
      <w:r>
        <w:rPr>
          <w:b/>
        </w:rPr>
        <w:t xml:space="preserve">13. </w:t>
      </w:r>
      <w:r>
        <w:t>в статье 32:</w:t>
      </w:r>
    </w:p>
    <w:p>
      <w:r>
        <w:rPr>
          <w:b/>
        </w:rPr>
        <w:t xml:space="preserve">13. </w:t>
      </w:r>
      <w:r>
        <w:t>в статье 33:</w:t>
      </w:r>
    </w:p>
    <w:p>
      <w:r>
        <w:rPr>
          <w:b/>
        </w:rPr>
        <w:t xml:space="preserve">13. </w:t>
      </w:r>
      <w:r>
        <w:t>государственные ценные бумаги Российской Федерации и государственные ценные бумаги субъектов Российской Федерации</w:t>
      </w:r>
    </w:p>
    <w:p>
      <w:r>
        <w:rPr>
          <w:b/>
        </w:rPr>
        <w:t xml:space="preserve">13. </w:t>
      </w:r>
      <w:r>
        <w:t>муниципальные ценные бумаги</w:t>
      </w:r>
    </w:p>
    <w:p>
      <w:r>
        <w:rPr>
          <w:b/>
        </w:rPr>
        <w:t xml:space="preserve">13. </w:t>
      </w:r>
      <w:r>
        <w:t>акции и облигации российских хозяйственных обществ</w:t>
      </w:r>
    </w:p>
    <w:p>
      <w:r>
        <w:rPr>
          <w:b/>
        </w:rPr>
        <w:t xml:space="preserve">13. </w:t>
      </w:r>
      <w:r>
        <w:t>ценные бумаги иностранных государств</w:t>
      </w:r>
    </w:p>
    <w:p>
      <w:r>
        <w:rPr>
          <w:b/>
        </w:rPr>
        <w:t xml:space="preserve">13. </w:t>
      </w:r>
      <w:r>
        <w:t>акции иностранных акционерных обществ и облигации иностранных коммерческих организаций</w:t>
      </w:r>
    </w:p>
    <w:p>
      <w:r>
        <w:rPr>
          <w:b/>
        </w:rPr>
        <w:t xml:space="preserve">13. </w:t>
      </w:r>
      <w:r>
        <w:t>инвестиционные паи паевых инвестиционных фондов</w:t>
      </w:r>
    </w:p>
    <w:p>
      <w:r>
        <w:rPr>
          <w:b/>
        </w:rPr>
        <w:t xml:space="preserve">13. </w:t>
      </w:r>
      <w:r>
        <w:t>ипотечные ценные бумаги, выпущенные в соответствии с законодательством Российской Федерации об ипотечных ценных бумагах</w:t>
      </w:r>
    </w:p>
    <w:p>
      <w:r>
        <w:rPr>
          <w:b/>
        </w:rPr>
        <w:t xml:space="preserve">13. </w:t>
      </w:r>
      <w:r>
        <w:t>российские депозитарные расписки</w:t>
      </w:r>
    </w:p>
    <w:p>
      <w:r>
        <w:rPr>
          <w:b/>
        </w:rPr>
        <w:t xml:space="preserve">13. </w:t>
      </w:r>
      <w:r>
        <w:t>абзацы четвертый - шестой пункта 1 изложить в следующей редакции: "во вторую очередь - лицу, осуществлявшему прекращение паевого инвестиционного фонда, соответствующего вознаграждения, за исключением случаев, когда в соответствии с настоящим Федеральным законом выплата вознаграждения не производится; в третью очередь - управляющей компании вознаграждения, начисленного ей на день возникновения основания прекращения паевого инвестиционного фонда, а также специализированному депозитарию, лицу, осуществляющему ведение реестра владельцев инвестиционных паев, оценщику и аудитору вознаграждений, начисленных им после дня возникновения основания прекращения паевого инвестиционного фонда; в четвертую очередь - владельцам инвестиционных паев денежной компенсации путем распределения оставшегося имущества пропорционально количеству принадлежащих им инвестиционных паев."</w:t>
      </w:r>
    </w:p>
    <w:p>
      <w:r>
        <w:rPr>
          <w:b/>
        </w:rPr>
        <w:t xml:space="preserve">13. </w:t>
      </w:r>
      <w:r>
        <w:t>иные ценные бумаги, предусмотренные нормативными правовыми актами федерального органа исполнительной власти по рынку ценных бумаг.";</w:t>
      </w:r>
    </w:p>
    <w:p>
      <w:r>
        <w:rPr>
          <w:b/>
        </w:rPr>
        <w:t xml:space="preserve">13. </w:t>
      </w:r>
      <w:r>
        <w:t>статью 37 изложить в следующей редакции: "Статья 37. Оценка активов акционерного инвестиционного фонда и активов паевого инвестиционного фонда 1. Оценка активов акционерного инвестиционного фонда и активов паевого инвестиционного фонда осуществляется в порядке, предусмотренном нормативными правовыми актами федерального органа исполнительной власти по рынку ценных бумаг</w:t>
      </w:r>
    </w:p>
    <w:p>
      <w:r>
        <w:rPr>
          <w:b/>
        </w:rPr>
        <w:t xml:space="preserve">13. </w:t>
      </w:r>
      <w:r>
        <w:t>дополнить пунктом 3 следующего содержания: "3. Инвестиционные паи паевого инвестиционного фонда при его прекращении подлежат погашению одновременно с выплатой денежной компенсации независимо от того, заявил ли владелец таких инвестиционных паев требование об их погашении."</w:t>
      </w:r>
    </w:p>
    <w:p>
      <w:r>
        <w:rPr>
          <w:b/>
        </w:rPr>
        <w:t xml:space="preserve">13. </w:t>
      </w:r>
      <w:r>
        <w:t>пункт 1 изложить в следующей редакции: "1. В состав активов акционерных инвестиционных фондов и активов паевых инвестиционных фондов могут входить денежные средства, в том числе в иностранной валюте, а также соответствующие требованиям, установленным нормативными правовыми актами федерального органа исполнительной власти по рынку ценных бумаг:</w:t>
      </w:r>
    </w:p>
    <w:p>
      <w:r>
        <w:rPr>
          <w:b/>
        </w:rPr>
        <w:t xml:space="preserve">13. </w:t>
      </w:r>
      <w:r>
        <w:t>второе предложение пункта 3 исключить</w:t>
      </w:r>
    </w:p>
    <w:p>
      <w:r>
        <w:rPr>
          <w:b/>
        </w:rPr>
        <w:t xml:space="preserve">6. </w:t>
      </w:r>
      <w:r>
        <w:t>при расчете стоимости чистых активов акционерного инвестиционного фонда и активов паевого инвестиционного фонда</w:t>
      </w:r>
    </w:p>
    <w:p>
      <w:r>
        <w:rPr>
          <w:b/>
        </w:rPr>
        <w:t xml:space="preserve">6. </w:t>
      </w:r>
      <w:r>
        <w:t>при совершении сделок с имуществом акционерного инвестиционного фонда и имуществом, составляющим паевой инвестиционный фонд</w:t>
      </w:r>
    </w:p>
    <w:p>
      <w:r>
        <w:rPr>
          <w:b/>
        </w:rPr>
        <w:t xml:space="preserve">8. </w:t>
      </w:r>
      <w:r>
        <w:t>статью 38 изложить в следующей редакции: "Статья 38. Требования к управляющей компании 1. Управляющей компанией может быть только созданное в соответствии с законодательством Российской Федерации акционерное общество или общество с ограниченной (дополнительной) ответственностью</w:t>
      </w:r>
    </w:p>
    <w:p>
      <w:r>
        <w:rPr>
          <w:b/>
        </w:rPr>
        <w:t xml:space="preserve">17. </w:t>
      </w:r>
      <w:r>
        <w:t>лицо, осуществляющее функции единоличного исполнительного органа</w:t>
      </w:r>
    </w:p>
    <w:p>
      <w:r>
        <w:rPr>
          <w:b/>
        </w:rPr>
        <w:t xml:space="preserve">17. </w:t>
      </w:r>
      <w:r>
        <w:t>лица, указанные в пункте 10 настоящей статьи</w:t>
      </w:r>
    </w:p>
    <w:p>
      <w:r>
        <w:rPr>
          <w:b/>
        </w:rPr>
        <w:t xml:space="preserve">18. </w:t>
      </w:r>
      <w:r>
        <w:t>статью 39 изложить в следующей редакции: "Статья 39. Обязанности управляющей компании 1. Управляющая компания обязана действовать разумно и добросовестно при осуществлении своих прав и исполнении обязанностей</w:t>
      </w:r>
    </w:p>
    <w:p>
      <w:r>
        <w:rPr>
          <w:b/>
        </w:rPr>
        <w:t xml:space="preserve">2. </w:t>
      </w:r>
      <w:r>
        <w:t>передавать имущество, принадлежащее акционерному инвестиционному фонду, и имущество, составляющее паевой инвестиционный фонд, для учета и (или) хранения специализированному депозитарию, если для отдельных видов имущества нормативными правовыми актами Российской Федерации не предусмотрено иное</w:t>
      </w:r>
    </w:p>
    <w:p>
      <w:r>
        <w:rPr>
          <w:b/>
        </w:rPr>
        <w:t xml:space="preserve">2. </w:t>
      </w:r>
      <w:r>
        <w:t>передавать специализированному депозитарию незамедлительно с момента их составления или получения копии всех первичных документов в отношении имущества, принадлежащего акционерному инвестиционному фонду, и имущества, составляющего паевой инвестиционный фонд, а также подлинные экземпляры документов, подтверждающих права на недвижимое имущество</w:t>
      </w:r>
    </w:p>
    <w:p>
      <w:r>
        <w:rPr>
          <w:b/>
        </w:rPr>
        <w:t xml:space="preserve">2. </w:t>
      </w:r>
      <w:r>
        <w:t>представлять в федеральный орган исполнительной власти по рынку ценных бумаг отчетность в установленном им порядке</w:t>
      </w:r>
    </w:p>
    <w:p>
      <w:r>
        <w:rPr>
          <w:b/>
        </w:rPr>
        <w:t xml:space="preserve">2. </w:t>
      </w:r>
      <w:r>
        <w:t>раскрывать информацию об акционерном инвестиционном фонде и о паевом инвестиционном фонде в соответствии с настоящим Федеральным законом, за исключением случаев, предусмотренных настоящим Федеральным законом</w:t>
      </w:r>
    </w:p>
    <w:p>
      <w:r>
        <w:rPr>
          <w:b/>
        </w:rPr>
        <w:t xml:space="preserve">2. </w:t>
      </w:r>
      <w:r>
        <w:t>иметь сайт в сети Интернет, электронный адрес которого включает доменное имя, права на которое принадлежат этой управляющей компании (далее - сайт управляющей компании)</w:t>
      </w:r>
    </w:p>
    <w:p>
      <w:r>
        <w:rPr>
          <w:b/>
        </w:rPr>
        <w:t xml:space="preserve">2. </w:t>
      </w:r>
      <w:r>
        <w:t>осуществлять учет операций с имуществом, составляющим активы акционерного инвестиционного фонда и (или) активы паевого инвестиционного фонда, а также с иным имуществом, доверительное управление которым она осуществляет на основании лицензии управляющей компании, в порядке, установленном нормативными правовыми актами федерального органа исполнительной власти по рынку ценных бумаг</w:t>
      </w:r>
    </w:p>
    <w:p>
      <w:r>
        <w:rPr>
          <w:b/>
        </w:rPr>
        <w:t xml:space="preserve">2. </w:t>
      </w:r>
      <w:r>
        <w:t>направлять в федеральный орган исполнительной власти по рынку ценных бумаг уведомление об изменении состава совета директоров (наблюдательного совета) и исполнительных органов управляющей компании в течение пяти рабочих дней со дня наступления указанных событий</w:t>
      </w:r>
    </w:p>
    <w:p>
      <w:r>
        <w:rPr>
          <w:b/>
        </w:rPr>
        <w:t xml:space="preserve">2. </w:t>
      </w:r>
      <w:r>
        <w:t>использовать документы в электронно-цифровой форме с электронной цифровой подписью при взаимодействии с лицом, осуществляющим ведение реестра владельцев инвестиционных паев (регистратором акционерного инвестиционного фонда), специализированным депозитарием, агентом по выдаче, обмену и погашению инвестиционных паев, а также с лицами, доверительное управление имуществом которых она осуществляет на основании лицензии управляющей компании, за исключением приобретателей и владельцев инвестиционных паев</w:t>
      </w:r>
    </w:p>
    <w:p>
      <w:r>
        <w:rPr>
          <w:b/>
        </w:rPr>
        <w:t xml:space="preserve">2. </w:t>
      </w:r>
      <w:r>
        <w:t>соблюдать иные требования, предусмотренные настоящим Федеральным законом и нормативными правовыми актами федерального органа исполнительной власти по рынку ценных бумаг</w:t>
      </w:r>
    </w:p>
    <w:p>
      <w:r>
        <w:rPr>
          <w:b/>
        </w:rPr>
        <w:t xml:space="preserve">4. </w:t>
      </w:r>
      <w:r>
        <w:t>не менее чем за 60 дней до дня прекращения исполнения своих обязанностей в письменной форме уведомить об этом совет директоров (наблюдательный совет) акционерного инвестиционного фонда и федеральный орган исполнительной власти по рынку ценных бумаг</w:t>
      </w:r>
    </w:p>
    <w:p>
      <w:r>
        <w:rPr>
          <w:b/>
        </w:rPr>
        <w:t xml:space="preserve">4. </w:t>
      </w:r>
      <w:r>
        <w:t>в течение пяти рабочих дней со дня прекращения исполнения своих обязанностей передать все имеющиеся у нее документы, имущество (включая денежные средства), принадлежащее акционерному инвестиционному фонду, вновь назначенной управляющей компании</w:t>
      </w:r>
    </w:p>
    <w:p>
      <w:r>
        <w:rPr>
          <w:b/>
        </w:rPr>
        <w:t xml:space="preserve">5. </w:t>
      </w:r>
      <w:r>
        <w:t>статью 40 изложить в следующей редакции: "Статья 40. Ограничения деятельности управляющей компании 1. Управляющая компания, действуя в качестве доверительного управляющего активами акционерного инвестиционного фонда или активами паевого инвестиционного фонда либо осуществляя функции единоличного исполнительного органа акционерного инвестиционного фонда, не вправе совершать следующие сделки или давать поручения на совершение следующих сделок:</w:t>
      </w:r>
    </w:p>
    <w:p>
      <w:r>
        <w:rPr>
          <w:b/>
        </w:rPr>
        <w:t xml:space="preserve">5. </w:t>
      </w:r>
      <w:r>
        <w:t>по приобретению объектов, не предусмотренных настоящим Федеральным законом, нормативными правовыми актами федерального органа исполнительной власти по рынку ценных бумаг, инвестиционной декларацией акционерного инвестиционного фонда или паевого инвестиционного фонда</w:t>
      </w:r>
    </w:p>
    <w:p>
      <w:r>
        <w:rPr>
          <w:b/>
        </w:rPr>
        <w:t xml:space="preserve">5. </w:t>
      </w:r>
      <w:r>
        <w:t>по безвозмездному отчуждению активов акционерного инвестиционного фонда или имущества, составляющего паевой инвестиционный фонд</w:t>
      </w:r>
    </w:p>
    <w:p>
      <w:r>
        <w:rPr>
          <w:b/>
        </w:rPr>
        <w:t xml:space="preserve">5. </w:t>
      </w:r>
      <w:r>
        <w:t>в результате которых управляющей компанией принимается обязанность по передаче имущества, которое в момент принятия такой обязанности не составляет активы акционерного инвестиционного фонда или паевой инвестиционный фонд, за исключением сделок, совершаемых на торгах организатора торговли на рынке ценных бумаг, при условии осуществления клиринга по таким сделкам</w:t>
      </w:r>
    </w:p>
    <w:p>
      <w:r>
        <w:rPr>
          <w:b/>
        </w:rPr>
        <w:t xml:space="preserve">5. </w:t>
      </w:r>
      <w:r>
        <w:t>по приобретению имущества, являющегося предметом залога или иного обеспечения, в результате которых в состав активов акционерного инвестиционного фонда или состав паевого инвестиционного фонда включается имущество, являющееся предметом залога или иного обеспечения</w:t>
      </w:r>
    </w:p>
    <w:p>
      <w:r>
        <w:rPr>
          <w:b/>
        </w:rPr>
        <w:t xml:space="preserve">5. </w:t>
      </w:r>
      <w:r>
        <w:t>договоров займа или кредитных договоров, а также сделок по покупке (продаже), предусматривающей обязательство по обратной продаже (покупке) ценных бумаг, или взаимосвязанных сделок купли-продажи, заключаемых одновременно с одним и тем же лицом, по продаже (покупке) ценных бумаг и последующей покупке (продаже) указанных ценных бумаг или ценных бумаг того же выпуска либо того же паевого инвестиционного фонда (ипотечного покрытия) по заранее оговоренной цене (сделки репо). Указанное правило не распространяется на случаи получения денежных средств для обмена или погашения инвестиционных паев при недостаточности денежных средств, составляющих этот паевой инвестиционный фонд, и совершения сделок репо в случаях, установленных нормативными правовыми актами федерального органа исполнительной власти по рынку ценных бумаг. При этом совокупный объем задолженности, подлежащей погашению за счет имущества, составляющего паевой инвестиционный фонд, по всем договорам займа и кредитным договорам не должен превышать 20 процентов стоимости чистых активов этого паевого инвестиционного фонда. Срок привлечения заемных средств по каждому договору займа и кредитному договору (включая срок продления) не может превышать шесть месяцев</w:t>
      </w:r>
    </w:p>
    <w:p>
      <w:r>
        <w:rPr>
          <w:b/>
        </w:rPr>
        <w:t xml:space="preserve">5. </w:t>
      </w:r>
      <w:r>
        <w:t>по приобретению имущества, находящегося у нее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 за исключением случаев, предусмотренных настоящей статьей</w:t>
      </w:r>
    </w:p>
    <w:p>
      <w:r>
        <w:rPr>
          <w:b/>
        </w:rPr>
        <w:t xml:space="preserve">5. </w:t>
      </w:r>
      <w:r>
        <w:t>по отчуждению имущества, составляющего активы акционерного инвестиционного фонда или паевой инвестиционный фонд, в состав имущества, находящегося у нее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 за исключением случаев, предусмотренных настоящей статьей</w:t>
      </w:r>
    </w:p>
    <w:p>
      <w:r>
        <w:rPr>
          <w:b/>
        </w:rPr>
        <w:t xml:space="preserve">5. </w:t>
      </w:r>
      <w:r>
        <w:t>по приобретению ценных бумаг, выпущенных (выданных) ее участниками, основным и преобладающим хозяйственными обществами участника, ее дочерними и зависимыми обществами, специализированным депозитарием, аудитором акционерного инвестиционного фонда или паевого инвестиционного фонда, регистратором акционерного инвестиционного фонда, лицом, осуществляющим ведение реестра владельцев инвестиционных паев, либо долей в уставном капитале любого из указанных лиц, за исключением случаев, предусмотренных настоящей статьей</w:t>
      </w:r>
    </w:p>
    <w:p>
      <w:r>
        <w:rPr>
          <w:b/>
        </w:rPr>
        <w:t xml:space="preserve">5. </w:t>
      </w:r>
      <w:r>
        <w:t>по приобретению имущества, принадлежащего этой управляющей компании, ее участникам, основным и преобладающим хозяйственным обществам участника, ее дочерним и зависимым обществам, либо по отчуждению имущества указанным лицам, за исключением случаев, предусмотренных настоящей статьей</w:t>
      </w:r>
    </w:p>
    <w:p>
      <w:r>
        <w:rPr>
          <w:b/>
        </w:rPr>
        <w:t xml:space="preserve">5. </w:t>
      </w:r>
      <w:r>
        <w:t>по приобретению имущества у специализированного депозитария, оценщика и аудитора, с которыми управляющей компанией заключены договоры в соответствии с настоящим Федеральным законом, владельцев инвестиционных паев закрытого паевого инвестиционного фонда, доверительное управление которым осуществляет эта управляющая компания, либо по отчуждению имущества указанным лицам, за исключением случаев выдачи инвестиционных паев указанным владельцам и иных случаев, предусмотренных настоящей статьей</w:t>
      </w:r>
    </w:p>
    <w:p>
      <w:r>
        <w:rPr>
          <w:b/>
        </w:rPr>
        <w:t xml:space="preserve">5. </w:t>
      </w:r>
      <w:r>
        <w:t>по приобретению ценных бумаг, выпущенных (выданных) этой управляющей компанией, а также акционерным инвестиционным фондом, активы которого находятся в доверительном управлении этой управляющей компании или функции единоличного исполнительного органа которого осуществляет эта управляющая компания</w:t>
      </w:r>
    </w:p>
    <w:p>
      <w:r>
        <w:rPr>
          <w:b/>
        </w:rPr>
        <w:t xml:space="preserve">2. </w:t>
      </w:r>
      <w:r>
        <w:t>обязанность стороны или сторон сделки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или от значений, рассчитываемых на основании совокупности указанных показателей, либо от наступления иного обстоятельства, которое предусмотрено законом и относительно которого неизвестно, наступит оно или не наступит, в том числе сделки, предусматривающие также обязанность одной из сторон передать другой стороне товары, ценные бумаги или валюту</w:t>
      </w:r>
    </w:p>
    <w:p>
      <w:r>
        <w:rPr>
          <w:b/>
        </w:rPr>
        <w:t xml:space="preserve">2. </w:t>
      </w:r>
      <w:r>
        <w:t>обязанность одной стороны в случае предъявления требования другой стороной купить или продать товары, ценные бумаги или валюту на условиях, определенных при совершении такой сделки</w:t>
      </w:r>
    </w:p>
    <w:p>
      <w:r>
        <w:rPr>
          <w:b/>
        </w:rPr>
        <w:t xml:space="preserve">3. </w:t>
      </w:r>
      <w:r>
        <w:t>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ее доверительном управлении</w:t>
      </w:r>
    </w:p>
    <w:p>
      <w:r>
        <w:rPr>
          <w:b/>
        </w:rPr>
        <w:t xml:space="preserve">3. </w:t>
      </w:r>
      <w:r>
        <w:t>распоряжаться активами акционерного инвестиционного фонда или имуществом, составляющим паевой инвестиционный фонд, без предварительного согласия специализированного депозитария, за исключением сделок, совершаемых на торгах фондовой биржи или иного организатора торговли на рынке ценных бумаг</w:t>
      </w:r>
    </w:p>
    <w:p>
      <w:r>
        <w:rPr>
          <w:b/>
        </w:rPr>
        <w:t xml:space="preserve">3. </w:t>
      </w:r>
      <w:r>
        <w:t>распоряжаться денежными средствами (ценными бумагами), находящимися на транзитном счете (транзитном счете депо), а также иным имуществом, переданным в оплату инвестиционных паев и не включенным в состав паевого инвестиционного фонда, без предварительного согласия специализированного депозитария</w:t>
      </w:r>
    </w:p>
    <w:p>
      <w:r>
        <w:rPr>
          <w:b/>
        </w:rPr>
        <w:t xml:space="preserve">3. </w:t>
      </w:r>
      <w:r>
        <w:t>использовать имущество, принадлежащее акционерному инвестиционному фонду, для обеспечения исполнения собственных обязательств или обязательств третьих лиц, а также имущество, составляющее паевой инвестиционный фонд, для обеспечения исполнения собственных обязательств, не связанных с доверительным управлением паевым инвестиционным фондом, или для обеспечения исполнения обязательств третьих лиц</w:t>
      </w:r>
    </w:p>
    <w:p>
      <w:r>
        <w:rPr>
          <w:b/>
        </w:rPr>
        <w:t xml:space="preserve">3. </w:t>
      </w:r>
      <w:r>
        <w:t>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или для проведения обмена инвестиционных паев, в случаях, предусмотренных статьей 25 настоящего Федерального закона</w:t>
      </w:r>
    </w:p>
    <w:p>
      <w:r>
        <w:rPr>
          <w:b/>
        </w:rPr>
        <w:t xml:space="preserve">4. </w:t>
      </w:r>
      <w:r>
        <w:t>сделки с ценными бумагами совершаются на торгах организаторов торговли на рынке ценных бумаг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p>
    <w:p>
      <w:r>
        <w:rPr>
          <w:b/>
        </w:rPr>
        <w:t xml:space="preserve">4. </w:t>
      </w:r>
      <w:r>
        <w:t>сделки совершаются с ценными бумагами, входящими в состав паевого инвестиционного фонда, инвестиционные паи которого могут быть обменены на инвестиционные паи другого фонда, в состав которого приобретаются указанные ценные бумаги</w:t>
      </w:r>
    </w:p>
    <w:p>
      <w:r>
        <w:rPr>
          <w:b/>
        </w:rPr>
        <w:t xml:space="preserve">5. </w:t>
      </w:r>
      <w:r>
        <w:t>совершаются с ценными бумагами, включенными в котировальные списки российских фондовых бирж</w:t>
      </w:r>
    </w:p>
    <w:p>
      <w:r>
        <w:rPr>
          <w:b/>
        </w:rPr>
        <w:t xml:space="preserve">5. </w:t>
      </w:r>
      <w:r>
        <w:t>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r>
        <w:rPr>
          <w:b/>
        </w:rPr>
        <w:t xml:space="preserve">5. </w:t>
      </w:r>
      <w:r>
        <w:t>являются сделками по приобретению акций (долей) в хозяйственных обществах,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(долей) в имущество, составляющее активы акционерного инвестиционного фонда или паевого инвестиционного фонда</w:t>
      </w:r>
    </w:p>
    <w:p>
      <w:r>
        <w:rPr>
          <w:b/>
        </w:rPr>
        <w:t xml:space="preserve">9. </w:t>
      </w:r>
      <w:r>
        <w:t>статью 41 изложить в следующей редакции: "Статья 41. Вознаграждения и расходы, связанные с управлением акционерным инвестиционным фондом и доверительным управлением паевым инвестиционным фондом 1. Вознаграждения управляющей компании, специализированного депозитария, лица, осуществляющего ведение реестра владельцев инвестиционных паев, оценщика и аудитора выплачиваются за счет имущества акционерного инвестиционного фонда и имущества, составляющего паевой инвестиционный фонд, и их сумма не должна превышать 10 процентов среднегодовой стоимости чистых активов акционерного инвестиционного фонда и чистых активов паевого инвестиционного фонда. Порядок расчета среднегодовой стоимости чистых активов акционерного инвестиционного фонда и чистых активов паевого инвестиционного фонда определяется федеральным органом исполнительной власти по рынку ценных бумаг</w:t>
      </w:r>
    </w:p>
    <w:p>
      <w:r>
        <w:rPr>
          <w:b/>
        </w:rPr>
        <w:t xml:space="preserve">7. </w:t>
      </w:r>
      <w:r>
        <w:t>статью 43 изложить в следующей редакции: "Статья 43. Контроль за распоряжением имуществом, принадлежащим акционерному инвестиционному фонду, и имуществом, составляющим паевой инвестиционный фонд 1. Специализированный депозитарий осуществляет контроль за соблюдением:</w:t>
      </w:r>
    </w:p>
    <w:p>
      <w:r>
        <w:rPr>
          <w:b/>
        </w:rPr>
        <w:t xml:space="preserve">7. </w:t>
      </w:r>
      <w:r>
        <w:t>управляющей компанией акционерного инвестиционного фонда настоящего Федерального закона, принятых в соответствии с ним нормативных правовых актов федерального органа исполнительной власти по рынку ценных бумаг, положений инвестиционной декларации акционерного инвестиционного фонда, договора доверительного управления акционерного инвестиционного фонда с управляющей компанией</w:t>
      </w:r>
    </w:p>
    <w:p>
      <w:r>
        <w:rPr>
          <w:b/>
        </w:rPr>
        <w:t xml:space="preserve">7. </w:t>
      </w:r>
      <w:r>
        <w:t>акционерным инвестиционным фондом настоящего Федерального закона, принятых в соответствии с ним нормативных правовых актов федерального органа исполнительной власти по рынку ценных бумаг, а также положений инвестиционной декларации акционерного инвестиционного фонда в случае передачи управляющей компании полномочий единоличного исполнительного органа акционерного инвестиционного фонда</w:t>
      </w:r>
    </w:p>
    <w:p>
      <w:r>
        <w:rPr>
          <w:b/>
        </w:rPr>
        <w:t xml:space="preserve">7. </w:t>
      </w:r>
      <w:r>
        <w:t>управляющей компанией паевого инвестиционного фонда настоящего Федерального закона, принятых в соответствии с ним нормативных правовых актов федерального органа исполнительной власти по рынку ценных бумаг и правил доверительного управления паевым инвестиционным фондом</w:t>
      </w:r>
    </w:p>
    <w:p>
      <w:r>
        <w:rPr>
          <w:b/>
        </w:rPr>
        <w:t xml:space="preserve">5. </w:t>
      </w:r>
      <w:r>
        <w:t>статью 44 изложить в следующей редакции: "Статья 44. Требования к специализированному депозитарию 1. Деятельность по учету и хранению имущества, принадлежащего акционерному инвестиционному фонду, или имущества, составляющего паевой инвестиционный фонд, а также по осуществлению контроля за деятельностью акционерного инвестиционного фонда или управляющей компании акционерного инвестиционного фонда или паевого инвестиционного фонда (далее - деятельность специализированного депозитария) может осуществляться только на основании лицензии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(далее - лицензия специализированного депозитария). На основании лицензии специализированного депозитария в случаях, предусмотренных федеральными законами, может осуществляться деятельность по учету и хранению иного имущества (активов), контролю за распоряжением этим имуществом (активами), а также по иному контролю в соответствии с указанными федеральными законами</w:t>
      </w:r>
    </w:p>
    <w:p>
      <w:r>
        <w:rPr>
          <w:b/>
        </w:rPr>
        <w:t xml:space="preserve">4. </w:t>
      </w:r>
      <w:r>
        <w:t>с акционерным инвестиционным фондом, если функции единоличного исполнительного органа этого фонда переданы управляющей компании</w:t>
      </w:r>
    </w:p>
    <w:p>
      <w:r>
        <w:rPr>
          <w:b/>
        </w:rPr>
        <w:t xml:space="preserve">4. </w:t>
      </w:r>
      <w:r>
        <w:t>с управляющей компанией, если последняя осуществляет доверительное управление активами акционерного инвестиционного фонда или активами паевого инвестиционного фонда</w:t>
      </w:r>
    </w:p>
    <w:p>
      <w:r>
        <w:rPr>
          <w:b/>
        </w:rPr>
        <w:t xml:space="preserve">4. </w:t>
      </w:r>
      <w:r>
        <w:t>с иными лицами в случаях, предусмотренных федеральными законами</w:t>
      </w:r>
    </w:p>
    <w:p>
      <w:r>
        <w:rPr>
          <w:b/>
        </w:rPr>
        <w:t xml:space="preserve">6. </w:t>
      </w:r>
      <w:r>
        <w:t>управляющая компания и специализированный депозитарий являются основным и дочерним либо преобладающим и зависимым по отношению друг к другу обществами</w:t>
      </w:r>
    </w:p>
    <w:p>
      <w:r>
        <w:rPr>
          <w:b/>
        </w:rPr>
        <w:t xml:space="preserve">6. </w:t>
      </w:r>
      <w:r>
        <w:t>специализированный депозитарий является владельцем акций акционерного инвестиционного фонда, с которым или с управляющей компанией которого заключается договор</w:t>
      </w:r>
    </w:p>
    <w:p>
      <w:r>
        <w:rPr>
          <w:b/>
        </w:rPr>
        <w:t xml:space="preserve">6. </w:t>
      </w:r>
      <w:r>
        <w:t>специализированный депозитарий является владельцем инвестиционных паев паевого инвестиционного фонда, в отношении которого с управляющей компанией заключается договор</w:t>
      </w:r>
    </w:p>
    <w:p>
      <w:r>
        <w:rPr>
          <w:b/>
        </w:rPr>
        <w:t xml:space="preserve">7. </w:t>
      </w:r>
      <w:r>
        <w:t>с деятельностью кредитной организации</w:t>
      </w:r>
    </w:p>
    <w:p>
      <w:r>
        <w:rPr>
          <w:b/>
        </w:rPr>
        <w:t xml:space="preserve">7. </w:t>
      </w:r>
      <w:r>
        <w:t>с профессиональной деятельностью на рынке ценных бумаг, за исключением деятельности по ведению реестра владельцев ценных бумаг, клиринговой деятельности, деятельности по организации торговли на рынке ценных бумаг, а также депозитарной деятельности, если последняя связана с проведением депозитарных операций по итогам сделок с ценными бумагами, совершенных через организатора торговли на рынке ценных бумаг на основании договоров, заключенных с таким организатором торговли и (или) клиринговой организацией</w:t>
      </w:r>
    </w:p>
    <w:p>
      <w:r>
        <w:rPr>
          <w:b/>
        </w:rPr>
        <w:t xml:space="preserve">9. </w:t>
      </w:r>
      <w:r>
        <w:t>оказывать лицам, заключившим с ним договор, на основании которого осуществляются учет, хранение имущества (активов) и контроль за его (их) распоряжением, консультационные и информационные услуги, а также услуги по ведению бухгалтерского учета</w:t>
      </w:r>
    </w:p>
    <w:p>
      <w:r>
        <w:rPr>
          <w:b/>
        </w:rPr>
        <w:t xml:space="preserve">9. </w:t>
      </w:r>
      <w:r>
        <w:t>вести реестр владельцев инвестиционных паев</w:t>
      </w:r>
    </w:p>
    <w:p>
      <w:r>
        <w:rPr>
          <w:b/>
        </w:rPr>
        <w:t xml:space="preserve">9. </w:t>
      </w:r>
      <w:r>
        <w:t>являться оператором информационной системы, используемой лицами, по договору с которыми осуществляется деятельность специализированного депозитария</w:t>
      </w:r>
    </w:p>
    <w:p>
      <w:r>
        <w:rPr>
          <w:b/>
        </w:rPr>
        <w:t xml:space="preserve">9. </w:t>
      </w:r>
      <w:r>
        <w:t>осуществлять иную деятельность, предусмотренную настоящим Федеральным законом</w:t>
      </w:r>
    </w:p>
    <w:p>
      <w:r>
        <w:rPr>
          <w:b/>
        </w:rPr>
        <w:t xml:space="preserve">13. </w:t>
      </w:r>
      <w:r>
        <w:t>юридическое лицо, у которого за совершение нарушения была аннулирована лицензия на осуществление соответствующего вида деятельности финансовой организации</w:t>
      </w:r>
    </w:p>
    <w:p>
      <w:r>
        <w:rPr>
          <w:b/>
        </w:rPr>
        <w:t xml:space="preserve">13. </w:t>
      </w:r>
      <w:r>
        <w:t>юридическое лицо, у основных либо преобладающих обществ которого за совершение нарушения была аннулирована лицензия на осуществление соответствующего вида деятельности финансовой организации</w:t>
      </w:r>
    </w:p>
    <w:p>
      <w:r>
        <w:rPr>
          <w:b/>
        </w:rPr>
        <w:t xml:space="preserve">13. </w:t>
      </w:r>
      <w:r>
        <w:t>физическое лицо, указанное в пункте 10 статьи 38 настоящего Федерального закона</w:t>
      </w:r>
    </w:p>
    <w:p>
      <w:r>
        <w:rPr>
          <w:b/>
        </w:rPr>
        <w:t xml:space="preserve">14. </w:t>
      </w:r>
      <w:r>
        <w:t>о приобретении в собственность или в состав имущества, находящегося у него в доверительном управлении, обыкновенных акций (долей) специализированного депозитария</w:t>
      </w:r>
    </w:p>
    <w:p>
      <w:r>
        <w:rPr>
          <w:b/>
        </w:rPr>
        <w:t xml:space="preserve">14. </w:t>
      </w:r>
      <w:r>
        <w:t>о своем соответствии (несоответствии) требованиям пункта 13 настоящей статьи</w:t>
      </w:r>
    </w:p>
    <w:p>
      <w:r>
        <w:rPr>
          <w:b/>
        </w:rPr>
        <w:t xml:space="preserve">19. </w:t>
      </w:r>
      <w:r>
        <w:t>лица, указанные в пункте 10 статьи 38 настоящего Федерального закона</w:t>
      </w:r>
    </w:p>
    <w:p>
      <w:r>
        <w:rPr>
          <w:b/>
        </w:rPr>
        <w:t xml:space="preserve">21. </w:t>
      </w:r>
      <w:r>
        <w:t>принимать на хранение и хранить имущество, принадлежащее акционерному инвестиционному фонду, и имущество, составляющее паевой инвестиционный фонд, если для отдельных видов имущества нормативными правовыми актами Российской Федерации не предусмотрено иное</w:t>
      </w:r>
    </w:p>
    <w:p>
      <w:r>
        <w:rPr>
          <w:b/>
        </w:rPr>
        <w:t xml:space="preserve">21. </w:t>
      </w:r>
      <w:r>
        <w:t>принимать и хранить копии всех первичных документов в отношении имущества, принадлежащего акционерному инвестиционному фонду, и имущества, составляющего паевой инвестиционный фонд, а также подлинные экземпляры документов, подтверждающих права на недвижимое имущество</w:t>
      </w:r>
    </w:p>
    <w:p>
      <w:r>
        <w:rPr>
          <w:b/>
        </w:rPr>
        <w:t xml:space="preserve">21. </w:t>
      </w:r>
      <w:r>
        <w:t>представлять в ревизионную комиссию (ревизору) акционерного инвестиционного фонда документы, необходимые для ее (его) деятельности</w:t>
      </w:r>
    </w:p>
    <w:p>
      <w:r>
        <w:rPr>
          <w:b/>
        </w:rPr>
        <w:t xml:space="preserve">21. </w:t>
      </w:r>
      <w:r>
        <w:t>регистрироваться в качестве номинального держателя ценных бумаг, принадлежащих акционерному инвестиционному фонду, либо ценных бумаг, составляющих паевой инвестиционный фонд, если иной порядок учета прав на ценные бумаги не предусмотрен законодательством Российской Федерации</w:t>
      </w:r>
    </w:p>
    <w:p>
      <w:r>
        <w:rPr>
          <w:b/>
        </w:rPr>
        <w:t xml:space="preserve">21. </w:t>
      </w:r>
      <w:r>
        <w:t>осуществлять контроль, предусмотренный статьей 43 настоящего Федерального закона, в том числе контроль за определением стоимости чистых активов акционерных инвестиционных фондов и чистых активов паевых инвестиционных фондов, а также расчетной стоимости инвестиционного пая, количества выдаваемых инвестиционных паев и размеров денежной компенсации в связи с погашением инвестиционных паев</w:t>
      </w:r>
    </w:p>
    <w:p>
      <w:r>
        <w:rPr>
          <w:b/>
        </w:rPr>
        <w:t xml:space="preserve">21. </w:t>
      </w:r>
      <w:r>
        <w:t>направлять в федеральный орган исполнительной власти по рынку ценных бумаг уведомления о выявленных им в ходе осуществления контроля нарушениях не позднее трех рабочих дней со дня выявления указанных нарушений</w:t>
      </w:r>
    </w:p>
    <w:p>
      <w:r>
        <w:rPr>
          <w:b/>
        </w:rPr>
        <w:t xml:space="preserve">21. </w:t>
      </w:r>
      <w:r>
        <w:t>направлять в федеральный орган исполнительной власти по рынку ценных бумаг уведомления об изменении состава совета директоров (наблюдательного совета) и исполнительных органов специализированного депозитария, руководителя его филиала (руководителя отдельного структурного подразделения организации, осуществляющего деятельность специализированного депозитария) в течение пяти рабочих дней с даты наступления указанных событий</w:t>
      </w:r>
    </w:p>
    <w:p>
      <w:r>
        <w:rPr>
          <w:b/>
        </w:rPr>
        <w:t xml:space="preserve">21. </w:t>
      </w:r>
      <w:r>
        <w:t>использовать при взаимодействии с управляющей компанией, регистратором акционерного инвестиционного фонда, лицом, осуществляющим ведение реестра владельцев инвестиционных паев, агентом по выдаче, обмену и погашению инвестиционных паев, а также с иными лицами при осуществлении деятельности на основании лицензии специализированного депозитария документы в электронно-цифровой форме с электронной цифровой подписью</w:t>
      </w:r>
    </w:p>
    <w:p>
      <w:r>
        <w:rPr>
          <w:b/>
        </w:rPr>
        <w:t xml:space="preserve">21. </w:t>
      </w:r>
      <w:r>
        <w:t>соблюдать иные требования, предусмотренные настоящим Федеральным законом и нормативными правовыми актами федерального органа исполнительной власти по рынку ценных бумаг</w:t>
      </w:r>
    </w:p>
    <w:p>
      <w:r>
        <w:rPr>
          <w:b/>
        </w:rPr>
        <w:t xml:space="preserve">3. </w:t>
      </w:r>
      <w:r>
        <w:t>в статье 46:</w:t>
      </w:r>
    </w:p>
    <w:p>
      <w:r>
        <w:rPr>
          <w:b/>
        </w:rPr>
        <w:t xml:space="preserve">3. </w:t>
      </w:r>
      <w:r>
        <w:t>по соглашению сторон с момента, предусмотренного таким соглашением</w:t>
      </w:r>
    </w:p>
    <w:p>
      <w:r>
        <w:rPr>
          <w:b/>
        </w:rPr>
        <w:t xml:space="preserve">3. </w:t>
      </w:r>
      <w:r>
        <w:t>в случае ликвидации акционерного инвестиционного фонда с момента завершения его ликвидации</w:t>
      </w:r>
    </w:p>
    <w:p>
      <w:r>
        <w:rPr>
          <w:b/>
        </w:rPr>
        <w:t xml:space="preserve">3. </w:t>
      </w:r>
      <w:r>
        <w:t>в случае прекращения паевого инвестиционного фонда с момента его прекращения</w:t>
      </w:r>
    </w:p>
    <w:p>
      <w:r>
        <w:rPr>
          <w:b/>
        </w:rPr>
        <w:t xml:space="preserve">3. </w:t>
      </w:r>
      <w:r>
        <w:t>в случае аннулирования лицензии у специализированного депозитария с момента вступления в силу решения об аннулировании лицензии</w:t>
      </w:r>
    </w:p>
    <w:p>
      <w:r>
        <w:rPr>
          <w:b/>
        </w:rPr>
        <w:t xml:space="preserve">3. </w:t>
      </w:r>
      <w:r>
        <w:t>в случае ликвидации специализированного депозитария с момента принятия решения о такой ликвидации</w:t>
      </w:r>
    </w:p>
    <w:p>
      <w:r>
        <w:rPr>
          <w:b/>
        </w:rPr>
        <w:t xml:space="preserve">3. </w:t>
      </w:r>
      <w:r>
        <w:t>в случае отказа одной стороны от договора с момента, предусмотренного договором</w:t>
      </w:r>
    </w:p>
    <w:p>
      <w:r>
        <w:rPr>
          <w:b/>
        </w:rPr>
        <w:t xml:space="preserve">3. </w:t>
      </w:r>
      <w:r>
        <w:t>по истечении срока договора.";</w:t>
      </w:r>
    </w:p>
    <w:p>
      <w:r>
        <w:rPr>
          <w:b/>
        </w:rPr>
        <w:t xml:space="preserve">3. </w:t>
      </w:r>
      <w:r>
        <w:t>статью 47 дополнить пунктами 5 - 7 следующего содержания: "5. Лицо, осуществляющее ведение реестра владельцев инвестиционных паев, обязано зарегистрировать в федеральном органе исполнительной власти по рынку ценных бумаг правила ведения реестра владельцев инвестиционных паев, содержащие порядок ведения указанного реестра, формы применяемых документов и порядок документооборота. Изменения и дополнения, вносимые в указанные правила, вступают в силу при условии их регистрации в федеральном органе исполнительной власти по рынку ценных бумаг</w:t>
      </w:r>
    </w:p>
    <w:p>
      <w:r>
        <w:rPr>
          <w:b/>
        </w:rPr>
        <w:t xml:space="preserve">3. </w:t>
      </w:r>
      <w:r>
        <w:t>пункт 1 изложить в следующей редакции: "1. Договор со специализированным депозитарием прекращается:</w:t>
      </w:r>
    </w:p>
    <w:p>
      <w:r>
        <w:rPr>
          <w:b/>
        </w:rPr>
        <w:t xml:space="preserve">3. </w:t>
      </w:r>
      <w:r>
        <w:t>пункт 3 изложить в следующей редакции: "3. В случае прекращения договора со специализированным депозитарием последний обязан передать все имеющиеся у него документы, связанные с исполнением указанного договора, другому специализированному депозитарию, с которым акционерный инвестиционный фонд или управляющая компания заключили договор."</w:t>
      </w:r>
    </w:p>
    <w:p>
      <w:r>
        <w:rPr>
          <w:b/>
        </w:rPr>
        <w:t xml:space="preserve">3. </w:t>
      </w:r>
      <w:r>
        <w:t>дополнить пунктом 4 следующего содержания: "4. При отказе одной стороны от договора, предусмотренного пунктом 4 статьи 44 настоящего Федерального закона, другая сторона должна быть уведомлена об этом не менее чем за три месяца до прекращения этого договора, если иной срок не предусмотрен федеральными законами."</w:t>
      </w:r>
    </w:p>
    <w:p>
      <w:r>
        <w:rPr>
          <w:b/>
        </w:rPr>
        <w:t xml:space="preserve">7. </w:t>
      </w:r>
      <w:r>
        <w:t>статью 48 изложить в следующей редакции: "Статья 48. Ответственность лица, осуществляющего ведение реестра владельцев инвестиционных паев 1. Лицо, осуществляющее ведение реестра владельцев инвестиционных паев, возмещает лицам, права которых учитываются на лицевых счетах в указанном реестре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r>
        <w:rPr>
          <w:b/>
        </w:rPr>
        <w:t xml:space="preserve">7. </w:t>
      </w:r>
      <w:r>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r>
        <w:rPr>
          <w:b/>
        </w:rPr>
        <w:t xml:space="preserve">7. </w:t>
      </w:r>
      <w:r>
        <w:t>с невозможностью осуществить права, закрепленные инвестиционными паями</w:t>
      </w:r>
    </w:p>
    <w:p>
      <w:r>
        <w:rPr>
          <w:b/>
        </w:rPr>
        <w:t xml:space="preserve">7. </w:t>
      </w:r>
      <w:r>
        <w:t>с необоснованным отказом в открытии лицевого счета в указанном реестре</w:t>
      </w:r>
    </w:p>
    <w:p>
      <w:r>
        <w:rPr>
          <w:b/>
        </w:rPr>
        <w:t xml:space="preserve">7. </w:t>
      </w:r>
      <w:r>
        <w:t>пункт 1 статьи 49 изложить в следующей редакции: "1. Акционерный инвестиционный фонд и управляющая компания паевого инвестиционного фонда обязаны заключить договоры о проведении аудиторских проверок. Не допускается заключение договоров с аудитором о проведении аудиторской проверки, если:</w:t>
      </w:r>
    </w:p>
    <w:p>
      <w:r>
        <w:rPr>
          <w:b/>
        </w:rPr>
        <w:t xml:space="preserve">7. </w:t>
      </w:r>
      <w:r>
        <w:t>управляющая компания паевого инвестиционного фонда, акционерный инвестиционный фонд, специализированный депозитарий или лицо, осуществляющее ведение реестра владельцев инвестиционных паев, являются по отношению к этому аудитору основным или дочерним либо преобладающим или зависимым обществами</w:t>
      </w:r>
    </w:p>
    <w:p>
      <w:r>
        <w:rPr>
          <w:b/>
        </w:rPr>
        <w:t xml:space="preserve">7. </w:t>
      </w:r>
      <w:r>
        <w:t>аудитор является владельцем акций акционерного инвестиционного фонда, с которым или с управляющей компанией которого заключается договор</w:t>
      </w:r>
    </w:p>
    <w:p>
      <w:r>
        <w:rPr>
          <w:b/>
        </w:rPr>
        <w:t xml:space="preserve">7. </w:t>
      </w:r>
      <w:r>
        <w:t>аудитор является владельцем инвестиционных паев паевого инвестиционного фонда, с управляющей компанией которого заключается договор."</w:t>
      </w:r>
    </w:p>
    <w:p>
      <w:r>
        <w:rPr>
          <w:b/>
        </w:rPr>
        <w:t xml:space="preserve">7. </w:t>
      </w:r>
      <w:r>
        <w:t>статью 51 изложить в следующей редакции: "Статья 51. Требования к содержанию распространяемой, предоставляемой или раскрываемой информации 1. Распространение информации об акционерном инвестиционном фонде или о паевом инвестиционном фонде, об управляющей компании или о специализированном депозитарии - действия, направленные на получение такой информации неопределенным кругом лиц или передачу такой информации неопределенному кругу лиц, а предоставление такой информации - действия, направленные на ее получение определенным кругом лиц или ее передачу определенному кругу лиц</w:t>
      </w:r>
    </w:p>
    <w:p>
      <w:r>
        <w:rPr>
          <w:b/>
        </w:rPr>
        <w:t xml:space="preserve">2. </w:t>
      </w:r>
      <w:r>
        <w:t>полное или сокращенное фирменное наименование акционерного инвестиционного фонда, полное или сокращенное фирменное наименование управляющей компании этого фонда, номер и дата регистрации проспекта эмиссии акций акционерного инвестиционного фонда, номер лицензии акционерного инвестиционного фонда, номер лицензии управляющей компании этого фонда и соответственно название паевого инвестиционного фонда, полное или сокращенное фирменное наименование управляющей компании этого фонда, номер и дата регистрации правил доверительного управления паевым инвестиционным фондом, номер лицензии управляющей компании этого фонда</w:t>
      </w:r>
    </w:p>
    <w:p>
      <w:r>
        <w:rPr>
          <w:b/>
        </w:rPr>
        <w:t xml:space="preserve">2. </w:t>
      </w:r>
      <w:r>
        <w:t>сведения о месте или местах (с указанием адреса помещения, адреса сайта акционерного инвестиционного фонда или управляющей компании паевого инвестиционного фонда и номеров телефонов), в которых можно получить информацию, подлежащую раскрытию и предоставлению в соответствии с настоящим Федеральным законом</w:t>
      </w:r>
    </w:p>
    <w:p>
      <w:r>
        <w:rPr>
          <w:b/>
        </w:rPr>
        <w:t xml:space="preserve">2. </w:t>
      </w:r>
      <w:r>
        <w:t>положения о возможности увеличения или уменьшения стоимости акций и стоимости инвестиционных паев, а также указание на то, что результаты инвестирования в прошлом не определяют доходов в будущем, что государство не гарантирует доходности инвестиций в инвестиционные фонды, и предупреждение о необходимости внимательного ознакомления с уставом акционерного инвестиционного фонда, его инвестиционной декларацией, проспектом эмиссии акций и правилами доверительного управления паевым инвестиционным фондом перед приобретением акций или инвестиционных паев</w:t>
      </w:r>
    </w:p>
    <w:p>
      <w:r>
        <w:rPr>
          <w:b/>
        </w:rPr>
        <w:t xml:space="preserve">7. </w:t>
      </w:r>
      <w:r>
        <w:t>недобросовестную, недостоверную, неэтичную, заведомо ложную, скрытую, вводящую в заблуждение информацию</w:t>
      </w:r>
    </w:p>
    <w:p>
      <w:r>
        <w:rPr>
          <w:b/>
        </w:rPr>
        <w:t xml:space="preserve">7. </w:t>
      </w:r>
      <w:r>
        <w:t>какие-либо гарантии и обещания о будущей эффективности и доходности инвестиционной деятельности акционерного инвестиционного фонда или управляющей компании паевого инвестиционного фонда, в том числе основанные на информации об их реальной деятельности в прошлом</w:t>
      </w:r>
    </w:p>
    <w:p>
      <w:r>
        <w:rPr>
          <w:b/>
        </w:rPr>
        <w:t xml:space="preserve">7. </w:t>
      </w:r>
      <w:r>
        <w:t>информацию, которая не имеет документального подтверждения</w:t>
      </w:r>
    </w:p>
    <w:p>
      <w:r>
        <w:rPr>
          <w:b/>
        </w:rPr>
        <w:t xml:space="preserve">7. </w:t>
      </w:r>
      <w:r>
        <w:t>информацию, не имеющую непосредственного отношения к акционерному инвестиционному фонду или управляющей компании паевого инвестиционного фонда или паевому инвестиционному фонду</w:t>
      </w:r>
    </w:p>
    <w:p>
      <w:r>
        <w:rPr>
          <w:b/>
        </w:rPr>
        <w:t xml:space="preserve">7. </w:t>
      </w:r>
      <w:r>
        <w:t>ссылки на утверждение или на одобрение государственными органами какой-либо информации о деятельности акционерного инвестиционного фонда или управляющей компании паевого инвестиционного фонда</w:t>
      </w:r>
    </w:p>
    <w:p>
      <w:r>
        <w:rPr>
          <w:b/>
        </w:rPr>
        <w:t xml:space="preserve">7. </w:t>
      </w:r>
      <w:r>
        <w:t>ложные или неправильно сформулированные заявления или утверждения о факторах, существенно влияющих на результаты инвестиционной деятельности акционерного инвестиционного фонда или управляющей компании паевого инвестиционного фонда, в том числе имеющих документальное подтверждение, но относящихся к иному периоду или событию</w:t>
      </w:r>
    </w:p>
    <w:p>
      <w:r>
        <w:rPr>
          <w:b/>
        </w:rPr>
        <w:t xml:space="preserve">7. </w:t>
      </w:r>
      <w:r>
        <w:t>заявления или утверждения об изменении либо иные сравнения результатов инвестиционной деятельности акционерного инвестиционного фонда или управляющей компании паевого инвестиционного фонда в текущий момент и в прошлом (описание изменения размера доходов, изменения размера или роста активов), не основанные на расчетах доходности, определяемых в соответствии с требованиями нормативных правовых актов федерального органа исполнительной власти по рынку ценных бумаг</w:t>
      </w:r>
    </w:p>
    <w:p>
      <w:r>
        <w:rPr>
          <w:b/>
        </w:rPr>
        <w:t xml:space="preserve">7. </w:t>
      </w:r>
      <w:r>
        <w:t>заявления о будущих инвестициях, содержащие гарантии безопасности инвестиций и стабильности размеров возможных доходов или издержек, связанных с указанными инвестициями</w:t>
      </w:r>
    </w:p>
    <w:p>
      <w:r>
        <w:rPr>
          <w:b/>
        </w:rPr>
        <w:t xml:space="preserve">7. </w:t>
      </w:r>
      <w:r>
        <w:t>утверждения или заявления о возможных выгодах, связанных с услугами или методами работы акционерного инвестиционного фонда или управляющей компании паевого инвестиционного фонда</w:t>
      </w:r>
    </w:p>
    <w:p>
      <w:r>
        <w:rPr>
          <w:b/>
        </w:rPr>
        <w:t xml:space="preserve">7. </w:t>
      </w:r>
      <w:r>
        <w:t>преувеличенные или неподтвержденные заявления о навыках управления или характеристиках акционерного инвестиционного фонда или управляющей компании паевого инвестиционного фонда, а также об их связях с государственными органами и органами местного самоуправления</w:t>
      </w:r>
    </w:p>
    <w:p>
      <w:r>
        <w:rPr>
          <w:b/>
        </w:rPr>
        <w:t xml:space="preserve">7. </w:t>
      </w:r>
      <w:r>
        <w:t>заявления о том, что результаты деятельности акционерного инвестиционного фонда или управляющей компании паевого инвестиционного фонда, достигнутые в прошлом, могут быть повторены в будущем</w:t>
      </w:r>
    </w:p>
    <w:p>
      <w:r>
        <w:rPr>
          <w:b/>
        </w:rPr>
        <w:t xml:space="preserve">10. </w:t>
      </w:r>
      <w:r>
        <w:t>потребовать опровержения распространенной, предоставленной или раскрытой информации, не соответствующей требованиям настоящего Федерального закона или нормативных правовых актов федерального органа исполнительной власти по рынку ценных бумаг, а также распространения, предоставления или раскрытия исправленной информации</w:t>
      </w:r>
    </w:p>
    <w:p>
      <w:r>
        <w:rPr>
          <w:b/>
        </w:rPr>
        <w:t xml:space="preserve">10. </w:t>
      </w:r>
      <w:r>
        <w:t>запретить распространение, предоставление или раскрытие информации, представленной в соответствии с пунктом 9 настоящей статьи, если такая информация не соответствует требованиям настоящего Федерального закона или нормативных правовых актов федерального органа исполнительной власти по рынку ценных бумаг."</w:t>
      </w:r>
    </w:p>
    <w:p>
      <w:r>
        <w:rPr>
          <w:b/>
        </w:rPr>
        <w:t xml:space="preserve">10. </w:t>
      </w:r>
      <w:r>
        <w:t>статью 52 изложить в следующей редакции: "Статья 52. Информация, предоставляемая по требованию заинтересованных лиц 1. Акционерный инвестиционный фонд, управляющая компания паевого инвестиционного фонда, а также агенты по выдаче, погашению и обмену инвестиционных паев в местах приема заявок на приобретение, погашение и обмен инвестиционных паев обязаны предоставлять всем заинтересованным лицам по их требованию соответственно:</w:t>
      </w:r>
    </w:p>
    <w:p>
      <w:r>
        <w:rPr>
          <w:b/>
        </w:rPr>
        <w:t xml:space="preserve">10. </w:t>
      </w:r>
      <w:r>
        <w:t>устав акционерного инвестиционного фонда, его инвестиционную декларацию или правила доверительного управления паевым инвестиционным фондом, а также полный текст зарегистрированных изменений и дополнений в них</w:t>
      </w:r>
    </w:p>
    <w:p>
      <w:r>
        <w:rPr>
          <w:b/>
        </w:rPr>
        <w:t xml:space="preserve">10. </w:t>
      </w:r>
      <w:r>
        <w:t>правила ведения реестра владельцев инвестиционных паев</w:t>
      </w:r>
    </w:p>
    <w:p>
      <w:r>
        <w:rPr>
          <w:b/>
        </w:rPr>
        <w:t xml:space="preserve">10. </w:t>
      </w:r>
      <w:r>
        <w:t>справку о стоимости активов акционерного инвестиционного фонда или стоимости имущества, составляющего паевой инвестиционный фонд, и соответствующие приложения к ней</w:t>
      </w:r>
    </w:p>
    <w:p>
      <w:r>
        <w:rPr>
          <w:b/>
        </w:rPr>
        <w:t xml:space="preserve">10. </w:t>
      </w:r>
      <w:r>
        <w:t>справку о стоимости чистых активов акционерного инвестиционного фонда или стоимости чистых активов паевого инвестиционного фонда и расчетной стоимости одного инвестиционного пая по последней оценке</w:t>
      </w:r>
    </w:p>
    <w:p>
      <w:r>
        <w:rPr>
          <w:b/>
        </w:rPr>
        <w:t xml:space="preserve">10. </w:t>
      </w:r>
      <w:r>
        <w:t>бухгалтерский баланс и счет прибылей и убытков акционерного инвестиционного фонда, баланс имущества, составляющего паевой инвестиционный фонд, бухгалтерский баланс и отчет о прибылях и убытках управляющей компании паевого инвестиционного фонда, бухгалтерский баланс и отчет о прибылях и убытках специализированного депозитария, заключение аудитора, составленные на последнюю отчетную дату</w:t>
      </w:r>
    </w:p>
    <w:p>
      <w:r>
        <w:rPr>
          <w:b/>
        </w:rPr>
        <w:t xml:space="preserve">10. </w:t>
      </w:r>
      <w:r>
        <w:t>отчет о приросте (об уменьшении) стоимости имущества, принадлежащего акционерному инвестиционному фонду, имущества, составляющего паевой инвестиционный фонд, сведения о вознаграждении управляющей компании и расходах, оплаченных за счет имущества, принадлежащего акционерному инвестиционному фонду, и имущества, составляющего паевой инвестиционный фонд, по состоянию на последнюю отчетную дату</w:t>
      </w:r>
    </w:p>
    <w:p>
      <w:r>
        <w:rPr>
          <w:b/>
        </w:rPr>
        <w:t xml:space="preserve">10. </w:t>
      </w:r>
      <w:r>
        <w:t>иную информацию, раскрытую в соответствии с настоящим Федеральным законом</w:t>
      </w:r>
    </w:p>
    <w:p>
      <w:r>
        <w:rPr>
          <w:b/>
        </w:rPr>
        <w:t xml:space="preserve">2. </w:t>
      </w:r>
      <w:r>
        <w:t>в статье 54:</w:t>
      </w:r>
    </w:p>
    <w:p>
      <w:r>
        <w:rPr>
          <w:b/>
        </w:rPr>
        <w:t xml:space="preserve">2. </w:t>
      </w:r>
      <w:r>
        <w:t>статью 55 изложить в следующей редакции: "Статья 55. Полномочия федерального органа исполнительной власти по рынку ценных бумаг 1. Государственное регулирование деятельности акционерных инвестиционных фондов, управляющих компаний, специализированных депозитариев, агентов по выдаче, погашению и обмену инвестиционных паев, лиц, осуществляющих ведение реестров владельцев инвестиционных паев, и государственный контроль за указанными видами деятельности осуществляются федеральным органом исполнительной власти по рынку ценных бумаг</w:t>
      </w:r>
    </w:p>
    <w:p>
      <w:r>
        <w:rPr>
          <w:b/>
        </w:rPr>
        <w:t xml:space="preserve">2. </w:t>
      </w:r>
      <w:r>
        <w:t>в пункте 1 слова "обязаны представлять отчетность" заменить словами ", специализированный депозитарий обязаны представлять отчеты и направлять уведомления"</w:t>
      </w:r>
    </w:p>
    <w:p>
      <w:r>
        <w:rPr>
          <w:b/>
        </w:rPr>
        <w:t xml:space="preserve">2. </w:t>
      </w:r>
      <w:r>
        <w:t>в пункте 2 слово "отчетности" заменить словом "отчетов"</w:t>
      </w:r>
    </w:p>
    <w:p>
      <w:r>
        <w:rPr>
          <w:b/>
        </w:rPr>
        <w:t xml:space="preserve">2. </w:t>
      </w:r>
      <w:r>
        <w:t>дополнить пунктом 3 следующего содержания: "3. Указанные в настоящей статье отчеты, а также уведомления, документы, представляемые на регистрацию в соответствии с настоящим Федеральным законом, должны представляться в федеральный орган исполнительной власти по рынку ценных бумаг в электронно-цифровой форме с электронной цифровой подписью."</w:t>
      </w:r>
    </w:p>
    <w:p>
      <w:r>
        <w:rPr>
          <w:b/>
        </w:rPr>
        <w:t xml:space="preserve">2. </w:t>
      </w:r>
      <w:r>
        <w:t>принимает нормативные правовые акты в случаях, предусмотренных настоящим Федеральным законом и иными нормативными правовыми актами Российской Федерации</w:t>
      </w:r>
    </w:p>
    <w:p>
      <w:r>
        <w:rPr>
          <w:b/>
        </w:rPr>
        <w:t xml:space="preserve">2. </w:t>
      </w:r>
      <w:r>
        <w:t>устанавливает требования, направленные на предупреждение конфликта интересов управляющих компаний, специализированных депозитариев и акционеров акционерных инвестиционных фондов (владельцев инвестиционных паев)</w:t>
      </w:r>
    </w:p>
    <w:p>
      <w:r>
        <w:rPr>
          <w:b/>
        </w:rPr>
        <w:t xml:space="preserve">2. </w:t>
      </w:r>
      <w:r>
        <w:t>устанавливает требования к правилам ведения реестра владельцев инвестиционных паев, правилам внутреннего контроля управляющей компании и специализированного депозитария</w:t>
      </w:r>
    </w:p>
    <w:p>
      <w:r>
        <w:rPr>
          <w:b/>
        </w:rPr>
        <w:t xml:space="preserve">2. </w:t>
      </w:r>
      <w:r>
        <w:t>устанавливает порядок и сроки регистрации документов, подлежащих регистрации в соответствии с настоящим Федеральным законом</w:t>
      </w:r>
    </w:p>
    <w:p>
      <w:r>
        <w:rPr>
          <w:b/>
        </w:rPr>
        <w:t xml:space="preserve">2. </w:t>
      </w:r>
      <w:r>
        <w:t>устанавливает порядок, сроки и формы представления в федеральный орган исполнительной власти по рынку ценных бумаг отчетов и уведомлений акционерными инвестиционными фондами, управляющими компаниями, специализированными депозитариями, а также лицами, владеющими (осуществляющими доверительное управление) 5 и более процентами обыкновенных акций (долей) управляющих компаний или специализированных депозитариев; (Абзац утратил силу - Федеральный закон от 30.11.2011 № 362-ФЗ) 7) устанавливает квалификационные требования и требования к профессиональному опыту лиц, осуществляющих функции единоличного исполнительного органа акционерного инвестиционного фонда, управляющей компании и специализированного депозитария (руководителя отдельного структурного подразделения организации, осуществляющей деятельность специализированного депозитария), к контролерам (руководителям службы внутреннего контроля) управляющей компании и специализированного депозитария, а также квалификационные требования к работникам управляющей компании и специализированного депозитария</w:t>
      </w:r>
    </w:p>
    <w:p>
      <w:r>
        <w:rPr>
          <w:b/>
        </w:rPr>
        <w:t xml:space="preserve">2. </w:t>
      </w:r>
      <w:r>
        <w:t>утверждает программы квалификационных экзаменов для аттестации граждан в сфере деятельности акционерных инвестиционных фондов, управляющих компаний и специализированных депозитариев и определяет условия и порядок аккредитации организаций, осуществляющих указанную аттестацию в форме приема квалификационных экзаменов и выдачи квалификационных аттестатов, а также осуществляет аккредитацию таких организаций, определяет типы и формы квалификационных аттестатов и ведет реестр аттестованных лиц; (Абзац утратил силу - Федеральный закон от 30.11.2011 № 362-ФЗ) 10) осуществляет контроль и надзор за деятельностью акционерных инвестиционных фондов, управляющих компаний, специализированных депозитариев, агентов по выдаче, погашению и обмену инвестиционных паев, регистраторов акционерных инвестиционных фондов, лиц, осуществляющих ведение реестров владельцев инвестиционных паев</w:t>
      </w:r>
    </w:p>
    <w:p>
      <w:r>
        <w:rPr>
          <w:b/>
        </w:rPr>
        <w:t xml:space="preserve">2. </w:t>
      </w:r>
      <w:r>
        <w:t>рассматривает жалобы (заявления, обращения) граждан и юридических лиц, связанные с нарушениями требований настоящего Федерального закона, нормативных правовых актов федерального органа исполнительной власти по рынку ценных бумаг</w:t>
      </w:r>
    </w:p>
    <w:p>
      <w:r>
        <w:rPr>
          <w:b/>
        </w:rPr>
        <w:t xml:space="preserve">2. </w:t>
      </w:r>
      <w:r>
        <w:t>проводит в установленном им порядке проверки соблюдения акционерными инвестиционными фондами, управляющими компаниями, специализированными депозитариями требований настоящего Федерального закона, иных федеральных законов, регулирующих их деятельность, осуществляемую на основании соответствующей лицензии, и принятых в соответствии с ними нормативных правовых актов Российской Федерации, а также проверку соблюдения агентами по выдаче, погашению и обмену инвестиционных паев и регистраторами акционерных инвестиционных фондов, лицами, осуществляющими ведение реестров владельцев инвестиционных паев, требований настоящего Федерального закона и принятых в соответствии с ним нормативных правовых актов Российской Федерации</w:t>
      </w:r>
    </w:p>
    <w:p>
      <w:r>
        <w:rPr>
          <w:b/>
        </w:rPr>
        <w:t xml:space="preserve">2. </w:t>
      </w:r>
      <w:r>
        <w:t>выносит обязательные для исполнения предписания акционерным инвестиционным фондам, управляющим компаниям, специализированным депозитариям, агентам по выдаче, погашению и обмену инвестиционных паев и регистраторам акционерных инвестиционных фондов, лицам, осуществляющим ведение реестров владельцев инвестиционных паев, о представлении информации, в том числе информации, доступ к которой ограничен или запрещен в соответствии с федеральным законом, объяснений и документов, необходимых для осуществления возложенных на него функций, об устранении нарушений требований настоящего Федерального закона, нормативных правовых актов федерального органа исполнительной власти по рынку ценных бумаг, о запрете на проведение операций</w:t>
      </w:r>
    </w:p>
    <w:p>
      <w:r>
        <w:rPr>
          <w:b/>
        </w:rPr>
        <w:t xml:space="preserve">2. </w:t>
      </w:r>
      <w:r>
        <w:t>принимает решения о приостановлении выдачи, погашения и обмена инвестиционных паев в соответствии с настоящим Федеральным законом</w:t>
      </w:r>
    </w:p>
    <w:p>
      <w:r>
        <w:rPr>
          <w:b/>
        </w:rPr>
        <w:t xml:space="preserve">2. </w:t>
      </w:r>
      <w:r>
        <w:t>обращается в суд с требованием о ликвидации юридических лиц, осуществляющих деятельность, предусмотренную настоящим Федеральным законом, без соответствующих лицензий, и в иных случаях, предусмотренных федеральными законами</w:t>
      </w:r>
    </w:p>
    <w:p>
      <w:r>
        <w:rPr>
          <w:b/>
        </w:rPr>
        <w:t xml:space="preserve">2. </w:t>
      </w:r>
      <w:r>
        <w:t>обращается в суд с иском в защиту интересов акционеров акционерных инвестиционных фондов и владельцев инвестиционных паев в случае нарушения их прав и законных интересов, предусмотренных настоящим Федеральным законом</w:t>
      </w:r>
    </w:p>
    <w:p>
      <w:r>
        <w:rPr>
          <w:b/>
        </w:rPr>
        <w:t xml:space="preserve">2. </w:t>
      </w:r>
      <w:r>
        <w:t>аннулирует квалификационные аттестаты в случае неоднократного или грубого нарушения аттестованными лицами требований настоящего Федерального закона, а также законодательства Российской Федерации о ценных бумагах; (Абзац утратил силу - Федеральный закон от 23.07.2013 № 251-ФЗ) 19) осуществляет иные полномочия, предусмотренные настоящим Федеральным законом, иными федеральными законами и нормативными правовыми актами Российской Федерации</w:t>
      </w:r>
    </w:p>
    <w:p>
      <w:r>
        <w:rPr>
          <w:b/>
        </w:rPr>
        <w:t xml:space="preserve">3. </w:t>
      </w:r>
      <w:r>
        <w:t>проводить плановые проверки не чаще одного раза в год</w:t>
      </w:r>
    </w:p>
    <w:p>
      <w:r>
        <w:rPr>
          <w:b/>
        </w:rPr>
        <w:t xml:space="preserve">3. </w:t>
      </w:r>
      <w:r>
        <w:t>проводить внеплановые проверки в случае обнаружения признаков соответствующих нарушений, в том числе на основании отчетов, уведомлений специализированного депозитария о выявлении нарушений, жалоб (заявлений, обращений) граждан и юридических лиц, сведений, полученных из средств массовой информации</w:t>
      </w:r>
    </w:p>
    <w:p>
      <w:r>
        <w:rPr>
          <w:b/>
        </w:rPr>
        <w:t xml:space="preserve">3. </w:t>
      </w:r>
      <w:r>
        <w:t>получать от указанных лиц и их работников необходимые документы и информацию, в том числе информацию, доступ к которой ограничен или запрещен в соответствии с федеральными законами, объяснения в письменной или устной форме</w:t>
      </w:r>
    </w:p>
    <w:p>
      <w:r>
        <w:rPr>
          <w:b/>
        </w:rPr>
        <w:t xml:space="preserve">3. </w:t>
      </w:r>
      <w:r>
        <w:t>обращаться в установленном законодательством Российской Федерации порядке в органы, осуществляющие оперативно-розыскную деятельность, с просьбой о проведении оперативно-розыскных мероприятий</w:t>
      </w:r>
    </w:p>
    <w:p>
      <w:r>
        <w:rPr>
          <w:b/>
        </w:rPr>
        <w:t xml:space="preserve">4. </w:t>
      </w:r>
      <w:r>
        <w:t>статью 60 признать утратившей силу</w:t>
      </w:r>
    </w:p>
    <w:p>
      <w:r>
        <w:rPr>
          <w:b/>
        </w:rPr>
        <w:t xml:space="preserve">4. </w:t>
      </w:r>
      <w:r>
        <w:t>дополнить статьей 601 следующего содержания: "Статья 601. Лицензирование деятельности акционерных инвестиционных фондов, управляющих компаний и специализированных депозитариев 1. Лицензия акционерного инвестиционного фонда, лицензия управляющей компании и лицензия специализированного депозитария (далее также - лицензия) предоставляются федеральным органом исполнительной власти по рынку ценных бумаг без ограничения срока действия указанных лицензий. Лицензия предоставляется лицу, которое намерено получить соответствующую лицензию (далее - соискатель лицензии), при соблюдении им лицензионных условий</w:t>
      </w:r>
    </w:p>
    <w:p>
      <w:r>
        <w:rPr>
          <w:b/>
        </w:rPr>
        <w:t xml:space="preserve">2. </w:t>
      </w:r>
      <w:r>
        <w:t>к организационно-правовой форме</w:t>
      </w:r>
    </w:p>
    <w:p>
      <w:r>
        <w:rPr>
          <w:b/>
        </w:rPr>
        <w:t xml:space="preserve">2. </w:t>
      </w:r>
      <w:r>
        <w:t>к размеру собственных средств</w:t>
      </w:r>
    </w:p>
    <w:p>
      <w:r>
        <w:rPr>
          <w:b/>
        </w:rPr>
        <w:t xml:space="preserve">2. </w:t>
      </w:r>
      <w:r>
        <w:t>к уставу</w:t>
      </w:r>
    </w:p>
    <w:p>
      <w:r>
        <w:rPr>
          <w:b/>
        </w:rPr>
        <w:t xml:space="preserve">2. </w:t>
      </w:r>
      <w:r>
        <w:t>к содержанию и порядку утверждения инвестиционной декларации</w:t>
      </w:r>
    </w:p>
    <w:p>
      <w:r>
        <w:rPr>
          <w:b/>
        </w:rPr>
        <w:t xml:space="preserve">2. </w:t>
      </w:r>
      <w:r>
        <w:t>к лицу, осуществляющему функции единоличного исполнительного органа, членам совета директоров (наблюдательного совета) и членам коллегиального исполнительного органа</w:t>
      </w:r>
    </w:p>
    <w:p>
      <w:r>
        <w:rPr>
          <w:b/>
        </w:rPr>
        <w:t xml:space="preserve">3. </w:t>
      </w:r>
      <w:r>
        <w:t>к организационно-правовой форме</w:t>
      </w:r>
    </w:p>
    <w:p>
      <w:r>
        <w:rPr>
          <w:b/>
        </w:rPr>
        <w:t xml:space="preserve">3. </w:t>
      </w:r>
      <w:r>
        <w:t>к учредителям (участникам)</w:t>
      </w:r>
    </w:p>
    <w:p>
      <w:r>
        <w:rPr>
          <w:b/>
        </w:rPr>
        <w:t xml:space="preserve">3. </w:t>
      </w:r>
      <w:r>
        <w:t>к размеру собственных средств</w:t>
      </w:r>
    </w:p>
    <w:p>
      <w:r>
        <w:rPr>
          <w:b/>
        </w:rPr>
        <w:t xml:space="preserve">3. </w:t>
      </w:r>
      <w:r>
        <w:t>к лицу, осуществляющему функции единоличного исполнительного органа, членам совета директоров (наблюдательного совета), членам коллегиального исполнительного органа и контролеру (руководителю и сотрудникам службы внутреннего контроля)</w:t>
      </w:r>
    </w:p>
    <w:p>
      <w:r>
        <w:rPr>
          <w:b/>
        </w:rPr>
        <w:t xml:space="preserve">3. </w:t>
      </w:r>
      <w:r>
        <w:t>к организации внутреннего контроля</w:t>
      </w:r>
    </w:p>
    <w:p>
      <w:r>
        <w:rPr>
          <w:b/>
        </w:rPr>
        <w:t xml:space="preserve">4. </w:t>
      </w:r>
      <w:r>
        <w:t>к организационно-правовой форме</w:t>
      </w:r>
    </w:p>
    <w:p>
      <w:r>
        <w:rPr>
          <w:b/>
        </w:rPr>
        <w:t xml:space="preserve">4. </w:t>
      </w:r>
      <w:r>
        <w:t>к учредителям (участникам)</w:t>
      </w:r>
    </w:p>
    <w:p>
      <w:r>
        <w:rPr>
          <w:b/>
        </w:rPr>
        <w:t xml:space="preserve">4. </w:t>
      </w:r>
      <w:r>
        <w:t>к наличию отдельного структурного подразделения, осуществляющего деятельность специализированного депозитария, в случае совмещения указанной деятельности с иными видами деятельности</w:t>
      </w:r>
    </w:p>
    <w:p>
      <w:r>
        <w:rPr>
          <w:b/>
        </w:rPr>
        <w:t xml:space="preserve">4. </w:t>
      </w:r>
      <w:r>
        <w:t>к лицу, осуществляющему функции единоличного исполнительного органа (руководителю структурного подразделения организации или ее филиала, осуществляющего деятельность специализированного депозитария), членам совета директоров (наблюдательного совета), членам коллегиального исполнительного органа и контролеру (руководителю и сотрудникам службы внутреннего контроля)</w:t>
      </w:r>
    </w:p>
    <w:p>
      <w:r>
        <w:rPr>
          <w:b/>
        </w:rPr>
        <w:t xml:space="preserve">4. </w:t>
      </w:r>
      <w:r>
        <w:t>к регламенту специализированного депозитария</w:t>
      </w:r>
    </w:p>
    <w:p>
      <w:r>
        <w:rPr>
          <w:b/>
        </w:rPr>
        <w:t xml:space="preserve">4. </w:t>
      </w:r>
      <w:r>
        <w:t>к организации внутреннего контроля</w:t>
      </w:r>
    </w:p>
    <w:p>
      <w:r>
        <w:rPr>
          <w:b/>
        </w:rPr>
        <w:t xml:space="preserve">5. </w:t>
      </w:r>
      <w:r>
        <w:t>заявление соискателя лицензии о предоставлении лицензии по форме, установленной федеральным органом исполнительной власти по рынку ценных бумаг</w:t>
      </w:r>
    </w:p>
    <w:p>
      <w:r>
        <w:rPr>
          <w:b/>
        </w:rPr>
        <w:t xml:space="preserve">5. </w:t>
      </w:r>
      <w:r>
        <w:t>нотариально удостоверенные копии учредительных документов соискателя лицензии; (Абзац утратил силу - Федеральный закон от 03.12.2011 № 383-ФЗ) (Абзац утратил силу - Федеральный закон от 03.12.2011 № 383-ФЗ) 5) нотариально удостоверенные копии документов, подтверждающих избрание (назначение) лица, осуществляющего функции единоличного исполнительного органа, лиц, являющихся членами совета директоров (наблюдательного совета), и лиц, являющихся членами коллегиального исполнительного органа соискателя лицензии</w:t>
      </w:r>
    </w:p>
    <w:p>
      <w:r>
        <w:rPr>
          <w:b/>
        </w:rPr>
        <w:t xml:space="preserve">5. </w:t>
      </w:r>
      <w:r>
        <w:t>документ, подтверждающий уплату государственной пошлины за рассмотрение заявления о предоставлении лицензии</w:t>
      </w:r>
    </w:p>
    <w:p>
      <w:r>
        <w:rPr>
          <w:b/>
        </w:rPr>
        <w:t xml:space="preserve">5. </w:t>
      </w:r>
      <w:r>
        <w:t>сведения о лице, осуществляющем функции единоличного исполнительного органа, членах совета директоров (наблюдательного совета), членах коллегиального исполнительного органа соискателя лицензии, а также копии документов, подтверждающих соблюдение требований, предъявляемых к указанным лицам в соответствии с настоящим Федеральным законом</w:t>
      </w:r>
    </w:p>
    <w:p>
      <w:r>
        <w:rPr>
          <w:b/>
        </w:rPr>
        <w:t xml:space="preserve">5. </w:t>
      </w:r>
      <w:r>
        <w:t>расчет размера собственных средств соискателя лицензии, произведенный в порядке, установленном нормативными правовыми актами федерального органа исполнительной власти по рынку ценных бумаг</w:t>
      </w:r>
    </w:p>
    <w:p>
      <w:r>
        <w:rPr>
          <w:b/>
        </w:rPr>
        <w:t xml:space="preserve">5. </w:t>
      </w:r>
      <w:r>
        <w:t>иные подтверждающие соблюдение лицензионных условий документы, перечень которых определяется Правительством Российской Федерации</w:t>
      </w:r>
    </w:p>
    <w:p>
      <w:r>
        <w:rPr>
          <w:b/>
        </w:rPr>
        <w:t xml:space="preserve">6. </w:t>
      </w:r>
      <w:r>
        <w:t>сведения о лицах, являющихся собственниками или доверительными управляющими 5 или более процентов обыкновенных акций (долей) соискателя лицензии, а также о лицах, являющихся основными и дочерними либо преобладающими и зависимыми по отношению друг к другу, которые совместно владеют (осуществляют доверительное управление) 5 или более процентами обыкновенных акций (долей) соискателя лицензии</w:t>
      </w:r>
    </w:p>
    <w:p>
      <w:r>
        <w:rPr>
          <w:b/>
        </w:rPr>
        <w:t xml:space="preserve">6. </w:t>
      </w:r>
      <w:r>
        <w:t>сведения о контролере (руководителе и сотрудниках службы внутреннего контроля) соискателя лицензии</w:t>
      </w:r>
    </w:p>
    <w:p>
      <w:r>
        <w:rPr>
          <w:b/>
        </w:rPr>
        <w:t xml:space="preserve">6. </w:t>
      </w:r>
      <w:r>
        <w:t>правила внутреннего контроля, утвержденные в соответствии с настоящим Федеральным законом</w:t>
      </w:r>
    </w:p>
    <w:p>
      <w:r>
        <w:rPr>
          <w:b/>
        </w:rPr>
        <w:t xml:space="preserve">8. </w:t>
      </w:r>
      <w:r>
        <w:t>регламент специализированного депозитария, утвержденный уполномоченным органом соискателя лицензии</w:t>
      </w:r>
    </w:p>
    <w:p>
      <w:r>
        <w:rPr>
          <w:b/>
        </w:rPr>
        <w:t xml:space="preserve">8. </w:t>
      </w:r>
      <w:r>
        <w:t>копия внутреннего документа о структурном подразделении, осуществляющем деятельность специализированного депозитария, в случае, если соискатель лицензии совмещает деятельность специализированного депозитария с иными видами деятельности</w:t>
      </w:r>
    </w:p>
    <w:p>
      <w:r>
        <w:rPr>
          <w:b/>
        </w:rPr>
        <w:t xml:space="preserve">8. </w:t>
      </w:r>
      <w:r>
        <w:t>сведения о руководителях структурного подразделения организации и (или) ее филиалов, которые намерены осуществлять деятельность специализированного депозитария, а также копии документов, подтверждающих соблюдение требований, предъявляемых к указанным лицам в соответствии с настоящим Федеральным законом, в случае, если соискатель лицензии совмещает деятельность специализированного депозитария с иными видами деятельности</w:t>
      </w:r>
    </w:p>
    <w:p>
      <w:r>
        <w:rPr>
          <w:b/>
        </w:rPr>
        <w:t xml:space="preserve">15. </w:t>
      </w:r>
      <w:r>
        <w:t>наличие в документах, представленных для получения лицензии, неполной или недостоверной информации</w:t>
      </w:r>
    </w:p>
    <w:p>
      <w:r>
        <w:rPr>
          <w:b/>
        </w:rPr>
        <w:t xml:space="preserve">15. </w:t>
      </w:r>
      <w:r>
        <w:t>несоответствие соискателя лицензии лицензионным условиям</w:t>
      </w:r>
    </w:p>
    <w:p>
      <w:r>
        <w:rPr>
          <w:b/>
        </w:rPr>
        <w:t xml:space="preserve">15. </w:t>
      </w:r>
      <w:r>
        <w:t>несоответствие документов, представленных для получения лицензии, требованиям настоящей статьи</w:t>
      </w:r>
    </w:p>
    <w:p>
      <w:r>
        <w:rPr>
          <w:b/>
        </w:rPr>
        <w:t xml:space="preserve">23. </w:t>
      </w:r>
      <w:r>
        <w:t>полное и сокращенное фирменное наименование лицензиата</w:t>
      </w:r>
    </w:p>
    <w:p>
      <w:r>
        <w:rPr>
          <w:b/>
        </w:rPr>
        <w:t xml:space="preserve">23. </w:t>
      </w:r>
      <w:r>
        <w:t>номер лицензии</w:t>
      </w:r>
    </w:p>
    <w:p>
      <w:r>
        <w:rPr>
          <w:b/>
        </w:rPr>
        <w:t xml:space="preserve">23. </w:t>
      </w:r>
      <w:r>
        <w:t>дата принятия решения о предоставлении лицензии</w:t>
      </w:r>
    </w:p>
    <w:p>
      <w:r>
        <w:rPr>
          <w:b/>
        </w:rPr>
        <w:t xml:space="preserve">23. </w:t>
      </w:r>
      <w:r>
        <w:t>лицензируемый вид деятельности</w:t>
      </w:r>
    </w:p>
    <w:p>
      <w:r>
        <w:rPr>
          <w:b/>
        </w:rPr>
        <w:t xml:space="preserve">23. </w:t>
      </w:r>
      <w:r>
        <w:t>место нахождения лицензиата</w:t>
      </w:r>
    </w:p>
    <w:p>
      <w:r>
        <w:rPr>
          <w:b/>
        </w:rPr>
        <w:t xml:space="preserve">23. </w:t>
      </w:r>
      <w:r>
        <w:t>идентификационный номер налогоплательщика-лицензиата</w:t>
      </w:r>
    </w:p>
    <w:p>
      <w:r>
        <w:rPr>
          <w:b/>
        </w:rPr>
        <w:t xml:space="preserve">25. </w:t>
      </w:r>
      <w:r>
        <w:t>статью 61 изложить в следующей редакции: "Статья 61. Меры, применяемые федеральным органом исполнительной власти по рынку ценных бумаг 1. Федеральный орган исполнительной власти по рынку ценных бумаг при выявлении нарушения лицензиатом требований настоящего Федерального закона и иных принятых в соответствии с ним нормативных правовых актов Российской Федерации, а если лицензиат на основании лицензии осуществляет в соответствии с федеральными законами доверительное управление иными активами или оказывает услуги специализированного депозитария в отношении иных активов, требований этих федеральных законов и принятых в соответствии с ними нормативных правовых актов Российской Федерации вправе своим предписанием запретить лицензиату проведение всех или части операций, применять иные меры ответственности, установленные федеральными законами, а также в случаях, предусмотренных настоящим Федеральным законом, аннулировать соответствующую лицензию и назначить временную администрацию</w:t>
      </w:r>
    </w:p>
    <w:p>
      <w:r>
        <w:rPr>
          <w:b/>
        </w:rPr>
        <w:t xml:space="preserve">3. </w:t>
      </w:r>
      <w:r>
        <w:t>главу XIII дополнить статьями 611 - 614 следующего содержания: "Статья 611. Запрет на проведение всех или части операций 1. Федеральный орган исполнительной власти по рынку ценных бумаг вправе своим предписанием запретить проведение следующих операций:</w:t>
      </w:r>
    </w:p>
    <w:p>
      <w:r>
        <w:rPr>
          <w:b/>
        </w:rPr>
        <w:t xml:space="preserve">3. </w:t>
      </w:r>
      <w:r>
        <w:t>размещение акций акционерного инвестиционного фонда</w:t>
      </w:r>
    </w:p>
    <w:p>
      <w:r>
        <w:rPr>
          <w:b/>
        </w:rPr>
        <w:t xml:space="preserve">3. </w:t>
      </w:r>
      <w:r>
        <w:t>передачу активов акционерного инвестиционного фонда в доверительное управление управляющей компании или передачу управляющей компании полномочий единоличного исполнительного органа акционерного инвестиционного фонда</w:t>
      </w:r>
    </w:p>
    <w:p>
      <w:r>
        <w:rPr>
          <w:b/>
        </w:rPr>
        <w:t xml:space="preserve">3. </w:t>
      </w:r>
      <w:r>
        <w:t>выплату дивидендов по акциям акционерного инвестиционного фонда</w:t>
      </w:r>
    </w:p>
    <w:p>
      <w:r>
        <w:rPr>
          <w:b/>
        </w:rPr>
        <w:t xml:space="preserve">3. </w:t>
      </w:r>
      <w:r>
        <w:t>выкуп акций акционерного инвестиционного фонда</w:t>
      </w:r>
    </w:p>
    <w:p>
      <w:r>
        <w:rPr>
          <w:b/>
        </w:rPr>
        <w:t xml:space="preserve">3. </w:t>
      </w:r>
      <w:r>
        <w:t>выдачу или одновременно выдачу, обмен и погашение инвестиционных паев паевого инвестиционного фонда</w:t>
      </w:r>
    </w:p>
    <w:p>
      <w:r>
        <w:rPr>
          <w:b/>
        </w:rPr>
        <w:t xml:space="preserve">3. </w:t>
      </w:r>
      <w:r>
        <w:t>прием заявок на приобретение или одновременно заявок на приобретение, заявок на обмен и заявок на погашение инвестиционных паев</w:t>
      </w:r>
    </w:p>
    <w:p>
      <w:r>
        <w:rPr>
          <w:b/>
        </w:rPr>
        <w:t xml:space="preserve">3. </w:t>
      </w:r>
      <w:r>
        <w:t>заключение управляющей компанией иных договоров доверительного управления, которое может осуществляться на основании лицензии управляющей компании</w:t>
      </w:r>
    </w:p>
    <w:p>
      <w:r>
        <w:rPr>
          <w:b/>
        </w:rPr>
        <w:t xml:space="preserve">3. </w:t>
      </w:r>
      <w:r>
        <w:t>включение имущества в состав паевого инвестиционного фонда, в том числе при выдаче и обмене инвестиционных паев</w:t>
      </w:r>
    </w:p>
    <w:p>
      <w:r>
        <w:rPr>
          <w:b/>
        </w:rPr>
        <w:t xml:space="preserve">3. </w:t>
      </w:r>
      <w:r>
        <w:t>передачу управляющей компанией активов акционерного инвестиционного фонда, находящихся у нее в доверительном управлении, акционерному инвестиционному фонду - учредителю доверительного управления</w:t>
      </w:r>
    </w:p>
    <w:p>
      <w:r>
        <w:rPr>
          <w:b/>
        </w:rPr>
        <w:t xml:space="preserve">3. </w:t>
      </w:r>
      <w:r>
        <w:t>распоряжение активами акционерного инвестиционного фонда, имуществом, составляющим паевой инвестиционный фонд, а также денежными средствами, находящимися на транзитном счете, или иным имуществом, доверительное управление которым осуществляется управляющей компанией на основании лицензии управляющей компании, в том числе выплату вознаграждений, и (или) исполнение обязательств по сделкам за счет указанного имущества</w:t>
      </w:r>
    </w:p>
    <w:p>
      <w:r>
        <w:rPr>
          <w:b/>
        </w:rPr>
        <w:t xml:space="preserve">3. </w:t>
      </w:r>
      <w:r>
        <w:t>выплату дохода от доверительного управления имуществом, составляющим паевой инвестиционный фонд, или иным имуществом, доверительное управление которым осуществляется управляющей компанией на основании лицензии управляющей компании</w:t>
      </w:r>
    </w:p>
    <w:p>
      <w:r>
        <w:rPr>
          <w:b/>
        </w:rPr>
        <w:t xml:space="preserve">3. </w:t>
      </w:r>
      <w:r>
        <w:t>внесение записей в реестр владельцев инвестиционных паев, за исключением записей, связанных с переходом прав в результате универсального правопреемства и при распределении имущества ликвидируемого юридического лица</w:t>
      </w:r>
    </w:p>
    <w:p>
      <w:r>
        <w:rPr>
          <w:b/>
        </w:rPr>
        <w:t xml:space="preserve">3. </w:t>
      </w:r>
      <w:r>
        <w:t>предоставление выписок, уведомлений и информации из реестра владельцев инвестиционных паев</w:t>
      </w:r>
    </w:p>
    <w:p>
      <w:r>
        <w:rPr>
          <w:b/>
        </w:rPr>
        <w:t xml:space="preserve">3. </w:t>
      </w:r>
      <w:r>
        <w:t>осуществление специализированным депозитарием контроля по одному или несколькими договорам, заключенным при осуществлении им деятельности на основании лицензии специализированного депозитария</w:t>
      </w:r>
    </w:p>
    <w:p>
      <w:r>
        <w:rPr>
          <w:b/>
        </w:rPr>
        <w:t xml:space="preserve">2. </w:t>
      </w:r>
      <w:r>
        <w:t>неисполнения или ненадлежащего исполнения предписания федерального органа исполнительной власти по рынку ценных бумаг об устранении нарушения или о представлении информации, объяснений, документов, которые необходимы для осуществления функций указанного органа</w:t>
      </w:r>
    </w:p>
    <w:p>
      <w:r>
        <w:rPr>
          <w:b/>
        </w:rPr>
        <w:t xml:space="preserve">2. </w:t>
      </w:r>
      <w:r>
        <w:t>приостановления действия лицензии на осуществление депозитарной деятельности специализированного депозитария или лицензии на осуществление деятельности по ведению реестра владельцев ценных бумаг или аннулирования указанных лицензий</w:t>
      </w:r>
    </w:p>
    <w:p>
      <w:r>
        <w:rPr>
          <w:b/>
        </w:rPr>
        <w:t xml:space="preserve">2. </w:t>
      </w:r>
      <w:r>
        <w:t>получения федеральным органом исполнительной власти по рынку ценных бумаг уведомления специализированного депозитария о выявленных им нарушениях управляющей компании, являющихся основанием для аннулирования лицензии управляющей компании</w:t>
      </w:r>
    </w:p>
    <w:p>
      <w:r>
        <w:rPr>
          <w:b/>
        </w:rPr>
        <w:t xml:space="preserve">2. </w:t>
      </w:r>
      <w:r>
        <w:t>воспрепятствования проведению федеральным органом исполнительной власти по рынку ценных бумаг проверки деятельности акционерного инвестиционного фонда, управляющей компании, лица, осуществляющего ведение реестра владельцев инвестиционных паев, специализированного депозитария или агента по выдаче, погашению и обмену инвестиционных паев</w:t>
      </w:r>
    </w:p>
    <w:p>
      <w:r>
        <w:rPr>
          <w:b/>
        </w:rPr>
        <w:t xml:space="preserve">2. </w:t>
      </w:r>
      <w:r>
        <w:t>нарушения порядка и сроков определения стоимости чистых активов акционерного инвестиционного фонда и (или) паевого инвестиционного фонда и определения расчетной стоимости одного инвестиционного пая и (или) стоимости чистых активов акционерного инвестиционного фонда в расчете на одну акцию</w:t>
      </w:r>
    </w:p>
    <w:p>
      <w:r>
        <w:rPr>
          <w:b/>
        </w:rPr>
        <w:t xml:space="preserve">2. </w:t>
      </w:r>
      <w:r>
        <w:t>нарушения управляющей компанией требований настоящего Федерального закона о приостановлении выдачи или одновременно выдачи, обмена и погашения инвестиционных паев паевого инвестиционного фонда</w:t>
      </w:r>
    </w:p>
    <w:p>
      <w:r>
        <w:rPr>
          <w:b/>
        </w:rPr>
        <w:t xml:space="preserve">2. </w:t>
      </w:r>
      <w:r>
        <w:t>отсутствия договора управляющей компании со специализированным депозитарием и (или) с лицом, осуществляющим ведение реестра владельцев инвестиционных паев</w:t>
      </w:r>
    </w:p>
    <w:p>
      <w:r>
        <w:rPr>
          <w:b/>
        </w:rPr>
        <w:t xml:space="preserve">2. </w:t>
      </w:r>
      <w:r>
        <w:t>выдачи управляющей компанией дополнительных инвестиционных паев закрытого паевого инвестиционного фонда в количестве, превышающем количество инвестиционных паев, которое может быть выдано в соответствии с правилами доверительного управления этим фондом</w:t>
      </w:r>
    </w:p>
    <w:p>
      <w:r>
        <w:rPr>
          <w:b/>
        </w:rPr>
        <w:t>Статья 612. Аннулирование лицензии</w:t>
      </w:r>
    </w:p>
    <w:p>
      <w:r>
        <w:rPr>
          <w:b/>
        </w:rPr>
        <w:t xml:space="preserve">1. </w:t>
      </w:r>
      <w:r>
        <w:t>Основаниями для аннулирования лицензии акционерного инвестиционного фонда, управляющей компании, специализированного депозитария являются следующие нарушения</w:t>
      </w:r>
    </w:p>
    <w:p>
      <w:r>
        <w:rPr>
          <w:b/>
        </w:rPr>
        <w:t xml:space="preserve">2. </w:t>
      </w:r>
      <w:r>
        <w:t>Основанием для аннулирования соответствующей лицензии является также неосуществление лицензируемого вида деятельности в течение более полутора лет со дня предоставления лицензии или письменное заявление лицензиата об отказе от лицензии</w:t>
      </w:r>
    </w:p>
    <w:p>
      <w:r>
        <w:rPr>
          <w:b/>
        </w:rPr>
        <w:t xml:space="preserve">3. </w:t>
      </w:r>
      <w:r>
        <w:t>Решение об аннулировании лицензии принимается федеральным органом исполнительной власти по рынку ценных бумаг в порядке, установленном нормативным правовым актом федерального органа исполнительной власти по рынку ценных бумаг. В решении об аннулировании лицензии указывается основание для ее аннулирования</w:t>
      </w:r>
    </w:p>
    <w:p>
      <w:r>
        <w:rPr>
          <w:b/>
        </w:rPr>
        <w:t xml:space="preserve">4. </w:t>
      </w:r>
      <w:r>
        <w:t>Решение об аннулировании лицензии управляющей компании или лицензии специализированного депозитария по заявлению соответственно управляющей компании или специализированного депозитария об отказе от лицензии может быть принято только при условии отсутствия у лицензиата обязательств по договорам, заключенным при осуществлении деятельности на основании соответствующей лицензии. При этом подача заявления об отказе от лицензии не прекращает права федерального органа исполнительной власти по рынку ценных бумаг аннулировать лицензии по иным основаниям, предусмотренным настоящим Федеральным законом</w:t>
      </w:r>
    </w:p>
    <w:p>
      <w:r>
        <w:rPr>
          <w:b/>
        </w:rPr>
        <w:t xml:space="preserve">5. </w:t>
      </w:r>
      <w:r>
        <w:t>К заявлению об отказе от лицензии должны прилагаться документы, подтверждающие соблюдение условий, предусмотренных пунктом 4 настоящей статьи. Исчерпывающий перечень указанных документов устанавливается нормативным правовым актом федерального органа исполнительной власти по рынку ценных бумаг. Заявление об отказе от лицензии подписывается лицом, осуществляющим функции единоличного исполнительного органа лицензиата, подтверждающим тем самым достоверность сведений, содержащихся в документах, представленных для отказа от лицензии</w:t>
      </w:r>
    </w:p>
    <w:p>
      <w:r>
        <w:rPr>
          <w:b/>
        </w:rPr>
        <w:t xml:space="preserve">6. </w:t>
      </w:r>
      <w:r>
        <w:t>Федеральный орган исполнительной власти по рынку ценных бумаг вправе осуществить проверку достоверности сведений, содержащихся в документах, представленных для отказа от лицензии</w:t>
      </w:r>
    </w:p>
    <w:p>
      <w:r>
        <w:rPr>
          <w:b/>
        </w:rPr>
        <w:t xml:space="preserve">7. </w:t>
      </w:r>
      <w:r>
        <w:t>Решение об аннулировании лицензии по заявлению лицензиата или об отказе от ее аннулирования принимается в течение 30 рабочих дней с даты получения указанного заявления</w:t>
      </w:r>
    </w:p>
    <w:p>
      <w:r>
        <w:rPr>
          <w:b/>
        </w:rPr>
        <w:t xml:space="preserve">8. </w:t>
      </w:r>
      <w:r>
        <w:t>Федеральный орган исполнительной власти по рынку ценных бумаг уведомляет лицензиата об аннулировании лицензии не позднее рабочего дня, следующего за днем принятия решения об ее аннулировании, посредством фельдъегерской связи (заказного почтового отправления с уведомлением о вручении) и посредством факсимильной связи (электронного сообщения). Информация о принятии решения об аннулировании лицензии раскрывается на официальном сайте федерального органа исполнительной власти по рынку ценных бумаг не позднее следующего рабочего дня после дня его принятия</w:t>
      </w:r>
    </w:p>
    <w:p>
      <w:r>
        <w:rPr>
          <w:b/>
        </w:rPr>
        <w:t xml:space="preserve">9. </w:t>
      </w:r>
      <w:r>
        <w:t>В случае аннулирования лицензии управляющей компании федеральный орган исполнительной власти по рынку ценных бумаг в порядке и сроки, которые установлены пунктом 8 настоящей статьи, уведомляет об этом лиц, доверительное управление имуществом которых осуществляет указанная управляющая компания, за исключением владельцев инвестиционных паев паевых инвестиционных фондов, на основании лицензии управляющей компании, а также специализированные депозитарии, осуществляющие контроль за распоряжением указанным имуществом, а в случае аннулирования лицензии специализированного депозитария указанное уведомление направляется всем лицам, с которыми у этого специализированного депозитария заключены договоры на основании лицензии специализированного депозитария</w:t>
      </w:r>
    </w:p>
    <w:p>
      <w:r>
        <w:rPr>
          <w:b/>
        </w:rPr>
        <w:t xml:space="preserve">10. </w:t>
      </w:r>
      <w:r>
        <w:t>В случае аннулирования лицензии управляющей компании, осуществляющей доверительное управление паевым инвестиционным фондом, федеральный орган исполнительной власти по рынку ценных бумаг в порядке и сроки, которые установлены пунктом 8 настоящей статьи, направляет специализированному депозитарию этого паевого инвестиционного фонда заверенную копию решения об аннулировании лицензии</w:t>
      </w:r>
    </w:p>
    <w:p>
      <w:r>
        <w:rPr>
          <w:b/>
        </w:rPr>
        <w:t xml:space="preserve">11. </w:t>
      </w:r>
      <w:r>
        <w:t>Действие лицензии прекращается со дня внесения в единый государственный реестр юридических лиц записи о ликвидации юридического лица - лицензиата или прекращении его деятельности в результате реорганизации, за исключением реорганизации в форме преобразования, либо со дня принятия федеральным органом исполнительной власти по рынку ценных бумаг решения об аннулировании лицензии</w:t>
      </w:r>
    </w:p>
    <w:p>
      <w:r>
        <w:rPr>
          <w:b/>
        </w:rPr>
        <w:t xml:space="preserve">12. </w:t>
      </w:r>
      <w:r>
        <w:t>С момента, когда управляющая компания узнала или должна была узнать об аннулировании у нее лицензии, эта управляющая компания не вправе осуществлять управление (доверительное управление) активами, осуществлявшееся на основании указанной лицензии, за исключением совершения действий, предусмотренных пунктом 15 настоящей статьи</w:t>
      </w:r>
    </w:p>
    <w:p>
      <w:r>
        <w:rPr>
          <w:b/>
        </w:rPr>
        <w:t xml:space="preserve">13. </w:t>
      </w:r>
      <w:r>
        <w:t>Акционерные инвестиционные фонды и управляющие компании паевых инвестиционных фондов, которым оказывал услуги специализированный депозитарий, у которого аннулирована лицензия специализированного депозитария, обязаны в течение трех месяцев с даты аннулирования лицензии принять меры по передаче другому специализированному депозитарию активов для их учета и хранения, а также по передаче документов, необходимых для осуществления деятельности нового специализированного депозитария</w:t>
      </w:r>
    </w:p>
    <w:p>
      <w:r>
        <w:rPr>
          <w:b/>
        </w:rPr>
        <w:t xml:space="preserve">14. </w:t>
      </w:r>
      <w:r>
        <w:t>С момента, когда специализированный депозитарий узнал или должен был узнать об аннулировании лицензии специализированного депозитария, этот специализированный депозитарий не вправе давать согласие на распоряжение активами, за распоряжением которыми он осуществляет контроль</w:t>
      </w:r>
    </w:p>
    <w:p>
      <w:r>
        <w:rPr>
          <w:b/>
        </w:rPr>
        <w:t xml:space="preserve">15. </w:t>
      </w:r>
      <w:r>
        <w:t>Организация, у которой аннулирована лицензия управляющей компании (специализированного депозитария), обязана</w:t>
      </w:r>
    </w:p>
    <w:p>
      <w:r>
        <w:rPr>
          <w:b/>
        </w:rPr>
        <w:t xml:space="preserve">16. </w:t>
      </w:r>
      <w:r>
        <w:t>Акционерный инвестиционный фонд, управляющая компания или специализированный депозитарий имеют право обжаловать в арбитражный суд решения федерального органа исполнительной власти по рынку ценных бумаг об аннулировании лицензии, об отказе от аннулирования лицензии по заявлению лицензиата, а также уклонение от принятия решения об аннулировании лицензии по заявлению лицензиата</w:t>
      </w:r>
    </w:p>
    <w:p>
      <w:r>
        <w:rPr>
          <w:b/>
        </w:rPr>
        <w:t xml:space="preserve">1. </w:t>
      </w:r>
      <w:r>
        <w:t>неисполнение предписания федерального органа исполнительной власти по рынку ценных бумаг об устранении нарушения требований федеральных законов или принятых в соответствии с ними нормативных правовых актов Российской Федерации при осуществлении деятельности на основании лицензии акционерного инвестиционного фонда, управляющей компании, специализированного депозитария, если такое нарушение повлекло введение запрета на проведение всех или части операций</w:t>
      </w:r>
    </w:p>
    <w:p>
      <w:r>
        <w:rPr>
          <w:b/>
        </w:rPr>
        <w:t xml:space="preserve">1. </w:t>
      </w:r>
      <w:r>
        <w:t>неоднократное в течение года неисполнение предписаний федерального органа исполнительной власти по рынку ценных бумаг при осуществлении деятельности на основании лицензии акционерного инвестиционного фонда, управляющей компании, специализированного депозитария, за исключением предписания о запрете на проведение всех или части операций</w:t>
      </w:r>
    </w:p>
    <w:p>
      <w:r>
        <w:rPr>
          <w:b/>
        </w:rPr>
        <w:t xml:space="preserve">1. </w:t>
      </w:r>
      <w:r>
        <w:t>однократное неисполнение предписания федерального органа исполнительной власти по рынку ценных бумаг о запрете на проведение всех или части операций</w:t>
      </w:r>
    </w:p>
    <w:p>
      <w:r>
        <w:rPr>
          <w:b/>
        </w:rPr>
        <w:t xml:space="preserve">1. </w:t>
      </w:r>
      <w:r>
        <w:t>неоднократное в течение года нарушение более чем на 15 рабочих дней сроков представления отчетов, предусмотренных федеральными законами и принятыми в соответствии с ними нормативными правовыми актами Российской Федерации, при осуществлении деятельности на основании лицензии акционерного инвестиционного фонда, управляющей компании, специализированного депозитария</w:t>
      </w:r>
    </w:p>
    <w:p>
      <w:r>
        <w:rPr>
          <w:b/>
        </w:rPr>
        <w:t xml:space="preserve">1. </w:t>
      </w:r>
      <w:r>
        <w:t>однократное нарушение более чем на 15 рабочих дней сроков представления уведомлений в федеральный орган исполнительной власти и Пенсионный фонд Российской Федерации, обязанность представления которых предусмотрена федеральными законами и принятыми в соответствии с ними нормативными правовыми актами Российской Федерации, при осуществлении деятельности на основании лицензии акционерного инвестиционного фонда, управляющей компании, специализированного депозитария, а равно неоднократное неисполнение указанной обязанности в течение года</w:t>
      </w:r>
    </w:p>
    <w:p>
      <w:r>
        <w:rPr>
          <w:b/>
        </w:rPr>
        <w:t xml:space="preserve">1. </w:t>
      </w:r>
      <w:r>
        <w:t>неоднократное в течение года нарушение требований к распространению, предоставлению или раскрытию информации, предусмотренных федеральными законами и нормативными правовыми актами Российской Федерации, при осуществлении деятельности на основании лицензии акционерного инвестиционного фонда, управляющей компании, специализированного депозитария</w:t>
      </w:r>
    </w:p>
    <w:p>
      <w:r>
        <w:rPr>
          <w:b/>
        </w:rPr>
        <w:t xml:space="preserve">1. </w:t>
      </w:r>
      <w:r>
        <w:t>прекращение руководства текущей деятельностью лицензиата (принятие решения о приостановлении или досрочном прекращении полномочий единоличного исполнительного органа без одновременного принятия решения об образовании временного единоличного исполнительного органа или нового единоличного исполнительного органа, либо отсутствие лица, осуществляющего функции единоличного исполнительного органа свыше одного месяца без возложения его полномочий на иное лицо, соответствующее требованиям к лицу, осуществляющему функции единоличного исполнительного органа), за исключением случая прекращения руководства текущей деятельностью специализированного депозитария, если деятельность последнего осуществляется отдельным структурным подразделением</w:t>
      </w:r>
    </w:p>
    <w:p>
      <w:r>
        <w:rPr>
          <w:b/>
        </w:rPr>
        <w:t xml:space="preserve">1. </w:t>
      </w:r>
      <w:r>
        <w:t>неоднократное в течение года ненадлежащее исполнение специализированным депозитарием обязанностей по контролю при осуществлении им деятельности на основании лицензии специализированного депозитария</w:t>
      </w:r>
    </w:p>
    <w:p>
      <w:r>
        <w:rPr>
          <w:b/>
        </w:rPr>
        <w:t xml:space="preserve">1. </w:t>
      </w:r>
      <w:r>
        <w:t>неоднократное в течение года нарушение специализированным депозитарием порядка ведения реестра владельцев инвестиционных паев, а также однократное нарушение порядка учета прав при совершении сделок с инвестиционными паями, ограниченными в обороте</w:t>
      </w:r>
    </w:p>
    <w:p>
      <w:r>
        <w:rPr>
          <w:b/>
        </w:rPr>
        <w:t xml:space="preserve">1. </w:t>
      </w:r>
      <w:r>
        <w:t>аннулирование у специализированного депозитария лицензии на осуществление депозитарной деятельности</w:t>
      </w:r>
    </w:p>
    <w:p>
      <w:r>
        <w:rPr>
          <w:b/>
        </w:rPr>
        <w:t xml:space="preserve">1. </w:t>
      </w:r>
      <w:r>
        <w:t>нарушение акционерным инвестиционным фондом требований абзаца третьего пункта 1 статьи 2, пункта 1 статьи 4 и статьи 6 настоящего Федерального закона</w:t>
      </w:r>
    </w:p>
    <w:p>
      <w:r>
        <w:rPr>
          <w:b/>
        </w:rPr>
        <w:t xml:space="preserve">1. </w:t>
      </w:r>
      <w:r>
        <w:t>однократное неисполнение управляющей компанией обязанности по передаче имущества, находящегося у нее в доверительном управлении на основании лицензии управляющей компании, специализированному депозитарию для учета и (или) хранения, если такая передача предусмотрена федеральными законами</w:t>
      </w:r>
    </w:p>
    <w:p>
      <w:r>
        <w:rPr>
          <w:b/>
        </w:rPr>
        <w:t xml:space="preserve">1. </w:t>
      </w:r>
      <w:r>
        <w:t>нарушение требований пунктов 1 и 3 статьи 40 настоящего Федерального закона</w:t>
      </w:r>
    </w:p>
    <w:p>
      <w:r>
        <w:rPr>
          <w:b/>
        </w:rPr>
        <w:t xml:space="preserve">1. </w:t>
      </w:r>
      <w:r>
        <w:t>включение в состав закрытого паевого инвестиционного фонда при его формировании (выдаче дополнительных инвестиционных паев) имущества, которое не соответствует требованиям к составу активов паевого инвестиционного фонда, установленным настоящим Федеральным законом и принятыми в соответствии с ним нормативными правовыми актами федерального органа исполнительной власти по рынку ценных бумаг, а также выдача специализированным депозитарием согласия на включение указанного имущества в состав фонда</w:t>
      </w:r>
    </w:p>
    <w:p>
      <w:r>
        <w:rPr>
          <w:b/>
        </w:rPr>
        <w:t xml:space="preserve">1. </w:t>
      </w:r>
      <w:r>
        <w:t>совершение сделки, в результате которой были нарушены требования к составу активов, установленные федеральными законами и принятыми в соответствии с ними нормативными правовыми актами Правительства Российской Федерации и федеральных органов исполнительной власти, при осуществлении деятельности на основании лицензии акционерного инвестиционного фонда, управляющей компании, специализированного депозитария, а также выдача специализированным депозитарием согласия на совершение такой сделки</w:t>
      </w:r>
    </w:p>
    <w:p>
      <w:r>
        <w:rPr>
          <w:b/>
        </w:rPr>
        <w:t xml:space="preserve">1. </w:t>
      </w:r>
      <w:r>
        <w:t>неоднократное в течение года осуществление выдачи инвестиционных паев, ограниченных в обороте, неквалифицированным инвесторам</w:t>
      </w:r>
    </w:p>
    <w:p>
      <w:r>
        <w:rPr>
          <w:b/>
        </w:rPr>
        <w:t xml:space="preserve">15. </w:t>
      </w:r>
      <w:r>
        <w:t>передать имущество, находящееся у нее в соответствии с договором, заключенным при осуществлении деятельности на основании лицензии, в соответствии с указанием учредителя доверительного управления в случае аннулирования лицензии управляющей компании (доверительного управляющего - в случае аннулирования лицензии специализированного депозитария), если иное не предусмотрено настоящим Федеральным законом</w:t>
      </w:r>
    </w:p>
    <w:p>
      <w:r>
        <w:rPr>
          <w:b/>
        </w:rPr>
        <w:t xml:space="preserve">15. </w:t>
      </w:r>
      <w:r>
        <w:t>исключить в течение трех месяцев с даты аннулирования лицензии из фирменного наименования слова "специализированный депозитарий", а также слова "акционерный инвестиционный фонд" ("инвестиционный фонд") и "паевой инвестиционный фонд" в любых сочетаниях и представить в федеральный орган исполнительной власти по рынку ценных бумаг копии документов, подтверждающих государственную регистрацию указанных изменений в учредительные документы. В случае нарушения указанной обязанности федеральный орган исполнительной власти по рынку ценных бумаг вправе обратиться в суд с требованием о ликвидации указанной организации</w:t>
      </w:r>
    </w:p>
    <w:p>
      <w:r>
        <w:rPr>
          <w:b/>
        </w:rPr>
        <w:t>Статья 613. Ликвидация акционерного инвестиционного фонда в связи с аннулированием лицензии</w:t>
      </w:r>
    </w:p>
    <w:p>
      <w:r>
        <w:rPr>
          <w:b/>
        </w:rPr>
        <w:t xml:space="preserve">1. </w:t>
      </w:r>
      <w:r>
        <w:t>Аннулирование лицензии акционерного инвестиционного фонда влечет его ликвидацию</w:t>
      </w:r>
    </w:p>
    <w:p>
      <w:r>
        <w:rPr>
          <w:b/>
        </w:rPr>
        <w:t xml:space="preserve">2. </w:t>
      </w:r>
      <w:r>
        <w:t>В течение 15 рабочих дней с даты принятия решения об аннулировании лицензии акционерного инвестиционного фонда, а в случае его обжалования с даты вступления в законную силу решения арбитражного суда об отказе в удовлетворении заявленного требования федеральный орган исполнительной власти по рынку ценных бумаг обращается в арбитражный суд с требованием о ликвидации акционерного инвестиционного фонда или, если на дату аннулирования указанной лицензии у акционерного инвестиционного фонда имелись признаки несостоятельности (банкротства), с заявлением о признании акционерного инвестиционного фонда банкротом</w:t>
      </w:r>
    </w:p>
    <w:p>
      <w:r>
        <w:rPr>
          <w:b/>
        </w:rPr>
        <w:t xml:space="preserve">3. </w:t>
      </w:r>
      <w:r>
        <w:t>Арбитражный суд принимает решение о ликвидации акционерного инвестиционного фонда и назначении ликвидатора акционерного инвестиционного фонда, если не будет установлено наличие признаков несостоятельности (банкротства) акционерного инвестиционного фонда. Ликвидатор акционерного инвестиционного фонда назначается по представлению федерального органа исполнительной власти по рынку ценных бумаг из числа арбитражных управляющих, соответствующих требованиям, установленным законодательством Российской Федерации о несостоятельности (банкротстве), для участия в деле о банкротстве профессионального участника рынка ценных бумаг</w:t>
      </w:r>
    </w:p>
    <w:p>
      <w:r>
        <w:rPr>
          <w:b/>
        </w:rPr>
        <w:t xml:space="preserve">4. </w:t>
      </w:r>
      <w:r>
        <w:t>Ликвидатором акционерного инвестиционного фонда не может быть назначено лицо, осуществлявшее функции единоличного исполнительного органа, а также входившее в состав коллегиального исполнительного органа этого фонда в момент совершения акционерным инвестиционным фондом нарушения, за которое у этого фонда была аннулирована лицензия</w:t>
      </w:r>
    </w:p>
    <w:p>
      <w:r>
        <w:rPr>
          <w:b/>
        </w:rPr>
        <w:t xml:space="preserve">5. </w:t>
      </w:r>
      <w:r>
        <w:t>Требования настоящей статьи не применяются в случае аннулирования лицензии акционерного инвестиционного фонда в связи с его ликвидацией, а также в связи с его присоединением к другому акционерному инвестиционному фонду</w:t>
      </w:r>
    </w:p>
    <w:p>
      <w:r>
        <w:rPr>
          <w:b/>
        </w:rPr>
        <w:t>Статья 614. Назначение временной администрации</w:t>
      </w:r>
    </w:p>
    <w:p>
      <w:r>
        <w:rPr>
          <w:b/>
        </w:rPr>
        <w:t xml:space="preserve">1. </w:t>
      </w:r>
      <w:r>
        <w:t>При аннулировании лицензии управляющей компании или лицензии специализированного депозитария, за исключением случаев, предусмотренных пунктом 2 статьи 612 настоящего Федерального закона, федеральный орган исполнительной власти по рынку ценных бумаг назначает в указанных организациях временную администрацию в случаях, если</w:t>
      </w:r>
    </w:p>
    <w:p>
      <w:r>
        <w:rPr>
          <w:b/>
        </w:rPr>
        <w:t xml:space="preserve">2. </w:t>
      </w:r>
      <w:r>
        <w:t>Решением о назначении временной администрации федеральный орган исполнительной власти по рынку ценных бумаг утверждает состав временной администрации. В период деятельности временной администрации полномочия исполнительных органов управляющей компании или специализированного депозитария могут быть ограничены или приостановлены решением федерального органа исполнительной власти по рынку ценных бумаг о назначении временной администрации</w:t>
      </w:r>
    </w:p>
    <w:p>
      <w:r>
        <w:rPr>
          <w:b/>
        </w:rPr>
        <w:t xml:space="preserve">3. </w:t>
      </w:r>
      <w:r>
        <w:t>В состав временной администрации входят руководитель временной администрации, его заместитель (при необходимости) и члены временной администрации. Руководителем (заместителем) временной администрации назначается должностное лицо федерального органа исполнительной власти по рынку ценных бумаг</w:t>
      </w:r>
    </w:p>
    <w:p>
      <w:r>
        <w:rPr>
          <w:b/>
        </w:rPr>
        <w:t xml:space="preserve">4. </w:t>
      </w:r>
      <w:r>
        <w:t>В состав временной администрации не могут назначаться</w:t>
      </w:r>
    </w:p>
    <w:p>
      <w:r>
        <w:rPr>
          <w:b/>
        </w:rPr>
        <w:t xml:space="preserve">5. </w:t>
      </w:r>
      <w:r>
        <w:t>Руководитель временной администрации действует от имени управляющей компании без доверенности при совершении любых юридических и фактических действий, необходимых для прекращения паевого инвестиционного фонда (передачи прав и обязанностей по договору доверительного управления закрытым паевым инвестиционным фондом) и (или) для исполнения обязанностей, предусмотренных подпунктом 1 пункта 15 статьи 612 настоящего Федерального закона, в том числе</w:t>
      </w:r>
    </w:p>
    <w:p>
      <w:r>
        <w:rPr>
          <w:b/>
        </w:rPr>
        <w:t xml:space="preserve">6. </w:t>
      </w:r>
      <w:r>
        <w:t>Руководитель временной администрации в случае приостановления полномочий исполнительных органов специализированного депозитария действует от имени указанной организации без доверенности при совершении любых юридических и фактических действий, необходимых для передачи имущества и документов, которые находились у нее на хранении и (или) учете, для исполнения обязанностей, предусмотренных подпунктом 1 пункта 15 статьи 612 настоящего Федерального закона, а также обеспечивает ведение реестра владельцев инвестиционных паев в случае, если специализированный депозитарий осуществлял ведение указанного реестра. Временная администрация в случае приостановления полномочий исполнительных органов специализированного депозитария вправе</w:t>
      </w:r>
    </w:p>
    <w:p>
      <w:r>
        <w:rPr>
          <w:b/>
        </w:rPr>
        <w:t xml:space="preserve">7. </w:t>
      </w:r>
      <w:r>
        <w:t>Временная администрация получает от работников организации, у которой аннулирована лицензия, и иных лиц необходимую информацию и документы в отношении имущества, доверительное управление которым или контроль за распоряжением которым осуществляла указанная организация, принимает меры по обеспечению сохранности этого имущества и предпринимает иные действия в целях обеспечения интересов учредителей доверительного управления. Временная администрация получает доступ к программно-аппаратным средствам, обеспечивающим фиксацию, обработку и хранение информации в отношении указанного в настоящем пункте имущества, в том числе учета прав на ценные бумаги, а также доступ к указанной информации, ведет реестр владельцев инвестиционных паев</w:t>
      </w:r>
    </w:p>
    <w:p>
      <w:r>
        <w:rPr>
          <w:b/>
        </w:rPr>
        <w:t xml:space="preserve">8. </w:t>
      </w:r>
      <w:r>
        <w:t>В случае, если временной администрацией при осуществлении ее функций, предусмотренных настоящим Федеральным законом, были выявлены признаки несостоятельности (банкротства) организации, у которой аннулирована лицензия, федеральный орган исполнительной власти по рынку ценных бумаг обращается в арбитражный суд с заявлением о признании указанной организации банкротом</w:t>
      </w:r>
    </w:p>
    <w:p>
      <w:r>
        <w:rPr>
          <w:b/>
        </w:rPr>
        <w:t xml:space="preserve">9. </w:t>
      </w:r>
      <w:r>
        <w:t>Временная администрация не назначается в специализированном депозитарии, являющемся кредитной организацией. В этом случае кредитная организация, у которой аннулирована лицензия специализированного депозитария, обязана по требованию временной администрации управляющей компании передать этой управляющей компании имущество и документы, которые находятся у кредитной организации в связи с осуществлением деятельности специализированного депозитария, а также передать реестр владельцев инвестиционных паев и документы, связанные с ведением данного реестра, если кредитная организация осуществляла ведение указанного реестра.";</w:t>
      </w:r>
    </w:p>
    <w:p>
      <w:r>
        <w:rPr>
          <w:b/>
        </w:rPr>
        <w:t xml:space="preserve">1. </w:t>
      </w:r>
      <w:r>
        <w:t>одновременно аннулируются лицензия управляющей компании и лицензия специализированного депозитария, с которым этой управляющей компанией заключен договор</w:t>
      </w:r>
    </w:p>
    <w:p>
      <w:r>
        <w:rPr>
          <w:b/>
        </w:rPr>
        <w:t xml:space="preserve">1. </w:t>
      </w:r>
      <w:r>
        <w:t>в управляющей компании или специализированном депозитарии на момент аннулирования лицензии прекратилось руководство их текущей деятельностью</w:t>
      </w:r>
    </w:p>
    <w:p>
      <w:r>
        <w:rPr>
          <w:b/>
        </w:rPr>
        <w:t xml:space="preserve">1. </w:t>
      </w:r>
      <w:r>
        <w:t>организация, у которой аннулирована лицензия, не исполняет обязанности, предусмотренной подпунктом 1 пункта 15 статьи 612 настоящего Федерального закона</w:t>
      </w:r>
    </w:p>
    <w:p>
      <w:r>
        <w:rPr>
          <w:b/>
        </w:rPr>
        <w:t xml:space="preserve">4. </w:t>
      </w:r>
      <w:r>
        <w:t>лицо, осуществляющее функции единоличного исполнительного органа, его заместитель (заместители), лица, входящие в совет директоров (наблюдательный совет) и коллегиальный исполнительный орган, главный бухгалтер (бухгалтер), руководитель ревизионной комиссии и члены ревизионной комиссии (ревизоры), руководитель и работники службы внутреннего контроля организации, у которой аннулирована лицензия, а также указанные должностные лица основных или дочерних обществ этой организации</w:t>
      </w:r>
    </w:p>
    <w:p>
      <w:r>
        <w:rPr>
          <w:b/>
        </w:rPr>
        <w:t xml:space="preserve">4. </w:t>
      </w:r>
      <w:r>
        <w:t>лица, являющиеся кредиторами и (или) должниками организации, у которой аннулирована лицензия, в том числе владельцы инвестиционных паев, а также должностные лица и работники указанных кредиторов и (или) должников, за исключением должностных лиц и работников специализированного депозитария, имеющего договор с управляющей компанией, в которую назначается временная администрация</w:t>
      </w:r>
    </w:p>
    <w:p>
      <w:r>
        <w:rPr>
          <w:b/>
        </w:rPr>
        <w:t xml:space="preserve">4. </w:t>
      </w:r>
      <w:r>
        <w:t>участники организации, у которой аннулирована лицензия, а также их должностные лица и работники</w:t>
      </w:r>
    </w:p>
    <w:p>
      <w:r>
        <w:rPr>
          <w:b/>
        </w:rPr>
        <w:t xml:space="preserve">5. </w:t>
      </w:r>
      <w:r>
        <w:t>осуществляет распоряжения о переводе денежных средств (ценных бумаг) с транзитных счетов (транзитных счетов депо), а также с банковских счетов, открытых для расчетов по доверительному управлению активами акционерного инвестиционного фонда, по доверительному управлению паевым инвестиционным фондом или по доверительному управлению иным имуществом на основании лицензии управляющей компании</w:t>
      </w:r>
    </w:p>
    <w:p>
      <w:r>
        <w:rPr>
          <w:b/>
        </w:rPr>
        <w:t xml:space="preserve">5. </w:t>
      </w:r>
      <w:r>
        <w:t>прекращает договоры банковского вклада (депозиты), заключенные управляющей компанией в качестве доверительного управляющего активами акционерного инвестиционного фонда, паевым инвестиционным фондом или иным имуществом на основании лицензии управляющей компании</w:t>
      </w:r>
    </w:p>
    <w:p>
      <w:r>
        <w:rPr>
          <w:b/>
        </w:rPr>
        <w:t xml:space="preserve">5. </w:t>
      </w:r>
      <w:r>
        <w:t>совершает сделки с ценными бумагами в случае прекращения паевого инвестиционного фонда и в иных случаях, если в соответствии с федеральным законом или иными нормативными правовыми актами Российской Федерации договор доверительного управления предусматривает передачу учредителю доверительного управления или иному указанному им лицу только денежных средств, а также совершает необходимые действия для исполнения указанных сделок</w:t>
      </w:r>
    </w:p>
    <w:p>
      <w:r>
        <w:rPr>
          <w:b/>
        </w:rPr>
        <w:t xml:space="preserve">5. </w:t>
      </w:r>
      <w:r>
        <w:t>обеспечивает ведение реестра владельцев инвестиционных паев в случае, если кредитная организация, у которой аннулирована лицензия специализированного депозитария, осуществляла ведение указанного реестра</w:t>
      </w:r>
    </w:p>
    <w:p>
      <w:r>
        <w:rPr>
          <w:b/>
        </w:rPr>
        <w:t xml:space="preserve">6. </w:t>
      </w:r>
      <w:r>
        <w:t>получать и передавать документарные ценные бумаги, подлинные экземпляры документов, подтверждающих права на недвижимое имущество, и копии всех первичных документов в отношении имущества, контроль за распоряжением которым осуществляла данная организация на основании лицензии специализированного депозитария, в соответствии с указаниями лица, с которым заключен договор, другому специализированному депозитарию</w:t>
      </w:r>
    </w:p>
    <w:p>
      <w:r>
        <w:rPr>
          <w:b/>
        </w:rPr>
        <w:t xml:space="preserve">6. </w:t>
      </w:r>
      <w:r>
        <w:t>контролировать операции с ценными бумагами, учет прав на которые осуществляла данная организация на основании лицензии специализированного депозитария, а в случае аннулирования у специализированного депозитария лицензии на осуществление депозитарной деятельности осуществлять указанные операции</w:t>
      </w:r>
    </w:p>
    <w:p>
      <w:r>
        <w:rPr>
          <w:b/>
        </w:rPr>
        <w:t xml:space="preserve">9. </w:t>
      </w:r>
      <w:r>
        <w:t>в статье 63:</w:t>
      </w:r>
    </w:p>
    <w:p>
      <w:r>
        <w:rPr>
          <w:b/>
        </w:rPr>
        <w:t xml:space="preserve">9. </w:t>
      </w:r>
      <w:r>
        <w:t>пункт 2 дополнить абзацем следующего содержания: "Компенсационный фонд не выплачивает компенсации владельцам акций акционерных инвестиционных фондов и инвестиционных паев паевых инвестиционных фондов, ограниченных в обороте."</w:t>
      </w:r>
    </w:p>
    <w:p>
      <w:r>
        <w:rPr>
          <w:b/>
        </w:rPr>
        <w:t xml:space="preserve">9. </w:t>
      </w:r>
      <w:r>
        <w:t>абзац четвертый пункта 6 изложить в следующей редакции: "Компенсационный фонд вправе ходатайствовать перед федеральным органом исполнительной власти по рынку ценных бумаг об аннулировании лицензий, выданных указанным лицам, о приостановлении выдачи, погашения и обмена инвестиционных паев и принятии иных мер, предусмотренных настоящим Федеральным законом."</w:t>
      </w:r>
    </w:p>
    <w:p>
      <w:r>
        <w:rPr>
          <w:b/>
        </w:rPr>
        <w:t>Статья 2</w:t>
      </w:r>
    </w:p>
    <w:p>
      <w:r>
        <w:t>Внести в Федеральный закон от 7 мая 1998 года № 75-ФЗ "О негосударственных пенсионных фондах" (Собрание законодательства Российской Федерации, 1998, № 19, ст. 2071; 2001, № 7, ст. 623; 2002, № 12, ст. 1093; 2003, № 2, ст. 166; 2004, № 49, ст. 4854; 2005, № 19, ст. 1755) следующие изменения: 1) в статье 3: а) абзац шестнадцатый изложить в следующей редакции: "выкупная сумма - денежные средства, выплачиваемые фондом вкладчику, участнику или их правопреемникам либо переводимые в другой фонд при прекращении пенсионного договора;"; б) дополнить абзацами следующего содержания: "инвестиционная декларация - неотъемлемая часть договора доверительного управления средствами пенсионных накоплений и договора доверительного управления средствами пенсионных резервов, содержащая указание цели инвестирования средств пенсионных накоплений или размещения средств пенсионных резервов, описание инвестиционной политики управляющей компании, перечень активов, в которые могут быть инвестированы средства пенсионных накоплений или размещены средства пенсионных резервов, описание рисков, связанных с таким инвестированием или размещением, а также требования к структуре активов; раскрытие информации фондом - обеспечение доступности информации неограниченному кругу лиц в соответствии с процедурой, гарантирующей ее нахождение и получение; предоставление фондом информации - действия фонда, направленные на получение указанной информации определенным кругом лиц или ее передачу определенному кругу лиц; распространение информации о фонде - действия, направленные на получение такой информации неопределенным кругом лиц или передачу такой информации неопределенному кругу лиц."; 2) в статье 7: а) наименование изложить в следующей редакции: "Статья 7. Требования к фонду"; б) (Утратил силу - Федеральный закон от 21.07.2014 № 218-ФЗ) в) (Утратил силу - Федеральный закон от 21.07.2014 № 218-ФЗ) г) (Утратил силу - Федеральный закон от 21.07.2014 № 218-ФЗ) д) (Утратил силу - Федеральный закон от 21.07.2014 № 218-ФЗ) 3) главу II дополнить статьями 71 и 72 следующего содержания: "Статья 71. Предоставление лицензии на осуществление деятельности по пенсионному обеспечению и пенсионному страхованию 1. Лицензия на осуществление деятельности по пенсионному обеспечению и пенсионному страхованию (далее - лицензия) предоставляется уполномоченным федеральным органом без ограничения срока ее действия.</w:t>
      </w:r>
    </w:p>
    <w:p>
      <w:r>
        <w:rPr>
          <w:b/>
        </w:rPr>
        <w:t xml:space="preserve">2. </w:t>
      </w:r>
      <w:r>
        <w:t>Лицензионными условиями при предоставлении лицензии являются требования настоящего Федерального закона: к организационно-правовой форме фонда; к пенсионным правилам фонда, а если фонд предполагает осуществлять деятельность по обязательному пенсионному страхованию, также к страховым правилам; к лицу, осуществляющему функции единоличного исполнительного органа, членам коллегиального исполнительного органа, главному бухгалтеру, а также к контролеру или руководителю и сотрудникам службы внутреннего контроля фонда; к организации внутреннего контроля фонда; к величине денежной оценки имущества для обеспечения уставной деятельности фонда</w:t>
      </w:r>
    </w:p>
    <w:p>
      <w:r>
        <w:rPr>
          <w:b/>
        </w:rPr>
        <w:t xml:space="preserve">3. </w:t>
      </w:r>
      <w:r>
        <w:t>Для получения лицензии лицо, которое намерено получить лицензию (далее - соискатель лицензии), представляет в уполномоченный федеральный орган следующие документы: заявление о предоставлении лицензии по форме, установленной уполномоченным федеральным органом; нотариально удостоверенные копии учредительных документов соискателя лицензии; документ, подтверждающий факт внесения сведений о соискателе лицензии в единый государственный реестр юридических лиц, или его нотариально удостоверенную копию; нотариально удостоверенную копию документа, подтверждающего постановку соискателя лицензии на учет в налоговом органе; нотариально удостоверенные копии документов, подтверждающих назначение лица, осуществляющего функции единоличного исполнительного органа, главного бухгалтера и контролера или руководителя и сотрудников службы внутреннего контроля, а также в случае создания коллегиального исполнительного органа соискателя лицензии лиц, являющихся членами такого органа; документ, подтверждающий уплату государственной пошлины за рассмотрение заявления о предоставлении лицензии; сведения о лице, осуществляющем функции единоличного исполнительного органа, членах коллегиального исполнительного органа (в случае его создания), главном бухгалтере и контролере или руководителе и сотрудниках службы внутреннего контроля соискателя лицензии, а также копии документов, подтверждающих соблюдение требований, предъявляемых к указанным лицам в соответствии с настоящим Федеральным законом; расчет величины денежной оценки имущества для обеспечения уставной деятельности соискателя лицензии, а также документы, подтверждающие наличие у соискателя лицензии имущества, включенного в указанный расчет. Порядок расчета величины денежной оценки имущества для обеспечения уставной деятельности соискателя лицензии устанавливается уполномоченным федеральным органом; правила внутреннего контроля, утвержденные соискателем лицензии; пенсионные правила, а также, если фонд предполагает осуществлять деятельность по обязательному пенсионному страхованию, страховые правила; правила внутреннего контроля, разработанные в целях противодействия легализации (отмыванию) доходов, полученных преступным путем, и финансированию терроризма (в двух экземплярах)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иные подтверждающие соблюдение лицензионных условий документы, исчерпывающий перечень которых определяется Правительством Российской Федерации</w:t>
      </w:r>
    </w:p>
    <w:p>
      <w:r>
        <w:rPr>
          <w:b/>
        </w:rPr>
        <w:t xml:space="preserve">4. </w:t>
      </w:r>
      <w:r>
        <w:t>Заявление о предоставлении лицензии должно быть подписано лицом, осуществляющим функции единоличного исполнительного органа соискателя лицензии, подтверждающим тем самым достоверность сведений, содержащихся в документах, представленных для получения лицензии</w:t>
      </w:r>
    </w:p>
    <w:p>
      <w:r>
        <w:rPr>
          <w:b/>
        </w:rPr>
        <w:t xml:space="preserve">5. </w:t>
      </w:r>
      <w:r>
        <w:t>Состав сведений о лице, осуществляющем функции единоличного исполнительного органа, членах коллегиального исполнительного органа (в случае его создания), главном бухгалтере, контролере или руководителе и сотрудниках службы внутреннего контроля соискателя лицензии и форма представления указанных сведений устанавливаются уполномоченным федеральным органом</w:t>
      </w:r>
    </w:p>
    <w:p>
      <w:r>
        <w:rPr>
          <w:b/>
        </w:rPr>
        <w:t xml:space="preserve">6. </w:t>
      </w:r>
      <w:r>
        <w:t>Уполномоченный федеральный орган проводит проверку соответствия соискателя лицензии лицензионным условиям, а в случае необходимости запрашивает у него информацию и документы, которые подтверждают такое соответствие</w:t>
      </w:r>
    </w:p>
    <w:p>
      <w:r>
        <w:rPr>
          <w:b/>
        </w:rPr>
        <w:t xml:space="preserve">7. </w:t>
      </w:r>
      <w:r>
        <w:t>Уполномоченный федеральный орган принимает решение о предоставлении лицензии или об отказе в ее предоставлении в течение двух месяцев с даты получения всех необходимых документов, а если уполномоченный федеральный орган потребовал представления дополнительных документов или информации, течение указанного срока приостанавливается до получения необходимых документов или информации</w:t>
      </w:r>
    </w:p>
    <w:p>
      <w:r>
        <w:rPr>
          <w:b/>
        </w:rPr>
        <w:t xml:space="preserve">8. </w:t>
      </w:r>
      <w:r>
        <w:t>В решении о предоставлении лицензии и в документе, подтверждающем наличие лицензии, указываются в том числе наименование лицензирующего органа, полное и сокращенное фирменное наименование фонда, место его нахождения, идентификационный номер налогоплательщика, лицензируемый вид деятельности, дата принятия решения о предоставлении лицензии, а также содержится указание на неограниченность срока действия лицензии. Документ, подтверждающий наличие лицензии, оформляется на бланке уполномоченного федерального органа по форме, утвержденной Правительством Российской Федерации, в двух экземплярах, один из которых направляется (вручается) соискателю лицензии, другой хранится в лицензионном деле фонда</w:t>
      </w:r>
    </w:p>
    <w:p>
      <w:r>
        <w:rPr>
          <w:b/>
        </w:rPr>
        <w:t xml:space="preserve">9. </w:t>
      </w:r>
      <w:r>
        <w:t>Уполномоченный федеральный орган в течение пяти рабочих дней с даты принятия соответствующего решения направляет (вручает) соискателю лицензии уведомление о предоставлении лицензии с приложением документа, подтверждающего наличие лицензии, или уведомление об отказе в ее предоставлении, содержащее основание для такого отказа</w:t>
      </w:r>
    </w:p>
    <w:p>
      <w:r>
        <w:rPr>
          <w:b/>
        </w:rPr>
        <w:t xml:space="preserve">10. </w:t>
      </w:r>
      <w:r>
        <w:t>Основаниями для отказа в предоставлении лицензии являются: наличие в документах, представленных для получения лицензии, неполной или недостоверной информации; несоответствие соискателя лицензии лицензионным условиям; несоответствие документов, представленных для получения лицензии, требованиям настоящего Федерального закона и принятым в соответствии с ним нормативным правовым актам Российской Федерации</w:t>
      </w:r>
    </w:p>
    <w:p>
      <w:r>
        <w:rPr>
          <w:b/>
        </w:rPr>
        <w:t xml:space="preserve">11. </w:t>
      </w:r>
      <w:r>
        <w:t>Соискатель лицензии имеет право обжаловать в порядке, установленном законодательством Российской Федерации, отказ уполномоченного федерального органа в предоставлении лицензии или его бездействие</w:t>
      </w:r>
    </w:p>
    <w:p>
      <w:r>
        <w:rPr>
          <w:b/>
        </w:rPr>
        <w:t xml:space="preserve">12. </w:t>
      </w:r>
      <w:r>
        <w:t>Документ, подтверждающий наличие лицензии, подлежит переоформлению в случае изменения фирменного наименования и (или) места нахождения фонда</w:t>
      </w:r>
    </w:p>
    <w:p>
      <w:r>
        <w:rPr>
          <w:b/>
        </w:rPr>
        <w:t xml:space="preserve">13. </w:t>
      </w:r>
      <w:r>
        <w:t>Переоформление документа, подтверждающего наличие лицензии, осуществляется на основании заявления фонда, в котором указываются новые сведения о фонде и к которому прилагаются документы, подтверждающие внесение в единый государственный реестр юридических лиц записи об изменении его фирменного наименования и (или) места его нахождения и уплату государственной пошлины за переоформление документа, подтверждающего наличие лицензии</w:t>
      </w:r>
    </w:p>
    <w:p>
      <w:r>
        <w:rPr>
          <w:b/>
        </w:rPr>
        <w:t xml:space="preserve">14. </w:t>
      </w:r>
      <w:r>
        <w:t>Заявление о переоформлении документа, подтверждающего наличие лицензии, подается лицензиатом в уполномоченный федеральный орган не позднее 10 рабочих дней со дня внесения соответствующих изменений в единый государственный реестр юридических лиц</w:t>
      </w:r>
    </w:p>
    <w:p>
      <w:r>
        <w:rPr>
          <w:b/>
        </w:rPr>
        <w:t xml:space="preserve">15. </w:t>
      </w:r>
      <w:r>
        <w:t>Переоформление документа, подтверждающего наличие лицензии, осуществляется в течение 10 рабочих дней с даты получения всех необходимых документов</w:t>
      </w:r>
    </w:p>
    <w:p>
      <w:r>
        <w:rPr>
          <w:b/>
        </w:rPr>
        <w:t xml:space="preserve">16. </w:t>
      </w:r>
      <w:r>
        <w:t>Переоформление документа, подтверждающего наличие лицензии, не допускается при отсутствии оснований, предусмотренных пунктом 12 настоящей статьи, а также в случае представления неполных или недостоверных сведений</w:t>
      </w:r>
    </w:p>
    <w:p>
      <w:r>
        <w:rPr>
          <w:b/>
        </w:rPr>
        <w:t xml:space="preserve">17. </w:t>
      </w:r>
      <w:r>
        <w:t>Уполномоченный федеральный орган в течение пяти рабочих дней с даты принятия соответствующего решения направляет (вручает) фонду уведомление о переоформлении документа, подтверждающего наличие лицензии, к которому прилагается новый документ, подтверждающий наличие лицензии, либо уведомление об отказе в его переоформлении, содержащее основание для такого отказа</w:t>
      </w:r>
    </w:p>
    <w:p>
      <w:r>
        <w:rPr>
          <w:b/>
        </w:rPr>
        <w:t xml:space="preserve">18. </w:t>
      </w:r>
      <w:r>
        <w:t>Порядок предоставления лицензии, переоформления документа, подтверждающего наличие лицензии, оформления и представления документов для получения лицензии и переоформления документа, подтверждающего наличие лицензии, устанавливается нормативным правовым актом уполномоченного федерального органа</w:t>
      </w:r>
    </w:p>
    <w:p>
      <w:r>
        <w:rPr>
          <w:b/>
        </w:rPr>
        <w:t xml:space="preserve">19. </w:t>
      </w:r>
      <w:r>
        <w:t>Уполномоченный федеральный орган ведет реестр лицензий фондов. Порядок ведения указанного реестра, в том числе состав сведений, включаемых в него, а также порядок предоставления выписок из реестра лицензий фондов устанавливаются уполномоченным федеральным органом</w:t>
      </w:r>
    </w:p>
    <w:p>
      <w:r>
        <w:rPr>
          <w:b/>
        </w:rPr>
        <w:t xml:space="preserve">20. </w:t>
      </w:r>
      <w:r>
        <w:t>Сведения, включаемые в реестр лицензий фондов, должны быть размещены в сети Интернет на официальном сайте уполномоченного федерального органа. К указанным сведениям, в частности, относятся: полное и сокращенное фирменное наименование фонда; номер лицензии; дата принятия решения о предоставлении лицензии; лицензируемый вид деятельности; место нахождения фонда; идентификационный номер налогоплательщика-фонда</w:t>
      </w:r>
    </w:p>
    <w:p>
      <w:r>
        <w:rPr>
          <w:b/>
        </w:rPr>
        <w:t xml:space="preserve">21. </w:t>
      </w:r>
      <w:r>
        <w:t>Уполномоченный федеральный орган предоставляет выписки из реестра лицензий фондов по заявлению любого заинтересованного лица</w:t>
      </w:r>
    </w:p>
    <w:p>
      <w:r>
        <w:rPr>
          <w:b/>
        </w:rPr>
        <w:t xml:space="preserve">22. </w:t>
      </w:r>
      <w:r>
        <w:t>Выписки из реестра лицензий фондов предоставляются в течение пяти рабочих дней с даты получения соответствующего заявления об их предоставлении</w:t>
      </w:r>
    </w:p>
    <w:p>
      <w:r>
        <w:rPr>
          <w:b/>
        </w:rPr>
        <w:t>Статья 72. Аннулирование лицензий</w:t>
      </w:r>
    </w:p>
    <w:p>
      <w:r>
        <w:rPr>
          <w:b/>
        </w:rPr>
        <w:t xml:space="preserve">1. </w:t>
      </w:r>
      <w:r>
        <w:t>Основаниями для аннулирования лицензии являются следующие нарушения: неисполнение предписания уполномоченного федерального органа об устранении нарушения требований федеральных законов или принятых в соответствии с ними нормативных правовых актов Российской Федерации, в соответствии с которыми осуществляется деятельность фонда на основании лицензии, если такое нарушение повлекло введение запрета на проведение всех или части операций, предусмотренного статьей 341 настоящего Федерального закона; неоднократное в течение года неисполнение предписаний уполномоченного федерального органа об устранении нарушений требований федеральных законов или принятых в соответствии с ними нормативных правовых актов Российской Федерации, в соответствии с которыми осуществляется деятельность фонда на основании лицензии; нарушение запрета уполномоченного федерального органа на проведение операций; неоднократное в течение года нарушение более чем на 15 рабочих дней сроков представления отчетов, предусмотренных федеральными законами и принятыми в соответствии с ними нормативными правовыми актами Российской Федерации, в соответствии с которыми осуществляется деятельность фонда на основании лицензии; однократное нарушение более чем на 15 рабочих дней сроков представления в федеральный орган исполнительной власти и Пенсионный фонд Российской Федерации уведомлений, обязанность представления которых предусмотрена федеральными законами и принятыми в соответствии с ними нормативными правовыми актами Российской Федерации, в соответствии с которыми осуществляется деятельность фонда на основании лицензии, а равно неоднократное неисполнение указанной обязанности в течение года; неоднократное в течение года нарушение требований к распространению, предоставлению или раскрытию информации, предусмотренных федеральными законами и принятыми в соответствии с ними нормативными правовыми актами Российской Федерации, в соответствии с которыми осуществляется деятельность фонда на основании лицензии; прекращение оперативного управления деятельностью фонда (принятие решения о приостановлении полномочий или об освобождении от должности лица, осуществляющего функции единоличного исполнительного органа, без одновременного принятия решения о назначении на должность лица, осуществляющего функции единоличного исполнительного органа); распоряжение фондом средствами пенсионных накоплений с нарушением требований, предусмотренных настоящим Федеральным законом, или самостоятельное размещение средств пенсионных резервов в объекты, не предназначенные для самостоятельного размещения; осуществление деятельности, не предусмотренной пунктом 1 статьи 2 настоящего Федерального закона, в том числе производственной или торговой деятельности; неисполнение предписания уполномоченного федерального органа об устранении нарушений, связанных с организацией инвестирования средств пенсионных накоплений, в том числе требований абзаца второго пункта 1 статьи 3612 и пункта 3 статьи 3613 настоящего Федерального закона</w:t>
      </w:r>
    </w:p>
    <w:p>
      <w:r>
        <w:rPr>
          <w:b/>
        </w:rPr>
        <w:t xml:space="preserve">2. </w:t>
      </w:r>
      <w:r>
        <w:t>Основанием для аннулирования лицензии является также неосуществление любого из видов деятельности, предусмотренных пунктом 1 статьи 2 настоящего Федерального закона, в течение более полутора лет со дня предоставления указанной лицензии или письменного заявления лицензиата об отказе от лицензии</w:t>
      </w:r>
    </w:p>
    <w:p>
      <w:r>
        <w:rPr>
          <w:b/>
        </w:rPr>
        <w:t xml:space="preserve">3. </w:t>
      </w:r>
      <w:r>
        <w:t>Решение об аннулировании лицензии принимается уполномоченным федеральным органом в порядке, установленном его нормативным правовым актом. В решении об аннулировании лицензии указывается основание для ее аннулирования</w:t>
      </w:r>
    </w:p>
    <w:p>
      <w:r>
        <w:rPr>
          <w:b/>
        </w:rPr>
        <w:t xml:space="preserve">4. </w:t>
      </w:r>
      <w:r>
        <w:t>Решение об аннулировании лицензии по заявлению об отказе от лицензии может быть принято только при условии отсутствия у фонда обязательств по пенсионным договорам, договорам об обязательном пенсионном страховании и договорам о создании профессиональных пенсионных систем. При этом заявление об отказе от лицензии не лишает уполномоченный федеральный орган права аннулировать указанную лицензию по иным основаниям, предусмотренным настоящим Федеральным законом</w:t>
      </w:r>
    </w:p>
    <w:p>
      <w:r>
        <w:rPr>
          <w:b/>
        </w:rPr>
        <w:t xml:space="preserve">5. </w:t>
      </w:r>
      <w:r>
        <w:t>К заявлению фонда об отказе от лицензии должны прилагаться документы, подтверждающие соблюдение условий, предусмотренных пунктом 4 настоящей статьи. Исчерпывающий перечень указанных документов, а также требования к ним устанавливаются нормативными правовыми актами уполномоченного федерального органа</w:t>
      </w:r>
    </w:p>
    <w:p>
      <w:r>
        <w:rPr>
          <w:b/>
        </w:rPr>
        <w:t xml:space="preserve">6. </w:t>
      </w:r>
      <w:r>
        <w:t>Заявление об отказе от лицензии подписывается лицом, осуществляющим функции единоличного исполнительного органа фонда</w:t>
      </w:r>
    </w:p>
    <w:p>
      <w:r>
        <w:rPr>
          <w:b/>
        </w:rPr>
        <w:t xml:space="preserve">7. </w:t>
      </w:r>
      <w:r>
        <w:t>Уполномоченный федеральный орган проводит проверку достоверности сведений, содержащихся в документах, представленных для отказа от лицензии</w:t>
      </w:r>
    </w:p>
    <w:p>
      <w:r>
        <w:rPr>
          <w:b/>
        </w:rPr>
        <w:t xml:space="preserve">8. </w:t>
      </w:r>
      <w:r>
        <w:t>Решение об аннулировании лицензии по заявлению фонда об отказе от лицензии принимается в течение 30 рабочих дней с даты получения указанного заявления и прилагаемых к нему документов</w:t>
      </w:r>
    </w:p>
    <w:p>
      <w:r>
        <w:rPr>
          <w:b/>
        </w:rPr>
        <w:t xml:space="preserve">9. </w:t>
      </w:r>
      <w:r>
        <w:t>Уполномоченный федеральный орган уведомляет фонд об аннулировании лицензии не позднее рабочего дня, следующего за днем принятия решения о ее аннулировании, посредством фельдъегерской связи (заказного почтового отправления с уведомлением о вручении) и посредством факсимильной связи (электронного сообщения). Информация о принятии решения об аннулировании лицензии фонда раскрывается на официальном сайте уполномоченного федерального органа не позднее следующего рабочего дня после дня его принятия</w:t>
      </w:r>
    </w:p>
    <w:p>
      <w:r>
        <w:rPr>
          <w:b/>
        </w:rPr>
        <w:t xml:space="preserve">10. </w:t>
      </w:r>
      <w:r>
        <w:t>Лицензия считается аннулированной с даты принятия решения уполномоченного федерального органа об аннулировании лицензии, за исключением случаев, предусмотренных пунктом 11 настоящей статьи. (Абзац утратил силу - Федеральный закон от 21.07.2014 № 218-ФЗ)</w:t>
      </w:r>
    </w:p>
    <w:p>
      <w:r>
        <w:rPr>
          <w:b/>
        </w:rPr>
        <w:t xml:space="preserve">12. </w:t>
      </w:r>
      <w:r>
        <w:t>С даты, когда фонд узнал или должен был узнать об аннулировании у него лицензии, он не вправе заключать пенсионные договоры, договоры об обязательном пенсионном страховании и договоры о создании профессиональных пенсионных систем, а также распоряжаться пенсионными резервами и средствами пенсионных накоплений иначе чем в порядке, установленном настоящей статьей</w:t>
      </w:r>
    </w:p>
    <w:p>
      <w:r>
        <w:rPr>
          <w:b/>
        </w:rPr>
        <w:t xml:space="preserve">13. </w:t>
      </w:r>
      <w:r>
        <w:t>В случае принятия уполномоченным федеральным органом решения об аннулировании лицензии фонд в течение трех месяцев с даты принятия указанного решения: в письменной форме уведомляет своих вкладчиков, участников и застрахованных лиц, а также их правопреемников, подавших в фонд соответствующее заявление не позднее даты аннулирования лицензии, об аннулировании у него лицензии; определяет обязательства по пенсионным договорам, включая обязательства по выплате назначенных негосударственных пенсий, договорам об обязательном пенсионном страховании и договорам о создании профессиональных пенсионных систем; определяет состав кредиторов, требования которых подлежат удовлетворению за счет средств пенсионных резервов и средств пенсионных накоплений, а также сумму кредиторской задолженности; определяет рыночную стоимость пенсионных резервов фонда; принимает меры к погашению дебиторской задолженности по операциям со средствами пенсионных резервов и средствами пенсионных накоплений; (Абзац утратил силу - Федеральный закон от 28.12.2013 № 410-ФЗ) (Абзац утратил силу - Федеральный закон от 21.07.2014 № 218-ФЗ) (Абзац утратил силу - Федеральный закон от 22.04.2010 № 65-ФЗ) (Абзац утратил силу - Федеральный закон от 21.07.2014 № 218-ФЗ) (Абзац утратил силу - Федеральный закон от 21.07.2014 № 218-ФЗ) (Абзац утратил силу - Федеральный закон от 21.07.2014 № 218-ФЗ) (Абзац утратил силу - Федеральный закон от 21.07.2014 № 218-ФЗ) (Абзац утратил силу - Федеральный закон от 28.12.2013 № 410-ФЗ) (Абзац утратил силу - Федеральный закон от 28.12.2013 № 410-ФЗ) (Абзац утратил силу - Федеральный закон от 28.12.2013 № 410-ФЗ) (Абзац утратил силу - Федеральный закон от 28.12.2013 № 410-ФЗ) (Абзац утратил силу - Федеральный закон от 28.12.2013 № 410-ФЗ) (Абзац утратил силу - Федеральный закон от 28.12.2013 № 410-ФЗ) (Абзац утратил силу - Федеральный закон от 28.12.2013 № 410-ФЗ) (Абзац утратил силу - Федеральный закон от 28.12.2013 № 410-ФЗ) (Абзац утратил силу - Федеральный закон от 28.12.2013 № 410-ФЗ)</w:t>
      </w:r>
    </w:p>
    <w:p>
      <w:r>
        <w:rPr>
          <w:b/>
        </w:rPr>
        <w:t xml:space="preserve">22. </w:t>
      </w:r>
      <w:r>
        <w:t>Фонд имеет право обжаловать в порядке, установленном законодательством Российской Федерации, решение уполномоченного федерального органа об аннулировании лицензии, отказ от аннулирования лицензии по заявлению лицензиата, а также его бездействие.";</w:t>
      </w:r>
    </w:p>
    <w:p>
      <w:r>
        <w:rPr>
          <w:b/>
        </w:rPr>
        <w:t xml:space="preserve">4. </w:t>
      </w:r>
      <w:r>
        <w:t>Фонд обязан использовать при взаимодействии с управляющей компанией, специализированным депозитарием, профессиональными участниками рынка ценных бумаг документы, в которых информация представлена в электронно-цифровой форме с электронной цифровой подписью.";</w:t>
      </w:r>
    </w:p>
    <w:p>
      <w:r>
        <w:rPr>
          <w:b/>
        </w:rPr>
        <w:t xml:space="preserve">2. </w:t>
      </w:r>
      <w:r>
        <w:t>Управляющая компания, действуя в качестве доверительного управляющего, вправе совершать сделки, предусматривающие обязанность стороны или сторон сделки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или от значений, рассчитываемых на основании совокупности указанных показателей, либо от наступления иного обстоятельства, которое предусмотрено федеральным законом и относительно которого неизвестно, наступит оно или не наступит, в том числе сделки, предусматривающие также обязанность одной из сторон передать другой стороне товары, ценные бумаги или валюту, при условии соблюдения установленных нормативными правовыми актами уполномоченного федерального органа требований, направленных на ограничение рисков, связанных с совершением таких сделок</w:t>
      </w:r>
    </w:p>
    <w:p>
      <w:r>
        <w:rPr>
          <w:b/>
        </w:rPr>
        <w:t xml:space="preserve">3. </w:t>
      </w:r>
      <w:r>
        <w:t>Управляющая компания не вправе: распоряжаться средствами пенсионных резервов (средствами пенсионных накоплений) без предварительного согласия специализированного депозитария, за исключением сделок, совершаемых на торгах организаторов торговли на рынке ценных бумаг; использовать средства пенсионных резервов (средства пенсионных накоплений) для обеспечения исполнения собственных обязательств или обязательств третьих лиц</w:t>
      </w:r>
    </w:p>
    <w:p>
      <w:r>
        <w:rPr>
          <w:b/>
        </w:rPr>
        <w:t xml:space="preserve">4. </w:t>
      </w:r>
      <w:r>
        <w:t>Ограничения на совершение сделок, установленных абзацами седьмым, восьмым, одиннадцатым и двенадцатым пункта 1 настоящей статьи, не применяются, если сделки с ценными бумагами совершаются на торгах организаторов торговли на рынке ценных бумаг на основе заявок на покупку и заявок на продажу ценных бумаг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p>
    <w:p>
      <w:r>
        <w:rPr>
          <w:b/>
        </w:rPr>
        <w:t xml:space="preserve">5. </w:t>
      </w:r>
      <w:r>
        <w:t>Ограничения на совершение сделок, установленных абзацем десятым пункта 1 настоящей статьи, не применяются, если указанные сделки совершаются с ценными бумагами, включенными в котировальные списки фондовых бирж</w:t>
      </w:r>
    </w:p>
    <w:p>
      <w:r>
        <w:rPr>
          <w:b/>
        </w:rPr>
        <w:t xml:space="preserve">6. </w:t>
      </w:r>
      <w:r>
        <w:t>По сделкам, совершенным управляющей компанией в нарушение требований настоящей статьи, управляющая компания обязывается перед третьими лицами лично и отвечает только принадлежащим ей имуществом.";</w:t>
      </w:r>
    </w:p>
    <w:p>
      <w:r>
        <w:rPr>
          <w:b/>
        </w:rPr>
        <w:t xml:space="preserve">2. </w:t>
      </w:r>
      <w:r>
        <w:t>Доход, полученный от инвестирования средств пенсионных накоплений, направляется на пополнение средств пенсионных накоплений и на формирование имущества, предназначенного для обеспечения уставной деятельности фонда. (Абзац утратил силу - Федеральный закон от 07.03.2018 № 49-ФЗ) 11) пункты 5 - 8 статьи 32 признать утратившими силу;</w:t>
      </w:r>
    </w:p>
    <w:p>
      <w:r>
        <w:rPr>
          <w:b/>
        </w:rPr>
        <w:t xml:space="preserve">2. </w:t>
      </w:r>
      <w:r>
        <w:t>Фонд представляет в уполномоченный федеральный орган заключение по результатам актуарного оценивания, проводимого актуарием по окончании отчетного года. Указанное заключение является неотъемлемой частью годового отчета фонда</w:t>
      </w:r>
    </w:p>
    <w:p>
      <w:r>
        <w:rPr>
          <w:b/>
        </w:rPr>
        <w:t xml:space="preserve">3. </w:t>
      </w:r>
      <w:r>
        <w:t>Отчеты и иные документы, представляемые на регистрацию или согласование в уполномоченный федеральный орган в соответствии с настоящим Федеральным законом, должны представляться фондом в виде документов в электронно-цифровой форме с электронной цифровой подписью в порядке, установленном уполномоченным федеральным органом.";</w:t>
      </w:r>
    </w:p>
    <w:p>
      <w:r>
        <w:rPr>
          <w:b/>
        </w:rPr>
        <w:t xml:space="preserve">6. </w:t>
      </w:r>
      <w:r>
        <w:t>При осуществлении надзора и контроля за лицами, указанными в пункте 2 настоящей статьи, уполномоченный федеральный орган вправе: проводить плановые проверки не чаще одного раза в год; проводить внеплановые проверки в случае обнаружения признаков соответствующих нарушений, в том числе на основании отчетов фонда, уведомлений специализированного депозитария о выявлении нарушений, жалоб (заявлений, обращений) граждан и юридических лиц, сведений, полученных из средств массовой информации; получать от лиц, указанных в пункте 2 настоящей статьи, и их работников необходимые документы и информацию, в том числе информацию, доступ к которой ограничен или запрещен в соответствии с федеральным законом, а также объяснения в письменной или устной форме; обращаться в установленном законодательством Российской Федерации порядке в органы, осуществляющие оперативно-розыскную деятельность, с просьбой о проведении оперативно-розыскных мероприятий.";</w:t>
      </w:r>
    </w:p>
    <w:p>
      <w:r>
        <w:rPr>
          <w:b/>
        </w:rPr>
        <w:t xml:space="preserve">2. </w:t>
      </w:r>
      <w:r>
        <w:t>Уполномоченный федеральный орган вправе своим предписанием ввести запрет на проведение следующих операций фонда: заключение новых пенсионных договоров, и (или) договоров об обязательном пенсионном страховании, и (или) договоров о создании профессиональных пенсионных систем; совершение сделок по самостоятельному размещению средств пенсионных резервов и (или) исполнение обязательств по таким сделкам; передачу средств пенсионных резервов и (или) средств пенсионных накоплений в доверительное управление управляющим компаниям; списание денежных средств со счета, на котором находятся средства пенсионных резервов или средства пенсионных накоплений, за исключением списания денежных средств для выплаты негосударственной пенсии, накопительной части трудовой пенсии, профессиональной пенсии и выплат правопреемникам - физическим лицам</w:t>
      </w:r>
    </w:p>
    <w:p>
      <w:r>
        <w:rPr>
          <w:b/>
        </w:rPr>
        <w:t xml:space="preserve">3. </w:t>
      </w:r>
      <w:r>
        <w:t>Запрет на проведение указанных в пункте 2 настоящей статьи операций может быть введен в случаях: неисполнения или ненадлежащего исполнения предписания уполномоченного федерального органа об устранении нарушения; неисполнения или ненадлежащего исполнения требования уполномоченного федерального органа о представлении информации, необходимой для осуществления функций (полномочий) указанного органа; воспрепятствования проведению уполномоченным федеральным органом проверки деятельности фонда; заключения фондом пенсионного договора или договора об обязательном пенсионном страховании при отсутствии договора со специализированным депозитарием</w:t>
      </w:r>
    </w:p>
    <w:p>
      <w:r>
        <w:rPr>
          <w:b/>
        </w:rPr>
        <w:t xml:space="preserve">4. </w:t>
      </w:r>
      <w:r>
        <w:t>Запрет на проведение всех или части операций может быть введен до устранения нарушения или прекращения действия обстоятельств, послуживших основанием для направления предписания о соответствующем запрете, но на срок, не превышающий шести месяцев. В случае, если проведение операций, в отношении которых введен запрет, является необходимым условием для проведения иных операций, в отношении последних также вводится запрет</w:t>
      </w:r>
    </w:p>
    <w:p>
      <w:r>
        <w:rPr>
          <w:b/>
        </w:rPr>
        <w:t xml:space="preserve">5. </w:t>
      </w:r>
      <w:r>
        <w:t>Предписание о запрете на проведение операций выносится уполномоченным федеральным органом в порядке, установленном его регламентом, и направляется фонду посредством фельдъегерской связи (заказного почтового отправления с уведомлением о вручении), а также посредством факсимильной связи (электронного сообщения). Информация о направлении такого предписания раскрывается на официальном сайте уполномоченного федерального органа не позднее следующего рабочего дня после дня его вынесения. (Абзац утратил силу - Федеральный закон от 21.07.2014 № 218-ФЗ) (Абзац утратил силу - Федеральный закон от 21.07.2014 № 218-ФЗ) (Абзац утратил силу - Федеральный закон от 21.07.2014 № 218-ФЗ) (Абзац утратил силу - Федеральный закон от 21.07.2014 № 218-ФЗ) (Абзац утратил силу - Федеральный закон от 21.07.2014 № 218-ФЗ) (Абзац утратил силу - Федеральный закон от 21.07.2014 № 218-ФЗ) (Абзац утратил силу - Федеральный закон от 21.07.2014 № 218-ФЗ) (Абзац утратил силу - Федеральный закон от 21.07.2014 № 218-ФЗ) (Абзац утратил силу - Федеральный закон от 21.07.2014 № 218-ФЗ) (Абзац утратил силу - Федеральный закон от 21.07.2014 № 218-ФЗ) (Абзац утратил силу - Федеральный закон от 21.07.2014 № 218-ФЗ) (Абзац утратил силу - Федеральный закон от 21.07.2014 № 218-ФЗ) (Абзац утратил силу - Федеральный закон от 21.07.2014 № 218-ФЗ) 16) дополнить статьями 351 - 353 следующего содержания: "Статья 351. Информация, подлежащая раскрытию фондами 1. Фонды обязаны раскрывать в порядке и сроки, которые установлены уполномоченным федеральным органом, следующую информацию: наименование и номер лицензии фонда, фирменное наименование управляющей компании (управляющих компаний), специализированного депозитария фонда и номера их лицензий; о месте нахождения фонда и его обособленных подразделений; бухгалтерский баланс, отчет о прибылях и убытках фонда, аудиторское и актуарное заключения; о размере дохода от размещения пенсионных резервов, подлежащего зачислению на пенсионные счета негосударственного пенсионного обеспечения; о размере дохода от инвестирования пенсионных накоплений, подлежащего зачислению на пенсионные счета накопительной части трудовой пенсии; о размере дохода от размещения пенсионных резервов, направляемого на формирование страхового резерва фонда; (Абзац утратил силу - Федеральный закон от 28.12.2013 № 410-ФЗ) (Абзац утратил силу - Федеральный закон от 28.12.2013 № 410-ФЗ) о количестве вкладчиков и участников фонда, а также участников фонда, получающих из фонда негосударственную пенсию; о количестве застрахованных лиц, осуществляющих формирование своих пенсионных накоплений для финансирования накопительной части трудовой пенсии в фонде; о размере пенсионных резервов фонда, в том числе страхового резерва, пенсионных накоплений, имущества, предназначенного для обеспечения уставной деятельности фонда, в том числе совокупного вклада учредителей; о заключении и прекращении действия договора доверительного управления пенсионными резервами или пенсионными накоплениями с управляющей компанией с указанием ее фирменного наименования и номера лицензии; о заключении и прекращении договора со специализированным депозитарием</w:t>
      </w:r>
    </w:p>
    <w:p>
      <w:r>
        <w:rPr>
          <w:b/>
        </w:rPr>
        <w:t xml:space="preserve">2. </w:t>
      </w:r>
      <w:r>
        <w:t>Фонд обязан раскрыть пенсионные правила, а в случае осуществления деятельности по обязательному пенсионному страхованию страховые правила, а также внесенные в них изменения и дополнения до начала заключения пенсионных договоров и договоров об обязательном пенсионном страховании в соответствии с этими правилами</w:t>
      </w:r>
    </w:p>
    <w:p>
      <w:r>
        <w:rPr>
          <w:b/>
        </w:rPr>
        <w:t xml:space="preserve">3. </w:t>
      </w:r>
      <w:r>
        <w:t>Фонд обязан раскрыть информацию о регистрации уполномоченным федеральным органом изменений и дополнений в пенсионные правила, а в случае осуществления деятельности по обязательному пенсионному страхованию в страховые правила</w:t>
      </w:r>
    </w:p>
    <w:p>
      <w:r>
        <w:rPr>
          <w:b/>
        </w:rPr>
        <w:t xml:space="preserve">4. </w:t>
      </w:r>
      <w:r>
        <w:t>В случае принятия решения о приостановлении привлечения новых застрахованных лиц по обязательному пенсионному страхованию фонд обязан раскрыть не позднее дня, следующего за днем принятия такого решения, сообщение об этом. Сообщение о приостановлении привлечения новых застрахованных лиц по обязательному пенсионному страхованию должно содержать указание причин такого приостановления</w:t>
      </w:r>
    </w:p>
    <w:p>
      <w:r>
        <w:rPr>
          <w:b/>
        </w:rPr>
        <w:t xml:space="preserve">5. </w:t>
      </w:r>
      <w:r>
        <w:t>Уполномоченный федеральный орган обеспечивает раскрытие информации и создание общедоступной системы раскрытия информации о деятельности фондов, управляющих компаний и специализированных депозитариев, а также о регулировании указанных видов деятельности</w:t>
      </w:r>
    </w:p>
    <w:p>
      <w:r>
        <w:rPr>
          <w:b/>
        </w:rPr>
        <w:t xml:space="preserve">22. </w:t>
      </w:r>
      <w:r>
        <w:t>в статье 8:</w:t>
      </w:r>
    </w:p>
    <w:p>
      <w:r>
        <w:rPr>
          <w:b/>
        </w:rPr>
        <w:t xml:space="preserve">22. </w:t>
      </w:r>
      <w:r>
        <w:t>в пункте 2: абзац десятый признать утратившим силу; (Абзац утратил силу - Федеральный закон от 28.12.2013 № 410-ФЗ) абзацы шестнадцатый - восемнадцатый признать утратившими силу; абзац двадцать восьмой после слова "участникам" дополнить словами "(их правопреемникам)"</w:t>
      </w:r>
    </w:p>
    <w:p>
      <w:r>
        <w:rPr>
          <w:b/>
        </w:rPr>
        <w:t xml:space="preserve">22. </w:t>
      </w:r>
      <w:r>
        <w:t>дополнить пунктами 3 и 4 следующего содержания: "3. Фонд вправе самостоятельно осуществлять ведение пенсионных счетов либо заключать договоры на оказание услуг по ведению пенсионных счетов с иными организациями. (Абзац утратил силу - Федеральный закон от 07.03.2018 № 49-ФЗ) (Абзац утратил силу - Федеральный закон от 07.03.2018 № 49-ФЗ) 5) в статье 14:</w:t>
      </w:r>
    </w:p>
    <w:p>
      <w:r>
        <w:rPr>
          <w:b/>
        </w:rPr>
        <w:t xml:space="preserve">22. </w:t>
      </w:r>
      <w:r>
        <w:t>пункт 1 дополнить абзацем следующего содержания: "заключить со специализированным депозитарием договор на оказание фонду услуг специализированного депозитария не позднее даты заключения первого пенсионного договора (договора об обязательном пенсионном страховании)."</w:t>
      </w:r>
    </w:p>
    <w:p>
      <w:r>
        <w:rPr>
          <w:b/>
        </w:rPr>
        <w:t xml:space="preserve">22. </w:t>
      </w:r>
      <w:r>
        <w:t>дополнить пунктами 3 и 4 следующего содержания: "3. Фонд уведомляет уполномоченный федеральный орган о заключении, об изменении договоров или о прекращении их действия с управляющей компанией и специализированным депозитарием, а также договоров с аудитором о проведении ежегодной аудиторской проверки и актуарием об актуарном оценивании деятельности фонда в течение трех рабочих дней с даты наступления указанных событий</w:t>
      </w:r>
    </w:p>
    <w:p>
      <w:r>
        <w:rPr>
          <w:b/>
        </w:rPr>
        <w:t xml:space="preserve">4. </w:t>
      </w:r>
      <w:r>
        <w:t>пункт 3 статьи 18 дополнить абзацем следующего содержания: "Пенсионными правилами фонда может быть предусмотрено формирование, учет и размещение резервов покрытия пенсионных обязательств раздельно по каждой пенсионной схеме. В этом случае резервы покрытия пенсионных обязательств, сформированные в рамках одной пенсионной схемы, не могут использоваться на покрытие обязательств фонда по другим пенсионным схемам. При недостаточности средств пенсионных резервов, сформированных по пенсионной схеме, на покрытие обязательств фонда по данной схеме перед вкладчиками и участниками (их правопреемниками) используются средства страхового резерва."</w:t>
      </w:r>
    </w:p>
    <w:p>
      <w:r>
        <w:rPr>
          <w:b/>
        </w:rPr>
        <w:t xml:space="preserve">4. </w:t>
      </w:r>
      <w:r>
        <w:t>в статье 25:</w:t>
      </w:r>
    </w:p>
    <w:p>
      <w:r>
        <w:rPr>
          <w:b/>
        </w:rPr>
        <w:t xml:space="preserve">4. </w:t>
      </w:r>
      <w:r>
        <w:t>дополнить статьей 251 следующего содержания: "Статья 251. Ограничения при размещении средств пенсионных резервов и инвестировании средств пенсионных накоплений 1. Управляющая компания, действуя в качестве доверительного управляющего средствами пенсионных резервов и (или) средствами пенсионных накоплений, не вправе совершать следующие сделки или давать поручения на совершение следующих сделок: по приобретению активов, не предусмотренных федеральными законами и иными нормативными правовыми актами Российской Федерации, а также договором доверительного управления средствами пенсионных резервов или договором доверительного управления средствами пенсионных накоплений; по безвозмездному отчуждению активов, составляющих пенсионные резервы и (или) пенсионные накопления фонда; в результате которых принимается обязанность по передаче имущества, которое в момент принятия такой обязанности не составляет пенсионных резервов или пенсионных накоплений фонда, за исключением сделок, совершаемых на торгах фондовой биржи или иного организатора торговли на рынке ценных бумаг, при условии осуществления клиринга по таким сделкам; по приобретению имущества, являющегося предметом залога или иного обеспечения; договоров займа или кредитных договоров, а также сделок по покупке (продаже), предусматривающей обязательство по обратной продаже (покупке) ценных бумаг, или взаимосвязанных сделок купли-продажи, заключаемых одновременно с одним и тем же лицом по продаже (покупке) ценных бумаг и последующей покупке (продаже) указанных ценных бумаг или ценных бумаг того же выпуска (паевого инвестиционного фонда, ипотечного покрытия) по заранее оговоренной цене (сделки репо). Указанное правило не распространяется на совершение сделок репо в случаях, установленных уполномоченным федеральным органом; по приобретению имущества, находящегося в доверительном управлении у данной управляющей компании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 а также акций и инвестиционных паев инвестиционных фондов, находящихся в доверительном управлении у данной управляющей компании, за исключением случаев, предусмотренных настоящей статьей; по отчуждению имущества, составляющего пенсионные резервы или пенсионные накопления, в состав имущества, находящегося в доверительном управлении у данной управляющей компании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 за исключением случаев, предусмотренных настоящей статьей; по приобретению ценных бумаг, выпущенных (выданных) этой управляющей компанией, а также акционерным инвестиционным фондом, активы которого находятся в доверительном управлении этой управляющей компании (функции единоличного исполнительного органа которого осуществляет эта управляющая компания); по приобретению ценных бумаг, выпущенных (выданных) учредителями (участниками) управляющей компании, основным и преобладающим хозяйственными обществами учредителя (участника), дочерними и зависимыми обществами управляющей компании, специализированным депозитарием, аудитором фонда, акционерным инвестиционным фондом, активы которого находятся в доверительном управлении этой управляющей компании (функции единоличного исполнительного органа которого осуществляет эта управляющая компания), за исключением случаев, предусмотренных настоящей статьей; по приобретению имущества, принадлежащего этой управляющей компании, ее учредителям (участникам), основным и преобладающим хозяйственным обществам учредителя (участника), дочерним и зависимым обществам управляющей компании, или сделок по отчуждению имущества указанным лицам, за исключением случаев, предусмотренных настоящей статьей; по приобретению у специализированного депозитария и аудитора фонда имущества или по отчуждению имущества указанным лицам, за исключением случаев, предусмотренных настоящей статьей</w:t>
      </w:r>
    </w:p>
    <w:p>
      <w:r>
        <w:rPr>
          <w:b/>
        </w:rPr>
        <w:t xml:space="preserve">4. </w:t>
      </w:r>
      <w:r>
        <w:t>пункт 1 дополнить абзацем следующего содержания: "Для расчетов по деятельности, связанной с доверительным управлением средствами пенсионных резервов, переданных управляющей компании по одному договору доверительного управления, управляющая компания открывает отдельный банковский счет (счета)."</w:t>
      </w:r>
    </w:p>
    <w:p>
      <w:r>
        <w:rPr>
          <w:b/>
        </w:rPr>
        <w:t xml:space="preserve">4. </w:t>
      </w:r>
      <w:r>
        <w:t>пункт 6 изложить в следующей редакции: "6. Оценка недвижимого имущества, а также иного имущества, предусмотренного нормативными правовыми актами уполномоченного федерального органа, в которое размещаются средства пенсионных резервов, осуществляется на основании договора с лицом, определенным советом фонда. Копия отчета об оценке указанного имущества представляется в специализированный депозитарий фонда и уполномоченный федеральный орган. Договор на проведение оценки имущества, предусмотренного настоящим пунктом, может заключаться только с физическими и юридическими лицами, которые отвечают требованиям Федерального закона от 29 июля 1998 года № 135-ФЗ "Об оценочной деятельности в Российской Федерации" и не являются аффилированными лицами фонда, его управляющей компании (управляющих компаний), специализированного депозитария и аудитора. При этом оценка имущества должна осуществляться при его приобретении, а также не реже одного раза в год, если иная периодичность не установлена нормативными правовыми актами уполномоченного федерального органа. Лицо, с которым заключен договор на проведение оценки имущества, предусмотренного настоящим пунктом, несет ответственность перед фондом за причиненные ему убытки, возникшие в связи с использованием итоговой величины рыночной или иной стоимости объекта оценки, указанной в отчете, подписанном этим лицом."</w:t>
      </w:r>
    </w:p>
    <w:p>
      <w:r>
        <w:rPr>
          <w:b/>
        </w:rPr>
        <w:t xml:space="preserve">4. </w:t>
      </w:r>
      <w:r>
        <w:t>пункт 9 изложить в следующей редакции: "9. Порядок размещения средств пенсионных резервов, в том числе установление особенностей в зависимости от принятого фондом способа формирования, учета и размещения пенсионных резервов, а также порядок осуществления контроля за их размещением устанавливаются Правительством Российской Федерации."</w:t>
      </w:r>
    </w:p>
    <w:p>
      <w:r>
        <w:rPr>
          <w:b/>
        </w:rPr>
        <w:t xml:space="preserve">6. </w:t>
      </w:r>
      <w:r>
        <w:t>в статье 26:</w:t>
      </w:r>
    </w:p>
    <w:p>
      <w:r>
        <w:rPr>
          <w:b/>
        </w:rPr>
        <w:t xml:space="preserve">6. </w:t>
      </w:r>
      <w:r>
        <w:t>статью 27 изложить в следующей редакции: "Статья 27. Распределение дохода от размещения средств пенсионных резервов и инвестирования средств пенсионных накоплений 1. Доход, полученный от размещения средств пенсионных резервов, направляется на пополнение средств пенсионных резервов и на формирование имущества, предназначенного для обеспечения уставной деятельности фонда</w:t>
      </w:r>
    </w:p>
    <w:p>
      <w:r>
        <w:rPr>
          <w:b/>
        </w:rPr>
        <w:t xml:space="preserve">6. </w:t>
      </w:r>
      <w:r>
        <w:t>в пункте 1: после слов "другими нормативными правовыми актами," дополнить словами "а также инвестиционными декларациями управляющих компаний,"; дополнить абзацем следующего содержания: "В случае неисполнения предусмотренных настоящим пунктом обязанностей по контролю за соблюдением управляющими компаниями фонда ограничений на размещение средств пенсионных резервов и инвестирование средств пенсионных накоплений, правил размещения средств пенсионных резервов и требований к инвестированию средств пенсионных накоплений, к составу и структуре пенсионных резервов и пенсионных накоплений специализированный депозитарий несет солидарную ответственность с управляющей компанией перед фондом."</w:t>
      </w:r>
    </w:p>
    <w:p>
      <w:r>
        <w:rPr>
          <w:b/>
        </w:rPr>
        <w:t xml:space="preserve">6. </w:t>
      </w:r>
      <w:r>
        <w:t>пункт 6 после слов "услуг специализированного депозитария" дополнить словами "в отношении средств пенсионных накоплений"</w:t>
      </w:r>
    </w:p>
    <w:p>
      <w:r>
        <w:rPr>
          <w:b/>
        </w:rPr>
        <w:t xml:space="preserve">2. </w:t>
      </w:r>
      <w:r>
        <w:t>главу VIII дополнить статьей 321 следующего содержания: "Статья 321. Отчетность, представляемая в уполномоченный федеральный орган 1. Фонд представляет отчеты о своей деятельности в сроки и по форме, которые установлены уполномоченным федеральным органом. Отчетным годом фонда является календарный год с 1 января по 31 декабря включительно</w:t>
      </w:r>
    </w:p>
    <w:p>
      <w:r>
        <w:rPr>
          <w:b/>
        </w:rPr>
        <w:t xml:space="preserve">3. </w:t>
      </w:r>
      <w:r>
        <w:t>абзац второй пункта 3 статьи 33 изложить в следующей редакции: "При ликвидации фонда его пенсионные резервы используются для исполнения обязательств по пенсионным договорам, выплаты выкупных сумм, перевода выкупных сумм в другие фонды по выбору вкладчика или участника (их правопреемников), а при отсутствии такого выбора в фонд (фонды), указанный (указанные) в пенсионных правилах, либо для перевода выкупных сумм в счет уплаты страховых премий по договорам пенсионного страхования участников, заключенным со страховыми организациями, по выбору вкладчика или участника (их правопреемников). В случае недостаточности пенсионных резервов на указанные цели могут быть использованы средства объединенных гарантийных фондов, участником которых является фонд, выплаты по договорам страхования, обеспечивающим дополнительные гарантии исполнения обязательств фонда перед участниками, и (или) выплаты из обществ взаимного страхования, участником которых является фонд."</w:t>
      </w:r>
    </w:p>
    <w:p>
      <w:r>
        <w:rPr>
          <w:b/>
        </w:rPr>
        <w:t xml:space="preserve">3. </w:t>
      </w:r>
      <w:r>
        <w:t>в статье 34:</w:t>
      </w:r>
    </w:p>
    <w:p>
      <w:r>
        <w:rPr>
          <w:b/>
        </w:rPr>
        <w:t xml:space="preserve">3. </w:t>
      </w:r>
      <w:r>
        <w:t>пункт 3 изложить в следующей редакции: "3. При осуществлении своих функций уполномоченный федеральный орган: принимает в пределах своей компетенции нормативные правовые акты по вопросам регулирования деятельности фондов, включая инструкции и методические указания в отношении установления стандартов распространения, предоставления или раскрытия информации и форм отчетов, а также по вопросам надзора и контроля за указанной деятельностью; устанавливает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бухгалтерского учета и бухгалтерской отчетности, правила бухгалтерского учета и бухгалтерской отчетности фондов; осуществляет лицензирование деятельности по пенсионному обеспечению и пенсионному страхованию; осуществляет уведомительную регистрацию фондов, подавших заявление о намерении осуществлять деятельность по обязательному пенсионному страхованию в качестве страховщика в соответствии с требованиями настоящего Федерального закона; осуществляет регистрацию правил фонда; раскрывает в соответствии с настоящим Федеральным законом информацию о фондах, осуществляющих деятельность по обязательному пенсионному страхованию, а также о фондах, у которых введен запрет на проведение всех или части операций или аннулирована лицензия; информирует Пенсионный фонд Российской Федерации о фондах, осуществляющих деятельность по обязательному пенсионному страхованию, а также о фондах, у которых введен запрет на проведение всех или части операций или аннулирована лицензия, в течение 10 рабочих дней со дня введения соответствующего запрета или аннулирования лицензии; направляет в пределах своей компетенции лицам, указанным в пункте 2 настоящей статьи, запросы о представлении информации, связанной с осуществлением ими деятельности по формированию и размещению средств пенсионных резервов, формированию и инвестированию средств пенсионных накоплений, и иной информации с учетом требований федеральных законов; выдает лицам, указанным в пункте 2 настоящей статьи, в пределах своей компетенции предписания об устранении выявленных нарушений требований настоящего Федерального закона, а также законодательства Российской Федерации об обязательном пенсионном страховании; рассматривает отчеты фондов, а также аудиторские и актуарные заключения; рассматривает аудиторские заключения на отчетность лиц, указанных в пункте 2 настоящей статьи, а в случае необходимости требует представления аудиторского заключения на такую отчетность; устанавливает в пределах своей компетенции формы отчетов лиц, указанных в пункте 2 настоящей статьи, а также порядок и сроки их представления; ежегодно публикует в средствах массовой информации сведения о формировании и финансовых результатах размещения средств пенсионных резервов и о формировании и финансовых результатах инвестирования средств пенсионных накоплений в соответствии с требованиями законодательства Российской Федерации. Формы публикации указанных сведений устанавливаются Правительством Российской Федерации; устанавливает квалификационные требования к лицам, осуществляющим функции единоличного исполнительного органа фонда, к контролерам (руководителям службы внутреннего контроля); утверждает программы квалификационных экзаменов для аттестации граждан в сфере деятельности по негосударственному пенсионному обеспечению, обязательному пенсионному страхованию и профессиональному пенсионному страхованию и определяет условия и порядок аккредитации организаций, осуществляющих указанную аттестацию в форме приема квалификационных экзаменов и выдачи квалификационных аттестатов, а также осуществляет аккредитацию таких организаций, определяет типы и формы квалификационных аттестатов и ведет реестр аттестованных лиц; аннулирует квалификационные аттестаты в случае неоднократного или грубого нарушения аттестованными лицами настоящего Федерального закона, а также законодательства Российской Федерации; рассматривает жалобы (заявления, обращения) граждан и юридических лиц, связанные с нарушениями настоящего Федерального закона; привлекает фонды, а также их должностных лиц к административной ответственности в порядке, установленном федеральным законом; обращается в суд с требованием о ликвидации юридических лиц, осуществляющих деятельность, предусмотренную настоящим Федеральным законом, без соответствующих лицензий; обращается в суд с иском в защиту интересов вкладчиков, участников и застрахованных лиц в случае нарушения их прав и законных интересов, предусмотренных настоящим Федеральным законом; предпринимает иные действия, предусмотренные настоящим Федеральным законом, другими федеральными законами и нормативными правовыми актами Правительства Российской Федерации."</w:t>
      </w:r>
    </w:p>
    <w:p>
      <w:r>
        <w:rPr>
          <w:b/>
        </w:rPr>
        <w:t xml:space="preserve">3. </w:t>
      </w:r>
      <w:r>
        <w:t>пункт 4 признать утратившим силу</w:t>
      </w:r>
    </w:p>
    <w:p>
      <w:r>
        <w:rPr>
          <w:b/>
        </w:rPr>
        <w:t xml:space="preserve">3. </w:t>
      </w:r>
      <w:r>
        <w:t>дополнить пунктами 5 и 6 следующего содержания: "5. При осуществлении контроля сотрудники уполномоченного федерального органа в соответствии с возложенными на них полномочиями при предъявлении ими служебных удостоверений и решения руководителя указанного органа (его заместителя) о проведении проверки имеют право беспрепятственного доступа в помещения фондов, а также право доступа к документам и информации (в том числе информации, доступ к которой ограничен или запрещен в соответствии с федеральным законом), которые необходимы для осуществления контроля, а также доступ к программно-аппаратным средствам, обеспечивающим фиксацию, обработку и хранение указанной информации</w:t>
      </w:r>
    </w:p>
    <w:p>
      <w:r>
        <w:rPr>
          <w:b/>
        </w:rPr>
        <w:t xml:space="preserve">6. </w:t>
      </w:r>
      <w:r>
        <w:t>дополнить статьей 341 следующего содержания: "Статья 341. Меры, применяемые уполномоченным федеральным органом 1. При выявлении нарушений требований федеральных законов или принятых в соответствии с ними нормативных правовых актов Российской Федерации, в соответствии с которыми осуществляется деятельность фонда на основании лицензии, уполномоченный федеральный орган вправе своим предписанием запретить фонду проведение всех или части операций, применить иные меры ответственности, установленные федеральными законами, а в случаях, предусмотренных настоящим Федеральным законом, аннулировать у него лицензию и назначить в фонд временную администрацию</w:t>
      </w:r>
    </w:p>
    <w:p>
      <w:r>
        <w:rPr>
          <w:b/>
        </w:rPr>
        <w:t>Статья 352. Информация, предоставляемая по требованию заинтересованных лиц</w:t>
      </w:r>
    </w:p>
    <w:p>
      <w:r>
        <w:t>Фонд обязан предоставить всем заинтересованным лицам по их требованию по месту нахождения фонда и его обособленных подразделений соответственно следующую информацию: устав фонда, его пенсионные правила, а в случае осуществления деятельности по обязательному пенсионному страхованию страховые правила, а также полный текст зарегистрированных изменений и дополнений в них; бухгалтерский баланс и отчет о прибылях и убытках, аудиторское и актуарное заключения, составленные на последнюю отчетную дату; полное и (или) сокращенное фирменное наименование управляющей компании (управляющих компаний) и специализированного депозитария фонда, а также номера их лицензий; формы договоров негосударственного пенсионного обеспечения по каждой пенсионной схеме; форму договора обязательного пенсионного страхования и заявления застрахованного лица; информацию, раскрываемую фондом в соответствии с требованиями настоящего Федерального закона, пенсионными и страховыми правилами фонда.</w:t>
      </w:r>
    </w:p>
    <w:p>
      <w:r>
        <w:rPr>
          <w:b/>
        </w:rPr>
        <w:t>Статья 353. Требования к содержанию распространяемой, предоставляемой или раскрываемой информации</w:t>
      </w:r>
    </w:p>
    <w:p>
      <w:r>
        <w:rPr>
          <w:b/>
        </w:rPr>
        <w:t xml:space="preserve">1. </w:t>
      </w:r>
      <w:r>
        <w:t>Распространяемая, предоставляемая или раскрываемая информация о фонде должна содержать: полное и (или) сокращенное фирменное наименование фонда, а также номер лицензии фонда; сведения о месте или местах (с указанием адреса помещения, адреса сайта и номеров телефонов), где можно получить подробную информацию о фонде и ознакомиться с уставом, пенсионными и страховыми правилами, а также с иными документами, предусмотренными настоящим Федеральным законом и нормативными правовыми актами уполномоченного федерального органа; в случаях, установленных нормативными правовыми актами уполномоченного федерального органа, положения о возможности увеличения или уменьшения дохода от размещения пенсионных резервов и инвестирования пенсионных накоплений, а также указание на то, что результаты инвестирования в прошлом не определяют доходов в будущем, что государство не гарантирует доходности размещения пенсионных резервов и инвестирования пенсионных накоплений, и предупреждение о необходимости внимательного ознакомления с уставом фонда, его пенсионными и страховыми правилами перед заключением пенсионного договора или переводом пенсионных накоплений в фонд</w:t>
      </w:r>
    </w:p>
    <w:p>
      <w:r>
        <w:rPr>
          <w:b/>
        </w:rPr>
        <w:t xml:space="preserve">2. </w:t>
      </w:r>
      <w:r>
        <w:t>Фонд обязан представить документы, подтверждающие достоверность распространяемой, предоставляемой или раскрываемой информации, по требованию уполномоченного федерального органа</w:t>
      </w:r>
    </w:p>
    <w:p>
      <w:r>
        <w:rPr>
          <w:b/>
        </w:rPr>
        <w:t xml:space="preserve">3. </w:t>
      </w:r>
      <w:r>
        <w:t>Любая распространяемая, предоставляемая или раскрываемая информация о фонде не должна содержать: недобросовестную, недостоверную, неэтичную, заведомо ложную, скрытую, вводящую в заблуждение информацию; информацию, которая не имеет документального подтверждения; ссылки на утверждение или одобрение государственными органами какой-либо информации о деятельности фонда; заявления о том, что результаты деятельности фонда, достигнутые в прошлом, могут быть повторены в будущем</w:t>
      </w:r>
    </w:p>
    <w:p>
      <w:r>
        <w:rPr>
          <w:b/>
        </w:rPr>
        <w:t xml:space="preserve">4. </w:t>
      </w:r>
      <w:r>
        <w:t>До получения лицензии фонд не вправе распространять, предоставлять или раскрывать информацию о своей деятельности в качестве фонда</w:t>
      </w:r>
    </w:p>
    <w:p>
      <w:r>
        <w:rPr>
          <w:b/>
        </w:rPr>
        <w:t xml:space="preserve">5. </w:t>
      </w:r>
      <w:r>
        <w:t>Уполномоченный федеральный орган вправе: потребовать опровержения распространенной, предоставленной или раскрытой информации, не соответствующей требованиям настоящего Федерального закона или нормативных правовых актов уполномоченного федерального органа, а также распространения, предоставления или раскрытия исправленной информации; запретить распространение, предоставление или раскрытие информации, если такая информация не соответствует требованиям настоящего Федерального закона или нормативных правовых актов уполномоченного федерального органа.";</w:t>
      </w:r>
    </w:p>
    <w:p>
      <w:r>
        <w:rPr>
          <w:b/>
        </w:rPr>
        <w:t xml:space="preserve">2. </w:t>
      </w:r>
      <w:r>
        <w:t>Управляющая компания имеет право на возмещение необходимых расходов, произведенных ею при инвестировании средств пенсионных накоплений, за счет указанных средств. Перечень необходимых расходов, подлежащих возмещению за счет средств пенсионных накоплений, устанавливается договором доверительного управления средствами пенсионных накоплений. Суммарный размер необходимых расходов управляющей компании, возмещаемых за счет средств пенсионных накоплений, не может превышать 1 процент средней стоимости чистых активов, рассчитанной за отчетный год, а в случае, если доверительное управление средствами пенсионных накоплений осуществлялось в течение неполного отчетного года, за период, в течение которого осуществлялось доверительное управление средствами пенсионных накоплений</w:t>
      </w:r>
    </w:p>
    <w:p>
      <w:r>
        <w:rPr>
          <w:b/>
        </w:rPr>
        <w:t xml:space="preserve">3. </w:t>
      </w:r>
      <w:r>
        <w:t>Специализированный депозитарий имеет право на возмещение произведенных им при оказании услуг специализированного депозитария необходимых расходов за счет средств пенсионных накоплений. Перечень необходимых расходов, подлежащих возмещению за счет средств пенсионных накоплений, устанавливается договором об оказании услуг специализированного депозитария</w:t>
      </w:r>
    </w:p>
    <w:p>
      <w:r>
        <w:rPr>
          <w:b/>
        </w:rPr>
        <w:t xml:space="preserve">4. </w:t>
      </w:r>
      <w:r>
        <w:t>Оплата услуг, оказываемых специализированным депозитарием фонду, не может превышать в сумме 0,1 процента средней стоимости чистых активов, рассчитанной за отчетный год. В случае, если услуги специализированного депозитария оказывались в течение неполного отчетного года, сумма оплаты рассчитывается за период фактического оказания этих услуг. Фонд оплачивает оказанные ему услуги специализированного депозитария из средств пенсионных накоплений, если страховыми правилами фонда не установлено, что указанные услуги оплачиваются из имущества, предназначенного для обеспечения его уставной деятельности.";</w:t>
      </w:r>
    </w:p>
    <w:p>
      <w:r>
        <w:rPr>
          <w:b/>
        </w:rPr>
        <w:t xml:space="preserve">2. </w:t>
      </w:r>
      <w:r>
        <w:t>Саморегулируемая организация учреждается фондами и (или) организациями, которые по договорам с фондами осуществляют ведение пенсионных счетов, для обеспечения условий профессиональной деятельности, защиты интересов клиентов фондов, установления правил и стандартов проведения операций, обеспечивающих эффективную деятельность.";</w:t>
      </w:r>
    </w:p>
    <w:p>
      <w:r>
        <w:rPr>
          <w:b/>
        </w:rPr>
        <w:t xml:space="preserve">5. </w:t>
      </w:r>
      <w:r>
        <w:t>в пункте 2 статьи 361:</w:t>
      </w:r>
    </w:p>
    <w:p>
      <w:r>
        <w:rPr>
          <w:b/>
        </w:rPr>
        <w:t xml:space="preserve">5. </w:t>
      </w:r>
      <w:r>
        <w:t>в статье 364:</w:t>
      </w:r>
    </w:p>
    <w:p>
      <w:r>
        <w:rPr>
          <w:b/>
        </w:rPr>
        <w:t xml:space="preserve">5. </w:t>
      </w:r>
      <w:r>
        <w:t>в абзаце четвертом пункта 2 статьи 365 слова "по решению суда" исключить</w:t>
      </w:r>
    </w:p>
    <w:p>
      <w:r>
        <w:rPr>
          <w:b/>
        </w:rPr>
        <w:t xml:space="preserve">5. </w:t>
      </w:r>
      <w:r>
        <w:t>в статье 366:</w:t>
      </w:r>
    </w:p>
    <w:p>
      <w:r>
        <w:rPr>
          <w:b/>
        </w:rPr>
        <w:t xml:space="preserve">5. </w:t>
      </w:r>
      <w:r>
        <w:t>в абзаце шестом пункта 3 статьи 369 слова "действие такой лицензии приостановлено или лицензия аннулирована" заменить словами "лицензия аннулирована или в отношении фонда введен запрет на проведение всех или части операций по обязательному пенсионному страхованию"</w:t>
      </w:r>
    </w:p>
    <w:p>
      <w:r>
        <w:rPr>
          <w:b/>
        </w:rPr>
        <w:t xml:space="preserve">5. </w:t>
      </w:r>
      <w:r>
        <w:t>в абзаце шестом пункта 7 статьи 3611 слова "действие такой лицензии приостановлено или лицензия аннулирована" заменить словами "лицензия аннулирована или в отношении фонда введен запрет на проведение всех или части операций по обязательному пенсионному страхованию"</w:t>
      </w:r>
    </w:p>
    <w:p>
      <w:r>
        <w:rPr>
          <w:b/>
        </w:rPr>
        <w:t xml:space="preserve">5. </w:t>
      </w:r>
      <w:r>
        <w:t>статью 3617 признать утратившей силу</w:t>
      </w:r>
    </w:p>
    <w:p>
      <w:r>
        <w:rPr>
          <w:b/>
        </w:rPr>
        <w:t xml:space="preserve">5. </w:t>
      </w:r>
      <w:r>
        <w:t>во втором предложении пункта 6 статьи 3619 слова ", и части дохода, полученного от инвестирования средств пенсионных накоплений, направляемого на формирование имущества, предназначенного для обеспечения уставной деятельности фонда" исключить</w:t>
      </w:r>
    </w:p>
    <w:p>
      <w:r>
        <w:rPr>
          <w:b/>
        </w:rPr>
        <w:t xml:space="preserve">5. </w:t>
      </w:r>
      <w:r>
        <w:t>статью 3623 изложить в следующей редакции: "Статья 3623. Вознаграждение и необходимые расходы управляющей компании, вознаграждение, необходимые расходы и оплата услуг специализированного депозитария 1. Вознаграждения управляющим компаниям и специализированному депозитарию выплачиваются за счет доходов от инвестирования средств пенсионных накоплений. Предельный размер вознаграждения управляющей компании определяется в соответствии со статьей 16 Федерального закона от 24 июля 2002 года № 111-ФЗ "Об инвестировании средств для финансирования накопительной части трудовой пенсии в Российской Федерации"</w:t>
      </w:r>
    </w:p>
    <w:p>
      <w:r>
        <w:rPr>
          <w:b/>
        </w:rPr>
        <w:t xml:space="preserve">5. </w:t>
      </w:r>
      <w:r>
        <w:t>в абзаце четвертом слова "50 миллионов рублей" заменить словами "100 миллионов рублей"</w:t>
      </w:r>
    </w:p>
    <w:p>
      <w:r>
        <w:rPr>
          <w:b/>
        </w:rPr>
        <w:t xml:space="preserve">5. </w:t>
      </w:r>
      <w:r>
        <w:t>абзац пятый изложить в следующей редакции: "в целях обеспечения защиты прав участников и застрахованных лиц иметь совокупный вклад учредителей (вклад учредителя) фонда, внесенный в фонд денежными средствами, в размере не менее 3 миллионов рублей со дня вступления в силу настоящего Федерального закона, не менее 30 миллионов рублей с 1 января 2005 года и 100 миллионов рублей с 1 января 2009 года;"</w:t>
      </w:r>
    </w:p>
    <w:p>
      <w:r>
        <w:rPr>
          <w:b/>
        </w:rPr>
        <w:t xml:space="preserve">5. </w:t>
      </w:r>
      <w:r>
        <w:t>пункт 2 дополнить словами ", а также в случае введения в отношении фонда запрета на проведение всех или части операций по пенсионному страхованию"</w:t>
      </w:r>
    </w:p>
    <w:p>
      <w:r>
        <w:rPr>
          <w:b/>
        </w:rPr>
        <w:t xml:space="preserve">5. </w:t>
      </w:r>
      <w:r>
        <w:t>абзац пятый пункта 4 дополнить словами ", а также в случае заключения договора об обязательном пенсионном страховании в период действия в отношении фонда запрета на проведение всех или части операций по обязательному пенсионному страхованию"</w:t>
      </w:r>
    </w:p>
    <w:p>
      <w:r>
        <w:rPr>
          <w:b/>
        </w:rPr>
        <w:t xml:space="preserve">5. </w:t>
      </w:r>
      <w:r>
        <w:t>абзац пятый пункта 5 дополнить словами ", а также в случае заключения договора об обязательном пенсионном страховании в период действия в отношении фонда запрета на проведение всех или части операций по обязательному пенсионному страхованию"</w:t>
      </w:r>
    </w:p>
    <w:p>
      <w:r>
        <w:rPr>
          <w:b/>
        </w:rPr>
        <w:t xml:space="preserve">5. </w:t>
      </w:r>
      <w:r>
        <w:t>в абзаце четвертом пункта 1 слова "по решению суда" исключить</w:t>
      </w:r>
    </w:p>
    <w:p>
      <w:r>
        <w:rPr>
          <w:b/>
        </w:rPr>
        <w:t xml:space="preserve">5. </w:t>
      </w:r>
      <w:r>
        <w:t>в пункте 5: в абзаце первом слова "с даты принятия судом соответствующего решения" заменить словами "с даты принятия решения об аннулировании лицензии"; в абзаце втором слова "соответствующее решение суда" заменить словами "соответствующее решение об аннулировании лицензии"</w:t>
      </w:r>
    </w:p>
    <w:p>
      <w:r>
        <w:rPr>
          <w:b/>
        </w:rPr>
        <w:t xml:space="preserve">4. </w:t>
      </w:r>
      <w:r>
        <w:t>в статье 3626:</w:t>
      </w:r>
    </w:p>
    <w:p>
      <w:r>
        <w:rPr>
          <w:b/>
        </w:rPr>
        <w:t xml:space="preserve">4. </w:t>
      </w:r>
      <w:r>
        <w:t>пункты 1 и 2 изложить в следующей редакции: "1. Саморегулируемой организацией фондов и организаций, которые по договорам с фондами осуществляют ведение пенсионных счетов (далее - саморегулируемая организация), именуется добровольное объединение фондов и (или) указанных организаций, действующее в соответствии с настоящим Федеральным законом и функционирующее на принципах некоммерческой организации</w:t>
      </w:r>
    </w:p>
    <w:p>
      <w:r>
        <w:rPr>
          <w:b/>
        </w:rPr>
        <w:t xml:space="preserve">2. </w:t>
      </w:r>
      <w:r>
        <w:t>в пункте 3 слово "фондов" исключить</w:t>
      </w:r>
    </w:p>
    <w:p>
      <w:r>
        <w:rPr>
          <w:b/>
        </w:rPr>
        <w:t xml:space="preserve">2. </w:t>
      </w:r>
      <w:r>
        <w:t>в пункте 4 слово "фондов" исключить</w:t>
      </w:r>
    </w:p>
    <w:p>
      <w:r>
        <w:rPr>
          <w:b/>
        </w:rPr>
        <w:t xml:space="preserve">2. </w:t>
      </w:r>
      <w:r>
        <w:t>в пункте 5: в абзаце первом слово "фондов" исключить; в абзаце третьем слово "фондов" исключить; абзац пятый изложить в следующей редакции: "разрабатывать и устанавливать требования, предъявляемые к фондам или организациям, которые по договорам с фондами осуществляют ведение пенсионных счетов, желающим вступить в саморегулируемую организацию;"; в абзаце седьмом слова "негосударственных пенсионных фондов" заменить словами "фондов и организаций, которые по договорам с фондами осуществляют ведение пенсионных счетов"</w:t>
      </w:r>
    </w:p>
    <w:p>
      <w:r>
        <w:rPr>
          <w:b/>
        </w:rPr>
        <w:t>Статья 3</w:t>
      </w:r>
    </w:p>
    <w:p>
      <w:r>
        <w:t>(Утратила силу - Федеральный закон от 04.05.2011 № 99-ФЗ)</w:t>
      </w:r>
    </w:p>
    <w:p>
      <w:r>
        <w:rPr>
          <w:b/>
        </w:rPr>
        <w:t>Статья 4</w:t>
      </w:r>
    </w:p>
    <w:p>
      <w:r>
        <w:t>Внести в Федеральный закон от 22 апреля 1996 года № 39-ФЗ "О рынке ценных бумаг" (Собрание законодательства Российской Федерации, 1996, № 17, ст. 1918; 2002, № 52, ст. 5141; 2004, № 31, ст. 3225; 2005, № 25, ст. 2426; 2006, № 1, ст. 5; № 2, ст. 172; № 17, ст. 1780; № 31, ст. 3437; № 43, ст. 4412; 2007, № 1, ст. 45) следующие изменения: 1) статью 3 дополнить пунктами 5 - 8 следующего содержания: "5. Брокер вправе совершать сделки по приобретению ценных бумаг и имущественных прав, предусмотренных пунктом 6 статьи 512 настоящего Федерального закона (далее - иные финансовые инструменты), предназначенных для квалифицированных инвесторов, только если клиент, за счет которого совершается сделка, является квалифицированным инвестором в соответствии с пунктом 2 статьи 512 настоящего Федерального закона (далее - квалифицированные инвесторы в силу федерального закона) или признан этим брокером квалифицированным инвестором в соответствии с настоящим Федеральным законом. Квалифицированные инвесторы в силу федерального закона и лица, признанные квалифицированными инвесторами в соответствии с настоящим Федеральным законом, именуются квалифицированными инвесторами.</w:t>
      </w:r>
    </w:p>
    <w:p>
      <w:r>
        <w:rPr>
          <w:b/>
        </w:rPr>
        <w:t xml:space="preserve">6. </w:t>
      </w:r>
      <w:r>
        <w:t>Последствиями совершения брокером сделок с нарушением требования пункта 5 настоящей статьи, в том числе в результате неправомерного признания клиента квалифицированным инвестором, являются</w:t>
      </w:r>
    </w:p>
    <w:p>
      <w:r>
        <w:rPr>
          <w:b/>
        </w:rPr>
        <w:t xml:space="preserve">7. </w:t>
      </w:r>
      <w:r>
        <w:t>В случае, предусмотренном подпунктом 1 пункта 6 настоящей статьи, покупка ценных бумаг осуществляется по наибольшей из следующих цен: цены приобретения этой ценной бумаги или рыночной цены на дату заявления клиентом требования, предусмотренного подпунктом 1 пункта 6 настоящей статьи</w:t>
      </w:r>
    </w:p>
    <w:p>
      <w:r>
        <w:rPr>
          <w:b/>
        </w:rPr>
        <w:t xml:space="preserve">8. </w:t>
      </w:r>
      <w:r>
        <w:t>Иск о применении последствий, предусмотренных пунктом 6 настоящей статьи, может быть предъявлен клиентом в течение одного года с даты получения им соответствующего отчета брокера о совершенных сделках.";</w:t>
      </w:r>
    </w:p>
    <w:p>
      <w:r>
        <w:rPr>
          <w:b/>
        </w:rPr>
        <w:t xml:space="preserve">2. </w:t>
      </w:r>
      <w:r>
        <w:t>Публичное обращение ценных бумаг, выпуск (дополнительный выпуск) которых подлежит государственной регистрации, допускается при одновременном соблюдении следующих условий</w:t>
      </w:r>
    </w:p>
    <w:p>
      <w:r>
        <w:rPr>
          <w:b/>
        </w:rPr>
        <w:t xml:space="preserve">3. </w:t>
      </w:r>
      <w:r>
        <w:t>Приобретение и отчуждение ценных бумаг, предназначенных для квалифицированных инвесторов, а также предоставление (приятие) указанных ценных бумаг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закона при совершении ими указанных сделок, а также на случаи, когда лицо приобрело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иные случаи, установленные федеральным органом исполнительной власти по рынку ценных бумаг</w:t>
      </w:r>
    </w:p>
    <w:p>
      <w:r>
        <w:rPr>
          <w:b/>
        </w:rPr>
        <w:t xml:space="preserve">4. </w:t>
      </w:r>
      <w:r>
        <w:t>В случае, если владельцем ценных бумаг, предназначенных для квалифицированных инвесторов, становится лицо, не являющееся квалифицированным инвестором или утратившее статус квалифицированного инвестора, это лицо вправе произвести отчуждение таких ценных бумаг только через брокера.";</w:t>
      </w:r>
    </w:p>
    <w:p>
      <w:r>
        <w:rPr>
          <w:b/>
        </w:rPr>
        <w:t xml:space="preserve">2. </w:t>
      </w:r>
      <w:r>
        <w:t>К квалифицированным инвесторам относятся</w:t>
      </w:r>
    </w:p>
    <w:p>
      <w:r>
        <w:rPr>
          <w:b/>
        </w:rPr>
        <w:t xml:space="preserve">3. </w:t>
      </w:r>
      <w:r>
        <w:t>Лица могут быть признаны квалифицированными инвесторами, если они отвечают требованиям, установленным настоящим Федеральным законом и принятыми в соответствии с ним нормативными правовыми актами федерального органа исполнительной власти по рынку ценных бумаг</w:t>
      </w:r>
    </w:p>
    <w:p>
      <w:r>
        <w:rPr>
          <w:b/>
        </w:rPr>
        <w:t xml:space="preserve">4. </w:t>
      </w:r>
      <w:r>
        <w:t>Физическое лицо может быть признано квалифицированным инвестором, если оно отвечает любым двум требованиям из указанных</w:t>
      </w:r>
    </w:p>
    <w:p>
      <w:r>
        <w:rPr>
          <w:b/>
        </w:rPr>
        <w:t xml:space="preserve">5. </w:t>
      </w:r>
      <w:r>
        <w:t>Юридическое лицо может быть признано квалифицированным инвестором, если оно является коммерческой организацией и отвечает любым двум требованиям из указанных</w:t>
      </w:r>
    </w:p>
    <w:p>
      <w:r>
        <w:rPr>
          <w:b/>
        </w:rPr>
        <w:t xml:space="preserve">7. </w:t>
      </w:r>
      <w:r>
        <w:t>Признание лица по его заявлению квалифицированным инвестором осуществляется брокерами, управляющими, иными лицами в случаях, предусмотренных федеральными законами (далее - лицо, осуществляющее признание квалифицированным инвестором), в порядке, установленном федеральным органом исполнительной власти по рынку ценных бумаг</w:t>
      </w:r>
    </w:p>
    <w:p>
      <w:r>
        <w:rPr>
          <w:b/>
        </w:rPr>
        <w:t xml:space="preserve">8. </w:t>
      </w:r>
      <w:r>
        <w:t>В случае признания лица квалифицированным инвестором на основании предоставленной им недостоверной информации последствия, предусмотренные пунктом 6 статьи 3 и частью восьмой статьи 5 настоящего Федерального закона, не применяются. Признание лица квалифицированным инвестором на основании предоставленной им недостоверной информации не является основанием недействительности сделок, совершенных за счет этого лица</w:t>
      </w:r>
    </w:p>
    <w:p>
      <w:r>
        <w:rPr>
          <w:b/>
        </w:rPr>
        <w:t xml:space="preserve">9. </w:t>
      </w:r>
      <w:r>
        <w:t>Лицо может быть признано квалифицированным инвестором в отношении одного вида или нескольких видов ценных бумаг и иных финансовых инструментов, одного вида или нескольких видов услуг, предназначенных для квалифицированных инвесторов</w:t>
      </w:r>
    </w:p>
    <w:p>
      <w:r>
        <w:rPr>
          <w:b/>
        </w:rPr>
        <w:t xml:space="preserve">10. </w:t>
      </w:r>
      <w:r>
        <w:t>Лицо, осуществляющее признание квалифицированным инвестором, обязано уведомить квалифицированного инвестора о том, в отношении каких видов ценных бумаг и иных финансовых инструментов или услуг он признан квалифицированным инвестором</w:t>
      </w:r>
    </w:p>
    <w:p>
      <w:r>
        <w:rPr>
          <w:b/>
        </w:rPr>
        <w:t xml:space="preserve">11. </w:t>
      </w:r>
      <w:r>
        <w:t>Лицо, осуществляющее признание квалифицированным инвестором, обязано требовать от юридического лица, признанного квалифицированными инвестором, подтверждения соблюдения требований, соответствие которым необходимо для признания лица квалифицированным инвестором, и осуществлять проверку соблюдения указанных требований. Такая проверка должна осуществляться в сроки, установленные договором, но не реже одного раза в год</w:t>
      </w:r>
    </w:p>
    <w:p>
      <w:r>
        <w:rPr>
          <w:b/>
        </w:rPr>
        <w:t xml:space="preserve">12. </w:t>
      </w:r>
      <w:r>
        <w:t>Лицо, осуществляющее признание квалифицированным инвестором, обязано вести реестр лиц, признанных им квалифицированными инвесторами, в порядке, установленном федеральным органом исполнительной власти по рынку ценных бумаг. Исключение квалифицированного инвестора из указанного реестра осуществляется по его заявлению либо в случае несоблюдения им требований, соответствие которым необходимо для признания лица квалифицированным инвестором</w:t>
      </w:r>
    </w:p>
    <w:p>
      <w:r>
        <w:rPr>
          <w:b/>
        </w:rPr>
        <w:t xml:space="preserve">13. </w:t>
      </w:r>
      <w:r>
        <w:t>Права владельцев ценных бумаг, предназначенных для квалифицированных инвесторов, за исключением лиц, предусмотренных пунктом 2 настоящей статьи, могут учитываться только депозитариями в порядке, предусмотренном статьей 7 настоящего Федерального закона</w:t>
      </w:r>
    </w:p>
    <w:p>
      <w:r>
        <w:rPr>
          <w:b/>
        </w:rPr>
        <w:t xml:space="preserve">14. </w:t>
      </w:r>
      <w:r>
        <w:t>Требования к проспекту ценных бумаг, предназначенных для квалифицированных инвесторов, а также к составу сведений и порядку раскрытия информации об указанных ценных бумагах и их эмитентах применяются с учетом изъятий и особенностей, определяемых нормативными правовыми актами федерального органа исполнительной власти по рынку ценных бумаг."</w:t>
      </w:r>
    </w:p>
    <w:p>
      <w:r>
        <w:rPr>
          <w:b/>
        </w:rPr>
        <w:t xml:space="preserve">6. </w:t>
      </w:r>
      <w:r>
        <w:t>возложение на брокера обязанности по приобретению за свой счет у клиента ценных бумаг по требованию клиента и по возмещению клиенту всех расходов, понесенных при совершении указанных сделок, включая расходы на оплату услуг брокера, депозитария, организатора торговли на рынке ценных бумаг</w:t>
      </w:r>
    </w:p>
    <w:p>
      <w:r>
        <w:rPr>
          <w:b/>
        </w:rPr>
        <w:t xml:space="preserve">6. </w:t>
      </w:r>
      <w:r>
        <w:t>возложение на брокера обязанности по возмещению клиенту убытков, причиненных в связи с исполнением сделок с иными финансовыми инструментами, в том числе всех расходов, понесенных клиентом при совершении указанных сделок, включая расходы на оплату услуг брокера, организатора торговли на рынке ценных бумаг</w:t>
      </w:r>
    </w:p>
    <w:p>
      <w:r>
        <w:rPr>
          <w:b/>
        </w:rPr>
        <w:t xml:space="preserve">8. </w:t>
      </w:r>
      <w:r>
        <w:t>статью 5 дополнить частями седьмой - девятой следующего содержания: "Управляющий вправе при осуществлении деятельности по управлению ценными бумагами приобретать клиенту (учредителю управления) ценные бумаги и иные финансовые инструменты, предназначенные для квалифицированных инвесторов, только при условии, что клиент является квалифицированным инвестором. Последствиями совершения управляющим сделок в нарушение требования, предусмотренного частью седьмой настоящей статьи, являются: возложение на управляющего обязанности по требованию клиента или по предписанию федерального органа исполнительной власти по рынку ценных бумаг продать ценные бумаги и иные финансовые инструменты; возмещение управляющим клиенту убытков, причиненных в результате продажи ценных бумаг и иных финансовых инструментов; уплата управляющим процентов на сумму, на которую были приобретены ценные бумаги и иные финансовые инструменты. Размер процентов определяется по правилам статьи 395 Гражданского кодекса Российской Федерации. В случае, если цена продажи ценных бумаг и иных финансовых инструментов превысит цену, по которой они были приобретены, проценты уплачиваются в сумме, не покрытой доходом от продажи ценных бумаг и иных финансовых инструментов. Иск о применении последствий совершения управляющим сделки в нарушение требования части седьмой настоящей статьи может быть предъявлен клиентом в течение одного года с даты получения им соответствующего отчета управляющего."</w:t>
      </w:r>
    </w:p>
    <w:p>
      <w:r>
        <w:rPr>
          <w:b/>
        </w:rPr>
        <w:t xml:space="preserve">8. </w:t>
      </w:r>
      <w:r>
        <w:t>статью 7 дополнить частью шестнадцатой следующего содержания: "Депозитарии, осуществляющие учет прав на ценные бумаги, предназначенные для квалифицированных инвесторов, вправе зачислять указанные ценные бумаги на счет депо владельца, только если последний является квалифицированным инвестором либо не является квалифицированным инвестором, но приобрел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случаях, установленных федеральным органом исполнительной власти по рынку ценных бумаг."</w:t>
      </w:r>
    </w:p>
    <w:p>
      <w:r>
        <w:rPr>
          <w:b/>
        </w:rPr>
        <w:t xml:space="preserve">8. </w:t>
      </w:r>
      <w:r>
        <w:t>в статье 8:</w:t>
      </w:r>
    </w:p>
    <w:p>
      <w:r>
        <w:rPr>
          <w:b/>
        </w:rPr>
        <w:t xml:space="preserve">8. </w:t>
      </w:r>
      <w:r>
        <w:t>статью 17 дополнить пунктом 7 следующего содержания: "7. Решением о выпуске эмиссионных ценных бумаг в случаях, установленных федеральными законами или нормативными правовыми актами федерального органа исполнительной власти по рынку ценных бумаг, должно быть предусмотрено, что эмиссионные ценные бумаги предназначены для квалифицированных инвесторов. Эмиссионные ценные бумаги, предназначенные для квалифицированных инвесторов, могут принадлежать только квалифицированным инвесторам, за исключением случаев, предусмотренных пунктом 4 статьи 276 настоящего Федерального закона."</w:t>
      </w:r>
    </w:p>
    <w:p>
      <w:r>
        <w:rPr>
          <w:b/>
        </w:rPr>
        <w:t xml:space="preserve">8. </w:t>
      </w:r>
      <w:r>
        <w:t>подпункт 8 пункта 15 статьи 275-3 изложить в следующей редакции: "8) соглашения о рассмотрении споров, возникающих вследствие неисполнения или ненадлежащего исполнения обязательств по этому договору, на территории Российской Федерации арбитражными судами или третейскими судами, решения которых могут быть признаны на территории страны эмитента представляемых ценных бумаг в соответствии с международным договором Российской Федерации;"</w:t>
      </w:r>
    </w:p>
    <w:p>
      <w:r>
        <w:rPr>
          <w:b/>
        </w:rPr>
        <w:t xml:space="preserve">8. </w:t>
      </w:r>
      <w:r>
        <w:t>статью 276 изложить в следующей редакции: "Статья 276. Ограничения на обращение ценных бумаг 1. Обращение ценных бумаг, выпуск (дополнительный выпуск) которых подлежит государственной регистрации, запрещается до их полной оплаты и государственной регистрации отчета (представления в регистрирующий орган уведомления) об итогах выпуска (дополнительного выпуска) указанных ценных бумаг, за исключением случаев, установленных федеральным законом</w:t>
      </w:r>
    </w:p>
    <w:p>
      <w:r>
        <w:rPr>
          <w:b/>
        </w:rPr>
        <w:t xml:space="preserve">8. </w:t>
      </w:r>
      <w:r>
        <w:t>пункт 1 дополнить абзацем следующего содержания: "Держатель реестра владельцев ценных бумаг, предназначенных для квалифицированных инвесторов, вправе зачислять указанные ценные бумаги на лицевой счет владельца, только если он является квалифицированным инвестором в силу федерального закона либо не является квалифицированным инвестором, но приобрел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случаях, установленных федеральным органом исполнительной власти по рынку ценных бумаг."</w:t>
      </w:r>
    </w:p>
    <w:p>
      <w:r>
        <w:rPr>
          <w:b/>
        </w:rPr>
        <w:t xml:space="preserve">8. </w:t>
      </w:r>
      <w:r>
        <w:t>дополнить пунктом 4 следующего содержания: "4. В случае, если регистратор осуществляет ведение реестра владельцев ценных бумаг, не являющихся эмиссионными ценными бумагами, в том числе инвестиционных паев паевых инвестиционных фондов, ипотечных сертификатов участия, он обязан соблюдать требования по ведению указанного реестра, установленные федеральными законами и иными нормативными правовыми актами Российской Федерации."</w:t>
      </w:r>
    </w:p>
    <w:p>
      <w:r>
        <w:rPr>
          <w:b/>
        </w:rPr>
        <w:t xml:space="preserve">2. </w:t>
      </w:r>
      <w:r>
        <w:t>регистрации проспекта ценных бумаг (проспекта эмиссии ценных бумаг, плана приватизации, зарегистрированного в качестве проспекта эмиссии ценных бумаг)</w:t>
      </w:r>
    </w:p>
    <w:p>
      <w:r>
        <w:rPr>
          <w:b/>
        </w:rPr>
        <w:t xml:space="preserve">2. </w:t>
      </w:r>
      <w:r>
        <w:t>раскрытии эмитентом информации в соответствии с требованиями настоящего Федерального закона</w:t>
      </w:r>
    </w:p>
    <w:p>
      <w:r>
        <w:rPr>
          <w:b/>
        </w:rPr>
        <w:t xml:space="preserve">4. </w:t>
      </w:r>
      <w:r>
        <w:t>дополнить статьей 512 следующего содержания: "Статья 512. Квалифицированные инвесторы 1. Квалифицированными инвесторами являются лица, указанные в пункте 2 настоящей статьи, а также лица, признанные квалифицированными инвесторами в соответствии с пунктом 4 настоящей статьи</w:t>
      </w:r>
    </w:p>
    <w:p>
      <w:r>
        <w:rPr>
          <w:b/>
        </w:rPr>
        <w:t xml:space="preserve">2. </w:t>
      </w:r>
      <w:r>
        <w:t>брокеры, дилеры и управляющие</w:t>
      </w:r>
    </w:p>
    <w:p>
      <w:r>
        <w:rPr>
          <w:b/>
        </w:rPr>
        <w:t xml:space="preserve">2. </w:t>
      </w:r>
      <w:r>
        <w:t>кредитные организации</w:t>
      </w:r>
    </w:p>
    <w:p>
      <w:r>
        <w:rPr>
          <w:b/>
        </w:rPr>
        <w:t xml:space="preserve">2. </w:t>
      </w:r>
      <w:r>
        <w:t>акционерные инвестиционные фонды</w:t>
      </w:r>
    </w:p>
    <w:p>
      <w:r>
        <w:rPr>
          <w:b/>
        </w:rPr>
        <w:t xml:space="preserve">2. </w:t>
      </w:r>
      <w:r>
        <w:t>управляющие компании инвестиционных фондов, паевых инвестиционных фондов и негосударственных пенсионных фондов</w:t>
      </w:r>
    </w:p>
    <w:p>
      <w:r>
        <w:rPr>
          <w:b/>
        </w:rPr>
        <w:t xml:space="preserve">2. </w:t>
      </w:r>
      <w:r>
        <w:t>страховые организации</w:t>
      </w:r>
    </w:p>
    <w:p>
      <w:r>
        <w:rPr>
          <w:b/>
        </w:rPr>
        <w:t xml:space="preserve">2. </w:t>
      </w:r>
      <w:r>
        <w:t>негосударственные пенсионные фонды</w:t>
      </w:r>
    </w:p>
    <w:p>
      <w:r>
        <w:rPr>
          <w:b/>
        </w:rPr>
        <w:t xml:space="preserve">2. </w:t>
      </w:r>
      <w:r>
        <w:t>Банк России</w:t>
      </w:r>
    </w:p>
    <w:p>
      <w:r>
        <w:rPr>
          <w:b/>
        </w:rPr>
        <w:t xml:space="preserve">2. </w:t>
      </w:r>
      <w:r>
        <w:t>государственная корпорация "Банк развития и внешнеэкономической деятельности (Внешэкономбанк)"</w:t>
      </w:r>
    </w:p>
    <w:p>
      <w:r>
        <w:rPr>
          <w:b/>
        </w:rPr>
        <w:t xml:space="preserve">2. </w:t>
      </w:r>
      <w:r>
        <w:t>Агентство по страхованию вкладов</w:t>
      </w:r>
    </w:p>
    <w:p>
      <w:r>
        <w:rPr>
          <w:b/>
        </w:rPr>
        <w:t xml:space="preserve">2. </w:t>
      </w:r>
      <w:r>
        <w:t>международные финансовые организации, в том числе Мировой банк, Международный валютный фонд, Европейский центральный банк, Европейский инвестиционный банк, Европейский банк реконструкции и развития</w:t>
      </w:r>
    </w:p>
    <w:p>
      <w:r>
        <w:rPr>
          <w:b/>
        </w:rPr>
        <w:t xml:space="preserve">2. </w:t>
      </w:r>
      <w:r>
        <w:t>иные лица, отнесенные к квалифицированным инвесторам федеральными законами</w:t>
      </w:r>
    </w:p>
    <w:p>
      <w:r>
        <w:rPr>
          <w:b/>
        </w:rPr>
        <w:t xml:space="preserve">4. </w:t>
      </w:r>
      <w:r>
        <w:t>владеет ценными бумагами и (или) иными финансовыми инструментами, общая стоимость которых соответствует требованиям, установленным нормативными правовыми актами федерального органа исполнительной власти по рынку ценных бумаг. При этом указанный орган определяет требования к ценным бумагам и иным финансовым инструментам, которые могут учитываться при расчете указанной общей стоимости, а также порядок ее расчета</w:t>
      </w:r>
    </w:p>
    <w:p>
      <w:r>
        <w:rPr>
          <w:b/>
        </w:rPr>
        <w:t xml:space="preserve">4. </w:t>
      </w:r>
      <w:r>
        <w:t>имеет установленный нормативными правовыми актами федерального органа исполнительной власти по рынку ценных бумаг опыт работы в российской и (или) иностранной организации, которая осуществляла сделки с ценными бумагами и иными финансовыми инструментами</w:t>
      </w:r>
    </w:p>
    <w:p>
      <w:r>
        <w:rPr>
          <w:b/>
        </w:rPr>
        <w:t xml:space="preserve">4. </w:t>
      </w:r>
      <w:r>
        <w:t>совершило сделки с ценными бумагами и иными финансовыми инструментами в количестве, объеме и в срок, которые установлены нормативными правовыми актами федерального органа исполнительной власти по рынку ценных бумаг</w:t>
      </w:r>
    </w:p>
    <w:p>
      <w:r>
        <w:rPr>
          <w:b/>
        </w:rPr>
        <w:t xml:space="preserve">5. </w:t>
      </w:r>
      <w:r>
        <w:t>имеет собственный капитал в размере, установленном нормативными правовыми актами федерального органа исполнительной власти по рынку ценных бумаг</w:t>
      </w:r>
    </w:p>
    <w:p>
      <w:r>
        <w:rPr>
          <w:b/>
        </w:rPr>
        <w:t xml:space="preserve">5. </w:t>
      </w:r>
      <w:r>
        <w:t>совершило сделки с ценными бумагами и иными финансовыми инструментами в количестве, объеме и в срок, которые установлены нормативными правовыми актами федерального органа исполнительной власти по рынку ценных бумаг</w:t>
      </w:r>
    </w:p>
    <w:p>
      <w:r>
        <w:rPr>
          <w:b/>
        </w:rPr>
        <w:t xml:space="preserve">5. </w:t>
      </w:r>
      <w:r>
        <w:t>имеет оборот (выручку) от реализации товаров (работ, услуг) в размере и за период, которые установлены нормативными правовыми актами федерального органа исполнительной власти по рынку ценных бумаг</w:t>
      </w:r>
    </w:p>
    <w:p>
      <w:r>
        <w:rPr>
          <w:b/>
        </w:rPr>
        <w:t xml:space="preserve">5. </w:t>
      </w:r>
      <w:r>
        <w:t>имеет сумму активов по данным бухгалтерского учета за последний отчетный год в размере, установленном нормативными правовыми актами федерального органа исполнительной власти по рынку ценных бумаг. (Абзац утратил силу - Федеральный закон от 25.11.2009 № 281-ФЗ) (Абзац утратил силу - Федеральный закон от 25.11.2009 № 281-ФЗ) (Абзац утратил силу - Федеральный закон от 25.11.2009 № 281-ФЗ)</w:t>
      </w:r>
    </w:p>
    <w:p>
      <w:r>
        <w:rPr>
          <w:b/>
        </w:rPr>
        <w:t>Статья 5</w:t>
      </w:r>
    </w:p>
    <w:p>
      <w:r>
        <w:t>Пункт 2 статьи 19 Федерального закона от 5 марта 1999 года № 46-ФЗ "О защите прав и законных интересов инвесторов на рынке ценных бумаг" (Собрание законодательства Российской Федерации, 1999, № 10, ст. 1163; 2004, № 35, ст. 3607) изложить в следующей редакции: "2. Фонд осуществляет выплаты компенсаций инвесторам - физическим лицам, которые не могут получить возмещение по судебным решениям и приказам ввиду отсутствия у должника денежных средств и иного имущества. Право на получение компенсаций имеют инвесторы - физические лица в связи с причинением им ущерба профессиональным участником рынка ценных бумаг, имеющим лицензию на осуществление соответствующего вида профессиональной деятельности на рынке ценных бумаг, а также в случаях, предусмотренных нормативными правовыми актами Российской Федерации. Фонд не осуществляет выплаты компенсаций физическим лицам, являющимся владельцами ценных бумаг, предназначенных для квалифицированных инвесторов. Источниками формирования средств фонда являются источники, предусмотренные уставом фонда в соответствии с законодательством Российской Федерации.".</w:t>
      </w:r>
    </w:p>
    <w:p>
      <w:r>
        <w:rPr>
          <w:b/>
        </w:rPr>
        <w:t>Статья 6</w:t>
      </w:r>
    </w:p>
    <w:p>
      <w:r>
        <w:t>Статью 1012 части второй Гражданского кодекса Российской Федерации (Собрание законодательства Российской Федерации, 1996, № 5, ст. 410) дополнить пунктом 4 следующего содержания: "4. Особенности доверительного управления паевыми инвестиционными фондами устанавливаются законом.".</w:t>
      </w:r>
    </w:p>
    <w:p>
      <w:r>
        <w:rPr>
          <w:b/>
        </w:rPr>
        <w:t>Статья 7</w:t>
      </w:r>
    </w:p>
    <w:p>
      <w:r>
        <w:rPr>
          <w:b/>
        </w:rPr>
        <w:t xml:space="preserve">1. </w:t>
      </w:r>
      <w:r>
        <w:t>Признать утратившими силу</w:t>
      </w:r>
    </w:p>
    <w:p>
      <w:r>
        <w:rPr>
          <w:b/>
        </w:rPr>
        <w:t xml:space="preserve">2. </w:t>
      </w:r>
      <w:r>
        <w:t>Признать утратившими силу с 1 января 2008 года абзацы одиннадцатый, семнадцатый - девятнадцатый пункта 9, абзацы девятый - тринадцатый пункта 31 и пункт 37 в части дополнения статьей 3617 статьи 1 Федерального закона от 10 января 2003 года № 14-ФЗ "О внесении изменений и дополнений в Федеральный закон "О негосударственных пенсионных фондах" (Собрание законодательства Российской Федерации, 2003, № 2, ст. 166)</w:t>
      </w:r>
    </w:p>
    <w:p>
      <w:r>
        <w:rPr>
          <w:b/>
        </w:rPr>
        <w:t xml:space="preserve">1. </w:t>
      </w:r>
      <w:r>
        <w:t>абзац двадцать четвертый пункта 34 статьи 1 Федерального закона от 10 января 2003 года № 14-ФЗ "О внесении изменений и дополнений в Федеральный закон "О негосударственных пенсионных фондах" (Собрание законодательства Российской Федерации, 2003, № 2, ст. 166)</w:t>
      </w:r>
    </w:p>
    <w:p>
      <w:r>
        <w:rPr>
          <w:b/>
        </w:rPr>
        <w:t xml:space="preserve">1. </w:t>
      </w:r>
      <w:r>
        <w:t>абзацы девяностый - девяносто третий подпункта "а" пункта 9 статьи 1 Федерального закона от 2 июля 2005 года №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 27, ст. 2719)</w:t>
      </w:r>
    </w:p>
    <w:p>
      <w:r>
        <w:rPr>
          <w:b/>
        </w:rPr>
        <w:t>Статья 8</w:t>
      </w:r>
    </w:p>
    <w:p>
      <w:r>
        <w:rPr>
          <w:b/>
        </w:rPr>
        <w:t xml:space="preserve">1. </w:t>
      </w:r>
      <w:r>
        <w:t>Настоящий Федеральный закон вступает в силу по истечении 10 дней после дня его официального опубликования, за исключением положений, для которых настоящей статьей установлены иные сроки вступления в силу</w:t>
      </w:r>
    </w:p>
    <w:p>
      <w:r>
        <w:rPr>
          <w:b/>
        </w:rPr>
        <w:t xml:space="preserve">2. </w:t>
      </w:r>
      <w:r>
        <w:t>Абзац девятый пункта 1, абзацы девятый и двенадцатый пункта 36, абзац десятый пункта 41, абзац четвертый пункта 43, подпункт "г" пункта 48 и подпункт "в" пункта 49 статьи 1, абзац третий подпункта "б" пункта 5 и абзац пятый пункта 12 статьи 2 настоящего Федерального закона вступают в силу по истечении одного года со дня официального опубликования настоящего Федерального закона</w:t>
      </w:r>
    </w:p>
    <w:p>
      <w:r>
        <w:rPr>
          <w:b/>
        </w:rPr>
        <w:t xml:space="preserve">3. </w:t>
      </w:r>
      <w:r>
        <w:t>Пункты 11, 13, 15 - 17, 21, 26, 30, 38 и 39 статьи 1 настоящего Федерального закона вступают в силу по истечении 90 дней после дня его официального опубликования</w:t>
      </w:r>
    </w:p>
    <w:p>
      <w:r>
        <w:rPr>
          <w:b/>
        </w:rPr>
        <w:t xml:space="preserve">4. </w:t>
      </w:r>
      <w:r>
        <w:t>Пункты 4, 10, 11, 23 и 24 статьи 2 настоящего Федерального закона вступают в силу с 1 января 2008 года</w:t>
      </w:r>
    </w:p>
    <w:p>
      <w:r>
        <w:rPr>
          <w:b/>
        </w:rPr>
        <w:t xml:space="preserve">5. </w:t>
      </w:r>
      <w:r>
        <w:t>В течение двух лет со дня вступления в силу настоящего Федерального закона по заявлению управляющей компании могут быть зарегистрированы изменения и дополнения в правила доверительного управления закрытым паевым инвестиционным фондом о том, что инвестиционные паи этого фонда предназначены для квалифицированных инвесторов. Такие изменения и дополнения могут быть приняты общим собранием владельцев инвестиционных паев при условии, что три четвертых инвестиционных паев закрытого паевого инвестиционного фонда принадлежит лицам, которые являются квалифицированными инвесторами в силу федерального закона или признаны таковыми в соответствии с федеральным законом</w:t>
      </w:r>
    </w:p>
    <w:p>
      <w:r>
        <w:rPr>
          <w:b/>
        </w:rPr>
        <w:t xml:space="preserve">6. </w:t>
      </w:r>
      <w:r>
        <w:t>Если инвестиционные паи паевого инвестиционного фонда, сформированного до дня вступления в силу настоящего Федерального закона, должны быть ограничены в обороте, управляющая компания обязана внести в правила доверительного управления этим фондом соответствующие изменения и дополнения в сроки, установленные нормативными правовыми актами федерального органа исполнительной власти по рынку ценных бумаг</w:t>
      </w:r>
    </w:p>
    <w:p>
      <w:r>
        <w:rPr>
          <w:b/>
        </w:rPr>
        <w:t xml:space="preserve">7. </w:t>
      </w:r>
      <w:r>
        <w:t>В случаях, предусмотренных частями 5 и 6 настоящей статьи, владельцы инвестиционных паев, ограниченных в обороте, не являющиеся квалифицированными инвесторами, вправе отчуждать такие инвестиционные паи только через профессиональных участников рынка ценных бумаг, имеющих право в соответствии с федеральным законом признавать лиц квалифицированными инвесторами</w:t>
      </w:r>
    </w:p>
    <w:p>
      <w:r>
        <w:rPr>
          <w:b/>
        </w:rPr>
        <w:t xml:space="preserve">8. </w:t>
      </w:r>
      <w:r>
        <w:t>Акционерные инвестиционные фонды, управляющие компании, специализированные депозитарии и негосударственные пенсионные фонды по истечении одного года со дня официального опубликования настоящего Федерального закона обязаны принять меры по введению в действие документов, подлежащих в соответствии с Федеральным законом от 29 ноября 2001 года № 156-ФЗ "Об инвестиционных фондах" (в редакции настоящего Федерального закона) и Федеральным законом от 7 мая 1998 года № 75-ФЗ "О негосударственных пенсионных фондах" (в редакции настоящего Федерального закона) регистрации в федеральном органе исполнительной власти по рынку ценных бумаг</w:t>
      </w:r>
    </w:p>
    <w:p>
      <w:r>
        <w:rPr>
          <w:b/>
        </w:rPr>
        <w:t xml:space="preserve">9. </w:t>
      </w:r>
      <w:r>
        <w:t>Нарушение требования части 8 настоящей статьи является основанием для введения запрета на проведение операций, связанных с осуществлением деятельности акционерного инвестиционного фонда, управляющей компании, специализированного депозитария и негосударственного пенсионного фонда, а также для аннулирования соответственно лицензии на осуществление деятельности инвестиционного фонда,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лицензии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или лицензии на осуществление деятельности негосударственных пенсионных фондов по пенсионному обеспечению и пенсионному страхованию</w:t>
      </w:r>
    </w:p>
    <w:p>
      <w:r>
        <w:rPr>
          <w:b/>
        </w:rPr>
        <w:t xml:space="preserve">10. </w:t>
      </w:r>
      <w:r>
        <w:t>Требования Федерального закона от 29 ноября 2001 года № 156-ФЗ "Об инвестиционных фондах" (в редакции настоящего Федерального закона) и Федерального закона от 7 мая 1998 года № 75-ФЗ "О негосударственных пенсионных фондах" (в редакции настоящего Федерального закона) применяются при принятии решения соответственно о предоставлении лицензии на осуществление деятельности инвестиционного фонда,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лицензии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или лицензии на осуществление деятельности негосударственных пенсионных фондов по пенсионному обеспечению и пенсионному страхованию на основании документов, поданных до дня вступления в силу настоящего Федерального закона</w:t>
      </w:r>
    </w:p>
    <w:p>
      <w:r>
        <w:rPr>
          <w:b/>
        </w:rPr>
        <w:t xml:space="preserve">11. </w:t>
      </w:r>
      <w:r>
        <w:t>В случае, если на день вступления в силу настоящего Федерального закона действие лицензии на осуществление деятельности инвестиционного фонда,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лицензии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или лицензии на осуществление деятельности негосударственных пенсионных фондов по пенсионному обеспечению и пенсионному страхованию приостановлено, действие указанных лицензий может быть возобновлено по истечении срока, на который оно было приостановлено, при условии устранения нарушения, являвшегося основанием для приостановления действия таких лицензий. Уведомление о возобновлении действия лицензии осуществляется в порядке и срок, которые установлены для уведомления о предоставлении лицензии. Срок действия лицензии на время приостановления ее действия не продлевается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