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Статья 1. Цели настоящего Федерального закона</w:t>
      </w:r>
    </w:p>
    <w:p>
      <w:r>
        <w:t>В целях обеспечения обороны страны и безопасности государства настоящим Федеральным законом устанавливаются изъятия ограничительного характера для иностранных инвесторов и для группы лиц, в которую входит иностранный инвестор (далее - группа лиц), при их участии в уставных капиталах хозяйственных обществ, имеющих стратегическое значение для обеспечения обороны страны и безопасности государства, и (или) совершении указанными лицами сделок, предусматривающих приобретение в собственность, владение или пользование ими имущества таких хозяйственных обществ, которое относится к основным производственным средствам и стоимость которого составляет двадцать пять и более процентов определенной на последнюю отчетную дату по данным бухгалтерской (финансовой) отчетности балансовой стоимости активов хозяйственного общества, имеющего стратегическое значение для обеспечения обороны страны и безопасности государства, и (или) совершении иных сделок, действий, в результате которых устанавливается контроль иностранных инвесторов или группы лиц над такими хозяйственными обществами. (В редакции Федерального закона от 31.05.2018 № 122-ФЗ) (Статья в редакции Федерального закона от 04.11.2014 № 343-ФЗ)</w:t>
      </w:r>
    </w:p>
    <w:p>
      <w:r>
        <w:rPr>
          <w:b/>
        </w:rPr>
        <w:t>Статья 2. Отношения, регулируемые настоящим Федеральным законом, и сфера его применения</w:t>
      </w:r>
    </w:p>
    <w:p>
      <w:r>
        <w:rPr>
          <w:b/>
        </w:rPr>
        <w:t xml:space="preserve">1. </w:t>
      </w:r>
      <w:r>
        <w:t>Настоящий Федеральный закон регулирует отношения, связанные с осуществлением иностранными инвесторами или группой лиц инвестиций в форме приобретения акций (долей), составляющих уставные капиталы хозяйственных обществ, имеющих стратегическое значение для обеспечения обороны страны и безопасности государства, и (или) в форме приобретения указанными лицами в собственность, владение или пользование имущества, которое относится к основным производственным средствам таких хозяйственных обществ и стоимость которого составляет двадцать пять и более процентов определенной на последнюю отчетную дату по данным бухгалтерской (финансовой) отчетности балансовой стоимости активов хозяйственного общества, имеющего стратегическое значение для обеспечения обороны страны и безопасности государства, а также с совершением иных сделок, в том числе на фондовых биржах, или действий, в результате которых устанавливается контроль иностранных инвесторов или группы лиц над такими хозяйственными обществами. (В редакции федеральных законов от 04.11.2014 № 343-ФЗ; от 31.05.2018 № 122-ФЗ)</w:t>
      </w:r>
    </w:p>
    <w:p>
      <w:r>
        <w:rPr>
          <w:b/>
        </w:rPr>
        <w:t xml:space="preserve">11. </w:t>
      </w:r>
      <w:r>
        <w:t>Положения настоящего Федерального закона в отношении хозяйственных обществ, имеющих стратегическое значение для обеспечения обороны страны и безопасности государства, применяются также к хозяйственным обществам, которые обращаются с заявлением о получении лицензии, необходимой для осуществления хотя бы одного из видов деятельности, имеющих стратегическое значение для обеспечения обороны страны и безопасности государства, указанных в статье 6 настоящего Федерального закона, если такие виды деятельности подлежат обязательному лицензированию (далее - лицензия), или с заявлением о получении свидетельства об аккредитации, необходимого для осуществления хотя бы одного из видов деятельности, имеющих стратегическое значение для обеспечения обороны страны и безопасности государства, указанных в статье 6 настоящего Федерального закона, если для их осуществления требуется получение указанного свидетельства об аккредитации (далее - свидетельство об аккредитации), или с заявлением о получении документа, подтверждающего соответствие юридических лиц, осуществляющих деятельность по обеспечению авиационной безопасности, требованиям федеральных авиационных правил, если для осуществления такой деятельности требуется получение указанного документа (далее - документ о соответствии), или с заявлением о внесении изменений в реестр лицензий, или с заявлением о переоформлении свидетельства об аккредитации или документа о соответствии в случае реорганизации юридического лица в форме преобразования или в форме слияния юридических лиц либо в форме присоединения юридического лица к другому юридическому лицу. (Дополнение частью - Федеральный закон от 29.12.2022 № 577-ФЗ)</w:t>
      </w:r>
    </w:p>
    <w:p>
      <w:r>
        <w:rPr>
          <w:b/>
        </w:rPr>
        <w:t xml:space="preserve">2. </w:t>
      </w:r>
      <w:r>
        <w:t>Иностранные юридические лица, иностранные организации, не являющиеся юридическими лицами, которые не осуществляют 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(далее - уполномоченный орган), информации о своих выгодоприобретателях, бенефициарных владельцах и контролирующих лицах (далее - иностранные инвесторы, не представляющие информации), иностранные государства, международные организации, а также организации, находящиеся под контролем иностранных инвесторов, не представляющих информации, иностранных государств, международных организаций, в том числе созданные на территории Российской Федерации, не вправе совершать сделки, иные действия, влекущие за собой установление контроля над хозяйственными обществами, имеющими стратегическое значение для обеспечения обороны страны и безопасности государства, за исключением сделок, предусмотренных пунктом 51 части 1 статьи 7 настоящего Федерального закона и совершаемых организацией, находящейся под контролем иностранного государства, и (или) совершать сделки, предусматривающие приобретение в собственность, владение или пользование ими имущества, которое относится к основным производственным средствам таких хозяйственных обществ и стоимость которого составляет двадцать пять и более процентов определенной на последнюю отчетную дату по данным бухгалтерской (финансовой) отчетности балансовой стоимости активов хозяйственного общества, имеющего стратегическое значение для обеспечения обороны страны и безопасности государства. (В редакции федеральных законов от 31.05.2018 № 122-ФЗ, от 09.03.2021 № 40-ФЗ)</w:t>
      </w:r>
    </w:p>
    <w:p>
      <w:r>
        <w:rPr>
          <w:b/>
        </w:rPr>
        <w:t xml:space="preserve">21. </w:t>
      </w:r>
      <w:r>
        <w:t>Понятия "контроль" и "контролирующее лицо" используются в тех же значениях, что и в статьях 3 и 5 настоящего Федерального закона соответственно.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частью - Федеральный закон от 31.05.2018 № 122-ФЗ)</w:t>
      </w:r>
    </w:p>
    <w:p>
      <w:r>
        <w:rPr>
          <w:b/>
        </w:rPr>
        <w:t xml:space="preserve">22. </w:t>
      </w:r>
      <w:r>
        <w:t>Представление иностранными юридическими лицами, иностранными организациями, не являющимися юридическими лицами, и находящимися под их контролем организациями в уполномоченный орган информации о своих выгодоприобретателях, бенефициарных владельцах и контролирующих лицах осуществляется в соответствии с правилами, утвержденными Правительством Российской Федерации, а также в форме запроса, предусмотренного частью 6 статьи 8 настоящего Федерального закона, о необходимости согласования планируемых сделок, иных действий в соответствии с настоящим Федеральным законом. (Дополнение частью - Федеральный закон от 31.05.2018 № 122-ФЗ)</w:t>
      </w:r>
    </w:p>
    <w:p>
      <w:r>
        <w:rPr>
          <w:b/>
        </w:rPr>
        <w:t xml:space="preserve">3. </w:t>
      </w:r>
      <w:r>
        <w:t>Сделки, которые совершаются иностранными инвесторами, не представляющими информации, иностранными государствами, международными организациями или находящимися под их контролем организациями и в результате совершения которых иностранные инвесторы, не представляющие информации, иностранные государства, международные организации или находящиеся под их контролем организации приобретают право прямо или косвенно распоряжаться более чем двадцатью пятью процентами общего количества голосов, приходящихся на голосующие акции (доли), составляющие уставные капиталы хозяйственных обществ, имеющих стратегическое значение для обеспечения обороны страны и безопасности государства, или иную возможность блокировать решения органов управления таких хозяйственных обществ либо приобретают право прямо или косвенно распоряжаться более чем пятью процентами общего количества голосов, приходящихся на голосующие акции (доли), составляющие уставные капиталы хозяйственных обществ, имеющих стратегическое значение для обеспечения обороны страны и безопасности государства и осуществляющих геологическое изучение недр и (или) разведку и добычу полезных ископаемых на участках недр федерального значения (далее также - пользование участками недр федерального значения) и (или) рыболовство, подлежат предварительному согласованию в порядке, предусмотренном настоящим Федеральным законом, за исключением сделок, в которых участвуют международные финансовые организации, созданные в соответствии с международными договорами, участником которых является Российская Федерация, или международные финансовые организации, с которыми Российская Федерация заключила международные договоры. Перечень указанных международных финансовых организаций утверждается Правительством Российской Федерации. (В редакции федеральных законов от 16.11.2011 № 322-ФЗ, от 01.07.2017 № 155-ФЗ, от 31.05.2018 № 122-ФЗ, от 02.07.2021 № 339-ФЗ, от 07.10.2022 № 389-ФЗ)</w:t>
      </w:r>
    </w:p>
    <w:p>
      <w:r>
        <w:rPr>
          <w:b/>
        </w:rPr>
        <w:t xml:space="preserve">4. </w:t>
      </w:r>
      <w:r>
        <w:t>Установление контроля иностранных инвесторов, не представляющих информации, иностранных государств, международных организаций или находящихся под их контролем организаций над хозяйственными обществами, имеющими стратегическое значение для обеспечения обороны страны и безопасности государства, определяется в соответствии с положениями статьи 5 настоящего Федерального закона. (В редакции федеральных законов от 01.07.2017 № 155-ФЗ; от 31.05.2018 № 122-ФЗ)</w:t>
      </w:r>
    </w:p>
    <w:p>
      <w:r>
        <w:rPr>
          <w:b/>
        </w:rPr>
        <w:t xml:space="preserve">5. </w:t>
      </w:r>
      <w:r>
        <w:t>Положения настоящего Федерального закона применяются также к сделкам, совершенным за пределами территории Российской Федерации, и к иным соглашениям, достигнутым за пределами территории Российской Федерации, если такие сделки и такие соглашения влекут за собой последствия, указанные в частях 1 - 3 настоящей статьи</w:t>
      </w:r>
    </w:p>
    <w:p>
      <w:r>
        <w:rPr>
          <w:b/>
        </w:rPr>
        <w:t xml:space="preserve">6. </w:t>
      </w:r>
      <w:r>
        <w:t>Настоящий Федеральный закон не распространяется на отношения, связанные с осуществлением иностранных инвестиций и урегулированные другими федеральными законами или ратифицированными в установленном порядке международными договорами, участником которых является Российская Федерация. Отношения, связанные с осуществлением иностранных инвестиций в области военно-технического сотрудничества Российской Федерации с иностранными государствами, регулируются в соответствии с законодательством Российской Федерации о военно-техническом сотрудничестве</w:t>
      </w:r>
    </w:p>
    <w:p>
      <w:r>
        <w:rPr>
          <w:b/>
        </w:rPr>
        <w:t xml:space="preserve">7. </w:t>
      </w:r>
      <w:r>
        <w:t>Положения настоящего Федерального закона, которые регулируют отношения, связанные с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и осуществляющие пользование участками недр федерального значения и (или) рыболовство, за исключением положений, предусмотренных частью 3 настоящей статьи, не распространяются на отношения, связанные с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и осуществляющие пользование участками недр федерального значения и (или) рыболовство, если до совершения соответствующих сделок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хозяйственных обществ, и сохраняет за собой такое право после их совершения. (В редакции федеральных законов от 04.11.2014 № 343-ФЗ, от 02.07.2021 № 339-ФЗ, от 07.10.2022 № 389-ФЗ)</w:t>
      </w:r>
    </w:p>
    <w:p>
      <w:r>
        <w:rPr>
          <w:b/>
        </w:rPr>
        <w:t xml:space="preserve">8. </w:t>
      </w:r>
      <w:r>
        <w:t>Настоящий Федеральный закон не распространяется на отношения, связанные с осуществлением иностранных инвестиций в объекты гражданских прав, за исключением объектов гражданских прав, указанных в части 1 настоящей статьи</w:t>
      </w:r>
    </w:p>
    <w:p>
      <w:r>
        <w:rPr>
          <w:b/>
        </w:rPr>
        <w:t xml:space="preserve">9. </w:t>
      </w:r>
      <w:r>
        <w:t>Настоящий Федеральный закон не распространяется на отношения, связанные с совершением сделок в отношении хозяйственных обществ, имеющих стратегическое значение для обеспечения обороны страны и безопасности государства, в случае, если приобретателем по таким сделкам является организация, находящаяся под контролем Российской Федерации, либо субъекта Российской Федерации, либо под контролем гражданина (совокупным контролем в том числе не входящих в одну группу лиц граждан) Российской Федерации, являющегося (являющихся) в соответствии с законодательством Российской Федерации о налогах и сборах налоговым резидентом (налоговыми резидентами) Российской Федерации (за исключением граждан Российской Федерации, имеющих также иное гражданство либо вид на жительство или иной действительный документ, подтверждающий право на постоянное проживание в иностранном государстве), при условии представления этой организацией в уполномоченный орган информации о своих выгодоприобретателях, бенефициарных владельцах и контролирующих лицах в соответствии с правилами, утвержденными Правительством Российской Федерации. Для определения факта наличия контроля Российской Федерации, субъекта Российской Федерации либо контроля гражданина (совокупным контролем в том числе не входящих в одну группу лиц граждан) Российской Федерации, являющегося (являющихся) в соответствии с законодательством Российской Федерации о налогах и сборах налоговым резидентом (налоговыми резидентами) Российской Федерации, над организацией, являющейся приобретателем по указанным сделкам, применяются по аналогии положения пункта 1 части 1 статьи 5 настоящего Федерального закона. (Дополнение частью - Федеральный закон от 16.11.2011 № 322-ФЗ) (В редакции федеральных законов от 04.11.2014 № 343-ФЗ, от 18.07.2017 № 165-ФЗ, от 29.12.2022 № 577-ФЗ, от 28.04.2023 № 139-ФЗ)</w:t>
      </w:r>
    </w:p>
    <w:p>
      <w:r>
        <w:rPr>
          <w:b/>
        </w:rPr>
        <w:t>Статья 3. Основные понятия, используемые в настоящем Федеральном законе</w:t>
      </w:r>
    </w:p>
    <w:p>
      <w:r>
        <w:rPr>
          <w:b/>
        </w:rPr>
        <w:t xml:space="preserve">1. </w:t>
      </w:r>
      <w:r>
        <w:t>В целях настоящего Федерального закона используются следующие основные понятия</w:t>
      </w:r>
    </w:p>
    <w:p>
      <w:r>
        <w:rPr>
          <w:b/>
        </w:rPr>
        <w:t xml:space="preserve">2. </w:t>
      </w:r>
      <w:r>
        <w:t>В целях настоящего Федерального закона иностранным инвестором признаются</w:t>
      </w:r>
    </w:p>
    <w:p>
      <w:r>
        <w:rPr>
          <w:b/>
        </w:rPr>
        <w:t xml:space="preserve">3. </w:t>
      </w:r>
      <w:r>
        <w:t>Понятия "группа лиц", "соглашение" используются соответственно в значениях, указанных в Федеральном законе от 26 июля 2006 года № 135-ФЗ "О защите конкуренции" (далее - Федеральный закон "О защите конкуренции"). В целях настоящего Федерального закона под соглашением понимаются также договоренности в письменной или устной форме, направленные на осуществление права голоса в отношении хозяйственного общества, имеющего стратегическое значение, на общем собрании акционеров (участников) такого хозяйственного общества, совета директоров (наблюдательного совета) или иного коллегиального органа управления такого хозяйственного общества, а также на получение иной возможности определять решения органов управления такого хозяйственного общества, в том числе условия осуществления им предпринимательской деятельности. (В редакции Федерального закона от 04.11.2014 № 343-ФЗ)</w:t>
      </w:r>
    </w:p>
    <w:p>
      <w:r>
        <w:rPr>
          <w:b/>
        </w:rPr>
        <w:t xml:space="preserve">1. </w:t>
      </w:r>
      <w:r>
        <w:t>угроза обороне страны и (или) безопасности государства - совокупность условий и факторов, создающих опасность жизненно важным интересам личности, общества и (или) государства; (В редакции Федерального закона от 28.04.2023 № 139-ФЗ) 2) хозяйственное общество, имеющее стратегическое значение для обеспечения обороны страны и безопасности государства (далее также - хозяйственное общество, имеющее стратегическое значение), - хозяйственное общество, созданное на территории Российской Федерации и осуществляющее хотя бы один из видов деятельности, имеющих стратегическое значение для обеспечения обороны страны и безопасности государства и указанных в статье 6 настоящего Федерального закона</w:t>
      </w:r>
    </w:p>
    <w:p>
      <w:r>
        <w:rPr>
          <w:b/>
        </w:rPr>
        <w:t xml:space="preserve">1. </w:t>
      </w:r>
      <w:r>
        <w:t>контроль иностранного инвестора или группы лиц над хозяйственным обществом, имеющим стратегическое значение (далее также - контроль), - возможность иностранного инвестора или группы лиц непосредственно или через третьих лиц определять решения, принимаемые хозяйственным обществом, имеющим стратегическое значение, путем распоряжения голосами, приходящимися на голосующие акции (доли), составляющие уставный капитал такого хозяйственного общества (в том числе в случае, если указанная возможность временно передана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на общем собрании акционеров (участников) такого хозяйственного общества, путем участия в совете директоров (наблюдательном совете) и иных органах управления такого хозяйственного общества, заключения с таким хозяйственным обществом договора об осуществлении в отношении него функций управляющего (управляющей организации) или подобного соглашения, а также возможность иностранного инвестора или группы лиц прямо или косвенно распоряжаться двадцатью пятью и более процентами общего количества голосов, приходящихся на голосующие акции (доли), составляющие уставный капитал хозяйственного общества, имеющего стратегическое значение и осуществляющего пользование участками недр федерального значения и (или) рыболовство (в том числе в случае, если указанная возможность временно передана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право иностранного инвестора или группы лиц назначать единоличный исполнительный орган и (или) двадцать пять и более процентов состава коллегиального исполнительного органа такого хозяйственного общества или безусловная возможность иностранного инвестора или группы лиц избирать двадцать пять и более процентов состава совета директоров (наблюдательного совета) или иного коллегиального органа управления такого хозяйственного общества; (В редакции федеральных законов от 16.11.2011 № 322-ФЗ, от 31.07.2020 № 255-ФЗ, от 02.07.2021 № 339-ФЗ, от 07.10.2022 № 389-ФЗ) 4) косвенное распоряжение иностранным инвестором или группой лиц голосами, приходящимися на голосующие акции (доли), составляющие уставный капитал хозяйственного общества, имеющего стратегическое значение, - возможность иностранного инвестора или группы лиц через третьих лиц фактически распоряжаться голосами, приходящимися на голосующие акции (доли), составляющие уставный капитал хозяйственного общества, имеющего стратегическое значение</w:t>
      </w:r>
    </w:p>
    <w:p>
      <w:r>
        <w:rPr>
          <w:b/>
        </w:rPr>
        <w:t xml:space="preserve">1. </w:t>
      </w:r>
      <w:r>
        <w:t>возможность блокировать решения органов управления хозяйственного общества, имеющего стратегическое значение, - возможность иностранного инвестора или группы лиц непосредственно или через третьих лиц препятствовать принятию решений органами управления хозяйственного общества, имеющего стратегическое значение, в случае, если в соответствии с законодательством Российской Федерации и (или) уставом хозяйственного общества такие решения принимаются квалифицированным большинством голосов или единогласно. (В редакции Федерального закона от 16.11.2011 № 322-ФЗ)</w:t>
      </w:r>
    </w:p>
    <w:p>
      <w:r>
        <w:rPr>
          <w:b/>
        </w:rPr>
        <w:t xml:space="preserve">2. </w:t>
      </w:r>
      <w:r>
        <w:t>иностранное юридическое лицо, гражданская правоспособность которого определяется в соответствии с законодательством государства, в котором оно учреждено, и которое вправе в соответствии с законодательством указанного государства осуществлять инвестиции на территории Российской Федерации</w:t>
      </w:r>
    </w:p>
    <w:p>
      <w:r>
        <w:rPr>
          <w:b/>
        </w:rPr>
        <w:t xml:space="preserve">2. </w:t>
      </w:r>
      <w:r>
        <w:t>иностранная организация, не являющаяся юридическим лицом, гражданская правоспособность которой определяется в соответствии с законодательством государства, в котором она учреждена, и которая вправе в соответствии с законодательством указанного государства осуществлять инвестиции на территории Российской Федерации</w:t>
      </w:r>
    </w:p>
    <w:p>
      <w:r>
        <w:rPr>
          <w:b/>
        </w:rPr>
        <w:t xml:space="preserve">2. </w:t>
      </w:r>
      <w:r>
        <w:t>организация, находящаяся под контролем иностранного инвестора в соответствии с положениями частей 1, 2 и 21 статьи 5 настоящего Федерального закона, в том числе созданная на территории Российской Федерации</w:t>
      </w:r>
    </w:p>
    <w:p>
      <w:r>
        <w:rPr>
          <w:b/>
        </w:rPr>
        <w:t xml:space="preserve">2. </w:t>
      </w:r>
      <w:r>
        <w:t>иностранный гражданин, гражданская правоспособность и дееспособность которого определяются в соответствии с законодательством государства его гражданства и который вправе в соответствии с законодательством указанного государства осуществлять инвестиции на территории Российской Федерации</w:t>
      </w:r>
    </w:p>
    <w:p>
      <w:r>
        <w:rPr>
          <w:b/>
        </w:rPr>
        <w:t xml:space="preserve">2. </w:t>
      </w:r>
      <w:r>
        <w:t>гражданин Российской Федерации, имеющий иное гражданство либо получивший вид на жительство или иной действительный документ, подтверждающий право на постоянное проживание в иностранном государстве; (В редакции Федерального закона от 28.04.2023 № 139-ФЗ) 6) лицо без гражданства, которое постоянно проживает за пределами Российской Федерации, гражданская правоспособность и дееспособность которого определяются в соответствии с законодательством государства его постоянного места жительства и которое вправе в соответствии с законодательством указанного государства осуществлять инвестиции на территории Российской Федерации</w:t>
      </w:r>
    </w:p>
    <w:p>
      <w:r>
        <w:rPr>
          <w:b/>
        </w:rPr>
        <w:t xml:space="preserve">2. </w:t>
      </w:r>
      <w:r>
        <w:t>иностранные государства в соответствии с порядком, определяемым федеральными законами</w:t>
      </w:r>
    </w:p>
    <w:p>
      <w:r>
        <w:rPr>
          <w:b/>
        </w:rPr>
        <w:t xml:space="preserve">2. </w:t>
      </w:r>
      <w:r>
        <w:t>международная организация, которая вправе в соответствии с международным договором Российской Федерации осуществлять инвестиции на территории Российской Федерации</w:t>
      </w:r>
    </w:p>
    <w:p>
      <w:r>
        <w:rPr>
          <w:b/>
        </w:rPr>
        <w:t xml:space="preserve">2. </w:t>
      </w:r>
      <w:r>
        <w:t>иностранный агент. (Дополнение пунктом - Федеральный закон от 05.12.2022 № 498-ФЗ) (Часть в редакции Федерального закона от 31.05.2018 № 122-ФЗ)</w:t>
      </w:r>
    </w:p>
    <w:p>
      <w:r>
        <w:rPr>
          <w:b/>
        </w:rPr>
        <w:t>Статья 4. Условия совершения сделок, иных действий, влекущих за собой установление контроля иностранного инвестора или группы лиц над хозяйственными обществами, имеющими стратегическое значение, и некоторых сделок, предусматривающих приобретение имущества таких хозяйственных обществ</w:t>
      </w:r>
    </w:p>
    <w:p>
      <w:r>
        <w:t>(Наименование в редакции Федерального закона от 04.11.2014 № 343-ФЗ)</w:t>
      </w:r>
    </w:p>
    <w:p>
      <w:r>
        <w:rPr>
          <w:b/>
        </w:rPr>
        <w:t xml:space="preserve">1. </w:t>
      </w:r>
      <w:r>
        <w:t>Совершение сделок, иных действий, влекущих за собой установление контроля иностранного инвестора или группы лиц над хозяйственными обществами, имеющими стратегическое значение, и указанных в части 11 статьи 7 настоящего Федерального закона сделок, предусматривающих приобретение имущества таких хозяйственных обществ, допускается при наличии решения о предварительном согласовании таких сделок, действий в соответствии с настоящим Федеральным законом, оформляемого уполномоченным органом и имеющего определенный срок действия, за исключением случая, предусмотренного частью 4 настоящей статьи. (В редакции федеральных законов от 04.11.2014 № 343-ФЗ; от 31.05.2018 № 122-ФЗ)</w:t>
      </w:r>
    </w:p>
    <w:p>
      <w:r>
        <w:rPr>
          <w:b/>
        </w:rPr>
        <w:t xml:space="preserve">2. </w:t>
      </w:r>
      <w:r>
        <w:t>Иностранный инвестор или группа лиц, по ходатайству которых принято решение о предварительном согласовании определенной сделки, действия, вправе совершить такую сделку, действие в течение срока действия указанного решения. (В редакции Федерального закона от 04.11.2014 № 343-ФЗ)</w:t>
      </w:r>
    </w:p>
    <w:p>
      <w:r>
        <w:rPr>
          <w:b/>
        </w:rPr>
        <w:t xml:space="preserve">3. </w:t>
      </w:r>
      <w:r>
        <w:t>Иностранный инвестор или группа лиц, по ходатайству которых принято решение о предварительном согласовании сделки, в результате совершения которой иностранный инвестор или группа лиц приобретает право прямо или косвенно распоряжаться определенным количеством голосов, приходящихся на голосующие акции (доли), составляющие уставный капитал хозяйственного общества, имеющего стратегическое значение, в течение срока действия указанного решения вправе приобретать в результате одной или нескольких сделок право прямо или косвенно распоряжаться согласованным количеством голосов, приходящихся на голосующие акции (доли), составляющие уставный капитал такого хозяйственного общества</w:t>
      </w:r>
    </w:p>
    <w:p>
      <w:r>
        <w:rPr>
          <w:b/>
        </w:rPr>
        <w:t xml:space="preserve">31. </w:t>
      </w:r>
      <w:r>
        <w:t>Иностранный инвестор или группа лиц, по ходатайству которых принято решение о предварительном согласовании сделки, предусматривающей приобретение в собственность, владение или пользование имущества, которое относится к основным производственным средствам хозяйственного общества, имеющего стратегическое значение, и стоимость которого составляет двадцать пять и более процентов определенной на последнюю отчетную дату по данным его бухгалтерской (финансовой) отчетности балансовой стоимости активов такого хозяйственного общества, в течение срока действия указанного решения вправе приобретать в результате одной или нескольких сделок соответственно в собственность, владение, пользование указанное имущество, стоимость которого не превышает согласованный данным решением процент балансовой стоимости указанных активов хозяйственного общества. (Дополнение частью - Федеральный закон от 04.11.2014 № 343-ФЗ) (В редакции Федерального закона от 31.05.2018 № 122-ФЗ)</w:t>
      </w:r>
    </w:p>
    <w:p>
      <w:r>
        <w:rPr>
          <w:b/>
        </w:rPr>
        <w:t xml:space="preserve">4. </w:t>
      </w:r>
      <w:r>
        <w:t>Не подлежат предварительному согласованию сделки с акциями (долями), составляющими уставный капитал хозяйственного общества, имеющего стратегическое значение, и иные предусмотренные статьей 7 настоящего Федерального закона сделки в отношении такого хозяйственного общества (за исключением хозяйственного общества, имеющего стратегическое значение и осуществляющего пользование участком недр федерального значения и (или) рыболовство) в случае, если до совершения указанных сделок иностранный инвестор, который намеревается совершить сделку, прямо или косвенно распоряжается более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и (или) если иностранный инвестор, который намеревается совершить сделку, находится под контролем лица, осуществляющего контроль над таким хозяйственным обществом. При этом для определения факта наличия контроля указанного лица над таким иностранным инвестором и хозяйственным обществом, имеющим стратегическое значение, применяются положения пункта 1 части 1 статьи 5 настоящего Федерального закона. (В редакции федеральных законов от 04.11.2014 № 343-ФЗ, от 02.07.2021 № 339-ФЗ, от 07.10.2022 № 389-ФЗ)</w:t>
      </w:r>
    </w:p>
    <w:p>
      <w:r>
        <w:rPr>
          <w:b/>
        </w:rPr>
        <w:t>Статья 5. Признаки нахождения хозяйственного общества, имеющего стратегическое значение, под контролем</w:t>
      </w:r>
    </w:p>
    <w:p>
      <w:r>
        <w:rPr>
          <w:b/>
        </w:rPr>
        <w:t xml:space="preserve">1. </w:t>
      </w:r>
      <w:r>
        <w:t>Хозяйственное общество, имеющее стратегическое значение, - контролируемое лицо, за исключением хозяйственного общества, имеющего стратегическое значение и осуществляющего пользование участком недр федерального значения и (или) рыболовство, считается находящимся под контролем иностранного инвестора, группы лиц - контролирующего лица при наличии одного из следующих признаков: (В редакции федеральных законов от 02.07.2021 № 339-ФЗ, от 07.10.2022 № 389-ФЗ) 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 редакции Федерального закона от 31.07.2020 № 255-ФЗ) 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
        <w:rPr>
          <w:b/>
        </w:rPr>
        <w:t xml:space="preserve">2. </w:t>
      </w:r>
      <w:r>
        <w:t>Контролируемое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 (В редакции федеральных законов от 31.07.2020 № 255-ФЗ, от 02.07.2021 № 339-ФЗ)</w:t>
      </w:r>
    </w:p>
    <w:p>
      <w:r>
        <w:rPr>
          <w:b/>
        </w:rPr>
        <w:t xml:space="preserve">21. </w:t>
      </w:r>
      <w:r>
        <w:t>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частью 2 настоящей статьи,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репо,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части 3 статьи 2 настоящего Федерального закона, и находящихся под их контролем организаций). Признак нахождения хозяйственного общества, имеющего стратегическое значение, под контролем в совокупности не входящих в одну группу лиц иностранных инвесторов не применяется в отношении иностранных инвесторов - акционеров организации, являющейся в понимании статьи 11 Налогового кодекса Российской Федерации публичной компанией, за исключением акционеров такой компании, являющихся международными организациями, и (или) иностранными государствами, и (или) находящимися под их контролем организациями. (Дополнение частью - Федеральный закон от 04.11.2014 № 343-ФЗ) (В редакции федеральных законов от 31.05.2018 № 122-ФЗ, от 31.07.2020 № 255-ФЗ, от 29.12.2022 № 577-ФЗ)</w:t>
      </w:r>
    </w:p>
    <w:p>
      <w:r>
        <w:rPr>
          <w:b/>
        </w:rPr>
        <w:t xml:space="preserve">3. </w:t>
      </w:r>
      <w:r>
        <w:t>Хозяйственное общество, имеющее стратегическое значение и осуществляющее пользование участком недр федерального значения и (или) рыболовство, - контролируемое лицо считается находящимся под контролем иностранного инвестора, группы лиц - контролирующего лица при наличии одного из следующих признаков: (В редакции федеральных законов от 02.07.2021 № 339-ФЗ, от 07.10.2022 № 389-ФЗ) 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двадцатью пятью и более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 редакции федеральных законов от 16.11.2011 № 322-ФЗ, от 31.07.2020 № 255-ФЗ) 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определять условия осуществления контролируемым лицом предпринимательской деятельности;</w:t>
      </w:r>
    </w:p>
    <w:p>
      <w:r>
        <w:rPr>
          <w:b/>
        </w:rPr>
        <w:t xml:space="preserve">1. </w:t>
      </w:r>
      <w:r>
        <w:t>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
        <w:rPr>
          <w:b/>
        </w:rPr>
        <w:t xml:space="preserve">1. </w:t>
      </w:r>
      <w:r>
        <w:t>контролирующее лицо осуществляет полномочия управляющей компании контролируемого лица</w:t>
      </w:r>
    </w:p>
    <w:p>
      <w:r>
        <w:rPr>
          <w:b/>
        </w:rPr>
        <w:t xml:space="preserve">3. </w:t>
      </w:r>
      <w:r>
        <w:t>контролирующее лицо имеет право назначать единоличный исполнительный орган и (или) двадцать пять и более процентов состава коллегиального исполнительного органа контролируемого лица и (или) имеет безусловную возможность избирать двадцать пять и более процентов состава совета директоров (наблюдательного совета) или иного коллегиального органа управления контролируемого лица; (В редакции Федерального закона от 16.11.2011 № 322-ФЗ) 4) контролирующее лицо осуществляет полномочия управляющей компании контролируемого лица</w:t>
      </w:r>
    </w:p>
    <w:p>
      <w:r>
        <w:rPr>
          <w:b/>
        </w:rPr>
        <w:t>Статья 6. Виды деятельности, имеющие стратегическое значение для обеспечения обороны страны и безопасности государства</w:t>
      </w:r>
    </w:p>
    <w:p>
      <w:r>
        <w:t>В целях настоящего Федерального закона к видам деятельности, имеющим стратегическое значение для обеспечения обороны страны и безопасности государства, относятся следующие виды деятельности</w:t>
      </w:r>
    </w:p>
    <w:p>
      <w:r>
        <w:t>выполнение работ по активному воздействию на гидрометеорологические процессы и явления</w:t>
      </w:r>
    </w:p>
    <w:p>
      <w:r>
        <w:t>выполнение работ по активному воздействию на геофизические процессы и явления</w:t>
      </w:r>
    </w:p>
    <w:p>
      <w:r>
        <w:t>деятельность, связанная с использованием возбудителей инфекционных заболеваний, подлежащая лицензированию в соответствии с законодательством Российской Федерации, за исключением случаев ее осуществления хозяйственными обществами, основная деятельность которых связана с производством пищевых продуктов; (В редакции Федерального закона от 04.11.2014 № 343-ФЗ) 4) размещение, сооружение, эксплуатация и вывод из эксплуатации ядерных установок, радиационных источников, пунктов хранения ядерных материалов и радиоактивных веществ, хранилищ радиоактивных отходов, закрытие пунктов захоронения радиоактивных отходов, за исключением деятельности по эксплуатации радиационных источников, осуществляемой хозяйственными обществами в гражданском секторе экономики, для которых указанная деятельность не является основной; (В редакции Федерального закона от 18.07.2017 № 165-ФЗ) 5)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w:t>
      </w:r>
    </w:p>
    <w:p>
      <w:r>
        <w:t>обращение с радиоактивными отходами при их хранении, переработке, транспортировании и захоронении</w:t>
      </w:r>
    </w:p>
    <w:p>
      <w:r>
        <w:t>использование ядерных материалов и (или) радиоактивных веществ при проведении научно-исследовательских и опытно-конструкторских работ</w:t>
      </w:r>
    </w:p>
    <w:p>
      <w:r>
        <w:t>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w:t>
      </w:r>
    </w:p>
    <w:p>
      <w:r>
        <w:t>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w:t>
      </w:r>
    </w:p>
    <w:p>
      <w:r>
        <w:t>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(В редакции Федерального закона от 18.07.2017 № 165-ФЗ) 101) деятельность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(Дополнение пунктом - Федеральный закон от 18.07.2017 № 165-ФЗ) 11) подлежащие лицензированию в соответствии с законодательством Российской Федерации разработка, производство шифровальных (криптографических) средств, защищенных с использованием шифровальных (криптографических) средств информационных систем, телекоммуникационных систем</w:t>
      </w:r>
    </w:p>
    <w:p>
      <w:r>
        <w:t>подлежащая лицензированию в соответствии с законодательством Российской Федерации деятельность по распространению шифровальных (криптографических) средств, за исключением этого вида деятельности, осуществляемого банками, в уставном капитале которых отсутствует доля (вклад) Российской Федерации; (В редакции Федерального закона от 16.11.2011 № 322-ФЗ) 13) подлежащая лицензированию в соответствии с законодательством Российской Федерации деятельность по техническому обслуживанию шифровальных (криптографических) средств, за исключением этого вида деятельности, осуществляемого банками, в уставном капитале которых отсутствует доля (вклад) Российской Федерации; (В редакции Федерального закона от 16.11.2011 № 322-ФЗ) 14) предоставление услуг в области шифрования информации, за исключением этого вида деятельности, осуществляемого банками, в уставном капитале которых отсутствует доля (вклад) Российской Федерации; (В редакции Федерального закона от 16.11.2011 № 322-ФЗ) 15) деятельность по выявлению электронных устройств, предназначенных для негласного получения информации, в помещениях и технических средствах (за исключением случая, если указанная деятельность осуществляется для обеспечения собственных нужд юридического лица)</w:t>
      </w:r>
    </w:p>
    <w:p>
      <w:r>
        <w:t>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юридическими лицами, осуществляющими предпринимательскую деятельность</w:t>
      </w:r>
    </w:p>
    <w:p>
      <w:r>
        <w:t>разработка вооружения и военной техники</w:t>
      </w:r>
    </w:p>
    <w:p>
      <w:r>
        <w:t>производство вооружения и военной техники</w:t>
      </w:r>
    </w:p>
    <w:p>
      <w:r>
        <w:t>ремонт вооружения и военной техники</w:t>
      </w:r>
    </w:p>
    <w:p>
      <w:r>
        <w:t>утилизация вооружения и военной техники</w:t>
      </w:r>
    </w:p>
    <w:p>
      <w:r>
        <w:t>торговля вооружением и военной техникой</w:t>
      </w:r>
    </w:p>
    <w:p>
      <w:r>
        <w:t>производство оружия и основных частей огнестрельного оружия (за исключением производства холодного, гражданского и служебного оружия)</w:t>
      </w:r>
    </w:p>
    <w:p>
      <w:r>
        <w:t>производство патронов к оружию и составных частей патронов (за исключением производства патронов к гражданскому и служебному оружию)</w:t>
      </w:r>
    </w:p>
    <w:p>
      <w:r>
        <w:t>торговля оружием и основными частями огнестрельного оружия и патронами к оружию (за исключением торговли холодным, гражданским и служебным оружием и патронами к гражданскому и служебному оружию)</w:t>
      </w:r>
    </w:p>
    <w:p>
      <w:r>
        <w:t>разработка и производство боеприпасов и их составных частей</w:t>
      </w:r>
    </w:p>
    <w:p>
      <w:r>
        <w:t>утилизация боеприпасов и их составных частей</w:t>
      </w:r>
    </w:p>
    <w:p>
      <w:r>
        <w:t>производство взрывчатых материалов промышленного назначения и деятельность по их распространению</w:t>
      </w:r>
    </w:p>
    <w:p>
      <w:r>
        <w:t>деятельность, осуществляемая субъектами транспортной инфраструктуры, по обеспечению транспортной безопасности аэропортов, аэродромов; (В редакции Федерального закона от 03.04.2023 № 107-ФЗ) 29) космическая деятельность</w:t>
      </w:r>
    </w:p>
    <w:p>
      <w:r>
        <w:t>разработка авиационной техники, в том числе авиационной техники двойного назначения</w:t>
      </w:r>
    </w:p>
    <w:p>
      <w:r>
        <w:t>производство авиационной техники, в том числе авиационной техники двойного назначения</w:t>
      </w:r>
    </w:p>
    <w:p>
      <w:r>
        <w:t>ремонт авиационной техники, в том числе авиационной техники двойного назначения (за исключением ремонта узлов и агрегатов, выполняемого организациями гражданской авиации)</w:t>
      </w:r>
    </w:p>
    <w:p>
      <w:r>
        <w:t>испытание авиационной техники, в том числе авиационной техники двойного назначения</w:t>
      </w:r>
    </w:p>
    <w:p>
      <w:r>
        <w:t>осуществление телевизионного вещания на территории, в пределах которой проживает население, составляющее половину или более половины численности населения субъекта Российской Федерации</w:t>
      </w:r>
    </w:p>
    <w:p>
      <w:r>
        <w:t>осуществление радиовещания на территории, в пределах которой проживает население, составляющее половину или более половины численности населения субъекта Российской Федерации</w:t>
      </w:r>
    </w:p>
    <w:p>
      <w:r>
        <w:t>оказание услуг хозяйствующим субъектом в сферах, указанных в пункте 1 статьи 4 Федерального закона от 17 августа 1995 года № 147-ФЗ "О естественных монополиях", за исключением субъектов естественных монополий в сферах услуг общедоступной электросвязи и общедоступной почтовой связи, услуг по передаче тепловой энергии и передаче электрической энергии по распределительным сетям, услуг в портах в Российской Федерации; (В редакции федеральных законов от 04.11.2014 № 343-ФЗ, от 29.12.2022 № 577-ФЗ) 37) осуществление деятельности хозяйствующим субъектом, занимающим доминирующее положение: (В редакции Федерального закона от 18.07.2017 № 165-ФЗ) а) в географических границах Российской Федерации на рынке услуг связи (за исключением услуги по предоставлению доступа к сети "Интернет"); б) на территориях пяти и более субъектов Российской Федерации на рынке услуг фиксированной телефонной связи; в) в географических границах городов федерального значения на рынке услуг фиксированной телефонной связи; г) по оказанию услуг в портах в Российской Федерации. Перечень таких услуг утверждается Правительством Российской Федерации; (Дополнение подпунктом - Федеральный закон от 04.11.2014 № 343-ФЗ) 38) производство и реализация металлов, сплавов со специальными свойствами, сырья и материалов, используемых при производстве вооружения и военной техники; (В редакции Федерального закона от 18.07.2017 № 165-ФЗ) 39) геологическое изучение недр и (или) разведка и добыча полезных ископаемых на участках недр федерального значения</w:t>
      </w:r>
    </w:p>
    <w:p>
      <w:r>
        <w:t>рыболовство; (В редакции Федерального закона от 07.10.2022 № 389-ФЗ) 41) осуществление хозяйствующим субъектом полиграфической деятельности, если такой хозяйствующий субъект способен обеспечить печатание не менее чем двухсот миллионов листов-оттисков в месяц</w:t>
      </w:r>
    </w:p>
    <w:p>
      <w:r>
        <w:t>осуществление хозяйствующим субъектом деятельности редакции, и (или) издателя, и (или) учредителя периодического печатного издания в случае, если совокупный тираж выпускаемой продукции, вышедшей в свет в течение одного года, предшествующего совершению сделки или подаче соответствующего ходатайства, составил не менее чем: а) пятнадцать миллионов экземпляров периодических печатных изданий, выходящих в свет с периодичностью два и более раза в неделю; б) два с половиной миллиона экземпляров периодических печатных изданий, выходящих в свет с периодичностью один раз в неделю, один раз в две недели или один раз в три недели; в) семьсот тысяч экземпляров периодических печатных изданий, выходящих в свет с периодичностью один раз в месяц или один раз в два месяца; г) триста тысяч экземпляров периодических печатных изданий, выходящих в свет с периодичностью один раз в квартал и реже; (Пункт в редакции Федерального закона от 04.11.2014 № 343-ФЗ) 43) деятельность по проведению оценки уязвимости объектов транспортной инфраструктуры и транспортных средств, осуществляемая специализированными организациями; (Дополнение пунктом - Федеральный закон от 03.02.2014 № 15-ФЗ) 44) деятельность по защите объектов транспортной инфраструктуры и транспортных средств от актов незаконного вмешательства, осуществляемая подразделениями транспортной безопасности; (Дополнение пунктом - Федеральный закон от 03.02.2014 № 15-ФЗ) 45) деятельность по аттестации сил обеспечения транспортной безопасности, осуществляемая аттестующими организациями в соответствии с законодательством Российской Федерации о транспортной безопасности; (Дополнение пунктом - Федеральный закон от 03.02.2014 № 15-ФЗ) 46) осуществление деятельности хозяйствующим субъектом, являющимся оператором электронной площадки, оператором специализированной электронной площадки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пунктом - Федеральный закон от 18.07.2017 № 165-ФЗ) (В редакции Федерального закона от 30.11.2024 № 446-ФЗ) 47) перевозка морским и внутренним водным транспортом грузов, перечень которых утверждается Правительством Российской Федерации, между местами погрузки и местами выгрузки, находящимися на территории Российской Федерации и (или) в исключительной экономической зоне Российской Федерации, а также от мест погрузки, находящихся на территории Российской Федерации или в исключительной экономической зоне Российской Федерации, до первого места выгрузки или перегрузки, находящегося за пределами территории Российской Федерации; (Дополнение пунктом - Федеральный закон от 15.04.2022 № 92-ФЗ) 48) деятельность, связанная с разработкой и созданием автоматизированной информационной системы оформления воздушных перевозок, баз данных, входящих в ее состав, информационно-телекоммуникационной сети, обеспечивающей работу указанной системы, а также с осуществлением хозяйствующим субъектом функций ее оператора; (Дополнение пунктом - Федеральный закон от 15.04.2022 № 92-ФЗ) 49) деятельность по проведению анализа уязвимости объектов топливно-энергетического комплекса, оценки социально-экономических последствий в случае совершения на объектах топливно-энергетического комплекса актов незаконного вмешательства при проведении категорирования объектов топливно-энергетического комплекса, оценки системы физической защиты объектов топливно-энергетического комплекса при угрозах совершения на таких объектах актов незаконного вмешательства; (Дополнение пунктом - Федеральный закон от 28.06.2022 № 230-ФЗ) 50) деятельность по обеспечению физической защиты объектов топливно-энергетического комплекса от совершения на таких объектах актов незаконного вмешательства. (Дополнение пунктом - Федеральный закон от 28.06.2022 № 230-ФЗ)</w:t>
      </w:r>
    </w:p>
    <w:p>
      <w:r>
        <w:rPr>
          <w:b/>
        </w:rPr>
        <w:t>Статья 7. Сделки, иные действия, на которые распространяется действие настоящего Федерального закона</w:t>
      </w:r>
    </w:p>
    <w:p>
      <w:r>
        <w:t>(Наименование в редакции Федерального закона от 04.11.2014 № 343-ФЗ)</w:t>
      </w:r>
    </w:p>
    <w:p>
      <w:r>
        <w:rPr>
          <w:b/>
        </w:rPr>
        <w:t xml:space="preserve">1. </w:t>
      </w:r>
      <w:r>
        <w:t>К сделкам, подлежащим предварительному согласованию в соответствии с настоящим Федеральным законом, относятся следующие виды сделок</w:t>
      </w:r>
    </w:p>
    <w:p>
      <w:r>
        <w:rPr>
          <w:b/>
        </w:rPr>
        <w:t xml:space="preserve">11. </w:t>
      </w:r>
      <w:r>
        <w:t>К сделкам, подлежащим предварительному согласованию в соответствии с настоящим Федеральным законом, наряду со сделками, указанными в части 1 настоящей статьи, относятся сделки, предусматривающие приобретение в собственность, владение или пользование имущества, которое относится к основным производственным средствам хозяйственного общества, имеющего стратегическое значение, и стоимость которого составляет двадцать пять и более процентов определенной на последнюю отчетную дату по данным его бухгалтерской (финансовой) отчетности балансовой стоимости активов такого хозяйственного общества. (Дополнение частью - Федеральный закон от 04.11.2014 № 343-ФЗ) (В редакции Федерального закона от 31.05.2018 № 122-ФЗ)</w:t>
      </w:r>
    </w:p>
    <w:p>
      <w:r>
        <w:rPr>
          <w:b/>
        </w:rPr>
        <w:t xml:space="preserve">2. </w:t>
      </w:r>
      <w:r>
        <w:t>К сделкам, указанным в пунктах 1, 2 части 1 и части 11 настоящей статьи, в частности, относятся: (В редакции Федерального закона от 04.11.2014 № 343-ФЗ) 1) договоры купли-продажи, дарения, мены голосующих акций (долей), составляющих уставный капитал хозяйственного общества, имеющего стратегическое значение, а также иные соглашения, на основании которых право собственности на указанные акции (доли) переходит к иностранному инвестору или группе лиц;</w:t>
      </w:r>
    </w:p>
    <w:p>
      <w:r>
        <w:rPr>
          <w:b/>
        </w:rPr>
        <w:t xml:space="preserve">3. </w:t>
      </w:r>
      <w:r>
        <w:t>К сделкам, влекущим за собой установление контроля над хозяйственным обществом, имеющим стратегическое значение, и подлежащим предварительному согласованию в соответствии с настоящим Федеральным законом (далее - сделки), относятся также любые сделки, если они совершаются иностранным инвестором или группой лиц в отношении третьих лиц, прямо или косвенно осуществляющих контроль над хозяйственным обществом, имеющим стратегическое значение, и влекут за собой установление контроля иностранного инвестора или группы лиц над таким хозяйственным обществом</w:t>
      </w:r>
    </w:p>
    <w:p>
      <w:r>
        <w:rPr>
          <w:b/>
        </w:rPr>
        <w:t xml:space="preserve">31. </w:t>
      </w:r>
      <w:r>
        <w:t>Наряду со сделками, указанными в частях 1 - 3 настоящей статьи, предварительному согласованию в порядке, установленном настоящим Федеральным законом для предварительного согласования таких сделок, также подлежат иные действия, в результате которых иностранный инвестор или группа лиц приобретает право определять решения органов управления хозяйственного общества, имеющего стратегическое значение, в том числе условия осуществления им предпринимательской деятельности. (Дополнение частью - Федеральный закон от 04.11.2014 № 343-ФЗ)</w:t>
      </w:r>
    </w:p>
    <w:p>
      <w:r>
        <w:rPr>
          <w:b/>
        </w:rPr>
        <w:t xml:space="preserve">4. </w:t>
      </w:r>
      <w:r>
        <w:t>Требования настоящей статьи наряду с предусмотренными частями 1 - 3 настоящей статьи случаями распространяются на иные случаи приобретения акций (долей), в результате которого иностранным инвестором или группой лиц прямо или косвенно устанавливается контроль над хозяйственным обществом, имеющим стратегическое значение, в том числе посредством реализации иностранным инвестором или группой лиц обязанности по приобретению ценных бумаг такого хозяйственного общества в соответствии со статьей 842 Федерального закона от 26 декабря 1995 года № 208-ФЗ "Об акционерных обществах"</w:t>
      </w:r>
    </w:p>
    <w:p>
      <w:r>
        <w:rPr>
          <w:b/>
        </w:rPr>
        <w:t xml:space="preserve">5. </w:t>
      </w:r>
      <w:r>
        <w:t>Иностранный инвестор или группа лиц обязаны подать ходатайство о согласовании установления контроля над хозяйственным обществом, имеющим стратегическое значение, в порядке, предусмотренном настоящим Федеральным законом, в срок, не превышающий трех месяцев со дня установления контроля над таким хозяйственным обществом в случае, если</w:t>
      </w:r>
    </w:p>
    <w:p>
      <w:r>
        <w:rPr>
          <w:b/>
        </w:rPr>
        <w:t xml:space="preserve">6. </w:t>
      </w:r>
      <w:r>
        <w:t>Согласованию в порядке, предусмотренном настоящим Федеральным законом, также подлежит установление контроля иностранного инвестора или группы лиц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в случае, если другими федеральными законами для хозяйственных обществ, находящихся под контролем иностранных инвесторов или группы лиц, не установлен запрет на получение лицензии или внесение изменений в реестр лицензий либо получение или переоформление свидетельства об аккредитации или документа о соответствии, необходимых для осуществления отдельных видов деятельности. Положения настоящей части не применяются в случаях предоставления иностранным инвесторам, хозяйственным обществам, находящимся под контролем иностранных инвесторов или группы лиц, права пользования участками недр федерального значения в соответствии с пунктом 1 части первой статьи 101 Закона Российской Федерации от 21 февраля 1992 года № 2395-I "О недрах", а также при переходе права пользования участками недр федерального значения по решению Правительства Российской Федерации в соответствии с частью шестой статьи 171 указанного Закона. (Дополнение частью - Федеральный закон от 29.12.2022 № 577-ФЗ)</w:t>
      </w:r>
    </w:p>
    <w:p>
      <w:r>
        <w:rPr>
          <w:b/>
        </w:rPr>
        <w:t xml:space="preserve">7. </w:t>
      </w:r>
      <w:r>
        <w:t>В случаях, если хозяйственное общество, имеющее стратегическое значение, находящееся под контролем иностранного инвестора или группы лиц, либо в совокупности хозяйственное общество, имеющее стратегическое значение, находящееся под контролем иностранного инвестора или группы лиц, и лица, входящие в одну группу лиц с таким хозяйственным обществом, будут обладать на основании договора и (или) решения органа государственной власти, предусмотренных Федеральным законом от 20 декабря 2004 года № 166-ФЗ "О рыболовстве и сохранении водных биологических ресурсов", и (или) в результате перехода права на добычу (вылов) водных биологических ресурсов к указанным лицам в порядке универсального правопреемства (далее - совершение сделки и (или) получение решения, влекущих за собой предоставление права на добычу (вылов) водных биологических ресурсов) правом (правами) на добычу (вылов) определенных видов водных биологических ресурсов, перечень которых утверждается Правительством Российской Федерации, во всех районах их добычи (вылова) в границах рыбохозяйственного бассейна в объеме общего допустимого улова указанных водных биологических ресурсов, распределенном применительно к видам квот, в размере более тридцати пяти процентов от суммарного объема общего допустимого улова соответствующего вида водных биологических ресурсов, устанавливаемого в соответствии с Федеральным законом от 20 декабря 2004 года № 166-ФЗ "О рыболовстве и сохранении водных биологических ресурсов", в районах добычи (вылова) в границах рыбохозяйственного бассейна, совершение сделок и (или) получение решений, влекущих за собой предоставление такому хозяйственному обществу права на добычу (вылов) указанных водных биологических ресурсов, подлежат предварительному согласованию в порядке, установленном настоящим Федеральным законом. Предварительному согласованию в порядке, установленном настоящим Федеральном законом, подлежат также совершение сделок и (или) получение решений,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не имеющему права на добычу (вылов) водных биологических ресурсов и планирующему обратиться за предоставлением этого права в соответствующий орган государственной власти. (Дополнение частью - Федеральный закон от 29.12.2022 № 577-ФЗ)</w:t>
      </w:r>
    </w:p>
    <w:p>
      <w:r>
        <w:rPr>
          <w:b/>
        </w:rPr>
        <w:t xml:space="preserve">1. </w:t>
      </w:r>
      <w:r>
        <w:t>сделки (за исключением сделок в отношении акций (долей), составляющих уставный капитал хозяйственного общества, имеющего стратегическое значение и осуществляющего пользование участком недр федерального значения и (или) рыболовство), в результате совершения которых иностранный инвестор или группа лиц приобретает: (В редакции федеральных законов от 02.07.2021 № 339-ФЗ, от 07.10.2022 № 389-ФЗ)</w:t>
      </w:r>
    </w:p>
    <w:p>
      <w:r>
        <w:rPr>
          <w:b/>
        </w:rPr>
        <w:t xml:space="preserve">1. </w:t>
      </w:r>
      <w:r>
        <w:t>сделки в отношении акций (долей), составляющих уставный капитал хозяйственного общества, имеющего стратегическое значение и осуществляющего пользование участком недр федерального значения и (или) рыболовство, если в результате совершения этих сделок иностранный инвестор или группа лиц приобретает: (В редакции федеральных законов от 02.07.2021 № 339-ФЗ, от 07.10.2022 № 389-ФЗ)</w:t>
      </w:r>
    </w:p>
    <w:p>
      <w:r>
        <w:rPr>
          <w:b/>
        </w:rPr>
        <w:t xml:space="preserve">1. </w:t>
      </w:r>
      <w:r>
        <w:t>сделки, направленные на приобретение иностранным государством, международной организацией, иностранным инвестором, не представляющим информации, или находящейся под их контролем организацией права прямо или косвенно распоряжаться более чем двадцатью пятью процентами общего количества голосов, приходящихся на голосующие акции (доли), составляющие уставный капитал хозяйственного общества, имеющего стратегическое значение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указанного общества, на основании договора доверительного управления имуществом, договора залога, договора репо, обеспечительного платежа, иного соглашения или сделки), или иной возможности блокировать решения органов управления такого хозяйственного общества либо права прямо или косвенно распоряжаться более чем пятью процентами общего количества голосов, приходящихся на голосующие акции (доли), составляющие уставный капитал хозяйственного общества, имеющего стратегическое значение и осуществляющего пользование участком недр федерального значения и (или) рыболовство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указанного общества, на основании договора доверительного управления имуществом, договора залога, договора репо, обеспечительного платежа, иного соглашения или сделки); (В редакции федеральных законов от 01.07.2017 № 155-ФЗ, от 31.05.2018 № 122-ФЗ, от 31.07.2020 № 255-ФЗ, от 02.07.2021 № 339-ФЗ, от 07.10.2022 № 389-ФЗ) 51) сделки организации, находящейся под контролем иностранного государства, влекущие за собой установление данной организацией контроля над хозяйственным обществом, имеющим стратегическое значение, которое является таковым исключительно в связи с осуществлением им видов деятельности, указанных в пунктах 3 (за исключением производства лекарственных средств) и (или) 36 (в части оказания услуг по водоснабжению и водоотведению с использованием централизованных систем, систем коммунальной инфраструктуры) статьи 6 настоящего Федерального закона, для которого указанные виды деятельности не являются основными и при этом за последние три года, предшествующие дате подачи ходатайства о предварительном согласовании такой сделки, балансовая стоимость имущества, используемого для осуществления указанных видов деятельности, составляет не более одного процента определенной на последнюю отчетную дату по данным бухгалтерской (финансовой) отчетности балансовой стоимости активов такого хозяйственного общества, имеющего стратегическое значение, за каждый завершенный отчетный год, планируемые к совершению в отношении хозяйственного общества, имеющего стратегическое значение, либо в отношении организации, не имеющей стратегического значения, под контролем которой находится такое хозяйственное общество, имеющее стратегическое значение; (Дополнение пунктом - Федеральный закон от 09.03.2021 № 40-ФЗ) 6) иные сделки, соглашения, направленные на передачу иностранному инвестору или группе лиц права определять решения органов управления хозяйственного общества, имеющего стратегическое значение, в том числе условия осуществления им предпринимательской деятельности. (В редакции Федерального закона от 04.11.2014 № 343-ФЗ)</w:t>
      </w:r>
    </w:p>
    <w:p>
      <w:r>
        <w:rPr>
          <w:b/>
        </w:rPr>
        <w:t xml:space="preserve">1. </w:t>
      </w:r>
      <w:r>
        <w:t>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имеющего стратегическое значение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указанного общества, на основании договора доверительного управления имуществом, договора залога, договора репо, обеспечительного платежа, иного соглашения или сделки); (В редакции Федерального закона от 31.07.2020 № 255-ФЗ)</w:t>
      </w:r>
    </w:p>
    <w:p>
      <w:r>
        <w:rPr>
          <w:b/>
        </w:rPr>
        <w:t xml:space="preserve">1. </w:t>
      </w:r>
      <w:r>
        <w:t>право назначать единоличный исполнительный орган и (или) более чем пятьдесят процентов состава коллегиального исполнительного органа хозяйственного общества, имеющего стратегическое значение, и (или)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такого хозяйственного общества</w:t>
      </w:r>
    </w:p>
    <w:p>
      <w:r>
        <w:rPr>
          <w:b/>
        </w:rPr>
        <w:t xml:space="preserve">1. </w:t>
      </w:r>
      <w:r>
        <w:t>право прямо или косвенно распоряжаться двадцатью пятью и более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указанного общества, на основании договора доверительного управления имуществом, договора залога, договора репо, обеспечительного платежа, иного соглашения или сделки); (В редакции федеральных законов от 16.11.2011 № 322-ФЗ, от 31.07.2020 № 255-ФЗ)</w:t>
      </w:r>
    </w:p>
    <w:p>
      <w:r>
        <w:rPr>
          <w:b/>
        </w:rPr>
        <w:t xml:space="preserve">1. </w:t>
      </w:r>
      <w:r>
        <w:t>право назначать единоличный исполнительный орган и (или) двадцать пять и более процентов состава коллегиального исполнительного органа такого хозяйственного общества и (или) безусловную возможность избирать двадцать пять и более процентов состава совета директоров (наблюдательного совета) или иного коллегиального органа управления такого хозяйственного общества; (В редакции Федерального закона от 16.11.2011 № 322-ФЗ) 3) сделки, предусмотренные настоящей статьей и совершаемые иностранным инвестором или группой лиц в отношении хозяйственного общества, имеющего стратегическое значение и осуществляющего пользование участком недр федерального значения и (или) рыболовство, если этот иностранный инвестор или эта группа лиц имеет право прямо или косвенно распоряжаться не менее чем двадцатью пятью процентами и не более чем семьюдесятью пятью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указанного общества, на основании договора доверительного управления имуществом, договора залога, договора репо, обеспечительного платежа, иного соглашения или сделки (за исключением сделок, в результате совершения которых доля участия этого иностранного инвестора или этой группы лиц в уставном капитале такого хозяйственного общества не увеличивается, если такие сделки совершаются при увеличении уставного капитала такого хозяйственного общества или осуществляются лицами, находящимися в соответствии с пунктом 1 части 1 статьи 5 настоящего Федерального закона под контролем лица, осуществляющего контроль над таким хозяйственным обществом); (В редакции федеральных законов от 04.11.2014 № 343-ФЗ, от 31.07.2020 № 255-ФЗ, от 02.07.2021 № 339-ФЗ, от 07.10.2022 № 389-ФЗ, от 29.12.2022 № 577-ФЗ) 4) договоры об осуществлении иностранным инвестором либо входящими в группу лиц коммерческой организацией или индивидуальным предпринимателем функций управляющего (управляющей организации) в отношении хозяйственного общества, имеющего стратегическое значение</w:t>
      </w:r>
    </w:p>
    <w:p>
      <w:r>
        <w:rPr>
          <w:b/>
        </w:rPr>
        <w:t xml:space="preserve">2. </w:t>
      </w:r>
      <w:r>
        <w:t>договоры доверительного управления и (или) подобные соглашения, объектами которых являются голосующие акции (доли), составляющие уставный капитал хозяйственного общества, имеющего стратегическое значение</w:t>
      </w:r>
    </w:p>
    <w:p>
      <w:r>
        <w:rPr>
          <w:b/>
        </w:rPr>
        <w:t xml:space="preserve">2. </w:t>
      </w:r>
      <w:r>
        <w:t>договоры купли-продажи, дарения, мены, аренды, доверительного управления, безвозмездного пользования и (или) подобные соглашения, предусматривающие приобретение иностранным инвестором или группой лиц в собственность, владение или пользование имущества, которое относится к основным производственным средствам хозяйственного общества, имеющего стратегическое значение, и стоимость которого составляет двадцать пять и более процентов определенной по данным его бухгалтерской (финансовой) отчетности на последнюю отчетную дату балансовой стоимости активов такого хозяйственного общества. (Дополнение пунктом - Федеральный закон от 04.11.2014 № 343-ФЗ) (В редакции Федерального закона от 31.05.2018 № 122-ФЗ)</w:t>
      </w:r>
    </w:p>
    <w:p>
      <w:r>
        <w:rPr>
          <w:b/>
        </w:rPr>
        <w:t xml:space="preserve">5. </w:t>
      </w:r>
      <w:r>
        <w:t>установление контроля иностранного инвестора или группы лиц над таким хозяйственным обществом осуществлено:</w:t>
      </w:r>
    </w:p>
    <w:p>
      <w:r>
        <w:rPr>
          <w:b/>
        </w:rPr>
        <w:t xml:space="preserve">5. </w:t>
      </w:r>
      <w:r>
        <w:t>указанная обязанность предусмотрена другими федеральными законами. (Часть в редакции Федерального закона от 29.12.2022 № 577-ФЗ)</w:t>
      </w:r>
    </w:p>
    <w:p>
      <w:r>
        <w:rPr>
          <w:b/>
        </w:rPr>
        <w:t xml:space="preserve">5. </w:t>
      </w:r>
      <w:r>
        <w:t>в результате изменения соотношения голосов, приходящихся на голосующие акции (доли), составляющие уставный капитал такого хозяйственного общества, на общем собрании его акционеров (участников) вследствие приобретения таким хозяйственным обществом, перехода к нему или выкупа им собственных акций (долей, составляющих его уставный капитал), распределения принадлежащих такому хозяйственному обществу долей среди его участников, конвертации привилегированных акций в обыкновенные акции</w:t>
      </w:r>
    </w:p>
    <w:p>
      <w:r>
        <w:rPr>
          <w:b/>
        </w:rPr>
        <w:t xml:space="preserve">5. </w:t>
      </w:r>
      <w:r>
        <w:t>в результате приобретения гражданином (гражданами) Российской Федерации, осуществляющим (осуществляющими) контроль над таким хозяйственным обществом, иного гражданства, получения вида на жительство или иного действительного документа, подтверждающего право на постоянное проживание в иностранном государстве, либо отмены решения о приеме в гражданство Российской Федерации или оформления выхода из гражданства Российской Федерации лица (лиц), которое осуществляет (которые осуществляют) контроль над таким хозяйственным обществом</w:t>
      </w:r>
    </w:p>
    <w:p>
      <w:r>
        <w:rPr>
          <w:b/>
        </w:rPr>
        <w:t xml:space="preserve">5. </w:t>
      </w:r>
      <w:r>
        <w:t>в иных предусмотренных законодательством Российской Федерации случаях, за исключением случаев, предусмотренных частями 6 и 7 настоящей статьи, а также случаев, если сделка, иное действие, в результате совершения которых установлен контроль над этим хозяйственным обществом, подлежали предварительному согласованию в соответствии с настоящим Федеральным законом и решение о предварительном согласовании таких сделки, иного действия принято в порядке, установленном настоящим Федеральным законом</w:t>
      </w:r>
    </w:p>
    <w:p>
      <w:r>
        <w:rPr>
          <w:b/>
        </w:rPr>
        <w:t>Статья 8. Порядок подачи ходатайства о предварительном согласовании сделки и ходатайства о согласовании установления контроля</w:t>
      </w:r>
    </w:p>
    <w:p>
      <w:r>
        <w:rPr>
          <w:b/>
        </w:rPr>
        <w:t xml:space="preserve">1. </w:t>
      </w:r>
      <w:r>
        <w:t>Иностранный инвестор либо входящее в группу лиц юридическое или физическое лицо, которые намереваются совершить какую-либо из указанных в частях 1 - 4 статьи 7 настоящего Федерального закона сделок или установили контроль над хозяйственным обществом, имеющим стратегическое значение, в соответствии с частью 5 статьи 7 настоящего Федерального закона, либо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либо над хозяйственным обществом, которое планирует совершить сделку и (или) получить решение, влекущие за собой предоставление права на добычу (вылов) водных биологических ресурсов (далее также - заявитель), обязаны подать в двух экземплярах в уполномоченный орган соответственно ходатайство о предварительном согласовании такой сделки или таких сделок, ходатайство о согласовании установления контроля, ходатайство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(далее также - ходатайство). (В редакции федеральных законов от 04.11.2014 № 343-ФЗ, от 29.12.2022 № 577-ФЗ)</w:t>
      </w:r>
    </w:p>
    <w:p>
      <w:r>
        <w:rPr>
          <w:b/>
        </w:rPr>
        <w:t xml:space="preserve">2. </w:t>
      </w:r>
      <w:r>
        <w:t>В состав ходатайства о предварительном согласовании сделки включаются следующие документы</w:t>
      </w:r>
    </w:p>
    <w:p>
      <w:r>
        <w:rPr>
          <w:b/>
        </w:rPr>
        <w:t xml:space="preserve">3. </w:t>
      </w:r>
      <w:r>
        <w:t>В состав ходатайства о согласовании установления контроля, за исключением случая, предусмотренного частью 31 настоящей статьи, включается заявление о согласовании установления контроля, адресованное уполномоченному органу и составленное в произвольной форме, а также документы, указанные в пунктах 2 - 5, 7 - 9 и 11 части 2 настоящей статьи. (В редакции Федерального закона от 29.12.2022 № 577-ФЗ)</w:t>
      </w:r>
    </w:p>
    <w:p>
      <w:r>
        <w:rPr>
          <w:b/>
        </w:rPr>
        <w:t xml:space="preserve">31. </w:t>
      </w:r>
      <w:r>
        <w:t>В состав ходатайства о согласовании установления контроля иностранного инвестора или группы лиц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включаются</w:t>
      </w:r>
    </w:p>
    <w:p>
      <w:r>
        <w:rPr>
          <w:b/>
        </w:rPr>
        <w:t xml:space="preserve">32. </w:t>
      </w:r>
      <w:r>
        <w:t>В состав ходатайства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включаются</w:t>
      </w:r>
    </w:p>
    <w:p>
      <w:r>
        <w:rPr>
          <w:b/>
        </w:rPr>
        <w:t xml:space="preserve">4. </w:t>
      </w:r>
      <w:r>
        <w:t>Заявитель вправе представить в уполномоченный орган заверенные в установленном порядке копии документов, указанных в пунктах 2 - 5 части 2 настоящей статьи. Заявитель представляет в уполномоченный орган заверенные в установленном порядке копии документов, указанных в пунктах 12 и 13 части 2 настоящей статьи. (В редакции Федерального закона от 04.11.2014 № 343-ФЗ)</w:t>
      </w:r>
    </w:p>
    <w:p>
      <w:r>
        <w:rPr>
          <w:b/>
        </w:rPr>
        <w:t xml:space="preserve">5. </w:t>
      </w:r>
      <w:r>
        <w:t>Заявитель вправе представить в уполномоченный орган в составе ходатайства наряду с указанными в части 2, 3, 31 или 32 настоящей статьи документами иные документы и сведения, которые он сочтет необходимыми для подтверждения факта установления контроля заявителя над хозяйственным обществом, имеющим стратегическое значение, и признаков нахождения такого хозяйственного общества под контролем в соответствии со статьей 5 настоящего Федерального закона, а также иную информацию, необходимую для характеристики предполагаемой сделки и (или) принятия в отношении этой сделки решения. (В редакции федеральных законов от 16.11.2011 № 322-ФЗ, от 29.12.2022 № 577-ФЗ)</w:t>
      </w:r>
    </w:p>
    <w:p>
      <w:r>
        <w:rPr>
          <w:b/>
        </w:rPr>
        <w:t xml:space="preserve">51. </w:t>
      </w:r>
      <w:r>
        <w:t>В случае, если документы, указанные в пункте 2 части 2 настоящей статьи, не представлены заявителем, при условии, что заявителем является юридическое лицо, зарегистрированное в соответствии с законодательством Российской Федерации, либо физическое лицо, зарегистрированное в качестве индивидуального предпринимателя в соответствии с законодательством Российской Федерации, по межведомственному запросу уполномоченного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(Дополнение частью - Федеральный закон от 01.07.2011 № 169-ФЗ)</w:t>
      </w:r>
    </w:p>
    <w:p>
      <w:r>
        <w:rPr>
          <w:b/>
        </w:rPr>
        <w:t xml:space="preserve">6. </w:t>
      </w:r>
      <w:r>
        <w:t>В случае, если при совершении сделки, указанной в частях 1 - 4 статьи 7 настоящего Федерального закона, факт установления контроля заявителя или группы лиц, в которую входит заявитель, над хозяйственным обществом, имеющим стратегическое значение, в том числе в соответствии с положениями части 21 статьи 5 настоящего Федерального закона, не является очевидным, заявитель вправе направить в уполномоченный орган запрос о необходимости согласования такой сделки в соответствии с настоящим Федеральным законом с приложением документов, указанных в пунктах 2 - 5, 7 - 9 и 11 части 2 настоящей статьи. В случае, если факт 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не является очевидным, заявитель вправе направить в уполномоченный орган запрос о необходимости согласования установления контроля иностранного инвестора или группы лиц над таким хозяйственным обществом с приложением документов, указанных в пунктах 2 и 3 части 31 настоящей статьи. В случае, если при совершении сделки и (или) получении решения, влекущих за собой предоставление права на добычу (вылов) водных биологических ресурсов, факт 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этим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не является очевидным, заявитель вправе направить в уполномоченный орган запрос о необходимости согласования совершения сделки и (или) получения решения, влекущих за собой предоставление права на добычу (вылов) водных биологических ресурсов, в соответствии с настоящим Федеральным законом с приложением документов, указанных в пунктах 2 и 3 части 32 настоящей статьи. В течение тридцати дней со дня получения соответствующего запроса уполномоченный орган обязан рассмотреть его и направить заявителю ответ по существу, а также проинформировать о полученном запросе и направленном ответе Правительственную комиссию по контролю за осуществлением иностранных инвестиций в Российской Федерации (далее - Комиссия), возглавляемую Председателем Правительства Российской Федерации. (В редакции Федерального закона от 29.12.2022 № 577-ФЗ)</w:t>
      </w:r>
    </w:p>
    <w:p>
      <w:r>
        <w:rPr>
          <w:b/>
        </w:rPr>
        <w:t xml:space="preserve">2. </w:t>
      </w:r>
      <w:r>
        <w:t>заявление о предварительном согласовании сделки, содержащее предложение о сроках действия решения о предварительном согласовании сделки, адресованное уполномоченному органу и составленное в произвольной форме (в случае подачи ходатайства о предварительном согласовании сделок, в результате совершения которых заявитель приобретает право прямо или косвенно распоряжаться определенным количеством голосов, приходящихся на голосующие акции (доли), составляющие уставный капитал хозяйственного общества, имеющего стратегическое значение, в заявлении о предварительном согласовании сделок должно быть указано количество голосов, приходящихся на указанные голосующие акции (доли), право распоряжения которыми намеревается приобрести заявитель)</w:t>
      </w:r>
    </w:p>
    <w:p>
      <w:r>
        <w:rPr>
          <w:b/>
        </w:rPr>
        <w:t xml:space="preserve">2. </w:t>
      </w:r>
      <w:r>
        <w:t>документ, подтверждающий государственную регистрацию заявителя - юридического лица или физического лица в качестве индивидуального предпринимателя в соответствии с законодательством соответствующего государства, либо в отношении заявителя - юридического лица иной подтверждающий факт его создания документ</w:t>
      </w:r>
    </w:p>
    <w:p>
      <w:r>
        <w:rPr>
          <w:b/>
        </w:rPr>
        <w:t xml:space="preserve">2. </w:t>
      </w:r>
      <w:r>
        <w:t>документ, удостоверяющий личность заявителя - физического лица</w:t>
      </w:r>
    </w:p>
    <w:p>
      <w:r>
        <w:rPr>
          <w:b/>
        </w:rPr>
        <w:t xml:space="preserve">2. </w:t>
      </w:r>
      <w:r>
        <w:t>документ, подтверждающий факт учреждения заявителя - иностранной организации, не являющейся юридическим лицом, в соответствии с законодательством государства, в котором она учреждена</w:t>
      </w:r>
    </w:p>
    <w:p>
      <w:r>
        <w:rPr>
          <w:b/>
        </w:rPr>
        <w:t xml:space="preserve">2. </w:t>
      </w:r>
      <w:r>
        <w:t>учредительные документы заявителя - юридического лица</w:t>
      </w:r>
    </w:p>
    <w:p>
      <w:r>
        <w:rPr>
          <w:b/>
        </w:rPr>
        <w:t xml:space="preserve">2. </w:t>
      </w:r>
      <w:r>
        <w:t>проект договора или иного соглашения, раскрывающий содержание сделки (за исключением случая подачи ходатайства о предварительном согласовании сделок, в результате совершения которых заявитель приобретает право прямо или косвенно распоряжаться определенным количеством голосов, приходящихся на голосующие акции (доли), составляющие уставный капитал хозяйственного общества, имеющего стратегическое значение)</w:t>
      </w:r>
    </w:p>
    <w:p>
      <w:r>
        <w:rPr>
          <w:b/>
        </w:rPr>
        <w:t xml:space="preserve">2. </w:t>
      </w:r>
      <w:r>
        <w:t>документ, который содержит сведения об основных видах деятельности заявителя, осуществляемых заявителем в течение двух лет, предшествующих дню подачи ходатайства, или, если срок осуществления деятельности такого заявителя составляет менее чем два года, в течение такого срока осуществления, и составлен в произвольной форме (за исключением случаев совершения сделок иностранным государством)</w:t>
      </w:r>
    </w:p>
    <w:p>
      <w:r>
        <w:rPr>
          <w:b/>
        </w:rPr>
        <w:t xml:space="preserve">2. </w:t>
      </w:r>
      <w:r>
        <w:t>документ, содержащий сведения о составе группы лиц, в которую входит заявитель, а также сведения о его участии в соглашениях, которые могут оказать существенное влияние на деятельность хозяйственного общества, имеющего стратегическое значение, и связаны с участием такого хозяйственного общества в осуществлении видов деятельности, предусмотренных статьей 6 настоящего Федерального закона; (В редакции Федерального закона от 04.11.2014 № 343-ФЗ) 9) документ, содержащий сведения о выгодоприобретателях, бенефициарных владельцах, лице, осуществляющем контроль над заявителем, и о признаках нахождения заявителя под контролем в соответствии со статьей 5 настоящего Федерального закона; (В редакции Федерального закона от 31.05.2018 № 122-ФЗ) 10) проект бизнес-плана хозяйственного общества, имеющего стратегическое значение, в том числе с учетом вида или видов деятельности, указанных в статье 6 настоящего Федерального закона, по форме, утвержденной уполномоченным органом (за исключением случаев совершения сделок, указанных в пунктах 2, 3 и 5 части 1 статьи 7 настоящего Федерального закона, и случаев совершения сделок иностранным государством); (В редакции Федерального закона от 18.07.2017 № 165-ФЗ) 11) документ, содержащий сведения об акциях (долях), составляющих уставный капитал хозяйственного общества, имеющего стратегическое значение, и принадлежащих заявителю, а также о других обстоятельствах, существующих на дату подачи ходатайства и влекущих за собой в случае совершения сделки в соответствии с настоящим Федеральным законом установление контроля иностранного инвестора или группы лиц над хозяйственным обществом, имеющим стратегическое значение</w:t>
      </w:r>
    </w:p>
    <w:p>
      <w:r>
        <w:rPr>
          <w:b/>
        </w:rPr>
        <w:t xml:space="preserve">2. </w:t>
      </w:r>
      <w:r>
        <w:t>бухгалтерский баланс хозяйственного общества, имеющего стратегическое значение, по состоянию на последнюю отчетную дату, предшествующую дате представления ходатайства, при отсутствии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6 декабря 2011 года № 402-ФЗ "О бухгалтерском учете" (в случае подачи ходатайства о предварительном согласовании сделки, указанной в части 11 статьи 7 настоящего Федерального закона); (Дополнение пунктом - Федеральный закон от 04.11.2014 № 343-ФЗ) (В редакции Федерального закона от 02.07.2021 № 352-ФЗ) 13) сведения о балансовой стоимости активов хозяйственного общества, имеющего стратегическое значение, по состоянию на последнюю отчетную дату, предшествующую дате представления ходатайства (в случае подачи ходатайства о предварительном согласовании сделки, указанной в части 11 статьи 7 настоящего Федерального закона). (Дополнение пунктом - Федеральный закон от 04.11.2014 № 343-ФЗ)</w:t>
      </w:r>
    </w:p>
    <w:p>
      <w:r>
        <w:rPr>
          <w:b/>
        </w:rPr>
        <w:t xml:space="preserve">31. </w:t>
      </w:r>
      <w:r>
        <w:t>заявление о согласовании установления контроля иностранного инвестора или группы лиц над указанным хозяйственным обществом, адресованное уполномоченному органу и составленное в произвольной форме с указанием вида деятельности и перечня работ, услуг, которые выполняются, оказываются в составе того вида деятельности, для осуществления которого необходимо получение лицензии или внесение изменений в реестр лицензий либо получение или переоформление свидетельства об аккредитации или документа о соответствии</w:t>
      </w:r>
    </w:p>
    <w:p>
      <w:r>
        <w:rPr>
          <w:b/>
        </w:rPr>
        <w:t xml:space="preserve">31. </w:t>
      </w:r>
      <w:r>
        <w:t>документы, указанные в пунктах 2 - 5 и 7 - 9 части 2 настоящей статьи</w:t>
      </w:r>
    </w:p>
    <w:p>
      <w:r>
        <w:rPr>
          <w:b/>
        </w:rPr>
        <w:t xml:space="preserve">31. </w:t>
      </w:r>
      <w:r>
        <w:t>документ, содержащий сведения об акциях (долях), составляющих уставный капитал хозяйственного общества, в отношении которого подано ходатайство о согласовании установления контроля иностранного инвестора или группы лиц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и принадлежащих заявителю и группе лиц, в которую входит заявитель, а также о других обстоятельствах, существующих на дату подачи ходатайства и свидетельствующих о наличии контроля иностранного инвестора или группы лиц над указанным хозяйственным обществом. (Дополнение частью - Федеральный закон от 29.12.2022 № 577-ФЗ)</w:t>
      </w:r>
    </w:p>
    <w:p>
      <w:r>
        <w:rPr>
          <w:b/>
        </w:rPr>
        <w:t xml:space="preserve">32. </w:t>
      </w:r>
      <w:r>
        <w:t>заявление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адресованное уполномоченному органу и составленное в произвольной форме с указанием сведений об имеющихся у хозяйственного общества и лиц, входящих в одну группу лиц с таким хозяйственным обществом, правах на добычу (вылов) водных биологических ресурсов или сведений об отсутствии этих прав, а также сведений о праве на добычу (вылов) водных биологических ресурсов, за предоставлением которого такое хозяйственное общество планирует обратиться</w:t>
      </w:r>
    </w:p>
    <w:p>
      <w:r>
        <w:rPr>
          <w:b/>
        </w:rPr>
        <w:t xml:space="preserve">32. </w:t>
      </w:r>
      <w:r>
        <w:t>документы, указанные в пунктах 2 - 5 и 7 - 9 части 2 настоящей статьи</w:t>
      </w:r>
    </w:p>
    <w:p>
      <w:r>
        <w:rPr>
          <w:b/>
        </w:rPr>
        <w:t xml:space="preserve">32. </w:t>
      </w:r>
      <w:r>
        <w:t>документ, содержащий сведения об акциях (долях), составляющих уставный капитал хозяйственного общества, в отношении которого подано ходатайство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и принадлежащих заявителю и группе лиц, в которую входит заявитель, а также о других обстоятельствах, существующих на дату подачи такого ходатайства и свидетельствующих о наличии контроля иностранного инвестора или группы лиц над указанным хозяйственным обществом. (Дополнение частью - Федеральный закон от 29.12.2022 № 577-ФЗ)</w:t>
      </w:r>
    </w:p>
    <w:p>
      <w:r>
        <w:rPr>
          <w:b/>
        </w:rPr>
        <w:t>Статья 9. Порядок рассмотрения ходатайства уполномоченным органом</w:t>
      </w:r>
    </w:p>
    <w:p>
      <w:r>
        <w:rPr>
          <w:b/>
        </w:rPr>
        <w:t xml:space="preserve">1. </w:t>
      </w:r>
      <w:r>
        <w:t>В срок не более чем четырнадцать дней со дня получения ходатайства уполномоченный орган обязан</w:t>
      </w:r>
    </w:p>
    <w:p>
      <w:r>
        <w:rPr>
          <w:b/>
        </w:rPr>
        <w:t xml:space="preserve">11. </w:t>
      </w:r>
      <w:r>
        <w:t>В случае, если уполномоченным органом после принятия ходатайства к рассмотрению установлено, что информация, содержащаяся в документах, включенных в состав ходатайства, является недостоверной, либо если заявителем не представлена имеющаяся у него и дополнительно запрошенная уполномоченным органом информация, уполномоченный орган возвращает заявителю ходатайство без рассмотрения. (Дополнение частью - Федеральный закон от 29.12.2022 № 577-ФЗ)</w:t>
      </w:r>
    </w:p>
    <w:p>
      <w:r>
        <w:rPr>
          <w:b/>
        </w:rPr>
        <w:t xml:space="preserve">2. </w:t>
      </w:r>
      <w:r>
        <w:t>В случае, если уполномоченным органом при рассмотрении ходатайства определен факт неустановления заявителем контроля над хозяйственным обществом, имеющим стратегическое значение, в результате совершения предполагаемой сделки или в соответствии с частью 5 статьи 7 настоящего Федерального закона, либо факт ненахождения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либо факт несоответствия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таким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при совершении сделки и (или) получении решения, влекущих за собой предоставление права на добычу (вылов) водных биологических ресурсов, в течение трех рабочих дней со дня определения соответствующего факта уполномоченный орган обязан принять решение о возврате заявителю ходатайства с указанием причин принятия такого решения и направить такое решение заявителю, копию такого решения в Комиссию, за исключением случая, предусмотренного частью 3 настоящей статьи. В этом случае предварительное согласование указанной сделки или согласование установления контроля не требуется. (В редакции Федерального закона от 29.12.2022 № 577-ФЗ)</w:t>
      </w:r>
    </w:p>
    <w:p>
      <w:r>
        <w:rPr>
          <w:b/>
        </w:rPr>
        <w:t xml:space="preserve">3. </w:t>
      </w:r>
      <w:r>
        <w:t>В случае, если уполномоченным органом при рассмотрении ходатайства определен факт неустановления заявителем контроля над хозяйственным обществом, имеющим стратегическое значение, в результате совершения предполагаемой сделки, но она подлежит согласованию в соответствии с пунктом 3 или 5 части 1, части 11 статьи 7 настоящего Федерального закона, в течение не более чем тридцать дней со дня определения этого факта уполномоченный орган обязан осуществить действия, предусмотренные статьей 10 настоящего Федерального закона. (В редакции федеральных законов от 16.11.2011 № 322-ФЗ; от 04.11.2014 № 343-ФЗ)</w:t>
      </w:r>
    </w:p>
    <w:p>
      <w:r>
        <w:rPr>
          <w:b/>
        </w:rPr>
        <w:t xml:space="preserve">4. </w:t>
      </w:r>
      <w:r>
        <w:t>В случае, если уполномоченным органом при рассмотрении ходатайства установлено, что в соответствии с частью 2 статьи 2 настоящего Федерального закона заявитель не вправе совершать сделки, влекущие за собой установление контроля над хозяйственным обществом, имеющим стратегическое значение, в течение трех рабочих дней со дня определения этого факта уполномоченный орган обязан принять решение о возврате заявителю ходатайства с указанием причин принятия такого решения и направить такое решение заявителю, копию такого решения в Комиссию</w:t>
      </w:r>
    </w:p>
    <w:p>
      <w:r>
        <w:rPr>
          <w:b/>
        </w:rPr>
        <w:t xml:space="preserve">5. </w:t>
      </w:r>
      <w:r>
        <w:t>В случае, если уполномоченным органом при рассмотрении ходатайства определены факт установления заявителем контроля над хозяйственным обществом, имеющим стратегическое значение, в результате совершения предполагаемой сделки или в соответствии с частью 5 статьи 7 настоящего Федерального закона, факт 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факт 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таким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при совершении сделки и (или) получении решения, влекущих за собой предоставление права на добычу (вылов) водных биологических ресурсов, в течение не более чем тридцать дней со дня определения соответствующего факта уполномоченный орган обязан осуществить действия, предусмотренные статьей 10 настоящего Федерального закона. (В редакции Федерального закона от 29.12.2022 № 577-ФЗ)</w:t>
      </w:r>
    </w:p>
    <w:p>
      <w:r>
        <w:rPr>
          <w:b/>
        </w:rPr>
        <w:t xml:space="preserve">6. </w:t>
      </w:r>
      <w:r>
        <w:t>В случае, если уполномоченным органом при рассмотрении ходатайства, за исключением ходатайств, предусмотренных частями 31 и 32 статьи 8 настоящего Федерального закона, установлено, что решение по результатам рассмотрения ходатайства принимается в соответствии со статьей 101 настоящего Федерального закона, в течение трех рабочих дней со дня определения этого факта уполномоченный орган обязан направить в федеральный орган исполнительной власти, осуществляющий функции по организации и осуществлению федерального государственного санитарно-эпидемиологического надзора,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(далее - заинтересованные федеральные органы исполнительной власти), запросы о необходимости рассмотрения данного ходатайства Комиссией либо об отсутствии такой необходимости. В течение не более чем четырнадцать дней со дня поступления от уполномоченного органа указанных запросов заинтересованные федеральные органы исполнительной власти направляют в уполномоченный орган заключения о необходимости рассмотрения данного ходатайства Комиссией либо об отсутствии такой необходимости. При подготовке этих заключений на основании информации, представленной в том числе уполномоченным органом в отношении хозяйственного общества, имеющего стратегическое значение, указанного в ходатайстве, предусмотренном частью 1 статьи 101 настоящего Федерального закона, заинтересованными федеральными органами исполнительной власти должны быть учтены следующие критерии: (В редакции Федерального закона от 29.12.2022 № 577-ФЗ) 1) последствия совершения планируемой сделки либо установления контроля в соответствии с частью 5 статьи 7 настоящего Федерального закона для сферы деятельности, нормативно-правовое регулирование или федеральный государственный контроль (надзор) которой осуществляется заинтересованными федеральными органами исполнительной власти;</w:t>
      </w:r>
    </w:p>
    <w:p>
      <w:r>
        <w:rPr>
          <w:b/>
        </w:rPr>
        <w:t xml:space="preserve">1. </w:t>
      </w:r>
      <w:r>
        <w:t>зарегистрировать ходатайство</w:t>
      </w:r>
    </w:p>
    <w:p>
      <w:r>
        <w:rPr>
          <w:b/>
        </w:rPr>
        <w:t xml:space="preserve">1. </w:t>
      </w:r>
      <w:r>
        <w:t>проверить наличие в составе ходатайства документов, указанных в части 2, 3, 31 или 32 статьи 8 настоящего Федерального закона. В случае наличия в составе ходатайства не всех из указанных документов уполномоченный орган направляет заявителю запрос о необходимости подачи недостающих документов. При непредставлении заявителем недостающих документов в месячный срок со дня направления запроса уполномоченный орган возвращает заявителю ходатайство без рассмотрения; (В редакции Федерального закона от 29.12.2022 № 577-ФЗ) 3) определить факт установления заявителем контроля над хозяйственным обществом, имеющим стратегическое значение, в результате совершения предполагаемой сделки или в соответствии с частью 5 статьи 7 настоящего Федерального закона, либо факт 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либо факт нахождения хозяйственного общества, планирующего совершить сделку и (или) получить решение, влекущие за собой предоставление права на добычу (вылов) водных биологических ресурсов, под контролем иностранного инвестора или группы лиц; (В редакции Федерального закона от 29.12.2022 № 577-ФЗ) 4) установить факт 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таким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при совершении сделки и (или) получении решения, влекущих за собой предоставление права на добычу (вылов) водных биологических ресурсов. (Дополнение пунктом - Федеральный закон от 29.12.2022 № 577-ФЗ)</w:t>
      </w:r>
    </w:p>
    <w:p>
      <w:r>
        <w:rPr>
          <w:b/>
        </w:rPr>
        <w:t xml:space="preserve">6. </w:t>
      </w:r>
      <w:r>
        <w:t>наличие или отсутствие необходимости возложения Комиссией на заявителя одного или нескольких обязательств, предусмотренных пунктами 1 - 7 и 10 - 15 части 1 статьи 12 настоящего Федерального закона. (Дополнение частью - Федеральный закон от 09.03.2021 № 40-ФЗ)</w:t>
      </w:r>
    </w:p>
    <w:p>
      <w:r>
        <w:rPr>
          <w:b/>
        </w:rPr>
        <w:t>Статья 10. Порядок проверки хозяйственных обществ, имеющих стратегическое значение</w:t>
      </w:r>
    </w:p>
    <w:p>
      <w:r>
        <w:rPr>
          <w:b/>
        </w:rPr>
        <w:t xml:space="preserve">1. </w:t>
      </w:r>
      <w:r>
        <w:t>В течение трех рабочих дней со дня определения фактов, указанных в частях 3 и 5 статьи 9 настоящего Федерального закона, уполномоченный орган обязан направить в федеральный орган исполнительной власти в области обороны и федеральный орган исполнительной власти в области обеспечения безопасности запросы о предоставлении сведений о возникновении угрозы соответственно обороне страны, безопасности государства или об отсутствии такой угрозы в результате совершения соответствующей сделки в отношении хозяйственного общества, имеющего стратегическое значение, либо в результате установления контроля в соответствии с частью 5 статьи 7 настоящего Федерального закона над этим хозяйственным обществом, либо в результате получения лицензии или внесения изменений в реестр лицензий, либо получения или переоформления свидетельства об аккредитации или документа о соответствии хозяйственным обществом, находящимся под контролем иностранного инвестора или группы лиц, либо в результате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а в случае, если решение по результатам рассмотрения ходатайства принимается в соответствии со статьей 101 или 102 настоящего Федерального закона, также запросы о необходимости рассмотрения данного ходатайства Комиссией либо об отсутствии такой необходимости и в течение не более чем тридцать дней со дня определения указанных фактов проверить соответствие этого хозяйственного общества следующим признакам: (В редакции федеральных законов от 16.11.2011 № 322-ФЗ, от 18.07.2017 № 165-ФЗ, от 09.03.2021 № 40-ФЗ, от 16.02.2022 № 10-ФЗ, от 29.12.2022 № 577-ФЗ) 1) наличие у этого хозяйственного общества предусмотренных законодательством Российской Федерации лицензий и (или) иных разрешительных документов на осуществление видов деятельности, указанных в статье 6 настоящего Федерального закона; (В редакции Федерального закона от 18.07.2017 № 165-ФЗ) 2) наличие у этого хозяйственного общества лицензии на проведение работ с использованием сведений, составляющих государственную тайну;</w:t>
      </w:r>
    </w:p>
    <w:p>
      <w:r>
        <w:rPr>
          <w:b/>
        </w:rPr>
        <w:t xml:space="preserve">2. </w:t>
      </w:r>
      <w:r>
        <w:t>К запросам, указанным в части 1 настоящей статьи, прилагается по одному экземпляру ходатайства. В случае, предусмотренном частью 6 статьи 9 настоящего Федерального закона, уполномоченным органом в дополнение к указанным запросам направляются копии заключений заинтересованных федеральных органов исполнительной власти о необходимости рассмотрения ходатайства Комиссией либо об отсутствии такой необходимости в срок не более чем три рабочих дня со дня их поступления в уполномоченный орган. (В редакции федеральных законов от 04.11.2014 № 343-ФЗ, от 09.03.2021 № 40-ФЗ)</w:t>
      </w:r>
    </w:p>
    <w:p>
      <w:r>
        <w:rPr>
          <w:b/>
        </w:rPr>
        <w:t xml:space="preserve">3. </w:t>
      </w:r>
      <w:r>
        <w:t>В течение не более чем тридцать дней со дня поступления запроса от уполномоченного органа федеральный орган исполнительной власти в области обороны и федеральный орган исполнительной власти в области обеспечения безопасности направляют в уполномоченный орган заключения о возникновении угрозы соответственно обороне страны, безопасности государства или об отсутствии такой угрозы в результате совершения соответствующей сделки, либо в результате установления контроля в соответствии с частью 5 статьи 7 настоящего Федерального закона, либо в результате получения лицензии или внесения изменений в реестр лицензий, либо получения или переоформления свидетельства об аккредитации или документа о соответствии хозяйственным обществом, находящимся под контролем иностранного инвестора или группы лиц, либо в результате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а в случае, если решение по результатам рассмотрения ходатайства принимается в соответствии со статьей 101 или 102 настоящего Федерального закона, также заключения о необходимости рассмотрения данного ходатайства Комиссией либо об отсутствии такой необходимости. При подготовке заключений о наличии либо об отсутствии необходимости рассмотрения Комиссией ходатайства, предусмотренного частью 1 статьи 102 настоящего Федерального закона, федеральным органом исполнительной власти в области обороны и федеральным органом исполнительной власти в области обеспечения безопасности в том числе учитывается наличие или отсутствие необходимости возложения Комиссией на заявителя одного или нескольких обязательств, предусмотренных частями 1 и 11 статьи 12 настоящего Федерального закона. (В редакции федеральных законов от 16.11.2011 № 322-ФЗ, от 09.03.2021 № 40-ФЗ, от 16.02.2022 № 10-ФЗ, от 29.12.2022 № 577-ФЗ)</w:t>
      </w:r>
    </w:p>
    <w:p>
      <w:r>
        <w:rPr>
          <w:b/>
        </w:rPr>
        <w:t xml:space="preserve">4. </w:t>
      </w:r>
      <w:r>
        <w:t>В случае, если хозяйственное общество, имеющее стратегическое значение, или хозяйственное общество, находящееся под контролем иностранного инвестора или группы лиц,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соответствует признаку, указанному в пункте 2 части 1 настоящей статьи, в течение трех рабочих дней со дня определения этого факта уполномоченный орган обязан направить в межведомственную комиссию по защите государственной тайны запрос о предоставлении сведений о наличии международного договора Российской Федерации, на основании которого заявитель - иностранное физическое лицо или иностранные физические лица, являющиеся должностными лицами или работниками заявителя - юридического лица, могут быть допущены в соответствии с законодательством Российской Федерации к сведениям, составляющим государственную тайну. (В редакции Федерального закона от 29.12.2022 № 577-ФЗ)</w:t>
      </w:r>
    </w:p>
    <w:p>
      <w:r>
        <w:rPr>
          <w:b/>
        </w:rPr>
        <w:t xml:space="preserve">5. </w:t>
      </w:r>
      <w:r>
        <w:t>В течение не более чем четырнадцать дней со дня поступления запроса от уполномоченного органа межведомственная комиссия по защите государственной тайны направляет в уполномоченный орган заключение о наличии международного договора Российской Федерации, предусмотренного частью 4 настоящей статьи</w:t>
      </w:r>
    </w:p>
    <w:p>
      <w:r>
        <w:rPr>
          <w:b/>
        </w:rPr>
        <w:t xml:space="preserve">6. </w:t>
      </w:r>
      <w:r>
        <w:t>В течение трех дней со дня окончания проверки, предусмотренной частью 1 настоящей статьи, и поступления в уполномоченный орган указанных в частях 3 и 5 настоящей статьи заключений федерального органа исполнительной власти в области обороны и федерального органа исполнительной власти в области обеспечения безопасности и заключения межведомственной комиссии по защите государственной тайны (в случае, если в соответствии с частью 4 настоящей статьи такой запрос направлялся) уполномоченный орган направляет в Комиссию указанные заключения, ходатайство и полученные в результате проведения проверок, предусмотренных пунктами 2 и 3 части 1 статьи 9 настоящего Федерального закона, частью 1 настоящей статьи, материалы, а также свои предложения относительно решения о предварительном согласовании сделки или о согласовании установления контроля либо решения об отказе в предварительном согласовании сделки или согласовании установления контроля либо принимает решение о предварительном согласовании сделки или согласовании установления контроля в упрощенном порядке в случае, предусмотренном пунктом 1 части 2 статьи 101 или пунктом 1 части 4 статьи 102 настоящего Федерального закона. (В редакции федеральных законов от 16.11.2011 № 322-ФЗ, от 09.03.2021 № 40-ФЗ, от 16.02.2022 № 10-ФЗ)</w:t>
      </w:r>
    </w:p>
    <w:p>
      <w:r>
        <w:rPr>
          <w:b/>
        </w:rPr>
        <w:t xml:space="preserve">7. </w:t>
      </w:r>
      <w:r>
        <w:t>Решения, действия (бездействие) уполномоченного органа в связи с рассмотрением ходатайства и проведением проверки хозяйственных обществ, имеющих стратегическое значение, могут быть оспорены заявителем в суде в установленном порядке</w:t>
      </w:r>
    </w:p>
    <w:p>
      <w:r>
        <w:rPr>
          <w:b/>
        </w:rPr>
        <w:t xml:space="preserve">1. </w:t>
      </w:r>
      <w:r>
        <w:t>наличие у этого хозяйственного общества лицензии на осуществление внешнеэкономических операций с контролируемыми товарами и технологиями, определенными законодательством Российской Федерации в области экспортного контроля</w:t>
      </w:r>
    </w:p>
    <w:p>
      <w:r>
        <w:rPr>
          <w:b/>
        </w:rPr>
        <w:t xml:space="preserve">1. </w:t>
      </w:r>
      <w:r>
        <w:t>наличие у этого хозяйственного общества права на осуществление внешнеторговой деятельности в отношении продукции военного назначения</w:t>
      </w:r>
    </w:p>
    <w:p>
      <w:r>
        <w:rPr>
          <w:b/>
        </w:rPr>
        <w:t xml:space="preserve">1. </w:t>
      </w:r>
      <w:r>
        <w:t>поставка этим хозяйственным обществом продукции (работ, услуг) по государственному оборонному заказу в течение пяти лет, предшествующих году подачи ходатайства</w:t>
      </w:r>
    </w:p>
    <w:p>
      <w:r>
        <w:rPr>
          <w:b/>
        </w:rPr>
        <w:t xml:space="preserve">1. </w:t>
      </w:r>
      <w:r>
        <w:t>нахождение этого хозяйственного общества в реестре субъектов естественных монополий</w:t>
      </w:r>
    </w:p>
    <w:p>
      <w:r>
        <w:rPr>
          <w:b/>
        </w:rPr>
        <w:t xml:space="preserve">1. </w:t>
      </w:r>
      <w:r>
        <w:t>осуществление этим хозяйственным обществом деятельности хозяйствующего субъекта, занимающего доминирующее положение на рынке услуг связи, услуг, оказываемых в портах Российской Федерации; (В редакции Федерального закона от 18.07.2017 № 165-ФЗ) 8) (Пункт утратил силу - Федеральный закон от 18.07.2017 № 165-ФЗ) 9) наличие у этого хозяйственного общества исключительных прав на результаты интеллектуальной деятельности в области технологий, которые имеют важное социально-экономическое значение или важное значение для обороны страны и безопасности государства (критические технологии) и перечень которых утверждается Правительством Российской Федерации, за исключением исключительных прав, переданных заявителем этому хозяйственному обществу</w:t>
      </w:r>
    </w:p>
    <w:p>
      <w:r>
        <w:rPr>
          <w:b/>
        </w:rPr>
        <w:t xml:space="preserve">1. </w:t>
      </w:r>
      <w:r>
        <w:t>наличие у этого хозяйственного общества права на геологическое изучение недр и (или) разведку и добычу полезных ископаемых на участках недр федерального значения</w:t>
      </w:r>
    </w:p>
    <w:p>
      <w:r>
        <w:rPr>
          <w:b/>
        </w:rPr>
        <w:t xml:space="preserve">1. </w:t>
      </w:r>
      <w:r>
        <w:t>наличие решения органа государственной власти и (или) договора с этим хозяйственным обществом, на основании которых у него возникло право на добычу (вылов) водных биологических ресурсов; (В редакции федеральных законов от 28.12.2010 № 420-ФЗ, от 29.12.2022 № 577-ФЗ) 12) наличие у этого хозяйственного общества лицензии на осуществление деятельности в области оказания услуг связи для целей телевизионного вещания, радиовещания или договора с организацией, имеющей такую лицензию, об оказании услуг связи для целей телевизионного вещания, радиовещания</w:t>
      </w:r>
    </w:p>
    <w:p>
      <w:r>
        <w:rPr>
          <w:b/>
        </w:rPr>
        <w:t>Статья 101. Особенности принятия решения в упрощенном порядке о предварительном согласовании сделки или согласовании установления контроля</w:t>
      </w:r>
    </w:p>
    <w:p>
      <w:r>
        <w:rPr>
          <w:b/>
        </w:rPr>
        <w:t xml:space="preserve">1. </w:t>
      </w:r>
      <w:r>
        <w:t>Решение в упрощенном порядке о предварительном согласовании сделки или согласовании установления контроля по результатам рассмотрения ходатайства иностранного инвестора либо входящего в группу лиц юридического или физического лица (за исключением иностранных инвесторов, которые являются иностранными инвесторами, не представляющими информации, и (или) иностранными государствами, и (или) международными организациями и (или) находятся под контролем иностранных инвесторов, не представляющих информации, и (или) иностранных государств, и (или) международных организаций), которые намереваются совершить какую-либо из указанных в пунктах 1, 4 и 6 части 1 и частях 2 - 4 статьи 7 настоящего Федерального закона сделок или установили контроль в соответствии с частью 5 статьи 7 настоящего Федерального закона над хозяйственным обществом, имеющим стратегическое значение, которое является таковым исключительно в связи с осуществлением им видов деятельности, указанных в пунктах 3 (за исключением производства лекарственных средств) и (или) 36 (в части оказания услуг по водоснабжению и водоотведению с использованием централизованных систем, систем коммунальной инфраструктуры) статьи 6 настоящего Федерального закона, для которого указанные виды деятельности не являются основными и при этом за последние три года, предшествующие дате подачи ходатайства, балансовая стоимость имущества, используемого для осуществления указанных видов деятельности, составляет не более одного процента определенной на последнюю отчетную дату по данным бухгалтерской (финансовой) отчетности балансовой стоимости активов данного хозяйственного общества, имеющего стратегическое значение, за каждый завершенный отчетный год, после проведения проверки в соответствии с порядком, установленным частями 1 - 5 статьи 10 настоящего Федерального закона, принимает уполномоченный орган с учетом особенностей, предусмотренных настоящей статьей</w:t>
      </w:r>
    </w:p>
    <w:p>
      <w:r>
        <w:rPr>
          <w:b/>
        </w:rPr>
        <w:t xml:space="preserve">2. </w:t>
      </w:r>
      <w:r>
        <w:t>В течение трех дней со дня окончания проверки, предусмотренной частью 1 статьи 10 настоящего Федерального закона, и поступления в уполномоченный орган заключений, указанных в части 3 статьи 10 настоящего Федерального закона, уполномоченный орган на основании полученной информации</w:t>
      </w:r>
    </w:p>
    <w:p>
      <w:r>
        <w:rPr>
          <w:b/>
        </w:rPr>
        <w:t xml:space="preserve">2. </w:t>
      </w:r>
      <w:r>
        <w:t>принимает решение о предварительном согласовании сделки или согласовании установления контроля с указанием срока действия такого решения и направляет копию данного решения в Комиссию в течение трех рабочих дней со дня его принятия при наличии заключений федерального органа исполнительной власти в области обороны, федерального органа исполнительной власти в области обеспечения безопасности об отсутствии угрозы соответственно обороне страны, безопасности государства в результате совершения сделки либо в результате установления контроля и об отсутствии необходимости рассмотрения соответствующего ходатайства Комиссией, а также при наличии заключений заинтересованных федеральных органов исполнительной власти об отсутствии необходимости рассмотрения указанного ходатайства Комиссией</w:t>
      </w:r>
    </w:p>
    <w:p>
      <w:r>
        <w:rPr>
          <w:b/>
        </w:rPr>
        <w:t xml:space="preserve">2. </w:t>
      </w:r>
      <w:r>
        <w:t>направляет в Комиссию документы и информацию, которые предусмотрены частью 6 статьи 10 настоящего Федерального закона, для рассмотрения ходатайства Комиссией в соответствии со статьей 11 настоящего Федерального закона при наличии заключения, поступившего от федерального органа исполнительной власти в области обороны, или федерального органа исполнительной власти в области обеспечения безопасности, или заинтересованного федерального органа исполнительной власти, о необходимости рассмотрения соответствующего ходатайства Комиссией либо отсутствия заключения какого-либо из указанных федеральных органов исполнительной власти, направляемых в соответствии с запросом уполномоченного органа в срок, установленный настоящим Федеральным законом. (Дополнение статьей - Федеральный закон от 09.03.2021 № 40-ФЗ)</w:t>
      </w:r>
    </w:p>
    <w:p>
      <w:r>
        <w:rPr>
          <w:b/>
        </w:rPr>
        <w:t>Статья 102. Особенности принятия решения в упрощенном порядке о предварительном согласовании сделки в отношении отдельных иностранных юридических лиц</w:t>
      </w:r>
    </w:p>
    <w:p>
      <w:r>
        <w:rPr>
          <w:b/>
        </w:rPr>
        <w:t xml:space="preserve">1. </w:t>
      </w:r>
      <w:r>
        <w:t>Совершение сделок, влекущих за собой установление утраченного после 17 марта 2014 года контроля иностранного инвестора, являющегося бенефициарным владельцем иностранного юридического лица, зарегистрированного в порядке редомициляции в соответствии со статьей 5 Федерального закона от 3 августа 2018 года № 290-ФЗ "О международных компаниях и международных фондах", и осуществляющего контроль над хозяйственным обществом, имеющим стратегическое значение,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допускается при наличии решения о предварительном согласовании указанных сделок, принятого по результатам рассмотрения соответствующего ходатайства о предварительном согласовании сделки с учетом особенностей, предусмотренных настоящей статьей</w:t>
      </w:r>
    </w:p>
    <w:p>
      <w:r>
        <w:rPr>
          <w:b/>
        </w:rPr>
        <w:t xml:space="preserve">2. </w:t>
      </w:r>
      <w:r>
        <w:t>В состав ходатайства о предварительном согласовании сделки, указанной в части 1 настоящей статьи, помимо документов, предусмотренных частью 2 статьи 8 настоящего Федерального закона, включаются следующие документы</w:t>
      </w:r>
    </w:p>
    <w:p>
      <w:r>
        <w:rPr>
          <w:b/>
        </w:rPr>
        <w:t xml:space="preserve">3. </w:t>
      </w:r>
      <w:r>
        <w:t>Решение по результатам рассмотрения ходатайства, предусмотренного частью 1 настоящей статьи, после проведения проверки в соответствии с порядком, установленным частями 1 - 5 статьи 10 настоящего Федерального закона, принимается уполномоченным органом с учетом особенностей, предусмотренных настоящей статьей</w:t>
      </w:r>
    </w:p>
    <w:p>
      <w:r>
        <w:rPr>
          <w:b/>
        </w:rPr>
        <w:t xml:space="preserve">4. </w:t>
      </w:r>
      <w:r>
        <w:t>В течение трех дней со дня окончания проведения проверки, предусмотренной частью 1 статьи 10 настоящего Федерального закона, и поступления в уполномоченный орган заключений, указанных в части 3 статьи 10 настоящего Федерального закона, уполномоченный орган на основании полученной информации</w:t>
      </w:r>
    </w:p>
    <w:p>
      <w:r>
        <w:rPr>
          <w:b/>
        </w:rPr>
        <w:t xml:space="preserve">2. </w:t>
      </w:r>
      <w:r>
        <w:t>документ, содержащий сведения об акциях (долях), составляющих уставный капитал иностранного юридического лица и принадлежащих иностранному инвестору, указанному в части 1 настоящей статьи, до утраты контроля над таким иностранным юридическим лицом</w:t>
      </w:r>
    </w:p>
    <w:p>
      <w:r>
        <w:rPr>
          <w:b/>
        </w:rPr>
        <w:t xml:space="preserve">2. </w:t>
      </w:r>
      <w:r>
        <w:t>копии договоров или иных соглашений, на основании которых иностранным инвестором, указанным в части 1 настоящей статьи, был утрачен контроль над иностранным юридическим лицом, с указанием даты утраты такого контроля</w:t>
      </w:r>
    </w:p>
    <w:p>
      <w:r>
        <w:rPr>
          <w:b/>
        </w:rPr>
        <w:t xml:space="preserve">2. </w:t>
      </w:r>
      <w:r>
        <w:t>документ, составленный иностранным инвестором, указанным в части 1 настоящей статьи, в произвольной форме, содержащий сведения о бенефициарном владельце иностранного юридического лица (фамилия, имя, отчество (при наличии), адрес места жительства, доля прямого или косвенного владения иностранным юридическим лицом), информация о котором была представлена при государственной регистрации иностранного юридического лица в порядке редомициляции в соответствии с требованиями, предусмотренными Федеральным законом от 3 августа 2018 года № 290-ФЗ "О международных компаниях и международных фондах"</w:t>
      </w:r>
    </w:p>
    <w:p>
      <w:r>
        <w:rPr>
          <w:b/>
        </w:rPr>
        <w:t xml:space="preserve">4. </w:t>
      </w:r>
      <w:r>
        <w:t>принимает решение о предварительном согласовании сделки с указанием срока действия такого решения и направляет копию данного решения в Комиссию в течение трех рабочих дней со дня его принятия при наличии заключений федерального органа исполнительной власти в области обороны и федерального органа исполнительной власти в области обеспечения безопасности об отсутствии угрозы соответственно обороне страны, безопасности государства в результате совершения соответствующей сделки и об отсутствии необходимости рассмотрения соответствующего ходатайства Комиссией</w:t>
      </w:r>
    </w:p>
    <w:p>
      <w:r>
        <w:rPr>
          <w:b/>
        </w:rPr>
        <w:t xml:space="preserve">4. </w:t>
      </w:r>
      <w:r>
        <w:t>направляет в Комиссию документы и информацию, которые предусмотрены частью 6 статьи 10 настоящего Федерального закона, для рассмотрения ходатайства Комиссией в соответствии со статьей 11 настоящего Федерального закона при наличии заключения, поступившего от федерального органа исполнительной власти в области обороны или федерального органа исполнительной власти в области обеспечения безопасности, о необходимости рассмотрения соответствующего ходатайства Комиссией и (или) о возникновении угрозы соответственно обороне страны, безопасности государства в результате совершения сделки либо при отсутствии одного из заключений указанных федеральных органов исполнительной власти, направляемых в соответствии с запросом уполномоченного органа в срок, установленный настоящим Федеральным законом. (Дополнение статьей - Федеральный закон от 16.02.2022 № 10-ФЗ)</w:t>
      </w:r>
    </w:p>
    <w:p>
      <w:r>
        <w:rPr>
          <w:b/>
        </w:rPr>
        <w:t>Статья 11. Рассмотрение ходатайства Комиссией</w:t>
      </w:r>
    </w:p>
    <w:p>
      <w:r>
        <w:rPr>
          <w:b/>
        </w:rPr>
        <w:t xml:space="preserve">1. </w:t>
      </w:r>
      <w:r>
        <w:t>В течение не более чем тридцать дней со дня получения указанных в части 6 статьи 10 настоящего Федерального закона ходатайства, заключений и материалов Комиссия принимает одно из следующих решений</w:t>
      </w:r>
    </w:p>
    <w:p>
      <w:r>
        <w:rPr>
          <w:b/>
        </w:rPr>
        <w:t xml:space="preserve">2. </w:t>
      </w:r>
      <w:r>
        <w:t>Срок действия решения о предварительном согласовании сделки определяется Комиссией на основании предложения заявителя и указывается в этом решении</w:t>
      </w:r>
    </w:p>
    <w:p>
      <w:r>
        <w:rPr>
          <w:b/>
        </w:rPr>
        <w:t xml:space="preserve">21. </w:t>
      </w:r>
      <w:r>
        <w:t>В случае необходимости продления срока действия решения о предварительном согласовании определенной сделки заявитель, по ходатайству которого принято такое решение, вправе направить в уполномоченный орган обращение с обоснованием необходимости продления срока действия такого решения (с указанием необходимого срока продления). Продление срока действия решения о предварительном согласовании сделки либо отказ в таком продлении оформляется на основании решения Комиссии в течение трех рабочих дней со дня его принятия направляемым заявителю решением уполномоченного органа. (Дополнение частью - Федеральный закон от 04.11.2014 № 343-ФЗ)</w:t>
      </w:r>
    </w:p>
    <w:p>
      <w:r>
        <w:rPr>
          <w:b/>
        </w:rPr>
        <w:t xml:space="preserve">3. </w:t>
      </w:r>
      <w:r>
        <w:t>Предварительное согласование сделки или согласование установления контроля либо отказ в таком согласовании оформляется на основании решения Комиссии в течение трех рабочих дней со дня его принятия направляемым заявителю решением уполномоченного органа. В случае незаключения заявителем соглашения, указанного в пункте 2 части 1 настоящей статьи, уполномоченный орган оформляет соответствующим актом решение об отказе в предварительном согласовании сделки или согласовании установления контроля в порядке, установленном статьей 12 настоящего Федерального закона. (В редакции Федерального закона от 16.11.2011 № 322-ФЗ)</w:t>
      </w:r>
    </w:p>
    <w:p>
      <w:r>
        <w:rPr>
          <w:b/>
        </w:rPr>
        <w:t xml:space="preserve">4. </w:t>
      </w:r>
      <w:r>
        <w:t>Срок рассмотрения ходатайства уполномоченным органом и Комиссией не может превышать три месяца со дня регистрации ходатайства уполномоченным органом до дня предварительного согласования сделки или согласования установления контроля либо отказа в предварительном согласовании сделки или согласовании установления контроля, которые оформлены соответствующим решением уполномоченного органа. В исключительных случаях срок рассмотрения ходатайства по решению Комиссии может быть продлен на три месяца</w:t>
      </w:r>
    </w:p>
    <w:p>
      <w:r>
        <w:rPr>
          <w:b/>
        </w:rPr>
        <w:t xml:space="preserve">5. </w:t>
      </w:r>
      <w:r>
        <w:t>Положение о Комиссии и ее состав утверждаются Правительством Российской Федерации</w:t>
      </w:r>
    </w:p>
    <w:p>
      <w:r>
        <w:rPr>
          <w:b/>
        </w:rPr>
        <w:t xml:space="preserve">6. </w:t>
      </w:r>
      <w:r>
        <w:t>Порядок осуществления предварительного согласования сделок, согласования установления контроля и порядок рассмотрения ходатайств в части, не урегулированной настоящим Федеральным законом, устанавливаются Правительством Российской Федерации</w:t>
      </w:r>
    </w:p>
    <w:p>
      <w:r>
        <w:rPr>
          <w:b/>
        </w:rPr>
        <w:t xml:space="preserve">7. </w:t>
      </w:r>
      <w:r>
        <w:t>Решение Комиссии об отказе в предварительном согласовании сделки или согласовании установления контроля и решение Комиссии о предварительном согласовании сделки или согласовании установления контроля могут быть оспорены в Верховном Суде Российской Федерации. (В редакции Федерального закона от 12.03.2014 № 29-ФЗ)</w:t>
      </w:r>
    </w:p>
    <w:p>
      <w:r>
        <w:rPr>
          <w:b/>
        </w:rPr>
        <w:t xml:space="preserve">1. </w:t>
      </w:r>
      <w:r>
        <w:t>о предварительном согласовании сделки или о согласовании установления контроля</w:t>
      </w:r>
    </w:p>
    <w:p>
      <w:r>
        <w:rPr>
          <w:b/>
        </w:rPr>
        <w:t xml:space="preserve">1. </w:t>
      </w:r>
      <w:r>
        <w:t>о предварительном согласовании сделки или о согласовании установления контроля при наличии соглашения с заявителем об обеспечении выполнения заявителем обязательств, предусмотренных статьей 12 настоящего Федерального закона</w:t>
      </w:r>
    </w:p>
    <w:p>
      <w:r>
        <w:rPr>
          <w:b/>
        </w:rPr>
        <w:t xml:space="preserve">1. </w:t>
      </w:r>
      <w:r>
        <w:t>об отказе в предварительном согласовании сделки или согласовании установления контроля</w:t>
      </w:r>
    </w:p>
    <w:p>
      <w:r>
        <w:rPr>
          <w:b/>
        </w:rPr>
        <w:t>Статья 12. Порядок принятия Комиссией решения о предварительном согласовании сделки или о согласовании установления контроля при наличии соглашения с заявителем об обеспечении выполнения им определенных обязательств и оформления такого решения уполномоченным органом</w:t>
      </w:r>
    </w:p>
    <w:p>
      <w:r>
        <w:t>(Наименование в редакции Федерального закона от 16.11.2011 № 322-ФЗ)</w:t>
      </w:r>
    </w:p>
    <w:p>
      <w:r>
        <w:rPr>
          <w:b/>
        </w:rPr>
        <w:t xml:space="preserve">1. </w:t>
      </w:r>
      <w:r>
        <w:t>В случае принятия Комиссией решения о предварительном согласовании сделки или о согласовании установления контроля при наличии соглашения с заявителем об обеспечении выполнения им определенных настоящей частью обязательств Комиссия определяет одно или несколько из следующих возлагаемых на заявителя обязательств: (В редакции Федерального закона от 16.11.2011 № 322-ФЗ) 1) формирование органов управления хозяйственного общества, имеющего стратегическое значение, из числа лиц, которые в соответствии с законодательством Российской Федерации могут быть допущены к сведениям, составляющим государственную тайну, и выполнение таким хозяйственным обществом мероприятий по защите государственной тайны в соответствии с законодательством Российской Федерации о защите государственной тайны, в том числе в случае необходимости обеспечения допуска заявителя - физического лица либо должностных лиц или работников заявителя - юридического лица к сведениям, составляющим государственную тайну, оформление этого допуска в соответствии с законодательством Российской Федерации о защите государственной тайны;</w:t>
      </w:r>
    </w:p>
    <w:p>
      <w:r>
        <w:rPr>
          <w:b/>
        </w:rPr>
        <w:t xml:space="preserve">11. </w:t>
      </w:r>
      <w:r>
        <w:t>Комиссия вправе также определять иные возлагаемые на заявителя обязательства, выполнение которых связано с обеспечением обороны страны и безопасности государства. (Дополнение частью - Федеральный закон от 18.07.2017 № 165-ФЗ)</w:t>
      </w:r>
    </w:p>
    <w:p>
      <w:r>
        <w:rPr>
          <w:b/>
        </w:rPr>
        <w:t xml:space="preserve">2. </w:t>
      </w:r>
      <w:r>
        <w:t>Обязательства, которые указаны в частях 1 и 11 настоящей статьи и основанием возникновения которых являются требования, установленные федеральными законами или иными нормативными правовыми актами Российской Федерации, должны быть возложены на заявителя в безусловном порядке. (В редакции Федерального закона от 18.07.2017 № 165-ФЗ)</w:t>
      </w:r>
    </w:p>
    <w:p>
      <w:r>
        <w:rPr>
          <w:b/>
        </w:rPr>
        <w:t xml:space="preserve">3. </w:t>
      </w:r>
      <w:r>
        <w:t>В случае, предусмотренном частями 1 и 11 настоящей статьи, уполномоченный орган на основании указанного в части 1 настоящей статьи решения Комиссии осуществляет подготовку соглашения с заявителем, которое подлежит подписанию уполномоченным органом и заявителем, в соответствии с которым заявитель обязуется обеспечить выполнение определенных обязательств и в котором определяются условия их выполнения заявителем, а также ответственность заявителя за нарушение этих обязательств. Заключение такого соглашения осуществляется на основании решения Комиссии в течение не более чем тридцать дней со дня поступления этого решения в уполномоченный орган. Заявитель вправе направить в уполномоченный орган заявление о продлении срока заключения такого соглашения, но не более чем на четырнадцать дней. Примерная форма такого соглашения с указанием его существенных условий устанавливается уполномоченным органом. (В редакции федеральных законов от 16.11.2011 № 322-ФЗ; от 18.07.2017 № 165-ФЗ)</w:t>
      </w:r>
    </w:p>
    <w:p>
      <w:r>
        <w:rPr>
          <w:b/>
        </w:rPr>
        <w:t xml:space="preserve">4. </w:t>
      </w:r>
      <w:r>
        <w:t>Обязательства, возлагаемые на заявителя и определенные соглашением, указанным в части 3 настоящей статьи, должны соответствовать обязательствам, указанным в решении Комиссии, предусмотренном пунктом 2 части 1 статьи 11 настоящего Федерального закона, за исключением случая внесения изменений в указанное соглашение в соответствии с частью 7 настоящей статьи. (В редакции Федерального закона от 16.11.2011 № 322-ФЗ)</w:t>
      </w:r>
    </w:p>
    <w:p>
      <w:r>
        <w:rPr>
          <w:b/>
        </w:rPr>
        <w:t xml:space="preserve">5. </w:t>
      </w:r>
      <w:r>
        <w:t>В течение трех рабочих дней со дня подписания уполномоченным органом и заявителем указанного в части 3 настоящей статьи соглашения уполномоченный орган на основании решения Комиссии, предусмотренного пунктом 2 части 1 статьи 11 настоящего Федерального закона, соответствующим актом оформляет решение о предварительном согласовании сделки или о согласовании установления контроля. При этом указанное соглашение вступает в силу одновременно с таким решением уполномоченного органа. В случае, если заявитель отказался принять на себя полностью или частично обязательства, определенные Комиссией в соответствии с настоящей статьей, либо в случае незаключения указанного соглашения в установленные сроки уполномоченный орган в течение трех рабочих дней оформляет соответствующим актом решение об отказе в предварительном согласовании сделки или согласовании установления контроля. О принятых решениях уполномоченный орган информирует Комиссию в течение трех рабочих дней со дня их принятия. (В редакции Федерального закона от 16.11.2011 № 322-ФЗ)</w:t>
      </w:r>
    </w:p>
    <w:p>
      <w:r>
        <w:rPr>
          <w:b/>
        </w:rPr>
        <w:t xml:space="preserve">6. </w:t>
      </w:r>
      <w:r>
        <w:t>Соглашение, указанное в части 3 настоящей статьи, сохраняет силу в течение всего периода, пока хозяйственное общество, имеющее стратегическое значение, находится под контролем заявителя</w:t>
      </w:r>
    </w:p>
    <w:p>
      <w:r>
        <w:rPr>
          <w:b/>
        </w:rPr>
        <w:t xml:space="preserve">7. </w:t>
      </w:r>
      <w:r>
        <w:t>Принятие уполномоченным органом решения об изменении условий соглашения, указанного в части 3 настоящей статьи, по соглашению сторон допускается только на основании решения Комиссии и совершается в тех же форме и порядке, что и указанное соглашение. При этом вносить изменения в решение о предварительном согласовании сделки или о согласовании установления контроля в части изменения обязательств, возлагаемых на заявителя, не требуется. Изменение условий этого соглашения возможно только в связи с существенным изменением обстоятельств, из которых стороны соглашения исходили при его заключении</w:t>
      </w:r>
    </w:p>
    <w:p>
      <w:r>
        <w:rPr>
          <w:b/>
        </w:rPr>
        <w:t xml:space="preserve">8. </w:t>
      </w:r>
      <w:r>
        <w:t>Соглашением, указанным в части 3 настоящей статьи, должны предусматриваться наряду с последствиями, указанными в части 4 статьи 15 настоящего Федерального закона, иные последствия неисполнения заявителем принятых на себя в соответствии с таким соглашением обязательств, в том числе выплата неустойки, применение иных мер гражданско-правовой ответственности, а также порядок возмещения причиненных таким неисполнением убытков</w:t>
      </w:r>
    </w:p>
    <w:p>
      <w:r>
        <w:rPr>
          <w:b/>
        </w:rPr>
        <w:t xml:space="preserve">1. </w:t>
      </w:r>
      <w:r>
        <w:t>продолжение осуществления таким хозяйственным обществом поставок продукции (работ, услуг) по государственному оборонному заказу</w:t>
      </w:r>
    </w:p>
    <w:p>
      <w:r>
        <w:rPr>
          <w:b/>
        </w:rPr>
        <w:t xml:space="preserve">1. </w:t>
      </w:r>
      <w:r>
        <w:t>продолжение выполнения таким хозяйственным обществом работ по поддержанию мобилизационных мощностей</w:t>
      </w:r>
    </w:p>
    <w:p>
      <w:r>
        <w:rPr>
          <w:b/>
        </w:rPr>
        <w:t xml:space="preserve">1. </w:t>
      </w:r>
      <w:r>
        <w:t>осуществление таким хозяйственным обществом деятельности по оказанию услуг по ценам (тарифам), установленным в соответствии с законодательством Российской Федерации о естественных монополиях, и (или) деятельности в целях оказания коммунальных услуг по ценам (тарифам), установленным в соответствии с законодательством Российской Федерации; (В редакции Федерального закона от 09.03.2021 № 40-ФЗ) 5) выполнение представленного заявителем бизнес-плана такого хозяйственного общества</w:t>
      </w:r>
    </w:p>
    <w:p>
      <w:r>
        <w:rPr>
          <w:b/>
        </w:rPr>
        <w:t xml:space="preserve">1. </w:t>
      </w:r>
      <w:r>
        <w:t>незамедлительное принятие таким хозяйственным обществом мер, определяемых в соответствии с законодательством Российской Федерации в условиях введения военного положения или чрезвычайного положения на территории Российской Федерации либо в ее отдельных местностях, где расположено такое хозяйственное общество</w:t>
      </w:r>
    </w:p>
    <w:p>
      <w:r>
        <w:rPr>
          <w:b/>
        </w:rPr>
        <w:t xml:space="preserve">1. </w:t>
      </w:r>
      <w:r>
        <w:t>сохранение таким хозяйственным обществом среднесписочной численности работников в течение срока, определенного решением о предварительном согласовании сделки или о согласовании установления контроля</w:t>
      </w:r>
    </w:p>
    <w:p>
      <w:r>
        <w:rPr>
          <w:b/>
        </w:rPr>
        <w:t xml:space="preserve">1. </w:t>
      </w:r>
      <w:r>
        <w:t>переработка на территории Российской Федерации полезных ископаемых, добываемых хозяйственным обществом, имеющим стратегическое значение и осуществляющим пользование участком недр федерального значения</w:t>
      </w:r>
    </w:p>
    <w:p>
      <w:r>
        <w:rPr>
          <w:b/>
        </w:rPr>
        <w:t xml:space="preserve">1. </w:t>
      </w:r>
      <w:r>
        <w:t>переработка на территории Российской Федерации водных биологических ресурсов, добываемых (вылавливаемых) хозяйственным обществом, имеющим стратегическое значение; (Дополнение пунктом - Федеральный закон от 04.11.2014 № 343-ФЗ) 10) продолжение осуществления хозяйственным обществом, имеющим стратегическое значение, вида деятельности, имеющего стратегическое значение для обеспечения обороны страны и безопасности государства; (Дополнение пунктом - Федеральный закон от 09.03.2021 № 40-ФЗ) 11) передача в срок, установленный Комиссией, прав на осуществление деятельности по водоснабжению и водоотведению и (или) деятельности, связанной с использованием возбудителей инфекционных заболеваний и подлежащей лицензированию в соответствии с законодательством Российской Федерации, и (или) прав в отношении имущества, необходимого для осуществления указанных видов деятельности, иному лицу с соблюдением требований настоящего Федерального закона либо в государственную или муниципальную собственность; (Дополнение пунктом - Федеральный закон от 09.03.2021 № 40-ФЗ) 12) осуществление деятельности хозяйственным обществом, имеющим стратегическое значение, на объектах, обеспечивающих жизнедеятельность населения (в том числе на объектах водоснабжения и водоотведения, очистки сточных вод, электроснабжения, теплоснабжения, газоснабжения и гидротехнических сооружениях), с соблюдением установленных законодательством Российской Федерации требований обеспечения безопасности жизни и здоровья граждан, охраны окружающей среды, предупреждения чрезвычайных ситуаций природного и техногенного характера; (Дополнение пунктом - Федеральный закон от 09.03.2021 № 40-ФЗ) 13) продолжение реализации хозяйственным обществом, имеющим стратегическое значение, осуществляющим горячее водоснабжение, холодное водоснабжение и (или) водоотведение, действующей инвестиционной программы, утвержденной уполномоченным органом исполнительной власти субъекта Российской Федерации (или уполномоченным органом местного самоуправления в случае, если законом субъекта Российской Федерации ему переданы полномочия по утверждению такой инвестиционной программы) в порядке, установленном Федеральным законом от 7 декабря 2011 года № 416-ФЗ "О водоснабжении и водоотведении"; (Дополнение пунктом - Федеральный закон от 09.03.2021 № 40-ФЗ) 14) обеспечение сохранения хозяйственным обществом, имеющим стратегическое значение, объемов производства и поставок продукции (работ, услуг) на уровне не ниже предшествующего дате совершения сделки или установления контроля; (Дополнение пунктом - Федеральный закон от 09.03.2021 № 40-ФЗ) 15) внедрение инновационных технологий на объектах промышленного производства, расположенных на территории Российской Федерации, а также размещение на территории Российской Федерации объектов промышленного производства деталей, узлов, комплектующих и материалов, используемых хозяйственным обществом, имеющим стратегическое значение, для производства и поставок продукции (работ, услуг). (Дополнение пунктом - Федеральный закон от 09.03.2021 № 40-ФЗ)</w:t>
      </w:r>
    </w:p>
    <w:p>
      <w:r>
        <w:rPr>
          <w:b/>
        </w:rPr>
        <w:t>Статья 13. Права и обязанности уполномоченного органа и оперативных подразделений органов федеральной службы безопасности</w:t>
      </w:r>
    </w:p>
    <w:p>
      <w:r>
        <w:rPr>
          <w:b/>
        </w:rPr>
        <w:t xml:space="preserve">1. </w:t>
      </w:r>
      <w:r>
        <w:t>Уполномоченный орган имеет право запрашивать и получать указанные в статьях 9 и 10 настоящего Федерального закона документы и сведения</w:t>
      </w:r>
    </w:p>
    <w:p>
      <w:r>
        <w:rPr>
          <w:b/>
        </w:rPr>
        <w:t xml:space="preserve">2. </w:t>
      </w:r>
      <w:r>
        <w:t>В случае необходимости уполномоченный орган имеет право инициировать в установленном порядке проведение экспертной оценки сведений, к которым может иметь доступ заявитель, в части отнесения их к сведениям, составляющим государственную тайну</w:t>
      </w:r>
    </w:p>
    <w:p>
      <w:r>
        <w:rPr>
          <w:b/>
        </w:rPr>
        <w:t xml:space="preserve">3. </w:t>
      </w:r>
      <w:r>
        <w:t>Уполномоченный орган осуществляет проверку выполнения иностранным инвестором либо входящим в группу лиц юридическим или физическим лицом обязательств, принятых на себя в соответствии со статьей 12 настоящего Федерального закона</w:t>
      </w:r>
    </w:p>
    <w:p>
      <w:r>
        <w:rPr>
          <w:b/>
        </w:rPr>
        <w:t xml:space="preserve">4. </w:t>
      </w:r>
      <w:r>
        <w:t>Физические и юридические лица, в том числе держатели реестров акционеров акционерных обществ, имеющих стратегическое значение, обязаны представлять по требованию уполномоченного органа в установленный срок достоверные документы, объяснения в письменной или устной форме и иную необходимую для осуществления уполномоченным органом своих функций информацию, включая информацию, составляющую государственную, коммерческую, служебную и иную охраняемую законом тайну. (В редакции Федерального закона от 04.11.2014 № 343-ФЗ)</w:t>
      </w:r>
    </w:p>
    <w:p>
      <w:r>
        <w:rPr>
          <w:b/>
        </w:rPr>
        <w:t xml:space="preserve">5. </w:t>
      </w:r>
      <w:r>
        <w:t>Информация, составляющая государственную, коммерческую, служебную, иную охраняемую законом тайну и полученная уполномоченным органом при осуществлении им определенных настоящим Федеральным законом функций, не подлежит разглашению, за исключением случаев, установленных законодательством Российской Федерации. За разглашение указанной информации работники уполномоченного органа несут предусмотренную законодательством Российской Федерации ответственность. Вред, причиненный физическим или юридическим лицам в результате разглашения уполномоченным органом указанной информации, подлежит возмещению в порядке, предусмотренном законодательством Российской Федерации</w:t>
      </w:r>
    </w:p>
    <w:p>
      <w:r>
        <w:rPr>
          <w:b/>
        </w:rPr>
        <w:t xml:space="preserve">6. </w:t>
      </w:r>
      <w:r>
        <w:t>В целях определения факта установления иностранным инвестором, иностранными инвесторами или группой лиц контроля над хозяйственным обществом, имеющим стратегическое значение, а также факта наличия между иностранным инвестором, иностранными инвесторами и третьими лицами соглашения, направленного на установление контроля над хозяйственным обществом, имеющим стратегическое значение, оперативные подразделения органов федеральной службы безопасности вправе проводить оперативно-разыскные мероприятия в порядке, установленном законодательством Российской Федерации об оперативно-разыскной деятельности. Результаты оперативно-разыскной деятельности оперативных подразделений органов федеральной службы безопасности могут использоваться в доказывании по указанным в статье 15 настоящего Федерального закона судебным искам. (В редакции Федерального закона от 04.11.2014 № 343-ФЗ)</w:t>
      </w:r>
    </w:p>
    <w:p>
      <w:r>
        <w:rPr>
          <w:b/>
        </w:rPr>
        <w:t xml:space="preserve">7. </w:t>
      </w:r>
      <w:r>
        <w:t>Уполномоченный орган дает разъяснения по вопросам применения им настоящего Федерального закона. (Дополнение частью - Федеральный закон от 31.05.2018 № 122-ФЗ)</w:t>
      </w:r>
    </w:p>
    <w:p>
      <w:r>
        <w:rPr>
          <w:b/>
        </w:rPr>
        <w:t>Статья 14. Требование об уведомлении уполномоченного органа иностранными инвесторами, группой лиц и иными лицами</w:t>
      </w:r>
    </w:p>
    <w:p>
      <w:r>
        <w:t>(Наименование в редакции Федерального закона от 29.12.2022 № 577-ФЗ)</w:t>
      </w:r>
    </w:p>
    <w:p>
      <w:r>
        <w:rPr>
          <w:b/>
        </w:rPr>
        <w:t xml:space="preserve">1. </w:t>
      </w:r>
      <w:r>
        <w:t>Иностранные инвесторы или группа лиц обязаны представлять в порядке, установленном Правительством Российской Федерации, в уполномоченный орган информацию о приобретении пяти и более процентов акций (долей), составляющих уставные капиталы хозяйственных обществ, имеющих стратегическое значение, а также о совершении сделок, иных действий, решение о предварительном согласовании которых принято в соответствии с настоящим Федеральным законом. (В редакции Федерального закона от 29.12.2022 № 577-ФЗ)</w:t>
      </w:r>
    </w:p>
    <w:p>
      <w:r>
        <w:rPr>
          <w:b/>
        </w:rPr>
        <w:t xml:space="preserve">2. </w:t>
      </w:r>
      <w:r>
        <w:t>Граждане Российской Федерации, приобретшие иное гражданство, получившие вид на жительство или иной действительный документ, подтверждающий право на постоянное проживание в иностранном государстве, либо лица, в отношении которых решение о приеме в гражданство Российской Федерации отменено, лица без гражданства, постоянно проживающие за пределами территории Российской Федерации, и иностранные граждане, ранее имевшие гражданство Российской Федерации и оформившие выход из гражданства Российской Федерации, обязаны представить информацию об указанных изменениях в уполномоченный орган в порядке, установленном Правительством Российской Федерации, в случае, если указанные граждане или лица владеют пятью и более процентами акций (долей), составляющих уставный капитал хозяйственного общества, имеющего стратегическое значение, и при этом не осуществляют контроль над таким хозяйственным обществом. (Дополнение частью - Федеральный закон от 29.12.2022 № 577-ФЗ) (Статья в редакции Федерального закона от 04.11.2014 № 343-ФЗ)</w:t>
      </w:r>
    </w:p>
    <w:p>
      <w:r>
        <w:rPr>
          <w:b/>
        </w:rPr>
        <w:t>Статья 15. Правовые последствия несоблюдения требований настоящего Федерального закона</w:t>
      </w:r>
    </w:p>
    <w:p>
      <w:r>
        <w:rPr>
          <w:b/>
        </w:rPr>
        <w:t xml:space="preserve">1. </w:t>
      </w:r>
      <w:r>
        <w:t>Сделки, указанные в статье 7 настоящего Федерального закона и совершенные с нарушением требований настоящего Федерального закона, ничтожны. Действия, указанные в части 31 статьи 7 настоящего Федерального закона и совершенные с нарушением требований настоящего Федерального закона, не влекут юридических последствий с момента их совершения. (В редакции Федерального закона от 28.04.2023 № 139-ФЗ)</w:t>
      </w:r>
    </w:p>
    <w:p>
      <w:r>
        <w:rPr>
          <w:b/>
        </w:rPr>
        <w:t xml:space="preserve">11. </w:t>
      </w:r>
      <w:r>
        <w:t>Суд применяет последствия недействительности ничтожной сделки в соответствии с гражданским законодательством, в том числе может взыскать в доход Российской Федерации приобретенные в результате совершения ничтожной сделки сторонами, действовавшими умышленно, акции (доли), составляющие уставный капитал хозяйственного общества, имеющего стратегическое значение, либо приобретенное в результате совершения ничтожной сделки сторонами, действовавшими умышленно, имущество, которое относится к основным производственным средствам хозяйственного общества, имеющего стратегическое значение, а также взыскать в доход Российской Федерации доходы, полученные в результате совершения ничтожной сделки сторонами, действовавшими умышленно. (Дополнение частью - Федеральный закон от 28.04.2023 № 139-ФЗ)</w:t>
      </w:r>
    </w:p>
    <w:p>
      <w:r>
        <w:rPr>
          <w:b/>
        </w:rPr>
        <w:t xml:space="preserve">12. </w:t>
      </w:r>
      <w:r>
        <w:t>При принятии судом решения о применении последствий недействительности ничтожной сделки, указанных в части 11 настоящей статьи, в том числе учитывается наличие или отсутствие рисков сохранения либо возникновения угрозы обороне страны и (или) безопасности государства в случае применения последствий недействительности ничтожной сделки, установленных пунктом 2 статьи 167 Гражданского кодекса Российской Федерации. (Дополнение частью - Федеральный закон от 28.04.2023 № 139-ФЗ)</w:t>
      </w:r>
    </w:p>
    <w:p>
      <w:r>
        <w:rPr>
          <w:b/>
        </w:rPr>
        <w:t xml:space="preserve">13. </w:t>
      </w:r>
      <w:r>
        <w:t>Последствия недействительности ничтожной сделки, указанные в части 11 настоящей статьи, по аналогии применяются судом к действиям, указанным в части 31 статьи 7 настоящего Федерального закона и совершенным с нарушением требований настоящего Федерального закона. При принятии судом решения о применении таких последствий в том числе учитывается наличие или отсутствие рисков сохранения либо возникновения угрозы обороне страны и (или) безопасности государства в случае применения последствий недействительности ничтожной сделки, установленных пунктом 2 статьи 167 Гражданского кодекса Российской Федерации. (Дополнение частью - Федеральный закон от 28.04.2023 № 139-ФЗ)</w:t>
      </w:r>
    </w:p>
    <w:p>
      <w:r>
        <w:rPr>
          <w:b/>
        </w:rPr>
        <w:t xml:space="preserve">2. </w:t>
      </w:r>
      <w:r>
        <w:t>В случае, если к сделкам, указанным в статье 7 настоящего Федерального закона, или действиям, указанным в части 31 статьи 7 настоящего Федерального закона, невозможно применить последствия недействительности ничтожной сделки, а также в случае, если иностранный инвестор в установленный срок не представил в уполномоченный орган ходатайство о согласовании установления контроля в соответствии с частью 5 статьи 7 настоящего Федерального закона, суд по иску уполномоченного органа принимает решение о лишении иностранного инвестора или группы лиц права голоса на общем собрании акционеров (участников) хозяйственного общества, имеющего стратегическое значение. В случае лишения иностранного инвестора или группы лиц в судебном порядке права голоса на общем собрании акционеров (участников) хозяйственного общества, имеющего стратегическое значение, принадлежащие иностранному инвестору или группе лиц голоса не учитываются при определении кворума общего собрания акционеров (участников) такого хозяйственного общества и подсчете голосов на общем собрании акционеров (участников) такого хозяйственного общества. (В редакции Федерального закона от 28.04.2023 № 139-ФЗ)</w:t>
      </w:r>
    </w:p>
    <w:p>
      <w:r>
        <w:rPr>
          <w:b/>
        </w:rPr>
        <w:t xml:space="preserve">3. </w:t>
      </w:r>
      <w:r>
        <w:t>Решения общего собрания акционеров (участников) хозяйственного общества, имеющего стратегическое значение, и иных органов управления такого хозяйственного общества и сделки, совершенные таким хозяйственным обществом, после установления иностранным инвестором или группой лиц в нарушение требований настоящего Федерального закона контроля над таким хозяйственным обществом могут быть признаны в судебном порядке недействительными по иску уполномоченного органа</w:t>
      </w:r>
    </w:p>
    <w:p>
      <w:r>
        <w:rPr>
          <w:b/>
        </w:rPr>
        <w:t xml:space="preserve">4. </w:t>
      </w:r>
      <w:r>
        <w:t>Грубое или неоднократное невыполнение иностранным инвестором либо входящим в группу лиц юридическим или физическим лицом обязательств, принятых на себя в соответствии со статьей 12 настоящего Федерального закона, влечет за собой лишение иностранного инвестора или группы лиц в судебном порядке по иску уполномоченного органа права голоса на общем собрании акционеров (участников) хозяйственного общества, имеющего стратегическое значение, и в этом случае принадлежащие иностранному инвестору или группе лиц голоса не учитываются при определении кворума общего собрания акционеров (участников) такого хозяйственного общества и подсчете голосов на общем собрании акционеров (участников) такого хозяйственного общества</w:t>
      </w:r>
    </w:p>
    <w:p>
      <w:r>
        <w:rPr>
          <w:b/>
        </w:rPr>
        <w:t xml:space="preserve">41. </w:t>
      </w:r>
      <w:r>
        <w:t>Непредставление иностранным инвестором или группой лиц в уполномоченный орган информации в соответствии со статьей 14 настоящего Федерального закона влечет за собой лишение иностранного инвестора или группы лиц в судебном порядке по иску уполномоченного органа права голоса на общем собрании акционеров (участников) хозяйственного общества, имеющего стратегическое значение, до дня получения указанными лицами информации от уполномоченного органа о надлежащем выполнении ими требований статьи 14 настоящего Федерального закона. В этом случае принадлежащие иностранному инвестору или группе лиц голоса не учитываются при определении кворума общего собрания акционеров (участников) такого хозяйственного общества и подсчете голосов на общем собрании акционеров (участников) такого хозяйственного общества. (Дополнение частью - Федеральный закон от 18.07.2017 № 165-ФЗ) (В редакции Федерального закона от 29.12.2022 № 577-ФЗ)</w:t>
      </w:r>
    </w:p>
    <w:p>
      <w:r>
        <w:rPr>
          <w:b/>
        </w:rPr>
        <w:t xml:space="preserve">5. </w:t>
      </w:r>
      <w:r>
        <w:t>Если иностранный инвестор или группа лиц, которые установили контроль над хозяйственным обществом, имеющим стратегическое значение, в порядке, предусмотренном частью 5 статьи 7 настоящего Федерального закона, получили отказ в согласовании установления контроля, этот иностранный инвестор или эта группа лиц в трехмесячный срок со дня направления им уполномоченным органом решения об отказе в согласовании установления контроля обязаны осуществить отчуждение части принадлежащих им акций (долей) такого хозяйственного общества таким образом, чтобы оставшиеся акции (доли) не предоставляли этому иностранному инвестору или этой группе лиц право контроля над таким хозяйственным обществом. В случае невыполнения указанного требования этот иностранный инвестор или эта группа лиц в судебном порядке по иску уполномоченного органа лишается права голоса на общем собрании акционеров (участников) хозяйственного общества, имеющего стратегическое значение, и принадлежащие этому иностранному инвестору или этой группе лиц голоса не учитываются при определении кворума общего собрания акционеров (участников) такого хозяйственного общества и подсчете голосов на общем собрании акционеров (участников) такого хозяйственного общества</w:t>
      </w:r>
    </w:p>
    <w:p>
      <w:r>
        <w:rPr>
          <w:b/>
        </w:rPr>
        <w:t xml:space="preserve">51. </w:t>
      </w:r>
      <w:r>
        <w:t>В случае установления уполномоченным органом факта получения лицензии хозяйственным обществом, находящимся под контролем иностранного инвестора или группы лиц, или внесения изменений в реестр лицензий в отношении указанного хозяйственного общества, получения или переоформления свидетельства об аккредитации или документа о соответствии хозяйственным обществом, находящимся под контролем иностранного инвестора или группы лиц, с нарушением требований настоящего Федерального закона уполномоченный орган направляет заключение об установлении указанного факта в Комиссию и в хозяйственное общество, в отношении которого уполномоченным органом вынесено такое заключение. Такое заключение может быть обжаловано в судебном порядке в течение трех месяцев со дня его получения хозяйственным обществом, в отношении которого уполномоченным органом вынесено такое заключение. (Дополнение частью - Федеральный закон от 29.12.2022 № 577-ФЗ)</w:t>
      </w:r>
    </w:p>
    <w:p>
      <w:r>
        <w:rPr>
          <w:b/>
        </w:rPr>
        <w:t xml:space="preserve">52. </w:t>
      </w:r>
      <w:r>
        <w:t>В срок не позднее трех месяцев со дня получения заключения уполномоченного органа, указанного в части 51 настоящей статьи, Комиссия рассматривает такое заключение и в том числе с учетом наличия (отсутствия) угрозы обороне страны и безопасности государства, необходимости надежного и бесперебойного функционирования объектов, обеспечивающих жизнедеятельность населения, социально-экономических и экологических последствий приостановления осуществления вида деятельности, имеющего стратегическое значение для обеспечения обороны страны и безопасности государства, принимает решение о необходимости приостановления действия лицензии, свидетельства об аккредитации или документа о соответствии в отношении тех видов деятельности, которые указаны в таком заключении. О принятом Комиссией решении уполномоченный орган информируется в срок не позднее семи рабочих дней со дня принятия данного решения. (Дополнение частью - Федеральный закон от 29.12.2022 № 577-ФЗ)</w:t>
      </w:r>
    </w:p>
    <w:p>
      <w:r>
        <w:rPr>
          <w:b/>
        </w:rPr>
        <w:t xml:space="preserve">53. </w:t>
      </w:r>
      <w:r>
        <w:t>Уполномоченный орган в течение трех рабочих дней со дня получения информации о принятом Комиссией решении, указанном в части 52 настоящей статьи, направляет в орган (организацию), которым (которой) выдана лицензия или внесены изменения в реестр лицензий, либо в орган, который выдал или переоформил свидетельство об аккредитации, либо в орган, который выдал или переоформил документ о соответствии, оформленное на основании указанного решения Комиссии соответствующее решение уполномоченного органа. (Дополнение частью - Федеральный закон от 29.12.2022 № 577-ФЗ)</w:t>
      </w:r>
    </w:p>
    <w:p>
      <w:r>
        <w:rPr>
          <w:b/>
        </w:rPr>
        <w:t xml:space="preserve">54. </w:t>
      </w:r>
      <w:r>
        <w:t>Действие лицензии, свидетельства об аккредитации или документа о соответствии в отношении тех видов деятельности, которые предусмотрены в решении уполномоченного органа, указанном в части 53 настоящей статьи, приостанавливается органом (организацией), которым (которой) выдана эта лицензия или внесены изменения в реестр лицензий, либо органом, который выдал или переоформил это свидетельство об аккредитации, либо органом, который выдал или переоформил этот документ о соответствии, в срок не позднее десяти дней со дня поступления в соответствующий орган (организацию) решения уполномоченного органа, указанного в части 53 настоящей статьи, на период до получения соответствующим органом (организацией) от уполномоченного органа или хозяйственного общества, имеющего лицензию, свидетельство об аккредитации или документ о соответствии, информации о вступлении в законную силу судебного акта о признании недействительным заключения уполномоченного органа, указанного в части 51 настоящей статьи и вынесенного в отношении такого хозяйственного общества. (Дополнение частью - Федеральный закон от 29.12.2022 № 577-ФЗ)</w:t>
      </w:r>
    </w:p>
    <w:p>
      <w:r>
        <w:rPr>
          <w:b/>
        </w:rPr>
        <w:t xml:space="preserve">55. </w:t>
      </w:r>
      <w:r>
        <w:t>Действие лицензии, свидетельства об аккредитации или документа о соответствии, приостановленное на основании решения уполномоченного органа, предусмотренного частью 53 настоящей статьи, возобновляется по решению органа (организации), которым (которой) выдана эта лицензия или внесены изменения в реестр лицензий, либо органа, которым выдано или переоформлено это свидетельство об аккредитации, либо органом, которым выдан или переоформлен этот документ о соответствии, в течение десяти дней со дня поступления в соответствующий орган (организацию) от уполномоченного органа или хозяйственного общества, имеющего лицензию, свидетельство об аккредитации или документ о соответствии, информации о вступлении в законную силу судебного акта о признании недействительным заключения уполномоченного органа, указанного в части 51 настоящей статьи и вынесенного в отношении такого хозяйственного общества. В случае поступления в соответствующий орган (организацию) от уполномоченного органа или хозяйственного общества, имеющего лицензию, свидетельство об аккредитации или документ о соответствии, информации о вступлении в законную силу судебного акта об отказе в признании недействительным заключения уполномоченного органа, указанного в части 51 настоящей статьи и вынесенного в отношении такого хозяйственного общества, или информации о том, что указанное заключение уполномоченного органа не было обжаловано в судебном порядке в установленный частью 51 настоящей статьи срок, соответствующий орган (организация) обязан (обязана) обратиться в суд с заявлением об аннулировании лицензии, свидетельства об аккредитации или документа о соответствии. Лицензия, свидетельство об аккредитации или документ о соответствии аннулируется по решению суда. (Дополнение частью - Федеральный закон от 29.12.2022 № 577-ФЗ)</w:t>
      </w:r>
    </w:p>
    <w:p>
      <w:r>
        <w:rPr>
          <w:b/>
        </w:rPr>
        <w:t xml:space="preserve">56. </w:t>
      </w:r>
      <w:r>
        <w:t>В случае признания судом недействительным заключения уполномоченного органа, указанного в части 51 настоящей статьи, убытки, включая упущенную выгоду, причиненные в связи с осуществлением на основании решения уполномоченного органа, указанного в части 53 настоящей статьи, органом (организацией), которым (которой) выдана лицензия или внесены изменения в реестр лицензий, либо органом, который выдал или переоформил свидетельство об аккредитации, либо органом, который выдал или переоформил документ о соответствии, действий по приостановлению действия лицензии, свидетельства об аккредитации или документа о соответствии, подлежат взысканию с уполномоченного органа в порядке, установленном гражданским законодательством. (Дополнение частью - Федеральный закон от 29.12.2022 № 577-ФЗ)</w:t>
      </w:r>
    </w:p>
    <w:p>
      <w:r>
        <w:rPr>
          <w:b/>
        </w:rPr>
        <w:t xml:space="preserve">57. </w:t>
      </w:r>
      <w:r>
        <w:t>Положения частей 51 - 56 настоящей статьи не применяются к отношениям, связанным с совершением сделок и (или) получением решений, влекущих за собой предоставление права на добычу (вылов) водных биологических ресурсов, с получением права пользования участками недр федерального значения в соответствии с пунктом 1 части первой статьи 101 Закона Российской Федерации от 21 февраля 1992 года № 2395-I "О недрах", а также к отношениям, возникающим при переходе права пользования участками недр федерального значения по решению Правительства Российской Федерации в соответствии с частью шестой статьи 171 указанного Закона. (Дополнение частью - Федеральный закон от 29.12.2022 № 577-ФЗ)</w:t>
      </w:r>
    </w:p>
    <w:p>
      <w:r>
        <w:rPr>
          <w:b/>
        </w:rPr>
        <w:t xml:space="preserve">58. </w:t>
      </w:r>
      <w:r>
        <w:t>В случае определения уполномоченным органом факта установления над хозяйственным обществом, имеющим стратегическое значение и осуществляющим добычу (вылов) водных биологических ресурсов, контроля иностранного инвестора или группы лиц с нарушением требований настоящего Федерального закона либо факта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с нарушением требований части 7 статьи 7 настоящего Федерального закона уполномоченный орган направляет заключение об установлении соответствующего факта в Комиссию и в хозяйственное общество, имеющее стратегическое значение, в отношении которого уполномоченным органом вынесено указанное заключение, а также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которыми в соответствии с их полномочиями совершены сделки и (или) приняты решения, влекущие за собой предоставление права на добычу (вылов) водных биологических ресурсов хозяйственному обществу, в отношении которого уполномоченным органом вынесено указанное заключение. Указанное заключение может быть обжаловано в судебном порядке в течение трех месяцев со дня его получения хозяйственным обществом, в отношении которого уполномоченным органом вынесено указанное заключение. (Дополнение частью - Федеральный закон от 29.12.2022 № 577-ФЗ)</w:t>
      </w:r>
    </w:p>
    <w:p>
      <w:r>
        <w:rPr>
          <w:b/>
        </w:rPr>
        <w:t xml:space="preserve">59. </w:t>
      </w:r>
      <w:r>
        <w:t>В срок не позднее трех месяцев со дня получения заключения уполномоченного органа, указанного в части 58 настоящей статьи, Комиссия рассматривает указанное заключение и при наличии угрозы обороне страны и безопасности государства и отсутствии негативных социально-экономических и экологических последствий приостановления осуществления деятельности по добыче (вылову) водных биологических ресурсов принимает решение о необходимости приостановления действия разрешений на добычу (вылов) водных биологических ресурсов, выданных хозяйственному обществу, имеющему стратегическое значение, которые были получены с нарушением настоящего Федерального закона. О принятом Комиссией решении уполномоченный орган информируется в срок не позднее семи рабочих дней со дня принятия данного решения. (Дополнение частью - Федеральный закон от 29.12.2022 № 577-ФЗ)</w:t>
      </w:r>
    </w:p>
    <w:p>
      <w:r>
        <w:rPr>
          <w:b/>
        </w:rPr>
        <w:t xml:space="preserve">510. </w:t>
      </w:r>
      <w:r>
        <w:t>Уполномоченный орган в течение трех рабочих дней со дня получения информации о принятом Комиссией решении, указанном в части 59 настоящей статьи, направляет соответствующее решение уполномоченного органа, оформленное на основании данного решения Комиссии, в федеральный орган исполнительной власти в области рыболовства и его территориальные органы, которыми выданы разрешения на добычу (вылов) водных биологических ресурсов хозяйственному обществу, в отношении которого уполномоченным органом вынесено заключение, указанное в части 58 настоящей статьи. (Дополнение частью - Федеральный закон от 29.12.2022 № 577-ФЗ)</w:t>
      </w:r>
    </w:p>
    <w:p>
      <w:r>
        <w:rPr>
          <w:b/>
        </w:rPr>
        <w:t xml:space="preserve">511. </w:t>
      </w:r>
      <w:r>
        <w:t>В случае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заключения уполномоченного органа, указанного в части 58 настоящей статьи, не допускается предоставление этими органами государственной власти в соответствии с их полномочиями хозяйственному обществу, в отношении которого вынесено указанное заключение, права на добычу (вылов) водных биологических ресурсов, в том числе выдача разрешений на добычу (вылов) водных биологических ресурсов на основании ранее совершенных сделок и (или) принятых решений, влекущих за собой предоставление права на добычу (вылов) водных биологических ресурсов такому хозяйственному обществу, а также не допускается переоформление этими органами государственной власти в соответствии с их полномочиями права на добычу (вылов) водных биологических ресурсов при переходе права на добычу (вылов) водных биологических ресурсов к такому хозяйственному обществу или от него к иным лицам, осуществляемом в соответствии со статьей 32 Федерального закона от 20 декабря 2004 года № 166-ФЗ "О рыболовстве и сохранении водных биологических ресурсов", до получения от уполномоченного органа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 признании недействительным указанного заключения. При этом действие разрешений на добычу (вылов) водных биологических ресурсов, выданных хозяйственному обществу, имеющему стратегическое значение, приостанавливается соответственно федеральным органом исполнительной власти в области рыболовства, его территориальными органами, которыми выданы такие разрешения на добычу (вылов) водных биологических ресурсов, в срок не позднее десяти дней со дня поступления в федеральный орган исполнительной власти в области рыболовства и его территориальные органы решения уполномоченного органа, указанного в части 510 настоящей статьи, на период до получения федеральным органом исполнительной власти в области рыболовства и его территориальными органами от уполномоченного органа или хозяйственного общества, имеющего разрешения на добычу (вылов) водных биологических ресурсов, информации о вступлении в законную силу судебного акта о признании недействительным заключения, указанного в части 58 настоящей статьи и вынесенного в отношении такого хозяйственного общества. (Дополнение частью - Федеральный закон от 29.12.2022 № 577-ФЗ)</w:t>
      </w:r>
    </w:p>
    <w:p>
      <w:r>
        <w:rPr>
          <w:b/>
        </w:rPr>
        <w:t xml:space="preserve">512. </w:t>
      </w:r>
      <w:r>
        <w:t>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от уполномоченного органа или хозяйственного общества, в отношении которого уполномоченным органом вынесено заключение, указанное в части 58 настоящей статьи, поступила информация о вступлении в законную силу судебного акта о признании недействительным такого заключения, в течение десяти дней со дня поступления указанной информации соответственно федеральным органом исполнительной власти в области рыболовства, его территориальными органами, которыми в соответствии с их полномочиями приостановлено действие разрешений на добычу (вылов) водных биологических ресурсов хозяйственному обществу, в отношении которого уполномоченным органом вынесено такое заключение, возобновляется действие разрешений на добычу (вылов) водных биологических ресурсов, приостановленное на основании решения уполномоченного органа, указанного в части 510 настоящей статьи, а также отменяется действие запрета, предусмотренного частью 511 настоящей статьи, на предоставление федеральным органом исполнительной власти в области рыболовства и его территориальными органами и органами исполнительной власти субъекта Российской Федерации в соответствии с их полномочиями этому хозяйственному обществу права на добычу (вылов) водных биологических ресурсов, в том числе на выдачу разрешений на добычу (вылов) водных биологических ресурсов на основании ранее совершенных сделок и (или) принятых решений, влекущих за собой предоставление права на добычу (вылов) водных биологических ресурсов такому хозяйственному обществу, и на переоформление права на добычу (вылов) водных биологических ресурсов при переходе права на добычу (вылов) водных биологических ресурсов к такому хозяйственному обществу или от него к иным лицам, осуществляемом в соответствии со статьей 32 Федерального закона от 20 декабря 2004 года № 166-ФЗ "О рыболовстве и сохранении водных биологических ресурсов". (Дополнение частью - Федеральный закон от 29.12.2022 № 577-ФЗ)</w:t>
      </w:r>
    </w:p>
    <w:p>
      <w:r>
        <w:rPr>
          <w:b/>
        </w:rPr>
        <w:t xml:space="preserve">513. </w:t>
      </w:r>
      <w:r>
        <w:t>Разрешения на добычу (вылов) водных биологических ресурсов, действие которых было приостановлено, подлежат аннулированию федеральным органом исполнительной власти в области рыболовства и его территориальными органами, которыми выданы такие разрешения на добычу (вылов) водных биологических ресурсов хозяйственному обществу, в отношении которого уполномоченным органом вынесено заключение, указанное в части 58 настоящей статьи, в срок не позднее десяти дней со дня поступления от уполномоченного органа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об отказе в признании недействительным указанного заключения или информации о том, что указанное заключение не было обжаловано в судебном порядке в установленный частью 58 настоящей статьи срок. При этом в указанный десятидневный срок федеральный орган исполнительной власти в области рыболовства и его территориальные органы принимают решения об отмене принятых ими решений, на основании которых у такого хозяйственного общества возникло право на добычу (вылов) водных биологических ресурсов, а также направляют уведомления такому хозяйственному обществу о расторжении в одностороннем порядке договоров, на основании которых у такого хозяйственного общества возникло право на добычу (вылов) водных биологических ресурсов. Данные договоры считаются расторгнутыми в одностороннем порядке с даты получения таким хозяйственным обществом указанных уведомлений, направленных федеральным органом исполнительной власти в области рыболовства и его территориальными органами, которые являются одной из сторон данных договоров. (Дополнение частью - Федеральный закон от 29.12.2022 № 577-ФЗ)</w:t>
      </w:r>
    </w:p>
    <w:p>
      <w:r>
        <w:rPr>
          <w:b/>
        </w:rPr>
        <w:t xml:space="preserve">514. </w:t>
      </w:r>
      <w:r>
        <w:t>В случае поступления в органы исполнительной власти субъекта Российской Федерации от уполномоченного органа или хозяйственного общества, в отношении которого уполномоченным органом вынесено заключение, указанное в части 58 настоящей статьи, информации о вступлении в законную силу судебного акта об отказе в признании недействительным указанного заключения или информации о том, что указанное заключение не было обжаловано в судебном порядке в установленный частью 58 настоящей статьи срок, органы исполнительной власти субъекта Российской Федерации в срок не позднее десяти дней со дня поступления данной информации принимают решения об отмене принятых ими решений, на основании которых у такого хозяйственного общества возникло право на добычу (вылов) водных биологических ресурсов, и направляют уведомление такому хозяйственному обществу о расторжении в одностороннем порядке договоров, на основании которых у такого хозяйственного общества возникло право на добычу (вылов) водных биологических ресурсов. Данные договоры считаются расторгнутыми в одностороннем порядке с даты получения таким хозяйственным обществом указанных уведомлений, направленных органами исполнительной власти субъекта Российской Федерации, которые являются одной из сторон данных договоров. (Дополнение частью - Федеральный закон от 29.12.2022 № 577-ФЗ)</w:t>
      </w:r>
    </w:p>
    <w:p>
      <w:r>
        <w:rPr>
          <w:b/>
        </w:rPr>
        <w:t xml:space="preserve">515. </w:t>
      </w:r>
      <w:r>
        <w:t>В случае признания судом недействительным заключения уполномоченного органа, указанного в части 58 настоящей статьи, убытки, включая упущенную выгоду, причиненные в связи с осуществлением федеральным органом исполнительной власти в области рыболовства и его территориальными органами действий на основании решения уполномоченного органа, указанного в части 510 настоящей статьи, по приостановлению действия разрешений на добычу (вылов) водных биологических ресурсов, причиненные в связи с осуществлением федеральным органом исполнительной власти в области рыболовства и его территориальными органами или органами исполнительной власти субъектов Российской Федерации на основании заключения уполномоченного органа, полученного ими в соответствии с частью 511 настоящей статьи, действий в рамках их полномочий по отказу в предоставлении права на добычу (вылов) водных биологических ресурсов и переоформлении права на добычу (вылов) водных биологических ресурсов при переходе права на добычу (вылов) водных биологических ресурсов к хозяйственному обществу, в отношении которого вынесено указанное заключение, или от него к иным лицам, осуществляемом в соответствии со статьей 32 Федерального закона от 20 декабря 2004 года № 166-ФЗ "О рыболовстве и сохранении водных биологических ресурсов", подлежат взысканию с уполномоченного органа в порядке, установленном гражданским законодательством. (Дополнение частью - Федеральный закон от 29.12.2022 № 577-ФЗ)</w:t>
      </w:r>
    </w:p>
    <w:p>
      <w:r>
        <w:rPr>
          <w:b/>
        </w:rPr>
        <w:t xml:space="preserve">516. </w:t>
      </w:r>
      <w:r>
        <w:t>Процедура подготовки уполномоченным органом заключений, указанных в частях 51 и 58 настоящей статьи, устанавливается уполномоченным органом. (Дополнение частью - Федеральный закон от 29.12.2022 № 577-ФЗ)</w:t>
      </w:r>
    </w:p>
    <w:p>
      <w:r>
        <w:rPr>
          <w:b/>
        </w:rPr>
        <w:t xml:space="preserve">6. </w:t>
      </w:r>
      <w:r>
        <w:t>Дела, связанные с нарушением требований настоящего Федерального закона, подсудны арбитражным судам. (Дополнение частью - Федеральный закон от 18.07.2017 № 165-ФЗ) (В редакции Федерального закона от 28.11.2018 № 451-ФЗ)</w:t>
      </w:r>
    </w:p>
    <w:p>
      <w:r>
        <w:rPr>
          <w:b/>
        </w:rPr>
        <w:t xml:space="preserve">7. </w:t>
      </w:r>
      <w:r>
        <w:t>Хозяйственное общество, имеющее стратегическое значение, вправе обратиться в установленном порядке в арбитражный суд с исками к иностранному инвестору или группе лиц о возмещении причиненных хозяйственному обществу, имеющему стратегическое значение, убытков, включая упущенную выгоду, возмещении вреда, причиненного его имуществу, в связи с недобросовестным осуществлением иностранным инвестором, группой лиц прав в отношении хозяйственного общества, имеющего стратегическое значение, или его имущества, приобретенных в результате сделок, указанных в статье 7 настоящего Федерального закона, действий, указанных в части 31 статьи 7 настоящего Федерального закона, которые совершены с нарушением требований настоящего Федерального закона. (Дополнение частью - Федеральный закон от 28.04.2023 № 139-ФЗ)</w:t>
      </w:r>
    </w:p>
    <w:p>
      <w:r>
        <w:rPr>
          <w:b/>
        </w:rPr>
        <w:t>Статья 16. Действие настоящего Федерального закона во времени</w:t>
      </w:r>
    </w:p>
    <w:p>
      <w:r>
        <w:rPr>
          <w:b/>
        </w:rPr>
        <w:t xml:space="preserve">1. </w:t>
      </w:r>
      <w:r>
        <w:t>Настоящий Федеральный закон применяется к отношениям, связанным с осуществлением иностранными инвесторами или группой лиц инвестиций в форме приобретения акций (долей) хозяйственных обществ, имеющих стратегическое значение, и с совершением иных сделок, влекущих за собой установление контроля иностранного инвестора или группы лиц над хозяйственными обществами, имеющими стратегическое значение, и возникшим после дня вступления в силу настоящего Федерального закона. К отношениям, связанным с осуществлением иностранными инвесторами или группой лиц инвестиций в форме приобретения акций (долей) хозяйственных обществ, имеющих стратегическое значение, и с совершением иных сделок, влекущих за собой установление контроля иностранного инвестора или группы лиц над хозяйственными обществами, имеющими стратегическое значение,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
        <w:rPr>
          <w:b/>
        </w:rPr>
        <w:t xml:space="preserve">2. </w:t>
      </w:r>
      <w:r>
        <w:t>Действие настоящего Федерального закона не распространяется на сделки, совершенные до дня вступления в силу настоящего Федерального закона</w:t>
      </w:r>
    </w:p>
    <w:p>
      <w:r>
        <w:rPr>
          <w:b/>
        </w:rPr>
        <w:t xml:space="preserve">3. </w:t>
      </w:r>
      <w:r>
        <w:t>В течение ста восьмидесяти дней после дня вступления в силу настоящего Федерального закона иностранный инвестор или группа лиц обязаны представить в уполномоченный орган в порядке, установленном Правительством Российской Федерации, информацию о владении иностранным инвестором или группой лиц пятью и более процентами акций (долей), составляющих уставный капитал хозяйственного общества, имеющего стратегического значение, и приобретенных иностранным инвестором или группой лиц до дня вступления в силу настоящего Федерального закона</w:t>
      </w:r>
    </w:p>
    <w:p>
      <w:r>
        <w:rPr>
          <w:b/>
        </w:rPr>
        <w:t>Статья 17.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