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r>
        <w:rPr>
          <w:b/>
        </w:rPr>
        <w:t>Статья 1</w:t>
      </w:r>
    </w:p>
    <w:p>
      <w:r>
        <w:t>Внести в Закон Российской Федерации от 21 февраля 1992 года № 2395-I "О недрах" (в редакции Федерального закона от 3 марта 1995 года № 27-ФЗ) (Ведомости Съезда народных депутатов Российской Федерации и Верховного Совета Российской Федерации, 1992, № 16, ст. 834; Собрание законодательства Российской Федерации, 1995, № 10, ст. 823; 1999, № 7, ст. 879; 2000, № 2, ст. 141; 2001, № 21, ст. 2061; № 33, ст. 3429; 2002, № 22, ст. 2026; 2003, № 23, ст. 2174; 2004, № 35, ст. 3607; 2006, № 17, ст. 1778; № 44, ст. 4538; 2007, № 27, ст. 3213) следующие изменения</w:t>
      </w:r>
    </w:p>
    <w:p>
      <w:r>
        <w:t>статью 21 изложить в следующей редакции: "Статья 21. Участки недр федерального значения В целях обеспечения обороны страны и безопасности государства отдельные участки недр относятся к участкам недр федерального значения. Перечень участков недр федерального значения официально опубликовывается федеральным органом управления государственным фондом недр в порядке, установленном Правительством Российской Федерации, в официальном издании Российской Федерации. К участкам недр федерального значения относятся участки недр:</w:t>
      </w:r>
    </w:p>
    <w:p>
      <w:r>
        <w:t>содержащие месторождения и проявления урана, алмазов, особо чистого кварцевого сырья, редких земель иттриевой группы, никеля, кобальта, тантала, ниобия, бериллия, лития, металлов платиновой группы</w:t>
      </w:r>
    </w:p>
    <w:p>
      <w:r>
        <w:t>расположенные на территории субъекта Российской Федерации или территориях субъектов Российской Федерации и содержащие на основании сведений государственного баланса запасов полезных ископаемых начиная с 1 января 2006 года: извлекаемые запасы нефти от 70 миллионов тонн; запасы газа от 50 миллиардов кубических метров; запасы коренного золота от 50 тонн; запасы меди от 500 тысяч тонн</w:t>
      </w:r>
    </w:p>
    <w:p>
      <w:r>
        <w:t>внутренних морских вод, территориального моря, континентального шельфа Российской Федерации</w:t>
      </w:r>
    </w:p>
    <w:p>
      <w:r>
        <w:t>при пользовании которыми необходимо использование земельных участков из состава земель обороны, безопасности. Участки недр федерального значения, перечень которых официально опубликован в соответствии с частью второй настоящей статьи, сохраняют статус участков недр федерального значения независимо от изменения требований, установленных настоящей статьей. Если в процессе геологического изучения недр, осуществляемого, в том числе по совмещенной лицензии, пользователем недр, являющимся юридическим лицом с участием иностранных инвесторов или иностранным инвестором, открыто месторождение полезных ископаемых, по своим характеристикам отвечающее требованиям, установленным частью третьей настоящей статьи, Правительством Российской Федерации может быть принято решение об отказе в предоставлении права пользования участком недр для разведки и добычи полезных ископаемых на данном участке недр федерального значения такому лицу или в случае осуществления геологического изучения недр по совмещенной лицензии решение о прекращении права пользования участком недр для разведки и добычи полезных ископаемых на данном участке недр федерального значения при возникновении угрозы обороне страны и безопасности государства. Порядок принятия таких решений устанавливается Правительством Российской Федерации. Возмещение расходов на поиск и оценку открытого месторождения полезных ископаемых и суммы уплаченного в соответствии с условиями совмещенной лицензии разового платежа за пользование участком недр лицам, которым в соответствии с частью пятой настоящей статьи отказано в предоставлении права пользования участком недр для разведки и добычи полезных ископаемых на участке недр федерального значения, и выплата таким лицам вознаграждения осуществляются за счет средств федерального бюджета в порядке, установленном Правительством Российской Федерации. В настоящем Законе понятие "иностранный инвестор" используется в значении, указанном в статье 2 Федерального закона от 9 июля 1999 года № 160-ФЗ "Об иностранных инвестициях в Российской Федерации". В настоящем Законе иностранными инвесторами признаются также находящиеся под контролем иностранных инвесторов организации, в том числе созданные на территории Российской Федерации."</w:t>
      </w:r>
    </w:p>
    <w:p>
      <w:r>
        <w:t>дополнить статьей 22 следующего содержания: "Статья 22. Федеральный фонд резервных участков недр В целях обеспечения в перспективе потребностей Российской Федерации в стратегических и дефицитных видах полезных ископаемых из не предоставленных в пользование участков недр формируется федеральный фонд резервных участков недр. Участки недр, включенные в федеральный фонд резервных участков недр, не предоставляются в пользование до принятия решения об исключении их из федерального фонда резервных участков недр. Решения о включении участков недр в федеральный фонд резервных участков недр и об исключении из него участков недр принимаются Правительством Российской Федерации по представлению уполномоченного федерального органа исполнительной власти, если иное не установлено федеральными законами."</w:t>
      </w:r>
    </w:p>
    <w:p>
      <w:r>
        <w:t>в части первой статьи 3: а) пункт 6 изложить в следующей редакции: "6) официальное опубликование перечня участков недр федерального значения в официальном издании, определенном Правительством Российской Федерации, формирование федерального фонда резервных участков недр, установление перечней участков недр, право пользования которыми может быть предоставлено на условиях соглашений о разделе продукции;"; б) дополнить пунктом 61 следующего содержания: "61) формирование совместно с субъектами Российской Федерации региональных перечней полезных ископаемых, относимых к общераспространенным полезным ископаемым, и выделение участков недр местного значения;"</w:t>
      </w:r>
    </w:p>
    <w:p>
      <w:r>
        <w:t>пункт 7 статьи 4 изложить в следующей редакции: "7) распоряжение совместно с Российской Федерацией единым государственным фондом недр на своих территориях, формирование совместно с Российской Федерацией региональных перечней полезных ископаемых, относимых к общераспространенным полезным ископаемым, и выделение участков недр местного значения;"</w:t>
      </w:r>
    </w:p>
    <w:p>
      <w:r>
        <w:t>часть вторую статьи 6 изложить в следующей редакции: "Недра могут предоставляться в пользование одновременно для геологического изучения, разведки и добычи полезных ископаемых. При этом разведка и добыча полезных ископаемых, за исключением разведки и добычи полезных ископаемых на участке недр федерального значения, могут осуществляться как в процессе геологического изучения недр, так и после его завершения. Разведка и добыча полезных ископаемых на участке недр федерального значения могут осуществляться на основании решения Правительства Российской Федерации о возможности осуществления на этом участке недр разведки и добычи полезных ископаемых пользователем недр только после завершения геологического изучения недр на этом участке недр."</w:t>
      </w:r>
    </w:p>
    <w:p>
      <w:r>
        <w:t>статью 9 изложить в следующей редакции: "Статья 9. Пользователи недр Пользователями недр могут быть субъекты предпринимательской деятельности, в том числе участники простого товарищества, иностранные граждане, юридические лица, если иное не установлено федеральными законами. Пользователями недр на участках недр федерального значения, за исключением участков недр федерального значения континентального шельфа Российской Федерации и участков недр федерального значения, расположенных на территории Российской Федерации и простирающихся на ее континентальный шельф, могут быть юридические лица, созданные в соответствии с законодательством Российской Федерации, если Правительством Российской Федерации в соответствии с настоящим Законом не установлены дополнительные ограничения допуска к участию в конкурсах или аукционах на право пользования такими участками недр созданных в соответствии с законодательством Российской Федерации юридических лиц с участием иностранных инвесторов. Пользователями недр на участках недр федерального значения континентального шельфа Российской Федерации, а также на участках недр федерального значения, расположенных на территории Российской Федерации и простирающихся на ее континентальный шельф, могут быть юридические лица, которые созданы в соответствии с законодательством Российской Федерации, имеют опыт освоения участков недр континентального шельфа Российской Федерации не менее чем пять лет, в которых доля (вклад) Российской Федерации в уставных капиталах составляет более чем пятьдесят процентов и (или) в отношении которых Российская Федерация имеет право прямо или косвенно распоряжаться более чем пятьюдесятью процентами общего количества голосов, приходящихся на голосующие акции (доли), составляющие уставные капиталы таких юридических лиц. Пользователями недр на условиях соглашений о разделе продукции могут быть юридические лица и созданные на основе договоров о совместной деятельности (договоров простого товарищества) и не имеющие статуса юридического лица объединения юридических лиц при условии, что участники таких объединений несут солидарную ответственность по обязательствам, вытекающим из соглашений о разделе продукции. В случае, если федеральными законами установлено, что для осуществления отдельных видов деятельности, связанных с пользованием недрами, требуются разрешения (лицензии), пользователи недр должны иметь разрешения (лицензии) на осуществление соответствующих видов деятельности, связанных с пользованием недрами. Пользователями недр при ведении работ по добыче радиоактивных веществ и захоронению радиоактивных, токсичных и иных опасных отходов могут быть юридические лица, созданные в соответствии с законодательством Российской Федерации и имеющие выданные уполномоченным федеральным органом исполнительной власти разрешения (лицензии) на ведение работ по добыче и использованию радиоактивных веществ, по использованию токсичных и иных опасных отходов. Права и обязанности пользователя недр возникают с даты государственной регистрации лицензии на пользование участком недр, при предоставлении права пользования участком недр на условиях соглашения о разделе продукции - с даты вступления такого соглашения в силу."</w:t>
      </w:r>
    </w:p>
    <w:p>
      <w:r>
        <w:t>статью 101 изложить в следующей редакции: "Статья 101. Основания возникновения права пользования участками недр Основаниями возникновения права пользования участками недр являются:</w:t>
      </w:r>
    </w:p>
    <w:p>
      <w:r>
        <w:t>решение Правительства Российской Федерации, принятое: по результатам конкурса или аукциона, для разведки и добычи полезных ископаемых или для геологического изучения недр, разведки и добычи полезных ископаемых, осуществляемых по совмещенной лицензии, на участке недр федерального значения; при установлении факта открытия месторождения полезных ископаемых на участке недр федерального значения или на участке недр, который отнесен к участкам недр федерального значения в результате открытия месторождения полезных ископаемых пользователем недр, проводившим работы по геологическому изучению недр за счет собственных (в том числе привлеченных) средств для разведки и добычи полезных ископаемых открытого месторождения и в случае их наличия возместившим расходы государства на поиск и оценку полезных ископаемых на участке недр федерального значения в порядке, установленном Правительством Российской Федерации; для захоронения радиоактивных, токсичных и иных опасных отходов в глубоких горизонтах, обеспечивающих локализацию таких отходов</w:t>
      </w:r>
    </w:p>
    <w:p>
      <w:r>
        <w:t>решение федерального органа управления государственным фондом недр или его территориального органа, принятое в целях предоставления права краткосрочного (сроком до одного года) пользования участком недр для осуществления юридическим лицом (оператором) деятельности на участке недр, право пользования которым досрочно прекращено</w:t>
      </w:r>
    </w:p>
    <w:p>
      <w:r>
        <w:t>решение комиссии, которая создается федеральным органом управления государственным фондом недр и в состав которой включаются также представители органа исполнительной власти соответствующего субъекта Российской Федерации для рассмотрения заявок о предоставлении права пользования участками недр: в целях геологического изучения недр, за исключением недр на участках недр федерального значения; при установлении факта открытия месторождения полезных ископаемых на участке недр, за исключением участка недр федерального значения и участка недр, который отнесен к участкам недр федерального значения в результате открытия месторождения полезных ископаемых пользователем недр, проводившим работы по геологическому изучению недр за счет собственных (в том числе привлеченных) средств для разведки и добычи полезных ископаемых открытого месторождения и в случае их наличия возместившим расходы государства на поиск и оценку полезных ископаемых на участке недр, предоставленном в пользование для разведки и добычи полезных ископаемых, в порядке, установленном Правительством Российской Федерации; для добычи подземных вод, используемых для питьевого водоснабжения или технологического обеспечения водой объектов промышленности; (Абзац утратил силу - Федеральный закон от 30.11.2011 № 364-ФЗ) для строительства нефте- и газохранилищ в пластах горных пород и эксплуатации таких нефте- и газохранилищ, размещения отходов производства и потребления; для образования особо охраняемых геологических объектов</w:t>
      </w:r>
    </w:p>
    <w:p>
      <w:r>
        <w:t>решение конкурсной или аукционной комиссии о предоставлении права пользования участком недр для разведки и добычи полезных ископаемых или для геологического изучения недр, разведки и добычи полезных ископаемых, осуществляемых по совмещенной лицензии, за исключением участков недр федерального значения</w:t>
      </w:r>
    </w:p>
    <w:p>
      <w:r>
        <w:t>решение органа исполнительной власти субъекта Российской Федерации, согласованное с федеральным органом управления государственным фондом недр или его территориальным органом и принятое для сбора минералогических, палеонтологических и других геологических коллекционных материалов</w:t>
      </w:r>
    </w:p>
    <w:p>
      <w:r>
        <w:t>принятое в соответствии с законодательством субъекта Российской Федерации решение органа государственной власти субъекта Российской Федерации о предоставлении права пользования участком недр, содержащим месторождения общераспространенных полезных ископаемых, или участком недр местного значения (в том числе участком недр местного значения, используемым для строительства и эксплуатации подземных сооружений, не связанных с добычей полезных ископаемых)</w:t>
      </w:r>
    </w:p>
    <w:p>
      <w:r>
        <w:t>переход права пользования участками недр в соответствии с основаниями, установленными федеральными законами, регулирующими отношения недропользования</w:t>
      </w:r>
    </w:p>
    <w:p>
      <w:r>
        <w:t>вступившее в силу соглашение о разделе продукции, заключенное в соответствии с Федеральным законом "О соглашениях о разделе продукции"</w:t>
      </w:r>
    </w:p>
    <w:p>
      <w:r>
        <w:t>государственный контракт на выполнение работ по геологическому изучению недр (в том числе региональному), заключенный федеральным органом управления государственным фондом недр в соответствии с Федеральным законом от 21 июля 2005 года № 94-ФЗ "О размещении заказов на поставки товаров, выполнение работ, оказание услуг для государственных и муниципальных нужд"."</w:t>
      </w:r>
    </w:p>
    <w:p>
      <w:r>
        <w:t>статью 131 изложить в следующей редакции: "Статья 131. Конкурсы или аукционы на право пользования участками недр Принятие решений о проведении конкурсов или аукционов на право пользования участками недр, о составе и порядке работы конкурсных или аукционных комиссий и определение порядка и условий проведения таких конкурсов или аукционов относительно каждого участка недр или группы участков недр осуществляются:</w:t>
      </w:r>
    </w:p>
    <w:p>
      <w:r>
        <w:t>Правительством Российской Федерации относительно участков недр федерального значения</w:t>
      </w:r>
    </w:p>
    <w:p>
      <w:r>
        <w:t>органом государственной власти соответствующего субъекта Российской Федерации относительно участков недр, содержащих месторождения общераспространенных полезных ископаемых, или участков недр местного значения</w:t>
      </w:r>
    </w:p>
    <w:p>
      <w:r>
        <w:t>федеральным органом управления государственным фондом недр или его территориальными органами относительно участков недр, за исключением участков недр, указанных в пунктах 1 и 2 настоящей части. В интересах обеспечения обороны страны и безопасности государства Правительством Российской Федерации при определении порядка и условий проведения конкурсов или аукционов на право пользования участками недр федерального значения, за исключением участков недр федерального значения континентального шельфа Российской Федерации и участков недр федерального значения, расположенных на территории Российской Федерации и простирающихся на ее континентальный шельф, по представлению федерального органа исполнительной власти, осуществляющего функции по выработке и реализации государственной политики в области обороны, и (или) федерального органа исполнительной власти в области обеспечения безопасности могут устанавливаться ограничения допуска к участию в таких конкурсах или аукционах созданных в соответствии с законодательством Российской Федерации юридических лиц с участием иностранных инвесторов. Решение об утверждении результата конкурса или аукциона на право пользования участком недр принимается в срок, не превышающий 30 дней с даты проведения конкурса или аукциона, органами, указанными в части первой настоящей статьи. В состав конкурсных или аукционных комиссий, создаваемых федеральным органом управления государственным фондом недр или его территориальными органами, включаются также представители органа исполнительной власти соответствующего субъекта Российской Федерации. Основными критериями выявления победителя при проведении конкурса на право пользования участком недр являются научно-технический уровень программ геологического изучения недр и использования участков недр, полнота извлечения полезных ископаемых, вклад в социально-экономическое развитие территории, сроки реализации соответствующих программ, эффективность мероприятий по охране недр и окружающей среды, обеспечение обороны страны и безопасности государства. Основным критерием выявления победителя при проведении аукциона на право пользования участком недр является размер разового платежа за право пользования участком недр. В случае, если конкурс на право пользования участком недр признан не состоявшимся в связи с поступлением заявки только от одного участника, лицензия на пользование участком недр может быть выдана этому участнику на условиях такого конкурса. Объявления о предстоящих конкурсах на право пользования участками недр должны быть опубликованы в общероссийских и издаваемых на территориях соответствующих субъектов Российской Федерации средствах массовой информации не позднее чем за 90 дней, и объявления о предстоящих аукционах - не позднее чем за 45 дней до даты их проведения, считая с даты первого опубликования. Объявления о предстоящих конкурсах или аукционах относительно участков недр федерального значения должны содержать установленные в соответствии с частью второй настоящей статьи сведения об ограничении допуска к участию в таких конкурсах или аукционах. Выбор средств массовой информации для опубликования таких объявлений осуществляется органами, указанными в части первой настоящей статьи. Порядок и условия проведения конкурса или аукциона на право пользования участком недр для заключения соглашения о разделе продукции определяются в соответствии с законодательством Российской Федерации."</w:t>
      </w:r>
    </w:p>
    <w:p>
      <w:r>
        <w:t>статью 14 дополнить пунктом 5 следующего содержания: "5) заявитель не соответствует критериям, установленным условиями проведения конкурса или аукциона, для предоставления права пользования участком недр федерального значения."</w:t>
      </w:r>
    </w:p>
    <w:p>
      <w:r>
        <w:t>статью 16 изложить в следующей редакции: "Статья 16. Организационное обеспечение государственной системы лицензирования Организационное обеспечение государственной системы лицензирования возлагается на федеральный орган управления государственным фондом недр и его территориальные органы. Федеральный орган управления государственным фондом недр или его территориальные органы:</w:t>
      </w:r>
    </w:p>
    <w:p>
      <w:r>
        <w:t>осуществляют подготовку для представления в Правительство Российской Федерации предложений о проведении конкурсов или аукционов на право пользования участками недр федерального значения</w:t>
      </w:r>
    </w:p>
    <w:p>
      <w:r>
        <w:t>осуществляют подготовку перечня участков недр, предлагаемых для предоставления в пользование, утверждают такой перечень и условия предоставления участков недр, за исключением участков недр федерального значения и участков недр, распоряжение которыми отнесено к компетенции субъектов Российской Федерации</w:t>
      </w:r>
    </w:p>
    <w:p>
      <w:r>
        <w:t>обеспечивают функционирование государственной системы лицензирования, за исключением лицензирования пользования участками недр, распоряжение которыми отнесено к компетенции субъектов Российской Федерации</w:t>
      </w:r>
    </w:p>
    <w:p>
      <w:r>
        <w:t>осуществляют подготовку условий пользования участками недр для геологического изучения недр, разведки и добычи полезных ископаемых относительно каждого участка недр, за исключением участков недр, распоряжение которыми отнесено к компетенции субъектов Российской Федерации. Органы исполнительной власти субъектов Российской Федерации относительно участков недр, находящихся на их территориях:</w:t>
      </w:r>
    </w:p>
    <w:p>
      <w:r>
        <w:t>обеспечивают функционирование государственной системы лицензирования пользования участками недр, распоряжение которыми отнесено к компетенции субъектов Российской Федерации</w:t>
      </w:r>
    </w:p>
    <w:p>
      <w:r>
        <w:t>осуществляют подготовку условий пользования участками недр, распоряжение которыми отнесено к компетенции субъектов Российской Федерации</w:t>
      </w:r>
    </w:p>
    <w:p>
      <w:r>
        <w:t>вправе представлять в федеральный орган управления государственным фондом недр или его территориальные органы предложения о формировании программы лицензирования пользования участками недр, об условиях проведения конкурсов или аукционов на право пользования участками недр и условиях лицензий на пользование участками недр. Федеральные органы исполнительной власти участвуют в обеспечении функционирования государственной системы лицензирования в соответствии с их полномочиями, определяемыми Правительством Российской Федерации. Оформление, государственная регистрация и выдача лицензий на пользование участками недр осуществляются федеральным органом управления государственным фондом недр или его территориальными органами, относительно участков недр, распоряжение которыми относится к компетенции субъектов Российской Федерации, - уполномоченными органами исполнительной власти соответствующих субъектов Российской Федерации. Порядок оформления, государственной регистрации и выдачи лицензий на пользование участками недр, содержащими месторождения общераспространенных полезных ископаемых, или участками недр местного значения (в том числе участками недр местного значения, используемыми для строительства и эксплуатации подземных сооружений, не связанных с добычей полезных ископаемых) устанавливается органами государственной власти субъектов Российской Федерации. Порядок рассмотрения заявок на получение права пользования недрами для захоронения радиоактивных, токсичных и иных опасных отходов в глубоких горизонтах, обеспечивающих локализацию таких отходов, а также при установлении факта открытия месторождения полезных ископаемых на участке недр федерального значения или на участке недр, который отнесен к участкам недр федерального значения в результате открытия месторождения полезных ископаемых пользователем недр, проводившим работы по геологическому изучению недр за счет собственных средств для разведки и добычи полезных ископаемых открытого месторождения, устанавливается Правительством Российской Федерации. Порядок рассмотрения заявок на получение права пользования недрами для геологического изучения недр (за исключением недр на участках недр федерального значения), добычи подземных вод, используемых для питьевого водоснабжения или технологического обеспечения водой объектов промышленности, для строительства и эксплуатации подземных сооружений, не связанных с добычей полезных ископаемых, строительства нефте- и газохранилищ в пластах горных пород и эксплуатации таких нефте- и газохранилищ, размещения отходов производства и потребления, образования особо охраняемых геологических объектов, предоставления права краткосрочного (сроком до одного года) пользования участком недр, сбора минералогических, палеонтологических и других геологических коллекционных материалов, а также при установлении факта открытия месторождения полезных ископаемых на участке недр, за исключением участка недр федерального значения и участка недр, который отнесен к участкам недр федерального значения в результате открытия месторождения полезных ископаемых пользователем недр, проводившим работы по геологическому изучению недр за счет собственных средств для разведки и добычи полезных ископаемых открытого месторождения, устанавливается федеральным органом управления государственным фондом недр по согласованию с федеральным органом исполнительной власти, осуществляющим функции нормативно-правового регулирования в сфере экономического развития. Порядок лицензирования пользования участками недр устанавливается законодательством Российской Федерации."</w:t>
      </w:r>
    </w:p>
    <w:p>
      <w:r>
        <w:t>статью 171: а) дополнить частью девятой следующего содержания: "В случае, если настоящим Законом не установлено иное, запрещается переход права пользования участком недр федерального значения к созданному в соответствии с законодательством Российской Федерации юридическому лицу с участием иностранного инвестора или группы лиц, в которую входит иностранный инвестор, которые:</w:t>
      </w:r>
    </w:p>
    <w:p>
      <w:r>
        <w:t>имеют право прямо или косвенно распоряжаться (в том числе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десятью процентами общего количества голосов, приходящихся на голосующие акции (доли), составляющие уставный (складочный) капитал такого юридического лица</w:t>
      </w:r>
    </w:p>
    <w:p>
      <w:r>
        <w:t>имеют право на основании договора или по иному основанию определять решения, принимаемые таким юридическим лицом, в том числе условия осуществления им предпринимательской деятельности</w:t>
      </w:r>
    </w:p>
    <w:p>
      <w:r>
        <w:t>имеют право назначать единоличный исполнительный орган и (или) более чем десять процентов состава коллегиального исполнительного органа и (или) имеют безусловную возможность избирать более чем десять процентов состава совета директоров (наблюдательного совета) или иного коллегиального органа управления такого юридического лица."; б) дополнить частью десятой следующего содержания: "По решению Правительства Российской Федерации в исключительных случаях допускается переход права пользования участками недр федерального значения к субъектам предпринимательской деятельности, указанным в части девятой настоящей статьи."</w:t>
      </w:r>
    </w:p>
    <w:p>
      <w:r>
        <w:t>в статье 20: а) дополнить новой частью третьей следующего содержания: "Право пользования участком недр федерального значения для разведки и добычи полезных ископаемых, осуществляемых по совмещенной лицензии, досрочно прекращается органами, предоставившими такую лицензию, на основании решения Правительства Российской Федерации, принятого в соответствии с частью пятой статьи 21 настоящего Закона."; б) части третью и четвертую считать соответственно частями четвертой и пятой</w:t>
      </w:r>
    </w:p>
    <w:p>
      <w:r>
        <w:t>в статье 21: а) часть третью после слов "части второй" дополнить словами "и частью третьей"; б) часть шестую после слов "части второй" дополнить словами ", части третьей"</w:t>
      </w:r>
    </w:p>
    <w:p>
      <w:r>
        <w:t>часть вторую статьи 40 изложить в следующей редакции: "Минимальные (стартовые) размеры разовых платежей за пользование недрами устанавливаются в размере не менее чем десять процентов величины суммы налога на добычу полезных ископаемых в расчете на среднегодовую мощность добывающей организации. В случае проведения конкурса или аукциона на право пользования участком недр федерального значения, содержащим месторождение полезных ископаемых, открытое в процессе геологического изучения юридическим лицом с участием иностранных инвесторов или иностранным инвестором, в отношении которых Правительством Российской Федерации принято решение об отказе в предоставлении права пользования данным участком недр для разведки и добычи полезных ископаемых в соответствии с частью пятой статьи 21 настоящего Закона, минимальный (стартовый) размер разового платежа за пользование недрами устанавливается как сумма расходов этого лица на поиск и оценку такого месторождения полезных ископаемых. Методика расчета минимального (стартового) размера разового платежа за пользование недрами устанавливается федеральным органом управления государственным фондом недр."</w:t>
      </w:r>
    </w:p>
    <w:p>
      <w:r>
        <w:rPr>
          <w:b/>
        </w:rPr>
        <w:t>Статья 2</w:t>
      </w:r>
    </w:p>
    <w:p>
      <w:r>
        <w:t>Внести в Федеральный закон от 12 августа 1995 года № 144-ФЗ "Об оперативно-розыскной деятельности" (Собрание законодательства Российской Федерации, 1995, № 33, ст. 3349; 1999, № 2, ст. 233; 2000, № 1, ст. 8; 2001, № 13, ст. 1140; 2003, № 2, ст. 167; № 27, ст. 2700; 2005, № 49, ст. 5128; 2007, № 31, ст. 4008, 4011) следующие изменения</w:t>
      </w:r>
    </w:p>
    <w:p>
      <w:r>
        <w:t>дополнить статьей 81 следующего содержания: "Статья 81. Особенности проведения оперативными подразделениями органов федеральной службы безопасности оперативно-розыскных мероприятий в сфере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В целях определения факта установления иностранным инвестором или группой лиц, в которую входит иностранный инвестор, контроля над хозяйственным обществом, имеющим стратегическое значение для обеспечения обороны страны и безопасности государства, а также факта наличия между иностранным инвестором и третьими лицами соглашения и (или) их согласованных действий, направленных на установление такого контроля, оперативные подразделения органов федеральной службы безопасности вправе проводить предусмотренные статьей 6 настоящего Федерального закона оперативно-розыскные мероприятия. Результаты оперативно-розыскной деятельности оперативных подразделений органов федеральной службы безопасности могут использоваться в доказывании по указанным в статье 15 Федерального закона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судебным искам."</w:t>
      </w:r>
    </w:p>
    <w:p>
      <w:r>
        <w:t>часть вторую статьи 11 дополнить словами ", и в иных случаях, установленных настоящим Федеральным законом"</w:t>
      </w:r>
    </w:p>
    <w:p>
      <w:r>
        <w:rPr>
          <w:b/>
        </w:rPr>
        <w:t>Статья 3</w:t>
      </w:r>
    </w:p>
    <w:p>
      <w:r>
        <w:t>Внести в Федеральный закон от 30 ноября 1995 года № 187-ФЗ "О континентальном шельфе Российской Федерации" (Собрание законодательства Российской Федерации, 1995, № 49, ст. 4694; 1999, № 7, ст. 879; 2003, № 27, ст. 2700; 2004, № 35, ст. 3607; 2006, № 45, ст. 4640) следующие изменения</w:t>
      </w:r>
    </w:p>
    <w:p>
      <w:r>
        <w:t>в статье 7: а) часть первую изложить в следующей редакции: "Участки континентального шельфа (далее - участки) могут предоставляться лицам, соответствующим требованиям, предусмотренным частью третьей статьи 9 Закона Российской Федерации от 21 февраля 1992 года № 2395-I "О недрах" (далее - Закон Российской Федерации "О недрах")."; б) часть вторую изложить в следующей редакции: "Участки предоставляются в пользование для: регионального геологического изучения континентального шельфа в целях оценки перспектив рудоносности и нефтегазоносности крупных регионов континентального шельфа; одновременных поиска, разведки и разработки минеральных ресурсов."; в) части четвертую и пятую признать утратившими силу; г) часть шестую изложить в следующей редакции: "Порядок предоставления в пользование участков и пользования участками регламентируется федеральными законами, применимыми к континентальному шельфу и осуществлению деятельности на нем."; д) дополнить частью седьмой следующего содержания: "Пользователям недр, которые соответствуют требованиям, предусмотренным частью третьей статьи 9 Закона Российской Федерации "О недрах", и осуществляют геологическое изучение участков в рамках соответствующих федеральных целевых программ, могут предоставляться субсидии из федерального бюджета на осуществление работ по геологическому изучению участков."</w:t>
      </w:r>
    </w:p>
    <w:p>
      <w:r>
        <w:t>в статье 8: а) часть четвертую признать утратившей силу; б) часть десятую признать утратившей силу</w:t>
      </w:r>
    </w:p>
    <w:p>
      <w:r>
        <w:rPr>
          <w:b/>
        </w:rPr>
        <w:t>Статья 4</w:t>
      </w:r>
    </w:p>
    <w:p>
      <w:r>
        <w:t>Абзац второй пункта 5 статьи 843 Федерального закона от 26 декабря 1995 года № 208-ФЗ "Об акционерных обществах" (Собрание законодательства Российской Федерации, 1996, № 1, ст. 1; 2006, № 2, ст. 172; 2007, № 31, ст. 4016) изложить в следующей редакции: "В случае, если общее количество акций, в отношении которых поданы заявления об их продаже, превышает количество акций, которые намерено приобрести лицо, направившее добровольное предложение, или если количество акций, в отношении которых поданы заявления об их продаже, превышает количество акций, которые в соответствии с требованиями Федерального закона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вправе приобрести лицо, направившее добровольное или обязательное предложение, акции приобретаются у акционеров в количестве, пропорциональном указанному в заявлениях количеству акций, при условии, что иное не предусмотрено добровольным предложением или заявлением о продаже акций.".</w:t>
      </w:r>
    </w:p>
    <w:p>
      <w:r>
        <w:rPr>
          <w:b/>
        </w:rPr>
        <w:t>Статья 5</w:t>
      </w:r>
    </w:p>
    <w:p>
      <w:r>
        <w:t>Внести в Федеральный закон от 8 февраля 1998 года № 14-ФЗ "Об обществах с ограниченной ответственностью" (Собрание законодательства Российской Федерации, 1998, № 7, ст. 785) следующие изменения</w:t>
      </w:r>
    </w:p>
    <w:p>
      <w:r>
        <w:t>статью 1 дополнить пунктом 3 следующего содержания: "3. Отношения, связанные с совершением иностранными инвесторами или группой лиц, в которую входит иностранный инвестор, сделок с долями, составляющими уставный капитал общества с ограниченной ответственностью, имеющего стратегическое значение для обеспечения обороны страны и безопасности государства, и установлением контроля иностранных инвесторов или группы лиц, в которую входит иностранный инвестор, над такими обществами, регулируются в соответствии с положениями Федерального закона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r>
        <w:t>статью 24 дополнить частью четвертой следующего содержания: "Распределение доли, принадлежащей обществу, имеющему стратегическое значение для обеспечения обороны страны и безопасности государства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между его участниками, продажа этой доли участникам такого общества и третьим лицам, погашение этой доли, если в результате данных действий иностранный инвестор или группа лиц, в которую входит иностранный инвестор, может установить или установили контроль над таким обществом, осуществляются в порядке, предусмотренном указанным Федеральным законом."</w:t>
      </w:r>
    </w:p>
    <w:p>
      <w:r>
        <w:rPr>
          <w:b/>
        </w:rPr>
        <w:t>Статья 6</w:t>
      </w:r>
    </w:p>
    <w:p>
      <w:r>
        <w:t>Статью 6 Федерального закона от 9 июля 1999 года № 160-ФЗ "Об иностранных инвестициях в Российской Федерации" (Собрание законодательства Российской Федерации, 1999, № 28, ст. 3493) дополнить частью четвертой следующего содержания: "Сделки, которые совершаются иностранными государствами, международными организациями или находящимися под их контролем организациями и в результате которых приобретается право прямо или косвенно распоряжаться более чем 25 процентами общего количества голосов, приходящихся на голосующие акции (доли), составляющие уставный капитал российского хозяйственного общества, или иная возможность блокировать решения органов управления такого хозяйственного общества, подлежат предварительному согласованию в порядке, предусмотренном статьями 9 - 12 Федерального закона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r>
        <w:rPr>
          <w:b/>
        </w:rPr>
        <w:t>Статья 7</w:t>
      </w:r>
    </w:p>
    <w:p>
      <w:r>
        <w:t>Часть 2 статьи 28.3 Кодекса Российской Федерации об административных правонарушениях (Собрание законодательства Российской Федерации, 2002, № 1, ст. 1; № 44, ст. 4295; 2003, № 27, ст. 2700, 2708, 2717; № 46, ст. 4434; № 50, ст. 4847, 4855; 2004, № 31, ст. 3229; № 34, ст. 3529, 3533; 2005, № 1, ст. 9, 13; № 10, ст. 763; № 13, ст. 1077; № 19, ст. 1752; № 27, ст. 2719, 2721; № 30, ст. 3104, 3131; 2006, № 1, ст. 10; № 10, ст. 1067; № 12, ст. 1234; № 17, ст. 1776; № 18, ст. 1907; № 19, ст. 2066; № 23, ст. 2380; № 31, ст. 3420, 3438, 3452; № 45, ст. 4641; № 50, ст. 5279; № 52, ст. 5498; 2007, № 1, ст. 21, 29; № 30, ст. 3755; № 31, ст. 4007; № 41, ст. 4845; № 43, ст. 5084) дополнить пунктом 88 следующего содержания: "88) должностные лица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 об административных правонарушениях, предусмотренных статьями 19.6 и 19.7 настоящего Кодекса.".</w:t>
      </w:r>
    </w:p>
    <w:p>
      <w:r>
        <w:rPr>
          <w:b/>
        </w:rPr>
        <w:t>Статья 8</w:t>
      </w:r>
    </w:p>
    <w:p>
      <w:r>
        <w:t>(Утратила силу - Федеральный закон от 28.06.2014 № 186-ФЗ)</w:t>
      </w:r>
    </w:p>
    <w:p>
      <w:r>
        <w:rPr>
          <w:b/>
        </w:rPr>
        <w:t>Статья 9</w:t>
      </w:r>
    </w:p>
    <w:p>
      <w:r>
        <w:t>Статью 21 Федерального закона от 7 июля 2003 года № 126-ФЗ "О связи" (Собрание законодательства Российской Федерации, 2003, № 28, ст. 2895; 2004, № 35, ст. 3607; 2006, № 31, ст. 3431) дополнить пунктом 4 следующего содержания: "4. Для целей применения Федерального закона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хозяйствующим субъектом, занимающим доминирующее положение на рынке услуг подвижной радиотелефонной связи, является оператор связи, установленная антимонопольным органом доля которого на этом рынке в географических границах Российской Федерации превышает двадцать пять процентов.".</w:t>
      </w:r>
    </w:p>
    <w:p>
      <w:r>
        <w:rPr>
          <w:b/>
        </w:rPr>
        <w:t>Статья 10</w:t>
      </w:r>
    </w:p>
    <w:p>
      <w:r>
        <w:t>Внести в Федеральный закон от 26 июля 2006 года № 135-ФЗ "О защите конкуренции" (Собрание законодательства Российской Федерации, 2006, № 31, ст. 3434) следующие изменения</w:t>
      </w:r>
    </w:p>
    <w:p>
      <w:r>
        <w:t>пункт 8 части 1 статьи 23 изложить в следующей редакции: "8) ведет реестр хозяйствующих субъектов, имеющих долю на рынке определенного товара в размере более чем тридцать пять процентов или занимающих доминирующее положение на рынке определенного товара, если в отношении такого рынка другими федеральными законами в целях их применения установлены случаи признания доминирующим положения хозяйствующих субъектов (далее - реестр). Порядок формирования и ведения реестра устанавливается Правительством Российской Федерации;"</w:t>
      </w:r>
    </w:p>
    <w:p>
      <w:r>
        <w:t>в пункте 1 части 1 статьи 27 слова "хозяйствующих субъектов, имеющих долю на рынке определенного товара более чем тридцать пять процентов (далее - реестр)" исключить</w:t>
      </w:r>
    </w:p>
    <w:p>
      <w:r>
        <w:rPr>
          <w:b/>
        </w:rPr>
        <w:t>Статья 11</w:t>
      </w:r>
    </w:p>
    <w:p>
      <w:r>
        <w:t>Признать утратившими силу</w:t>
      </w:r>
    </w:p>
    <w:p>
      <w:r>
        <w:t>статью 12 Федерального закона от 8 января 1998 года № 10-ФЗ "О государственном регулировании развития авиации" (Собрание законодательства Российской Федерации, 1998, № 2, ст. 226)</w:t>
      </w:r>
    </w:p>
    <w:p>
      <w:r>
        <w:t>Федеральный закон от 25 октября 2006 года № 168-ФЗ "О внесении изменения в статью 12 Федерального закона "О государственном регулировании развития авиации" (Собрание законодательства Российской Федерации, 2006, № 44, ст. 4533)</w:t>
      </w:r>
    </w:p>
    <w:p>
      <w:r>
        <w:rPr>
          <w:b/>
        </w:rPr>
        <w:t>Статья 12</w:t>
      </w:r>
    </w:p>
    <w:p>
      <w:r>
        <w:rPr>
          <w:b/>
        </w:rPr>
        <w:t xml:space="preserve">1. </w:t>
      </w:r>
      <w:r>
        <w:t>Настоящий Федеральный закон вступает в силу со дня его официального опубликования</w:t>
      </w:r>
    </w:p>
    <w:p>
      <w:r>
        <w:rPr>
          <w:b/>
        </w:rPr>
        <w:t xml:space="preserve">2. </w:t>
      </w:r>
      <w:r>
        <w:t>Положения частей пятой и шестой статьи 21 Закона Российской Федерации от 21 февраля 1992 года № 2395-I "О недрах" (в редакции настоящего Федерального закона) применяются в случаях открытия месторождений полезных ископаемых после дня вступления в силу настоящего Федерального закона и не применяются в отношении участков недр, которые расположены в Балтийском море, а также участков недр, которые предоставлены в пользование в целях осуществления геологического изучения недр, разведки и добычи полезных ископаемых, осуществляемых по совмещенной лицензии, и на которых пользователь недр завершил геологическое изучение недр и приступил в установленном порядке к разведке и добыче полезных ископаемых до дня вступления в силу настоящего Федерального закона. (В редакции Федерального закона от 02.05.2015 № 121-ФЗ)</w:t>
      </w:r>
    </w:p>
    <w:p>
      <w:r>
        <w:rPr>
          <w:b/>
        </w:rPr>
        <w:t xml:space="preserve">3. </w:t>
      </w:r>
      <w:r>
        <w:t>Положения частей второй и третьей статьи 9 Закона Российской Федерации от 21 февраля 1992 года № 2395-I "О недрах" (в редакции настоящего Федерального закона) не применяются, если пользование участком недр федерального значения осуществляется лицом, которому право пользования данным участком недр было предоставлено до дня вступления в силу настоящего Федерального закона</w:t>
      </w:r>
    </w:p>
    <w:p>
      <w:r>
        <w:rPr>
          <w:b/>
        </w:rPr>
        <w:t xml:space="preserve">31. </w:t>
      </w:r>
      <w:r>
        <w:t>Положения части третьей статьи 9 Закона Российской Федерации от 21 февраля 1992 года № 2395-I "О недрах" (в редакции настоящего Федерального закона) не применяются в отношении участка недр, право пользования которым предоставляется в целях разведки и добычи полезных ископаемых месторождения, открытого в результате проведения работ по геологическому изучению недр на участке недр федерального значения, расположенном в Балтийском море, если право пользования участком недр в целях геологического изучения недр было предоставлено до дня вступления в силу настоящего Федерального закона. (Часть введена - Федеральный закон от 02.05.2015 № 121-ФЗ)</w:t>
      </w:r>
    </w:p>
    <w:p>
      <w:r>
        <w:rPr>
          <w:b/>
        </w:rPr>
        <w:t xml:space="preserve">4. </w:t>
      </w:r>
      <w:r>
        <w:t>Порядок формирования федерального фонда резервных участков недр устанавливается Правительством Российской Федерации по истечении ста восьмидесяти дней после дня вступления в силу настоящего Федерального закона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