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Евразийским экономическим сообществом об условиях пребывания Межпарламентской Ассамблеи Евразийского экономического сообщества на территории Российской Федерации</w:t>
      </w:r>
    </w:p>
    <w:p>
      <w:r>
        <w:rPr>
          <w:b/>
        </w:rPr>
        <w:t>Статья None. Федеральный закон   от 16.05.2008 № 71-ФЗ</w:t>
      </w:r>
    </w:p>
    <w:p>
      <w:r>
        <w:t>О ратификации Соглашения между Правительством Российской Федерации и Евразийским экономическим сообществом об условиях пребывания Межпарламентской Ассамблеи Евразийского экономического сообщества на территории Российской Федерации РОССИЙСКАЯ ФЕДЕРАЦИЯ ФЕДЕРАЛЬНЫЙ ЗАКОН О ратификации Соглашения между Правительством Российской Федерации и Евразийским экономическим сообществом об условиях пребывания Межпарламентской Ассамблеи Евразийского экономического сообщества на территории Российской Федерации Принят Государственной Думой 25 апреля 2008 года Одобрен Советом Федерации 6 мая 2008 года Ратифицировать Соглашение между Правительством Российской Федерации и Евразийским экономическим сообществом об условиях пребывания Межпарламентской Ассамблеи Евразийского экономического сообщества на территории Российской Федерации, подписанное в городе Москве 6 июня 2007 года. Президент Российской Федерации Д.Медведев Москва, Кремль 16 мая 2008 года № 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