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103 и 117 Уголовно-процессуального кодекса Российской Федерации, статьи 119 и 227 Арбитражного процессуального кодекса Российской Федерации и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4921) следующие изменения</w:t>
      </w:r>
    </w:p>
    <w:p>
      <w:r>
        <w:t>в части четвертой статьи 103 слова "до ста минимальных размеров оплаты труда" заменить словами "до десяти тысяч рублей"</w:t>
      </w:r>
    </w:p>
    <w:p>
      <w:r>
        <w:t>в статье 117 слова "до двадцати пяти минимальных размеров оплаты труда" заменить словами "до двух тысяч пятисот рублей"</w:t>
      </w:r>
    </w:p>
    <w:p>
      <w:r>
        <w:rPr>
          <w:b/>
        </w:rPr>
        <w:t>Статья 2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3012) следующие изменения</w:t>
      </w:r>
    </w:p>
    <w:p>
      <w:r>
        <w:t>в части 1 статьи 119 слова "двадцать пять установленных федеральным законом минимальных размеров оплаты труда, на должностных лиц - пятьдесят установленных федеральным законом минимальных размеров оплаты труда, на организации - тысячу установленных федеральным законом минимальных размеров оплаты труда" заменить словами "две тысячи пятьсот рублей, на должностных лиц - пять тысяч рублей, на организации - сто тысяч рублей"</w:t>
      </w:r>
    </w:p>
    <w:p>
      <w:r>
        <w:t>пункт 3 статьи 227 изложить в следующей редакции: "3) по искам к юридическим лицам на сумму до двадцати тысяч рублей, по искам к индивидуальным предпринимателям на сумму до двух тысяч рублей;"</w:t>
      </w:r>
    </w:p>
    <w:p>
      <w:r>
        <w:rPr>
          <w:b/>
        </w:rPr>
        <w:t>Статья 3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2007, № 31, ст. 4011; № 41, ст. 4845) следующие изменения</w:t>
      </w:r>
    </w:p>
    <w:p>
      <w:r>
        <w:t>в части третьей статьи 57 слова "на должностных лиц в размере до десяти установленных федеральным законом минимальных размеров оплаты труда, на граждан - до пяти установленных федеральным законом минимальных размеров оплаты труда" заменить словами "на должностных лиц в размере до одной тысячи рублей, на граждан - до пятисот рублей"</w:t>
      </w:r>
    </w:p>
    <w:p>
      <w:r>
        <w:t>в части второй статьи 140 слова "до десяти установленных федеральным законом минимальных размеров оплаты труда" заменить словами "до одной тысячи рублей"</w:t>
      </w:r>
    </w:p>
    <w:p>
      <w:r>
        <w:t>в части третьей статьи 159 слова "до десяти установленных федеральным законом минимальных размеров оплаты труда" заменить словами "до одной тысячи рублей"</w:t>
      </w:r>
    </w:p>
    <w:p>
      <w:r>
        <w:t>в абзаце втором части четвертой статьи 162 слова "до десяти установленных федеральным законом минимальных размеров оплаты труда" заменить словами "до одной тысячи рублей"</w:t>
      </w:r>
    </w:p>
    <w:p>
      <w:r>
        <w:t>в части второй статьи 168 слова "до десяти установленных федеральным законом минимальных размеров оплаты труда" заменить словами "до одной тысячи рублей"</w:t>
      </w:r>
    </w:p>
    <w:p>
      <w:r>
        <w:t>в части второй статьи 226 слова "до десяти установленных федеральным законом минимальных размеров оплаты труда" заменить словами "до одной тысячи рублей"</w:t>
      </w:r>
    </w:p>
    <w:p>
      <w:r>
        <w:t>(Утратил силу - Федеральный закон от 08.03.2015 № 23-ФЗ) 8) (Утратил силу - Федеральный закон от 08.03.2015 № 23-ФЗ) 9) в статье 431 слова "до двадцати пяти установленных федеральным законом минимальных размеров оплаты труда" заменить словами "до двух тысяч пятисот рублей"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