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об урегулировании задолженности Республики Таджикистан перед Российской Федерацией по государственным кредитам и Дополнения к Соглашению между Правительством Российской Федерации и Правительством Республики Таджикистан об урегулировании задолженности Республики Таджикистан перед Российской Федерацией по государственным кредитам от 9 декабря 2002 года о досрочном погашении задолженности Республики Таджикистан перед Российской Федерацией путем передачи в собственность Российской Федерации оптико-электронного узла "Нурек", находящегося в государственной собственности Республики Таджикистан, и инвестирования оставшейся части задолженности в строительство Сангтудинской ГЭС-1 на территории Республики Таджикистан</w:t>
      </w:r>
    </w:p>
    <w:p>
      <w:r>
        <w:rPr>
          <w:b/>
        </w:rPr>
        <w:t>Статья None. Федеральный закон   от 14.07.2008 № 115-ФЗ</w:t>
      </w:r>
    </w:p>
    <w:p>
      <w:r>
        <w:t>О ратификации Соглашения между Правительством Российской Федерации и Правительством Республики Таджикистан об урегулировании задолженности Республики Таджикистан перед Российской Федерацией по государственным кредитам и Дополнения к Соглашению между Правительством Российской Федерации и Правительством Республики Таджикистан об урегулировании задолженности Республики Таджикистан перед Российской Федерацией по государственным кредитам от 9 декабря 2002 года о досрочном погашении задолженности Республики Таджикистан перед Российской Федерацией путем передачи в собственность Российской Федерации оптико-электронного узла "Нурек", находящегося в государственной собственности Республики Таджикистан, и инвестирования оставшейся части задолженности в строительство Сангтудинской ГЭС-1 на территории Республики Таджикистан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об урегулировании задолженности Республики Таджикистан перед Российской Федерацией по государственным кредитам и Дополнения к Соглашению между Правительством Российской Федерации и Правительством Республики Таджикистан об урегулировании задолженности Республики Таджикистан перед Российской Федерацией по государственным кредитам от 9 декабря 2002 года о досрочном погашении задолженности Республики Таджикистан перед Российской Федерацией путем передачи в собственность Российской Федерации оптико-электронного узла "Нурек", находящегося в государственной собственности Республики Таджикистан, и инвестирования оставшейся части задолженности в строительство Сангтудинской ГЭС-1 на территории Республики Таджикистан Принят Государственной Думой 25 июня 2008 года Одобрен Советом Федерации 4 июля 2008 года Ратифицировать Соглашение между Правительством Российской Федерации и Правительством Республики Таджикистан об урегулировании задолженности Республики Таджикистан перед Российской Федерацией по государственным кредитам, подписанное в городе Москве 9 декабря 2002 года, и Дополнение к Соглашению между Правительством Российской Федерации и Правительством Республики Таджикистан об урегулировании задолженности Республики Таджикистан перед Российской Федерацией по государственным кредитам от 9 декабря 2002 года о досрочном погашении задолженности Республики Таджикистан перед Российской Федерацией путем передачи в собственность Российской Федерации оптико-электронного узла "Нурек", находящегося в государственной собственности Республики Таджикистан, и инвестирования оставшейся части задолженности в строительство Сангтудинской ГЭС-1 на территории Республики Таджикистан, подписанное в городе Душанбе 16 октября 2004 года. Президент Российской Федерации Д.Медведев Москва, Кремль 14 июля 2008 года № 115-ФЗ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