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p>
    <w:p>
      <w:r>
        <w:rPr>
          <w:b/>
        </w:rPr>
        <w:t>Статья 1</w:t>
      </w:r>
    </w:p>
    <w:p>
      <w:r>
        <w:t>(Статья утратила силу - Федеральный закон от 07.02.2011 № 3-ФЗ)</w:t>
      </w:r>
    </w:p>
    <w:p>
      <w:r>
        <w:rPr>
          <w:b/>
        </w:rPr>
        <w:t>Статья 2</w:t>
      </w:r>
    </w:p>
    <w:p>
      <w:r>
        <w:t>(Статья утратила силу - Федеральный закон от 12.12.2023 № 565-ФЗ)</w:t>
      </w:r>
    </w:p>
    <w:p>
      <w:r>
        <w:rPr>
          <w:b/>
        </w:rPr>
        <w:t>Статья 3</w:t>
      </w:r>
    </w:p>
    <w:p>
      <w:r>
        <w:t>В части десятой статьи 24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1995, № 48, ст. 4561; 2004, № 35, ст. 3607)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4</w:t>
      </w:r>
    </w:p>
    <w:p>
      <w:r>
        <w:t>(Статья утратила силу - Федеральный закон от 29.11.2010 № 326-ФЗ)</w:t>
      </w:r>
    </w:p>
    <w:p>
      <w:r>
        <w:rPr>
          <w:b/>
        </w:rPr>
        <w:t>Статья 5</w:t>
      </w:r>
    </w:p>
    <w:p>
      <w:r>
        <w:t>(Статья утратила силу - Федеральный закон от 18.07.2011 № 242-ФЗ)</w:t>
      </w:r>
    </w:p>
    <w:p>
      <w:r>
        <w:rPr>
          <w:b/>
        </w:rPr>
        <w:t>Статья 6</w:t>
      </w:r>
    </w:p>
    <w:p>
      <w:r>
        <w:t>В статье 32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7</w:t>
      </w:r>
    </w:p>
    <w:p>
      <w:r>
        <w:t>(Статья утратила силу - Федеральный закон от 29.12.2012 № 273-ФЗ)</w:t>
      </w:r>
    </w:p>
    <w:p>
      <w:r>
        <w:rPr>
          <w:b/>
        </w:rPr>
        <w:t>Статья 8</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1999, № 26, ст. 3172; 2004, № 35, ст. 3607; 2006, № 1, ст. 10; 2007, № 1, ст. 21) следующие изменения</w:t>
      </w:r>
    </w:p>
    <w:p>
      <w:r>
        <w:t>в части второй статьи 12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восемнадцатом статьи 37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первой статьи 39: а) в абзаце пятом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абзаце шестом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второй статьи 52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w:t>
      </w:r>
    </w:p>
    <w:p>
      <w:r>
        <w:t>В части второй статьи 12 Закона Российской Федерации от 14 января 1993 года № 4292-I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 7, ст. 245; Собрание законодательства Российской Федерации, 2004, № 35, ст. 3607) слова "Правительством Российской Федерации" заменить словами "уполномоченным федеральным органом исполнительной власти".</w:t>
      </w:r>
    </w:p>
    <w:p>
      <w:r>
        <w:rPr>
          <w:b/>
        </w:rPr>
        <w:t>Статья 10</w:t>
      </w:r>
    </w:p>
    <w:p>
      <w:r>
        <w:t>Внести в Федеральный закон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2003, № 27, ст. 2700; 2004, № 35, ст. 3607; 2006, № 31, ст. 3420; 2007, № 1, ст. 29) следующие изменения</w:t>
      </w:r>
    </w:p>
    <w:p>
      <w:r>
        <w:t>в абзаце седьмом пункта 7 статьи 4 слова "Правительством Российской Федерации" заменить словами "уполномоченным федеральным органом исполнительной власти"</w:t>
      </w:r>
    </w:p>
    <w:p>
      <w:r>
        <w:t>в пункте 1 статьи 8: а) в подпункте 6 слова "Правительством Российской Федерации" заменить словами "уполномоченным федеральным органом исполнительной власти"; б) (Подпункт утратил силу - Федеральный закон от 12.11.2012 № 186-ФЗ) 3) в абзаце третьем пункта 3 статьи 12 слова "Правительством Российской Федерации" заменить словами "уполномоченным федеральным органом исполнительной власти"</w:t>
      </w:r>
    </w:p>
    <w:p>
      <w:r>
        <w:rPr>
          <w:b/>
        </w:rPr>
        <w:t>Статья 11</w:t>
      </w:r>
    </w:p>
    <w:p>
      <w:r>
        <w:t>Внести в Закон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2004, № 35, ст. 3607; 2006, № 31, ст. 3420) следующие изменения</w:t>
      </w:r>
    </w:p>
    <w:p>
      <w:r>
        <w:t>в абзаце третьем пункта 4 статьи 3 слова "Правительством Российской Федерации" заменить словами "уполномоченным федеральным органом исполнительной власти"</w:t>
      </w:r>
    </w:p>
    <w:p>
      <w:r>
        <w:t>в абзаце втором пункта 3 статьи 5 слова "Правительством Российской Федерации" заменить словами "уполномоченным федеральным органом исполнительной власти"</w:t>
      </w:r>
    </w:p>
    <w:p>
      <w:r>
        <w:t>в подпункте 2 пункта 1 статьи 6 слова "Правительством Российской Федерации" заменить словами "уполномоченным федеральным органом исполнительной власти"</w:t>
      </w:r>
    </w:p>
    <w:p>
      <w:r>
        <w:rPr>
          <w:b/>
        </w:rPr>
        <w:t>Статья 12</w:t>
      </w:r>
    </w:p>
    <w:p>
      <w:r>
        <w:t>(Статья утратила силу - Федеральный закон от 28.12.2017 № 435-ФЗ)</w:t>
      </w:r>
    </w:p>
    <w:p>
      <w:r>
        <w:rPr>
          <w:b/>
        </w:rPr>
        <w:t>Статья 13</w:t>
      </w:r>
    </w:p>
    <w:p>
      <w:r>
        <w:t>(Статья утратила силу - Федеральный закон от 20.07.2012 № 125-ФЗ)</w:t>
      </w:r>
    </w:p>
    <w:p>
      <w:r>
        <w:rPr>
          <w:b/>
        </w:rPr>
        <w:t>Статья 14</w:t>
      </w:r>
    </w:p>
    <w:p>
      <w:r>
        <w:t>В абзаце третьем пункта 3 статьи 11 Закона Российской Федерации от 7 июля 1993 года № 5340-I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 33, ст. 1309; Собрание законодательства Российской Федерации, 2002, № 12, ст. 1093; 2003, № 50, ст. 4855; 2008, № 18, ст. 1939) слова "Правительством Российской Федерации" заменить словами "уполномоченным федеральным органом исполнительной власти".</w:t>
      </w:r>
    </w:p>
    <w:p>
      <w:r>
        <w:rPr>
          <w:b/>
        </w:rPr>
        <w:t>Статья 15</w:t>
      </w:r>
    </w:p>
    <w:p>
      <w:r>
        <w:t>(Статья утратила силу - Федеральный закон от 21.11.2011 № 323-ФЗ)</w:t>
      </w:r>
    </w:p>
    <w:p>
      <w:r>
        <w:rPr>
          <w:b/>
        </w:rPr>
        <w:t>Статья 16</w:t>
      </w:r>
    </w:p>
    <w:p>
      <w:r>
        <w:t>Пункт 4 статьи 426 части первой Гражданского кодекса Российской Федерации (Собрание законодательства Российской Федерации, 1994, № 32, ст. 3301) изложить в следующей редакции: "4.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
        <w:rPr>
          <w:b/>
        </w:rPr>
        <w:t>Статья 17</w:t>
      </w:r>
    </w:p>
    <w:p>
      <w:r>
        <w:t>Внести в Федеральный закон от 29 декабря 1994 года № 77-ФЗ "Об обязательном экземпляре документов" (Собрание законодательства Российской Федерации, 1995, № 1, ст. 1; 2002, № 7, ст. 630; 2008, № 13, ст. 1184) следующие изменения</w:t>
      </w:r>
    </w:p>
    <w:p>
      <w:r>
        <w:t>в пункте 2 статьи 141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17: а) в абзаце третьем пункта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абзаце третьем пункта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в) в абзаце третьем пункта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18</w:t>
      </w:r>
    </w:p>
    <w:p>
      <w:r>
        <w:t>В части второй статьи 26 Федерального закона от 29 декабря 1994 года № 78-ФЗ "О библиотечном деле" (Собрание законодательства Российской Федерации, 1995, № 1, ст.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19</w:t>
      </w:r>
    </w:p>
    <w:p>
      <w:r>
        <w:t>Внести в Федеральный закон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2006, № 52, ст. 5498; 2007, № 1, ст. 21) следующие изменения</w:t>
      </w:r>
    </w:p>
    <w:p>
      <w:r>
        <w:t>в пункте 3 статьи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наименование главы II после слов "Правительства Российской Федерации," дополнить словами "федеральных органов исполнительной власти,"</w:t>
      </w:r>
    </w:p>
    <w:p>
      <w:r>
        <w:t>статью 4 изложить в следующей редакции: "Статья 4. Полномочия Правительства Российской Федерации Правительство Российской Федерации: обеспечивает проведение единой государственной политики в сфере санаторно-курортного лечения и отдыха; устанавливает границы и режим округов санитарной (горно-санитарной) охраны курортов, имеющих федеральное значение; устанавливает таможенные, инвестиционные льготы, стимулирующие сохранение и развитие курортов; осуществляет международное сотрудничество в сфере изучения и использования природных лечебных ресурсов, лечебно-оздоровительных местностей, курортов и курортных регионов (районов)."</w:t>
      </w:r>
    </w:p>
    <w:p>
      <w:r>
        <w:t>(Пункт утратил силу - Федеральный закон от 04.08.2023 № 469-ФЗ)</w:t>
      </w:r>
    </w:p>
    <w:p>
      <w:r>
        <w:rPr>
          <w:b/>
        </w:rPr>
        <w:t>Статья 20</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2006, № 50, ст. 5279) следующие изменения</w:t>
      </w:r>
    </w:p>
    <w:p>
      <w:r>
        <w:t>в части третьей статьи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4 статьи 11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18.03.2023 № 77-ФЗ)</w:t>
      </w:r>
    </w:p>
    <w:p>
      <w:r>
        <w:rPr>
          <w:b/>
        </w:rPr>
        <w:t>Статья 21</w:t>
      </w:r>
    </w:p>
    <w:p>
      <w:r>
        <w:t>Внести в Федеральный закон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1996, № 34, ст. 4027; 2004, № 35, ст. 3607) следующие изменения</w:t>
      </w:r>
    </w:p>
    <w:p>
      <w:r>
        <w:t>в абзаце двенадцатом пункта 1 статьи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9: а) в пункте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в) в пункте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22</w:t>
      </w:r>
    </w:p>
    <w:p>
      <w:r>
        <w:t>Внести в Федеральный закон от 24 апреля 1995 года № 52-ФЗ "О животном мире" (Собрание законодательства Российской Федерации, 1995, № 17, ст. 1462; 2007, № 1, ст. 21) следующие изменения</w:t>
      </w:r>
    </w:p>
    <w:p>
      <w:r>
        <w:t>в части пятой статьи 14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третьей статьи 15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второй статьи 29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rPr>
          <w:b/>
        </w:rPr>
        <w:t>Статья 23</w:t>
      </w:r>
    </w:p>
    <w:p>
      <w:r>
        <w:t>В части второй статьи 3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1998, № 31, ст. 3812; 2004, № 35, ст. 3607; 2006, № 50, ст. 5285; 2007, № 44, ст. 5281) слова "устанавливаются Правительством Российской Федерации" заменить словами "устанавливаются уполномоченным Правительством Российской Федерации федеральным органом исполнительной власти".</w:t>
      </w:r>
    </w:p>
    <w:p>
      <w:r>
        <w:rPr>
          <w:b/>
        </w:rPr>
        <w:t>Статья 24</w:t>
      </w:r>
    </w:p>
    <w:p>
      <w:r>
        <w:t>Внести в Федеральный закон от 19 мая 1995 года № 82-ФЗ "Об общественных объединениях" (Собрание законодательства Российской Федерации, 1995, № 21, ст. 1930; 2002, № 12, ст. 1093; 2003, № 50, ст. 4855; 2004, № 27, ст. 2711; 2006, № 3, ст. 282) следующие изменения</w:t>
      </w:r>
    </w:p>
    <w:p>
      <w:r>
        <w:t>в части третьей статьи 25 слова "Правительством Российской Федерации" заменить словами "уполномоченным федеральным органом исполнительной власти"</w:t>
      </w:r>
    </w:p>
    <w:p>
      <w:r>
        <w:t>в абзаце восьмом части первой статьи 29 слова "Правительством Российской Федерации" заменить словами "уполномоченным федеральным органом исполнительной власти"</w:t>
      </w:r>
    </w:p>
    <w:p>
      <w:r>
        <w:rPr>
          <w:b/>
        </w:rPr>
        <w:t>Статья 25</w:t>
      </w:r>
    </w:p>
    <w:p>
      <w:r>
        <w:t>В части третьей статьи 27 Федерального закона от 21 ноября 1995 года № 170-ФЗ "Об использовании атомной энергии" (Собрание законодательства Российской Федерации, 1995, № 48, ст. 4552)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26</w:t>
      </w:r>
    </w:p>
    <w:p>
      <w:r>
        <w:t>В пункте 5 статьи 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2002, № 30, ст. 3026; 2005, № 30, ст. 3113)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27</w:t>
      </w:r>
    </w:p>
    <w:p>
      <w:r>
        <w:t>В абзаце первом пункта 6 статьи 16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28</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2000, № 22, ст. 2267; 2003, № 43, ст. 4108; 2004, № 35, ст. 3607; 2005, № 1, ст. 25) следующие изменения</w:t>
      </w:r>
    </w:p>
    <w:p>
      <w:r>
        <w:t>в части второй статьи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первой статьи 8 слова "определяется Правительством Российской Федерации" заменить словами "определяется уполномоченным Правительством Российской Федерации федеральным органом исполнительной власти"</w:t>
      </w:r>
    </w:p>
    <w:p>
      <w:r>
        <w:t>часть пятнадцатую статьи 111 изложить в следующей редакции: "Перечень показаний для обеспечения инвалидов техническими средствами реабилитации и порядок обеспечения инвалидов техническими средствами реабилитации определяются уполномоченным Правительством Российской Федерации федеральным органом исполнительной власти."</w:t>
      </w:r>
    </w:p>
    <w:p>
      <w:r>
        <w:t>в части шестой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восьмой статьи 28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29</w:t>
      </w:r>
    </w:p>
    <w:p>
      <w:r>
        <w:t>(Статья утратила силу - Федеральный закон от 28.12.2013 № 442-ФЗ)</w:t>
      </w:r>
    </w:p>
    <w:p>
      <w:r>
        <w:rPr>
          <w:b/>
        </w:rPr>
        <w:t>Статья 30</w:t>
      </w:r>
    </w:p>
    <w:p>
      <w:r>
        <w:t>(Статья утратила силу - Федеральный закон от 20.03.2011 № 41-ФЗ)</w:t>
      </w:r>
    </w:p>
    <w:p>
      <w:r>
        <w:rPr>
          <w:b/>
        </w:rPr>
        <w:t>Статья 31</w:t>
      </w:r>
    </w:p>
    <w:p>
      <w:r>
        <w:t>В абзаце девятом пункта 2 статьи 13 Федерального закона от 9 января 1996 года № 3-ФЗ "О радиационной безопасности населения" (Собрание законодательства Российской Федерации, 1996, № 3, ст. 141)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32</w:t>
      </w:r>
    </w:p>
    <w:p>
      <w:r>
        <w:t>Внести в Федеральный закон от 12 января 1996 года № 7-ФЗ "О некоммерческих организациях" (Собрание законодательства Российской Федерации, 1996, № 3, ст. 145; 2006, № 3, ст. 282) следующие изменения</w:t>
      </w:r>
    </w:p>
    <w:p>
      <w:r>
        <w:t>в пункте 3 статьи 131 слова "Правительством Российской Федерации" заменить словами "уполномоченным федеральным органом исполнительной власти"</w:t>
      </w:r>
    </w:p>
    <w:p>
      <w:r>
        <w:t>в статье 32: а) в пункте 3 слова "Правительством Российской Федерации" заменить словами "уполномоченным федеральным органом исполнительной власти"; б) в пункте 4 слова "Правительством Российской Федерации" заменить словами "уполномоченным федеральным органом исполнительной власти"; в) в пункте 7 слова "Правительством Российской Федерации" заменить словами "уполномоченным федеральным органом исполнительной власти"</w:t>
      </w:r>
    </w:p>
    <w:p>
      <w:r>
        <w:rPr>
          <w:b/>
        </w:rPr>
        <w:t>Статья 33</w:t>
      </w:r>
    </w:p>
    <w:p>
      <w:r>
        <w:t>Внести в Федеральный закон от 12 января 1996 года № 8-ФЗ "О погребении и похоронном деле" (Собрание законодательства Российской Федерации, 1996, № 3, ст. 146; 1998, № 30, ст. 3613; 2002, № 30, ст. 3033; 2003, № 27, ст. 2700; 2004, № 35, ст. 3607; 2005, № 17, ст. 1482) следующие изменения</w:t>
      </w:r>
    </w:p>
    <w:p>
      <w:r>
        <w:t>в статье 17: а) в пункте 2 слова "Государственным комитетом санитарно-эпидемиологического надзора Российской Федерации и Министерством охраны окружающей среды и природных ресурсов Российской Федерации" заменить словами "уполномоченным Правительством Российской Федерации федеральным органом исполнительной власти"; б) в пункте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пункта 2 статьи 20 слова "Правительством Российской Федерации" заменить словами "уполномоченным федеральным органом исполнительной власти"</w:t>
      </w:r>
    </w:p>
    <w:p>
      <w:r>
        <w:rPr>
          <w:b/>
        </w:rPr>
        <w:t>Статья 34</w:t>
      </w:r>
    </w:p>
    <w:p>
      <w:r>
        <w:t>Внести в Федеральный закон от 12 января 1996 года № 10-ФЗ "О профессиональных союзах, их правах и гарантиях деятельности" (Собрание законодательства Российской Федерации, 1996, № 3, ст. 148; 2002, № 12, ст. 1093; № 30, ст. 3029; 2003, № 50, ст. 4855; 2004, № 27, ст. 2711) следующие изменения</w:t>
      </w:r>
    </w:p>
    <w:p>
      <w:r>
        <w:t>в абзаце шестом пункта 1 статьи 8 слова "Правительством Российской Федерации" заменить словами "уполномоченным федеральным органом исполнительной власти"</w:t>
      </w:r>
    </w:p>
    <w:p>
      <w:r>
        <w:t>в пункте 2 статьи 10: а) в абзаце третьем слова "Правительством Российской Федерации" заменить словами "уполномоченным федеральным органом исполнительной власти"; б) в абзаце шестом слова "Правительством Российской Федерации" заменить словами "уполномоченным федеральным органом исполнительной власти"</w:t>
      </w:r>
    </w:p>
    <w:p>
      <w:r>
        <w:rPr>
          <w:b/>
        </w:rPr>
        <w:t>Статья 35</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2007, № 30, ст. 3754; 2008, № 18, ст. 1942) следующие изменения</w:t>
      </w:r>
    </w:p>
    <w:p>
      <w:r>
        <w:t>в статье 81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03.07.2016 № 250-ФЗ) 3) в статье 19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36</w:t>
      </w:r>
    </w:p>
    <w:p>
      <w:r>
        <w:t>(Статья утратила силу - Федеральный закон от 23.11.2009 № 261-ФЗ)</w:t>
      </w:r>
    </w:p>
    <w:p>
      <w:r>
        <w:rPr>
          <w:b/>
        </w:rPr>
        <w:t>Статья 37</w:t>
      </w:r>
    </w:p>
    <w:p>
      <w:r>
        <w:t>Внести в Федеральный закон от 26 мая 1996 года № 54-ФЗ "О Музейном фонде Российской Федерации и музеях в Российской Федерации" (Собрание законодательства Российской Федерации, 1996, № 22, ст. 2591) следующие изменения</w:t>
      </w:r>
    </w:p>
    <w:p>
      <w:r>
        <w:t>в части второй статьи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третьей статьи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38</w:t>
      </w:r>
    </w:p>
    <w:p>
      <w:r>
        <w:t>Внести в статью 6 Федерального закона от 31 мая 1996 года № 61-ФЗ "Об обороне" (Собрание законодательства Российской Федерации, 1996, № 23, ст. 2750; 2004, № 35, ст. 3607; 2005, № 52, ст. 5598; 2006, № 28, ст. 2974; № 50, ст. 5279) следующие изменения</w:t>
      </w:r>
    </w:p>
    <w:p>
      <w:r>
        <w:t>в подпункте 17 слова "военно-врачебной экспертизы и" исключить</w:t>
      </w:r>
    </w:p>
    <w:p>
      <w:r>
        <w:t>в подпункте 18 слова "военно-врачебной экспертизе," исключить</w:t>
      </w:r>
    </w:p>
    <w:p>
      <w:r>
        <w:rPr>
          <w:b/>
        </w:rPr>
        <w:t>Статья 39</w:t>
      </w:r>
    </w:p>
    <w:p>
      <w:r>
        <w:t>В пункте 2 статьи 11 Федерального закона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2004, № 35, ст. 3607)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40</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1999, № 26, ст. 3175; 2003, № 2, ст. 159; 2006, № 31, ст. 3420; 2007, № 3, ст. 410; 2008, № 19, ст. 2094) следующие изменения</w:t>
      </w:r>
    </w:p>
    <w:p>
      <w:r>
        <w:t>в части первой статьи 11 слова "Правительством Российской Федерации" заменить словами "уполномоченным федеральным органом исполнительной власти"</w:t>
      </w:r>
    </w:p>
    <w:p>
      <w:r>
        <w:t>в части второй статьи 21 слова "Правительством Российской Федерации" заменить словами "уполномоченным федеральным органом исполнительной власти"</w:t>
      </w:r>
    </w:p>
    <w:p>
      <w:r>
        <w:t>в абзаце первом подпункта 1 статьи 25 слова "Правительством Российской Федерации" заменить словами "уполномоченным федеральным органом исполнительной власти"</w:t>
      </w:r>
    </w:p>
    <w:p>
      <w:r>
        <w:t>в подпункте 6 части первой статьи 27 слова "Правительством Российской Федерации" заменить словами "уполномоченным федеральным органом исполнительной власти"</w:t>
      </w:r>
    </w:p>
    <w:p>
      <w:r>
        <w:rPr>
          <w:b/>
        </w:rPr>
        <w:t>Статья 41</w:t>
      </w:r>
    </w:p>
    <w:p>
      <w:r>
        <w:t>(Статья утратила силу - Федеральный закон от 29.12.2012 № 273-ФЗ)</w:t>
      </w:r>
    </w:p>
    <w:p>
      <w:r>
        <w:rPr>
          <w:b/>
        </w:rPr>
        <w:t>Статья 42</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2001, № 1, ст. 20; 2004, № 35, ст. 3607; 2005, № 27, ст. 2715; 2006, № 50, ст. 5280; 2007, № 49, ст. 6069) следующие изменения</w:t>
      </w:r>
    </w:p>
    <w:p>
      <w:r>
        <w:t>в абзаце втором пункта 1 статьи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пятом пункта 1 статьи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абзац пятый статьи 10 признать утратившим силу</w:t>
      </w:r>
    </w:p>
    <w:p>
      <w:r>
        <w:rPr>
          <w:b/>
        </w:rPr>
        <w:t>Статья 43</w:t>
      </w:r>
    </w:p>
    <w:p>
      <w:r>
        <w:t>Внести в Уголовно-исполнительный кодекс Российской Федерации (Собрание законодательства Российской Федерации, 1997, № 2, ст. 198) следующие изменения</w:t>
      </w:r>
    </w:p>
    <w:p>
      <w:r>
        <w:t>(Пункт утратил силу - Федеральный закон от 21.12.2013 № 378-ФЗ) 2) в части первой статьи 181 слова "Правительством Российской Федерации" заменить словами "уполномоченным федеральным органом исполнительной власти"</w:t>
      </w:r>
    </w:p>
    <w:p>
      <w:r>
        <w:rPr>
          <w:b/>
        </w:rPr>
        <w:t>Статья 44</w:t>
      </w:r>
    </w:p>
    <w:p>
      <w:r>
        <w:t>В части 2 статьи 61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 3, ст. 349; 2006, № 20, ст. 2157)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45</w:t>
      </w:r>
    </w:p>
    <w:p>
      <w:r>
        <w:t>Внести в Воздушный кодекс Российской Федерации (Собрание законодательства Российской Федерации, 1997, № 12, ст. 1383; 1999, № 28, ст. 3483; 2004, № 35, ст. 3607; 2005, № 13, ст. 1078) следующие изменения</w:t>
      </w:r>
    </w:p>
    <w:p>
      <w:r>
        <w:t>(Пункт утратил силу - Федеральный закон от 28.07.2012 № 129-ФЗ) 2) в статье 73 слова "Правительством Российской Федерации" заменить словами "уполномоченным федеральным органом исполнительной власти"</w:t>
      </w:r>
    </w:p>
    <w:p>
      <w:r>
        <w:rPr>
          <w:b/>
        </w:rPr>
        <w:t>Статья 46</w:t>
      </w:r>
    </w:p>
    <w:p>
      <w:r>
        <w:t>В пункте 2 статьи 21 Федерального закона от 21 июля 1997 года № 118-ФЗ "О судебных приставах" (Собрание законодательства Российской Федерации, 1997, № 30, ст. 3590; 2004, № 35, ст. 3607) слова "Правительством Российской Федерации" заменить словами "уполномоченным федеральным органом исполнительной власти".</w:t>
      </w:r>
    </w:p>
    <w:p>
      <w:r>
        <w:rPr>
          <w:b/>
        </w:rPr>
        <w:t>Статья 47</w:t>
      </w:r>
    </w:p>
    <w:p>
      <w:r>
        <w:t>(Статья утратила силу - Федеральный закон от 03.07.2016 № 361-ФЗ)</w:t>
      </w:r>
    </w:p>
    <w:p>
      <w:r>
        <w:rPr>
          <w:b/>
        </w:rPr>
        <w:t>Статья 48</w:t>
      </w:r>
    </w:p>
    <w:p>
      <w:r>
        <w:t>Внести в Федеральный закон от 26 сентября 1997 года № 125-ФЗ "О свободе совести и о религиозных объединениях" (Собрание законодательства Российской Федерации, 1997, № 39, ст. 4465; 2002, № 12, ст. 1093; 2003, № 50, ст. 4855; 2004, № 27, ст. 2711) следующие изменения</w:t>
      </w:r>
    </w:p>
    <w:p>
      <w:r>
        <w:t>в пункте 8 статьи 11 слова "Правительством Российской Федерации" заменить словами "уполномоченным федеральным органом исполнительной власти"</w:t>
      </w:r>
    </w:p>
    <w:p>
      <w:r>
        <w:t>в статье 13: а) в пункте 3 слова "Правительством Российской Федерации" заменить словами "уполномоченным федеральным органом исполнительной власти"; б) пункт 4 изложить в следующей редакции: "4. В случае принятия решения о регистрации представительства иностранной религиозной организации ее представителю выдается свидетельство, образец которого устанавливается уполномоченным федеральным органом исполнительной власти."</w:t>
      </w:r>
    </w:p>
    <w:p>
      <w:r>
        <w:rPr>
          <w:b/>
        </w:rPr>
        <w:t>Статья 49</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2002, № 18, ст. 1724) следующие изменения</w:t>
      </w:r>
    </w:p>
    <w:p>
      <w:r>
        <w:t>в абзаце первом пункта 4 статьи 6 слова "Правительством Российской Федерации" заменить словами "уполномоченным федеральным органом исполнительной власти"</w:t>
      </w:r>
    </w:p>
    <w:p>
      <w:r>
        <w:t>в пункте 2 статьи 77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50</w:t>
      </w:r>
    </w:p>
    <w:p>
      <w:r>
        <w:t>Внести в Федеральный закон от 18 декабря 1997 года № 152-ФЗ "О наименованиях географических объектов" (Собрание законодательства Российской Федерации, 1997, № 51, ст. 5718) следующие изменения</w:t>
      </w:r>
    </w:p>
    <w:p>
      <w:r>
        <w:t>в части 3 статьи 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51</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2004, № 35, ст. 3607; 2005, № 30, ст. 3111; 2006, № 1, ст. 10; № 28, ст. 2974; 2007, № 49, ст. 6070, 6074) следующие изменения</w:t>
      </w:r>
    </w:p>
    <w:p>
      <w:r>
        <w:t>в пункте 3 статьи 51 слова "Правительством Российской Федерации" заменить словами "уполномоченным федеральным органом исполнительной власти"</w:t>
      </w:r>
    </w:p>
    <w:p>
      <w:r>
        <w:t>в пункте 2 статьи 13 слова "Правительством Российской Федерации" заменить словами "уполномоченным федеральным органом исполнительной власти"</w:t>
      </w:r>
    </w:p>
    <w:p>
      <w:r>
        <w:t>в абзаце третьем пункта 2 статьи 14 слова "Правительством Российской Федерации" заменить словами "уполномоченным федеральным органом исполнительной власти"</w:t>
      </w:r>
    </w:p>
    <w:p>
      <w:r>
        <w:t>в пункте 1 статьи 19 слова "Правительством Российской Федерации" заменить словами "уполномоченным федеральным органом исполнительной власти", слова "Правительство Российской Федерации" заменить словами "Уполномоченный федеральный орган исполнительной власти"</w:t>
      </w:r>
    </w:p>
    <w:p>
      <w:r>
        <w:t>в пункте 3 статьи 20 слова "Правительством Российской Федерации" заменить словами "уполномоченным федеральным органом исполнительной власти"</w:t>
      </w:r>
    </w:p>
    <w:p>
      <w:r>
        <w:t>в пункте 6 статьи 201 слова "Правительством Российской Федерации" заменить словами "уполномоченным федеральным органом исполнительной власти"</w:t>
      </w:r>
    </w:p>
    <w:p>
      <w:r>
        <w:rPr>
          <w:b/>
        </w:rPr>
        <w:t>Статья 52</w:t>
      </w:r>
    </w:p>
    <w:p>
      <w:r>
        <w:t>В пункте 3 статьи 9 Федерального закона от 15 апреля 1998 года №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 16, ст. 1799; 2000, № 22, ст. 2259)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2004, № 49, ст. 4854; 2005, № 19, ст. 1755; 2007, № 50, ст. 6247; 2008, № 18, ст. 1942) следующие изменения</w:t>
      </w:r>
    </w:p>
    <w:p>
      <w:r>
        <w:t>в абзаце четырнадцатом пункта 3 статьи 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пятой статьи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7 статьи 25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6 статьи 26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362: а) абзац второй изложить в следующей редакции: "уведомлять в порядке, определяемом уполномоченным федеральным органом, Пенсионный фонд Российской Федерации и уполномоченный федеральный орган о вновь заключенных договорах об обязательном пенсионном страховании в течение одного месяца со дня их подписания;"; б) в абзаце восьмом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363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367: а)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(Подпункт утратил силу - Федеральный закон от 28.12.2013 № 410-ФЗ) 9) в статье 368: а)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абзаце четвертом пункта 3 слова "в порядке, определяемом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четвертом пункта 3 статьи 3611 слова "в порядке, определяемом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двадцать четвертом статьи 3618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3620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54</w:t>
      </w:r>
    </w:p>
    <w:p>
      <w:r>
        <w:t>Внести в Федеральный закон от 27 мая 1998 года № 76-ФЗ "О статусе военнослужащих" (Собрание законодательства Российской Федерации, 1998, № 22, ст. 2331; 2002, № 19, ст. 1794; 2003, № 46, ст. 4437; 2004, № 30, ст. 3089; № 35, ст. 3607; 2006, № 19, ст. 2062, 2067; № 29, ст. 3122; 2007, № 50, ст. 6237) следующие изменения</w:t>
      </w:r>
    </w:p>
    <w:p>
      <w:r>
        <w:t>в абзаце тринадцатом пункта 1 статьи 15 слова "Правительством Российской Федерации" заменить словами "уполномоченным федеральным органом исполнительной власти"</w:t>
      </w:r>
    </w:p>
    <w:p>
      <w:r>
        <w:t>в пункте 3 статьи 29 слова "Правительству Российской Федерации" заменить словами "уполномоченному федеральному органу исполнительной власти", слова "не позднее шести месяцев со дня вступления в силу настоящего Федерального закона" исключить</w:t>
      </w:r>
    </w:p>
    <w:p>
      <w:r>
        <w:rPr>
          <w:b/>
        </w:rPr>
        <w:t>Статья 55</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2004, № 35, ст. 3607; 2006, № 1, ст. 10) следующие изменения</w:t>
      </w:r>
    </w:p>
    <w:p>
      <w:r>
        <w:t>в пункте 6 статьи 12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3 статьи 14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t>в пункте 2 статьи 20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56</w:t>
      </w:r>
    </w:p>
    <w:p>
      <w:r>
        <w:t>В части третьей статьи 15 Федерального закона от 16 июля 1998 года №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 29, ст. 3399)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57</w:t>
      </w:r>
    </w:p>
    <w:p>
      <w:r>
        <w:t>Внести в Федеральный закон от 19 июля 1998 года № 113-ФЗ "О гидрометеорологической службе" (Собрание законодательства Российской Федерации, 1998, № 30, ст. 3609; 2004, № 35, ст. 3607; 2005, № 23, ст. 2203; 2006, № 6, ст. 638) следующие изменения</w:t>
      </w:r>
    </w:p>
    <w:p>
      <w:r>
        <w:t>в части 2 статьи 15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t>в статье 16: а) в части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58</w:t>
      </w:r>
    </w:p>
    <w:p>
      <w:r>
        <w:t>В пункте 3 статьи 14 Федерального закона от 24 июля 1998 года № 124-ФЗ "Об основных гарантиях прав ребенка в Российской Федерации" (Собрание законодательства Российской Федерации, 1998, № 31, ст. 3802)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59</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28, ст. 2887; № 52, ст. 5037) следующие изменения</w:t>
      </w:r>
    </w:p>
    <w:p>
      <w:r>
        <w:t>в абзаце втором части первой статьи 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17: а) в подпункте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(Подпункт утратил силу - Федеральный закон от 28.11.2009 № 295-ФЗ)</w:t>
      </w:r>
    </w:p>
    <w:p>
      <w:r>
        <w:rPr>
          <w:b/>
        </w:rPr>
        <w:t>Статья 60</w:t>
      </w:r>
    </w:p>
    <w:p>
      <w:r>
        <w:t>В пункте 8 статьи 84 части первой Налогового кодекса Российской Федерации (Собрание законодательства Российской Федерации, 1998, № 31, ст. 3824; 1999, № 28, ст. 3487; 2003, № 52, ст. 5037; 2004, № 27, ст. 2711; № 31, ст. 3231; 2006, № 31, ст. 3436) слова "Правительством Российской Федерации" заменить словами "Министерством финансов Российской Федерации".</w:t>
      </w:r>
    </w:p>
    <w:p>
      <w:r>
        <w:rPr>
          <w:b/>
        </w:rPr>
        <w:t>Статья 61</w:t>
      </w:r>
    </w:p>
    <w:p>
      <w:r>
        <w:t>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2004, № 35, ст. 3607) следующие изменения</w:t>
      </w:r>
    </w:p>
    <w:p>
      <w:r>
        <w:t>в статье 14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15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rPr>
          <w:b/>
        </w:rPr>
        <w:t>Статья 62</w:t>
      </w:r>
    </w:p>
    <w:p>
      <w:r>
        <w:t>Внести в Федеральный закон от 17 сентября 1998 года № 157-ФЗ "Об иммунопрофилактике инфекционных болезней" (Собрание законодательства Российской Федерации, 1998, № 38, ст. 4736; 2000, № 33, ст. 3348; 2004, № 35, ст. 3607) следующие изменения</w:t>
      </w:r>
    </w:p>
    <w:p>
      <w:r>
        <w:t>в абзаце пятом пункта 2 статьи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втором пункта 1 статьи 19 слова "Правительством Российской Федерации по представлению федерального органа исполнительной власти в области здравоохранения" заменить словами "уполномоченным Правительством Российской Федерации федеральным органом исполнительной власти"</w:t>
      </w:r>
    </w:p>
    <w:p>
      <w:r>
        <w:rPr>
          <w:b/>
        </w:rPr>
        <w:t>Статья 63</w:t>
      </w:r>
    </w:p>
    <w:p>
      <w:r>
        <w:t>Внести в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 2004, № 35, ст. 3607; 2005, № 1, ст. 25) следующие изменения</w:t>
      </w:r>
    </w:p>
    <w:p>
      <w:r>
        <w:t>в части второй статьи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первой статьи 14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64</w:t>
      </w:r>
    </w:p>
    <w:p>
      <w:r>
        <w:t>(Статья утратила силу - Федеральный закон от 19.07.2011 № 248-ФЗ)</w:t>
      </w:r>
    </w:p>
    <w:p>
      <w:r>
        <w:rPr>
          <w:b/>
        </w:rPr>
        <w:t>Статья 65</w:t>
      </w:r>
    </w:p>
    <w:p>
      <w:r>
        <w:t>Внести в Федеральный закон от 6 января 1999 года № 7-ФЗ "О народных художественных промыслах" (Собрание законодательства Российской Федерации, 1999, № 2, ст. 234; 2004, № 35, ст. 3607) следующие изменения</w:t>
      </w:r>
    </w:p>
    <w:p>
      <w:r>
        <w:t>в статье 4: а) в пункте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 статьи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66</w:t>
      </w:r>
    </w:p>
    <w:p>
      <w:r>
        <w:t>(Статья утратила силу - Федеральный закон от 22.12.2014 № 432-ФЗ)</w:t>
      </w:r>
    </w:p>
    <w:p>
      <w:r>
        <w:rPr>
          <w:b/>
        </w:rPr>
        <w:t>Статья 67</w:t>
      </w:r>
    </w:p>
    <w:p>
      <w:r>
        <w:t>В пункте 2 статьи 45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68</w:t>
      </w:r>
    </w:p>
    <w:p>
      <w:r>
        <w:t>В пункте 1 статьи 54 Кодекса торгового мореплавания Российской Федерации (Собрание законодательства Российской Федерации, 1999, № 18, ст. 2207; 2007, № 46, ст. 5557; № 50, ст. 6246)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69</w:t>
      </w:r>
    </w:p>
    <w:p>
      <w:r>
        <w:t>Внести в Федеральный закон от 4 мая 1999 года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(Собрание законодательства Российской Федерации, 1999, № 18, ст. 2221; 2002, № 48, ст. 4742) следующие изменения</w:t>
      </w:r>
    </w:p>
    <w:p>
      <w:r>
        <w:t>в части пятой статьи 1 слова ", а также порядок контроля за использованием средств гуманитарной и (или) технической помощи (содействия)" исключить</w:t>
      </w:r>
    </w:p>
    <w:p>
      <w:r>
        <w:t>абзац первый статьи 4 признать утратившим силу; (В редакции Федерального закона от 24.11.2008 № 205-ФЗ) 3) часть третью статьи 6 признать утратившей силу</w:t>
      </w:r>
    </w:p>
    <w:p>
      <w:r>
        <w:rPr>
          <w:b/>
        </w:rPr>
        <w:t>Статья 70</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2006, № 1, ст. 10) следующие изменения</w:t>
      </w:r>
    </w:p>
    <w:p>
      <w:r>
        <w:t>(Пункт утратил силу - Федеральный закон от 19.07.2011 № 248-ФЗ) 2) в пункте 4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 статьи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23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71</w:t>
      </w:r>
    </w:p>
    <w:p>
      <w:r>
        <w:t>Внести в Федеральный закон от 24 мая 1999 года № 99-ФЗ "О государственной политике Российской Федерации в отношении соотечественников за рубежом" (Собрание законодательства Российской Федерации, 1999, № 22, ст. 2670; 2006, № 31, ст. 3420) следующие изменения</w:t>
      </w:r>
    </w:p>
    <w:p>
      <w:r>
        <w:t>в пункте 2 статьи 3 слова "Правительством Российской Федерации" заменить словами "уполномоченным федеральным органом исполнительной власти"</w:t>
      </w:r>
    </w:p>
    <w:p>
      <w:r>
        <w:t>в части третьей статьи 25 слова "Правительством Российской Федерации" заменить словами "уполномоченным федеральным органом исполнительной власти"</w:t>
      </w:r>
    </w:p>
    <w:p>
      <w:r>
        <w:rPr>
          <w:b/>
        </w:rPr>
        <w:t>Статья 72</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2001, № 3, ст. 216; 2003, № 28, ст. 2880; 2004, № 27, ст. 2711; № 35, ст. 3607; № 49, ст. 4849; 2007, № 27, ст. 3215; № 31, ст. 4011; № 49, ст. 6070) следующие изменения</w:t>
      </w:r>
    </w:p>
    <w:p>
      <w:r>
        <w:t>в абзаце восьмом пункта 2 статьи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7 статьи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15: а) в пункте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12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втором пункта 3 статьи 24 слова "Правительством Российской Федерации" заменить словами "уполномоченным федеральным органом исполнительной власти"</w:t>
      </w:r>
    </w:p>
    <w:p>
      <w:r>
        <w:rPr>
          <w:b/>
        </w:rPr>
        <w:t>Статья 73</w:t>
      </w:r>
    </w:p>
    <w:p>
      <w:r>
        <w:t>Внести в Федеральный закон от 17 июля 1999 года № 176-ФЗ "О почтовой связи" (Собрание законодательства Российской Федерации, 1999, № 29, ст. 3697) следующие изменения</w:t>
      </w:r>
    </w:p>
    <w:p>
      <w:r>
        <w:t>в части третьей статьи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второй статьи 16 слова "разрабатываются федеральным органом исполнительной власти, осуществляющим управление деятельностью в области почтовой связи, и утверждаются Правительством Российской Федерации" заменить словами "утверждаются уполномоченным Правительством Российской Федерации федеральным органом исполнительной власти"</w:t>
      </w:r>
    </w:p>
    <w:p>
      <w:r>
        <w:t>в части девятой статьи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74</w:t>
      </w:r>
    </w:p>
    <w:p>
      <w:r>
        <w:t>(Статья утратила силу - Федеральный закон от 21.12.2021 № 414-ФЗ)</w:t>
      </w:r>
    </w:p>
    <w:p>
      <w:r>
        <w:rPr>
          <w:b/>
        </w:rPr>
        <w:t>Статья 75</w:t>
      </w:r>
    </w:p>
    <w:p>
      <w:r>
        <w:t>Внести в Федеральный закон от 2 января 2000 года № 29-ФЗ "О качестве и безопасности пищевых продуктов" (Собрание законодательства Российской Федерации, 2000, № 2, ст. 150; 2004, № 35, ст. 3607; 2005, № 19, ст. 1752) следующие изменения</w:t>
      </w:r>
    </w:p>
    <w:p>
      <w:r>
        <w:t>в пункте 3 статьи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12: а)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абзаце втором пункта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14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7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76</w:t>
      </w:r>
    </w:p>
    <w:p>
      <w:r>
        <w:t>(Статья утратила силу - Федеральный закон от 21.07.2014 № 206-ФЗ)</w:t>
      </w:r>
    </w:p>
    <w:p>
      <w:r>
        <w:rPr>
          <w:b/>
        </w:rPr>
        <w:t>Статья 77</w:t>
      </w:r>
    </w:p>
    <w:p>
      <w:r>
        <w:t>Внести в часть вторую Налогового кодекса Российской Федерации (Собрание законодательства Российской Федерации, 2000, № 32, ст. 3340, 3341; 2001, № 1, ст. 18; № 53, ст. 5015; 2002, № 22, ст. 2026; № 30, ст. 3027; 2003, № 1, ст. 2; № 28, ст. 2886; 2004, № 27, ст. 2711; № 34, ст. 3524; № 45, ст. 4377; № 49, ст. 4840; 2005, № 30, ст. 3130; 2006, № 10, ст. 1065; № 31, ст. 3436; № 45, ст. 4628; № 50, ст. 5279; 2007, № 23, ст. 2691; № 31, ст. 3991, 4013; № 45, ст. 5417) следующие изменения</w:t>
      </w:r>
    </w:p>
    <w:p>
      <w:r>
        <w:t>в подпункте 6 пункта 3 статьи 149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14 статьи 396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78</w:t>
      </w:r>
    </w:p>
    <w:p>
      <w:r>
        <w:t>В статье 15 Федерального закона от 16 апреля 2001 года № 44-ФЗ "О государственном банке данных о детях, оставшихся без попечения родителей" (Собрание законодательства Российской Федерации, 2001, № 17, ст. 1643)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79</w:t>
      </w:r>
    </w:p>
    <w:p>
      <w:r>
        <w:t>Внести в Федеральный закон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 20, ст. 1972; 2007, № 27, ст. 3213) следующие изменения</w:t>
      </w:r>
    </w:p>
    <w:p>
      <w:r>
        <w:t>в части третьей статьи 9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t>в части первой статьи 11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80</w:t>
      </w:r>
    </w:p>
    <w:p>
      <w:r>
        <w:t>Внести в Федеральный закон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следующие изменения</w:t>
      </w:r>
    </w:p>
    <w:p>
      <w:r>
        <w:t>в пункте 4 статьи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 статьи 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11: а) в пункте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1 статьи 14 признать утратившим силу</w:t>
      </w:r>
    </w:p>
    <w:p>
      <w:r>
        <w:rPr>
          <w:b/>
        </w:rPr>
        <w:t>Статья 81</w:t>
      </w:r>
    </w:p>
    <w:p>
      <w:r>
        <w:t>Внести в Федеральный закон от 18 июня 2001 года № 78-ФЗ "О землеустройстве" (Собрание законодательства Российской Федерации, 2001, № 26, ст. 2582; 2008, № 20, ст. 2251) следующие изменения</w:t>
      </w:r>
    </w:p>
    <w:p>
      <w:r>
        <w:t>в части второй статьи 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второй статьи 24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82</w:t>
      </w:r>
    </w:p>
    <w:p>
      <w:r>
        <w:t>В абзаце втором пункта 3 статьи 44 Федерального закона от 11 июля 2001 года № 95-ФЗ "О политических партиях" (Собрание законодательства Российской Федерации, 2001, № 29, ст. 2950; 2002, № 12, ст. 1093; 2003, № 50, ст. 4855; 2005, № 30, ст. 3104) слова "Правительством Российской Федерации" заменить словами "уполномоченным федеральным органом исполнительной власти".</w:t>
      </w:r>
    </w:p>
    <w:p>
      <w:r>
        <w:rPr>
          <w:b/>
        </w:rPr>
        <w:t>Статья 83</w:t>
      </w:r>
    </w:p>
    <w:p>
      <w:r>
        <w:t>Внести в Кодекс внутреннего водного транспорта Российской Федерации (Собрание законодательства Российской Федерации, 2001, № 11, ст. 1001) следующие изменения</w:t>
      </w:r>
    </w:p>
    <w:p>
      <w:r>
        <w:t>в пункте 1 статьи 27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пункта 1 статьи 41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84</w:t>
      </w:r>
    </w:p>
    <w:p>
      <w:r>
        <w:t>(Статья утратила силу - Федеральный закон от 04.05.2011 № 99-ФЗ)</w:t>
      </w:r>
    </w:p>
    <w:p>
      <w:r>
        <w:rPr>
          <w:b/>
        </w:rPr>
        <w:t>Статья 85</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2004, № 45, ст. 4377; 2005, № 27, ст. 2722; 2007, № 7, ст. 834; № 30, ст. 3754; № 49, ст. 6079; 2008, № 18, ст. 1942) следующие изменения</w:t>
      </w:r>
    </w:p>
    <w:p>
      <w:r>
        <w:t>в пункте 2 статьи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3 статьи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6: а) в абзаце пятом пункта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в) в пункте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 статьи 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11: а) в пункте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31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подпункте "а" статьи 12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подпункте "а" пункта 1 статьи 14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17: а) в подпункте "а" пункта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в) в пункте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подпункте "а" пункта 1 статьи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подпункте "а" пункта 1 статьи 221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подпункте "а" пункта 1 статьи 222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223: а) в подпункте "а" пункта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в) в пункте 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86</w:t>
      </w:r>
    </w:p>
    <w:p>
      <w:r>
        <w:t>Внести в Земельный кодекс Российской Федерации (Собрание законодательства Российской Федерации, 2001, № 44, ст. 4147; 2004, № 41, ст. 3993; 2005, № 1, ст. 15, 17; 2006, № 1, ст. 17; № 52, ст. 5498; 2007, № 1, ст. 24; № 31, ст. 4009; 2008, № 20, ст. 2251) следующие изменения</w:t>
      </w:r>
    </w:p>
    <w:p>
      <w:r>
        <w:t>(Пункт утратил силу - Федеральный закон от 23.06.2014 № 171-ФЗ) 2) (Пункт утратил силу - Федеральный закон от 23.06.2014 № 171-ФЗ) 3) (Пункт утратил силу - Федеральный закон от 23.06.2014 № 171-ФЗ) 4) (Пункт утратил силу - Федеральный закон от 23.06.2014 № 171-ФЗ) 5) в абзаце восьмом пункта 3 статьи 54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4 статьи 67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статьи 71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21.07.2014 № 234-ФЗ)</w:t>
      </w:r>
    </w:p>
    <w:p>
      <w:r>
        <w:rPr>
          <w:b/>
        </w:rPr>
        <w:t>Статья 87</w:t>
      </w:r>
    </w:p>
    <w:p>
      <w:r>
        <w:t>В пункте 13 статьи 601 Федерального закона от 29 ноября 2001 года № 156-ФЗ "Об инвестиционных фондах" (Собрание законодательства Российской Федерации, 2001, № 49, ст. 4562; 2007, № 50, ст. 6247)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88</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52, ст. 5037; 2007, № 30, ст. 3754) следующие изменения</w:t>
      </w:r>
    </w:p>
    <w:p>
      <w:r>
        <w:t>в статье 11: а) в абзаце втором пункта 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абзаце втором пункта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24.07.2009 № 213-ФЗ)</w:t>
      </w:r>
    </w:p>
    <w:p>
      <w:r>
        <w:rPr>
          <w:b/>
        </w:rPr>
        <w:t>Статья 89</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2006, № 1, ст. 10) следующие изменения</w:t>
      </w:r>
    </w:p>
    <w:p>
      <w:r>
        <w:t>в пункте 2 статьи 15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третьем пункта 3 статьи 19 слова "в порядке, определенном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11.07.2011 № 201-ФЗ) 4) в статье 29: а) в абзаце первом пункта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абзаце третьем пункта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90</w:t>
      </w:r>
    </w:p>
    <w:p>
      <w:r>
        <w:t>Внести в Трудовой кодекс Российской Федерации (Собрание законодательства Российской Федерации, 2002, № 1, ст. 3; 2004, № 35, ст. 3607; 2006, № 27, ст. 2878) следующие изменения</w:t>
      </w:r>
    </w:p>
    <w:p>
      <w:r>
        <w:t>в части второй статьи 66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161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213: а) в части третьей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пятой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первой статьи 2161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первой статьи 225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десятой статьи 2292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332: а) в части шестой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десятой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333: а) (Подпункт утратил силу - Федеральный закон от 02.07.2013 № 185-ФЗ) б) в части третьей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7 части второй статьи 341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91</w:t>
      </w:r>
    </w:p>
    <w:p>
      <w:r>
        <w:t>Внести в статью 5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следующие изменения</w:t>
      </w:r>
    </w:p>
    <w:p>
      <w:r>
        <w:t>в части первой слова "федеральным органом исполнительной власти" заменить словами "уполномоченным Правительством Российской Федерации федеральным органом исполнительной власти",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второй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92</w:t>
      </w:r>
    </w:p>
    <w:p>
      <w:r>
        <w:t>В пункте 2 статьи 63 Федерального закона от 10 января 2002 года № 7-ФЗ "Об охране окружающей среды" (Собрание законодательства Российской Федерации, 2002, № 2, ст. 133)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93</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2007, № 49, ст. 6067; Российская газета, 2008, 26 июня) следующие изменения</w:t>
      </w:r>
    </w:p>
    <w:p>
      <w:r>
        <w:t>в абзаце втором пункта 7 статьи 12 слова "Правительством Российской Федерации или в установленном им порядке" заменить словами "уполномоченным Правительством Российской Федерации федеральным органом исполнительной власти"</w:t>
      </w:r>
    </w:p>
    <w:p>
      <w:r>
        <w:t>в пункте 11 статьи 15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94</w:t>
      </w:r>
    </w:p>
    <w:p>
      <w:r>
        <w:t>В абзаце первом пункта 6 статьи 2 Федерального закона от 31 мая 2002 года № 63-ФЗ "Об адвокатской деятельности и адвокатуре в Российской Федерации" (Собрание законодательства Российской Федерации, 2002, № 23, ст. 2102; 2004, № 52, ст. 5267) слова "Правительством Российской Федерации" заменить словами "уполномоченным федеральным органом исполнительной власти".</w:t>
      </w:r>
    </w:p>
    <w:p>
      <w:r>
        <w:rPr>
          <w:b/>
        </w:rPr>
        <w:t>Статья 95</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2004, № 35, ст. 3607; № 50, ст. 4950; 2005, № 30, ст. 3104) следующие изменения</w:t>
      </w:r>
    </w:p>
    <w:p>
      <w:r>
        <w:t>в подпункте 16 статьи 2: а) в абзаце третьем слова "Правительством Российской Федерации" заменить словами "уполномоченным федеральным органом исполнительной власти"; б) в абзаце шестом слова "Правительством Российской Федерации" заменить словами "уполномоченным федеральным органом исполнительной власти"</w:t>
      </w:r>
    </w:p>
    <w:p>
      <w:r>
        <w:t>пункт 2 статьи 81 признать утратившим силу</w:t>
      </w:r>
    </w:p>
    <w:p>
      <w:r>
        <w:rPr>
          <w:b/>
        </w:rPr>
        <w:t>Статья 96</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2005, № 23, ст. 2203; 2006, № 1, ст. 10; 2007, № 1, ст. 21; № 43, ст. 5084; № 46, ст. 5554; 2008, № 20, ст. 2251) следующие изменения</w:t>
      </w:r>
    </w:p>
    <w:p>
      <w:r>
        <w:t>в статье 10 слова "Правительство Российской Федерации непосредственно или через федеральный" заменить словом "Федеральный"</w:t>
      </w:r>
    </w:p>
    <w:p>
      <w:r>
        <w:t>в пункте 4 статьи 15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втором пункта 1 статьи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втором пункта 1 статьи 27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23.07.2013 № 245-ФЗ)</w:t>
      </w:r>
    </w:p>
    <w:p>
      <w:r>
        <w:rPr>
          <w:b/>
        </w:rPr>
        <w:t>Статья 97</w:t>
      </w:r>
    </w:p>
    <w:p>
      <w:r>
        <w:t>Внести в Федеральный закон от 9 июля 2002 года № 83-ФЗ "О финансовом оздоровлении сельскохозяйственных товаропроизводителей" (Собрание законодательства Российской Федерации, 2002, № 28, ст. 2787; 2004, № 27, ст. 2711; 2008, № 20, ст. 2252) следующие изменения</w:t>
      </w:r>
    </w:p>
    <w:p>
      <w:r>
        <w:t>в абзаце одиннадцатом статьи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пункта 1 статьи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 статьи 23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втором пункта 3 статьи 25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98</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2005, № 19, ст. 1755; 2008, № 18, ст. 1942) следующие изменения</w:t>
      </w:r>
    </w:p>
    <w:p>
      <w:r>
        <w:t>в пункте 5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пункта 11 статьи 18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3 статьи 20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32: а) в пункте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(Подпункт утратил силу - Федеральный закон от 28.12.2013 № 410-ФЗ)</w:t>
      </w:r>
    </w:p>
    <w:p>
      <w:r>
        <w:rPr>
          <w:b/>
        </w:rPr>
        <w:t>Статья 99</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1, ст. 21; № 2, ст. 361; № 49, ст. 6071; 2008, № 19, ст. 2094) следующие изменения</w:t>
      </w:r>
    </w:p>
    <w:p>
      <w:r>
        <w:t>в статье 6: а) в пункте 8 слова "Правительством Российской Федерации" заменить словами "уполномоченным федеральным органом исполнительной власти"; б) пункт 12 изложить в следующей редакции: "12. Требование представления иностранным гражданином иных документов или других сведений, помимо указанных в настоящей статье, не допускается. Форма подачи указанного уведомления устанавливается Правительством Российской Федерации. Порядок подачи указанного уведомления устанавливается уполномоченным федеральным органом исполнительной власти."</w:t>
      </w:r>
    </w:p>
    <w:p>
      <w:r>
        <w:t>в статье 61: а) в подпункте 1 пункта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пункте 8 слова "Правительством Российской Федерации" заменить словами "уполномоченным федеральным органом исполнительной власти"</w:t>
      </w:r>
    </w:p>
    <w:p>
      <w:r>
        <w:t>в пункте 1 статьи 7: а) в абзаце втором подпункта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подпункте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5 статьи 8 слова "Правительством Российской Федерации" заменить словами "уполномоченным федеральным органом исполнительной власти"</w:t>
      </w:r>
    </w:p>
    <w:p>
      <w:r>
        <w:t>в подпункте 13 пункта 1 статьи 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пункта 6 статьи 13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t>(Пункт утратил силу - Федеральный закон от 24.11.2014 № 357-ФЗ) 8) в статье 18: а) в пункте 6 слова "Правительством Российской Федерации" заменить словами "уполномоченным федеральным органом исполнительной власти"; б) в пункте 9: в подпункте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абзац; (Утратил силу - Федеральный закон от 28.12.2013 № 386-ФЗ) 9) в пункте 2 статьи 181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100</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46; № 44, ст. 4471) следующие изменения</w:t>
      </w:r>
    </w:p>
    <w:p>
      <w:r>
        <w:t>в абзаце третьем пункта 1 статьи 16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30.12.2008 № 296-ФЗ) 3) в пункте 1 статьи 28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пункта 2 статьи 29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t>(Пункт утратил силу - Федеральный закон от 12.03.2014 № 30-ФЗ)</w:t>
      </w:r>
    </w:p>
    <w:p>
      <w:r>
        <w:rPr>
          <w:b/>
        </w:rPr>
        <w:t>Статья 101</w:t>
      </w:r>
    </w:p>
    <w:p>
      <w:r>
        <w:t>Внести в Федеральный закон от 27 декабря 2002 года № 184-ФЗ "О техническом регулировании" (Собрание законодательства Российской Федерации, 2002, № 52, ст. 5140; 2007, № 19, ст. 2293) следующие изменения</w:t>
      </w:r>
    </w:p>
    <w:p>
      <w:r>
        <w:t>в абзаце втором пункта 12 статьи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24: а) в пункте 6: абзац второй изложить в следующей редакции: "Порядок формирования и ведения единого реестра деклараций о соответствии, порядок регистрации деклараций о соответствии, предоставления содержащихся в указанном реестре сведений определяются уполномоченным Правительством Российской Федерации федеральным органом исполнительной власти."; дополнить абзацем следующего содержания: "Порядок оплаты за предоставление сведений из единого реестра деклараций о соответствии определяется Правительством Российской Федерации."; б) в пункте 7 слова "в федеральном органе исполнительной власти, организующем формирование и ведение единого реестра деклараций о соответствии"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05.04.2016 № 104-ФЗ)</w:t>
      </w:r>
    </w:p>
    <w:p>
      <w:r>
        <w:rPr>
          <w:b/>
        </w:rPr>
        <w:t>Статья 102</w:t>
      </w:r>
    </w:p>
    <w:p>
      <w:r>
        <w:t>Внести в статью 15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 28, ст. 2884) следующие изменения</w:t>
      </w:r>
    </w:p>
    <w:p>
      <w:r>
        <w:t>в абзаце третьем пункта 5 слова "Правительства Российской Федерации" заменить словами "уполномоченного Правительством Российской Федерации федерального органа исполнительной власти"</w:t>
      </w:r>
    </w:p>
    <w:p>
      <w:r>
        <w:t>в абзаце третьем пункта 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103</w:t>
      </w:r>
    </w:p>
    <w:p>
      <w:r>
        <w:t>Внести в Федеральный закон от 10 января 2003 года № 18-ФЗ "Устав железнодорожного транспорта Российской Федерации" (Собрание законодательства Российской Федерации, 2003, № 2, ст. 170; № 28, ст. 2891) следующие изменения</w:t>
      </w:r>
    </w:p>
    <w:p>
      <w:r>
        <w:t>в части восьмой статьи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седьмой статьи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104</w:t>
      </w:r>
    </w:p>
    <w:p>
      <w:r>
        <w:t>В статье 8 Федерального закона от 7 июля 2003 года № 112-ФЗ "О личном подсобном хозяйстве" (Собрание законодательства Российской Федерации, 2003, № 28, ст. 2881)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105</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12; № 17, ст. 1480; № 42, ст. 4216; 2006, № 1, ст. 10; 2007, № 43, ст. 5084) следующие изменения</w:t>
      </w:r>
    </w:p>
    <w:p>
      <w:r>
        <w:t>в статье 65: а) в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втором части 10 статьи 85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106</w:t>
      </w:r>
    </w:p>
    <w:p>
      <w:r>
        <w:t>В части 1 статьи 5 Федерального закона от 11 ноября 2003 года № 138-ФЗ "О лотереях" (Собрание законодательства Российской Федерации, 2003, № 46, ст. 4434) слова "в порядке, установленном Правительством Российской Федерации" исключить.</w:t>
      </w:r>
    </w:p>
    <w:p>
      <w:r>
        <w:rPr>
          <w:b/>
        </w:rPr>
        <w:t>Статья 107</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следующие изменения</w:t>
      </w:r>
    </w:p>
    <w:p>
      <w:r>
        <w:t>в пункте 4 части 1 статьи 16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61 слова "постановлением Правительства Российской Федерации" заменить словами "нормативным правовым актом уполномоченного Правительством Российской Федерации федерального органа исполнительной власти"</w:t>
      </w:r>
    </w:p>
    <w:p>
      <w:r>
        <w:rPr>
          <w:b/>
        </w:rPr>
        <w:t>Статья 108</w:t>
      </w:r>
    </w:p>
    <w:p>
      <w:r>
        <w:t>Внести в Федеральный закон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2007, № 50, ст. 6237) следующие изменения</w:t>
      </w:r>
    </w:p>
    <w:p>
      <w:r>
        <w:t>в части 2 статьи 14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19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109</w:t>
      </w:r>
    </w:p>
    <w:p>
      <w:r>
        <w:t>В пункте 2 части 2 статьи 2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2008, № 20, ст. 2251)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110</w:t>
      </w:r>
    </w:p>
    <w:p>
      <w:r>
        <w:t>Внести в Жилищный кодекс Российской Федерации (Собрание законодательства Российской Федерации, 2005, № 1, ст. 14; 2006, № 1, ст. 10; 2007, № 1, ст. 14; № 43, ст. 5084; 2008, № 20, ст. 2251) следующие изменения</w:t>
      </w:r>
    </w:p>
    <w:p>
      <w:r>
        <w:t>в статье 15: а) в части 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20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23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26: а) в пункте 1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3 статьи 39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4 части 1 статьи 51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63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92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w:t>
      </w:r>
    </w:p>
    <w:p>
      <w:r>
        <w:t>в части 8 статьи 100 слова "Правительством Российской Федерации" заменить словами "уполномоченным федеральным органом исполнительной власти"</w:t>
      </w:r>
    </w:p>
    <w:p>
      <w:r>
        <w:t>в части 11 статьи 155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10 статьи 156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157: а) в части 1 слова "устанавливаются Правительством Российской Федерации" заменить словами "устанавливаются уполномоченным Правительством Российской Федерации федеральным органом исполнительной власти"; б) в части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161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 статьи 163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111</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2252) следующие изменения</w:t>
      </w:r>
    </w:p>
    <w:p>
      <w:r>
        <w:t>в части 3 статьи 18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3 статьи 20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 статьи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8 статьи 24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 статьи 25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03.07.2016 № 373-ФЗ) 7) в части 16 статьи 51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7 статьи 52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12 статьи 55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57: а) в части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10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112</w:t>
      </w:r>
    </w:p>
    <w:p>
      <w:r>
        <w:t>(Статья утратила силу - Федеральный закон от 29.12.2014 № 458-ФЗ)</w:t>
      </w:r>
    </w:p>
    <w:p>
      <w:r>
        <w:rPr>
          <w:b/>
        </w:rPr>
        <w:t>Статья 113</w:t>
      </w:r>
    </w:p>
    <w:p>
      <w:r>
        <w:t>В пункте 3 части 5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слова "по формам и в порядке, которые установлены Правительством Российской Федерации" заменить словами ", по формам и в порядке, которые установлены уполномоченным Правительством Российской Федерации федеральным органом исполнительной власти".</w:t>
      </w:r>
    </w:p>
    <w:p>
      <w:r>
        <w:rPr>
          <w:b/>
        </w:rPr>
        <w:t>Статья 114</w:t>
      </w:r>
    </w:p>
    <w:p>
      <w:r>
        <w:t>В части 7 статьи 5 Федерального закона от 30 декабря 2004 года № 215-ФЗ "О жилищных накопительных кооперативах" (Собрание законодательства Российской Федерации, 2005, № 1, ст. 41)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115</w:t>
      </w:r>
    </w:p>
    <w:p>
      <w:r>
        <w:t>(Статья утратила силу - Федеральный закон от 05.04.2013 № 44-ФЗ)</w:t>
      </w:r>
    </w:p>
    <w:p>
      <w:r>
        <w:rPr>
          <w:b/>
        </w:rPr>
        <w:t>Статья 116</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следующие изменения</w:t>
      </w:r>
    </w:p>
    <w:p>
      <w:r>
        <w:t>в статье 6: а) в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(Подпункт утратил силу - Федеральный закон от 30.11.2011 № 365-ФЗ) 2) в пункте 5 части 1 статьи 8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 статьи 34 слова "постановлением Правительства Российской Федерации о создании особых экономических зон" заменить словами "уполномоченным Правительством Российской Федерации федеральным органом исполнительной власти"</w:t>
      </w:r>
    </w:p>
    <w:p>
      <w:r>
        <w:rPr>
          <w:b/>
        </w:rPr>
        <w:t>Статья 117</w:t>
      </w:r>
    </w:p>
    <w:p>
      <w:r>
        <w:t>В части 3 статьи 6 Водного кодекса Российской Федерации (Собрание законодательства Российской Федерации, 2006, № 23, ст. 2381) слова "Правительством Российской Федерации" заменить словами "уполномоченным федеральным органом исполнительной власти".</w:t>
      </w:r>
    </w:p>
    <w:p>
      <w:r>
        <w:rPr>
          <w:b/>
        </w:rPr>
        <w:t>Статья 118</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следующие изменения</w:t>
      </w:r>
    </w:p>
    <w:p>
      <w:r>
        <w:t>в части 4 статьи 7 слова "Правительством Российской Федерации" заменить словами "уполномоченным федеральным органом исполнительной власти"</w:t>
      </w:r>
    </w:p>
    <w:p>
      <w:r>
        <w:t>в статье 16 слова "Правительством Российской Федерации" заменить словами "уполномоченным федеральным органом исполнительной власти"</w:t>
      </w:r>
    </w:p>
    <w:p>
      <w:r>
        <w:t>в части 8 статьи 22 слова "Правительством Российской Федерации" заменить словами "уполномоченным федеральным органом исполнительной власти"</w:t>
      </w:r>
    </w:p>
    <w:p>
      <w:r>
        <w:rPr>
          <w:b/>
        </w:rPr>
        <w:t>Статья 119</w:t>
      </w:r>
    </w:p>
    <w:p>
      <w:r>
        <w:t>Внести в Лесной кодекс Российской Федерации (Собрание законодательства Российской Федерации, 2006, № 50, ст. 5278) следующие изменения</w:t>
      </w:r>
    </w:p>
    <w:p>
      <w:r>
        <w:t>(Пункт утратил силу - Федеральный закон от 28.12.2013 № 396-ФЗ) 2) в части 6 статьи 29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3 статьи 50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53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30.12.2015 № 455-ФЗ) 6) в части 2 статьи 57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67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74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77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86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90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9 статьи 91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120</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следующие изменения</w:t>
      </w:r>
    </w:p>
    <w:p>
      <w:r>
        <w:t>в части 2 статьи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121</w:t>
      </w:r>
    </w:p>
    <w:p>
      <w:r>
        <w:t>В части 5 статьи 10 Федерального закона от 29 декабря 2006 года № 264-ФЗ "О развитии сельского хозяйства" (Собрание законодательства Российской Федерации, 2007, № 1, ст. 27) слова "Правительством Российской Федерации по предложению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и рыболовства" заменить словами "уполномоченным Правительством Российской Федерации федеральным органом исполнительной власти".</w:t>
      </w:r>
    </w:p>
    <w:p>
      <w:r>
        <w:rPr>
          <w:b/>
        </w:rPr>
        <w:t>Статья 122</w:t>
      </w:r>
    </w:p>
    <w:p>
      <w:r>
        <w:t>Внести в статью 3 Федерального закона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2007, № 1, ст. 34) следующие изменения</w:t>
      </w:r>
    </w:p>
    <w:p>
      <w:r>
        <w:t>в пункте 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123</w:t>
      </w:r>
    </w:p>
    <w:p>
      <w:r>
        <w:t>Внести в статью 11 Федерального закона от 9 февраля 2007 года № 16-ФЗ "О транспортной безопасности" (Собрание законодательства Российской Федерации, 2007, № 7, ст. 837) следующие изменения</w:t>
      </w:r>
    </w:p>
    <w:p>
      <w:r>
        <w:t>в пункте 4 части 2 слова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заменить словами "уполномоченным Правительством Российской Федерации федеральным органом исполнительной власти"</w:t>
      </w:r>
    </w:p>
    <w:p>
      <w:r>
        <w:t>в части 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124</w:t>
      </w:r>
    </w:p>
    <w:p>
      <w:r>
        <w:t>Внести в Федеральный закон от 2 марта 2007 года № 25-ФЗ "О муниципальной службе в Российской Федерации" (Собрание законодательства Российской Федерации, 2007, № 10, ст. 1152) следующие изменения</w:t>
      </w:r>
    </w:p>
    <w:p>
      <w:r>
        <w:t>в пункте 4 части 1 статьи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2 части 3 статьи 16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125</w:t>
      </w:r>
    </w:p>
    <w:p>
      <w:r>
        <w:t>В части 4 статьи 8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126</w:t>
      </w:r>
    </w:p>
    <w:p>
      <w:r>
        <w:t>(Статья утратила силу - Федеральный закон от 05.04.2013 № 44-ФЗ)</w:t>
      </w:r>
    </w:p>
    <w:p>
      <w:r>
        <w:rPr>
          <w:b/>
        </w:rPr>
        <w:t>Статья 127</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следующие изменения</w:t>
      </w:r>
    </w:p>
    <w:p>
      <w:r>
        <w:t>(Пункт утратил силу - Федеральный закон от 03.07.2016 № 361-ФЗ) 2) (Пункт утратил силу - Федеральный закон от 03.07.2016 № 361-ФЗ) 3) (Пункт утратил силу - Федеральный закон от 23.07.2013 № 250-ФЗ) 4) в части 6 статьи 29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утратил силу - Федеральный закон от 03.07.2016 № 361-ФЗ) 6) (Пункт утратил силу - Федеральный закон от 03.07.2016 № 361-ФЗ) 7) (Пункт утратил силу - Федеральный закон от 23.07.2013 № 250-ФЗ)</w:t>
      </w:r>
    </w:p>
    <w:p>
      <w:r>
        <w:rPr>
          <w:b/>
        </w:rPr>
        <w:t>Статья 128</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следующие изменения</w:t>
      </w:r>
    </w:p>
    <w:p>
      <w:r>
        <w:t>(Пункт утратил силу - Федеральный закон от 06.03.2022 № 39-ФЗ) 2) в части 4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9 статьи 22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25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9 статьи 26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30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31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129</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следующие изменения</w:t>
      </w:r>
    </w:p>
    <w:p>
      <w:r>
        <w:t>в части 2 статьи 9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абзаце первом статьи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130</w:t>
      </w:r>
    </w:p>
    <w:p>
      <w:r>
        <w:t>В части 3 статьи 20 Федерального закона от 1 декабря 2007 года № 315-ФЗ "О саморегулируемых организациях" (Собрание законодательства Российской Федерации, 2007, № 49, ст. 6076) слова "Правительство Российской Федерации" заменить словами "Уполномоченный Правительством Российской Федерации федеральный орган исполнительной власти".</w:t>
      </w:r>
    </w:p>
    <w:p>
      <w:r>
        <w:rPr>
          <w:b/>
        </w:rPr>
        <w:t>Статья 131</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следующие изменения</w:t>
      </w:r>
    </w:p>
    <w:p>
      <w:r>
        <w:t>в части 5 статьи 13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14: а) в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4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4 статьи 17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8 статьи 22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23: а) в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3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статье 25: а) в части 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б) в части 4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1 статьи 26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5 статьи 27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части 2 статьи 34 слова "в порядке, установленном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132</w:t>
      </w:r>
    </w:p>
    <w:p>
      <w:r>
        <w:t>Абзац седьмой пункта 3 статьи 1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 признать утратившим силу.</w:t>
      </w:r>
    </w:p>
    <w:p>
      <w:r>
        <w:rPr>
          <w:b/>
        </w:rPr>
        <w:t>Статья 133</w:t>
      </w:r>
    </w:p>
    <w:p>
      <w:r>
        <w:rPr>
          <w:b/>
        </w:rPr>
        <w:t xml:space="preserve">1. </w:t>
      </w:r>
      <w:r>
        <w:t>Закрепление настоящим Федеральным законом полномочий по принятию нормативных правовых актов за федеральными органами исполнительной власти в соответствии с изменениями, внесенными в отдельные законодательные акты Российской Федерации настоящим Федеральным законом, не влечет признание утратившими силу нормативных правовых актов, принятых до дня вступления в силу настоящего Федерального закона в рамках осуществления указанных полномочий Правительством Российской Федерации</w:t>
      </w:r>
    </w:p>
    <w:p>
      <w:r>
        <w:rPr>
          <w:b/>
        </w:rPr>
        <w:t xml:space="preserve">2. </w:t>
      </w:r>
      <w:r>
        <w:t>При возникновении необходимости изменения указанных в части 1 настоящей статьи нормативных правовых актов данные нормативные правовые акты должны быть признаны утратившими силу в установленном Правительством Российской Федерации порядке, а уполномоченный федеральный орган исполнительной власти должен принять новый нормативный правовой акт</w:t>
      </w:r>
    </w:p>
    <w:p>
      <w:r>
        <w:rPr>
          <w:b/>
        </w:rPr>
        <w:t xml:space="preserve">3. </w:t>
      </w:r>
      <w:r>
        <w:t>Порядок согласования нормативных правовых актов, разработанных уполномоченным федеральным органом исполнительной власти в целях осуществления полномочий, закрепленных внесенными в отдельные законодательные акты Российской Федерации настоящим Федеральным законом изменениями, с иными федеральными органами исполнительной власти определяется Правительством Российской Федерации</w:t>
      </w:r>
    </w:p>
    <w:p>
      <w:r>
        <w:rPr>
          <w:b/>
        </w:rPr>
        <w:t xml:space="preserve">4. </w:t>
      </w:r>
      <w:r>
        <w:t>Под уполномоченным федеральным органом исполнительной власти в целях осуществления полномочий, закрепленных внесенными в отдельные законодательные акты Российской Федерации настоящим Федеральным законом изменениями, могут пониматься федеральные органы исполнительной власти, за которыми законодательными и иными нормативными правовыми актами Российской Федерации закрепляются различные функции по осуществлению отдельных полномочий</w:t>
      </w:r>
    </w:p>
    <w:p>
      <w:r>
        <w:rPr>
          <w:b/>
        </w:rPr>
        <w:t>Статья 134</w:t>
      </w:r>
    </w:p>
    <w:p>
      <w:r>
        <w:t>Настоящий Федеральный закон вступает в силу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