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Беларусь об обеспечении равных прав граждан Российской Федерации и Республики Беларусь на свободу передвижения, выбор места пребывания и жительства на территориях государств - участников Союзного государства</w:t>
      </w:r>
    </w:p>
    <w:p>
      <w:r>
        <w:rPr>
          <w:b/>
        </w:rPr>
        <w:t>Статья None. Федеральный закон   от 27.10.2008 № 186-ФЗ</w:t>
      </w:r>
    </w:p>
    <w:p>
      <w:r>
        <w:t>О ратификации Соглашения между Российской Федерацией и Республикой Беларусь об обеспечении равных прав граждан Российской Федерации и Республики Беларусь на свободу передвижения, выбор места пребывания и жительства на территориях государств - участников Союзного государства РОССИЙСКАЯ ФЕДЕРАЦИЯ ФЕДЕРАЛЬНЫЙ ЗАКОН О ратификации Соглашения между Российской Федерацией и Республикой Беларусь об обеспечении равных прав граждан Российской Федерации и Республики Беларусь на свободу передвижения, выбор места пребывания и жительства на территориях государств - участников Союзного государства Принят Государственной Думой 10 октября 2008 года Одобрен Советом Федерации 15 октября 2008 года Ратифицировать Соглашение между Российской Федерацией и Республикой Беларусь об обеспечении равных прав граждан Российской Федерации и Республики Беларусь на свободу передвижения, выбор места пребывания и жительства на территориях государств - участников Союзного государства, подписанное в городе Санкт-Петербурге 24 января 2006 года. Президент Российской Федерации Д.Медведев Москва, Кремль 27 октября 2008 года № 186-ФЗ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