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None. Федеральный закон   от 08.11.2008 № 194-ФЗ</w:t>
      </w:r>
    </w:p>
    <w:p>
      <w:r>
        <w:t>О внесении изменений в Уголовно-исполнительный кодекс Российской Федерации РОССИЙСКАЯ ФЕДЕРАЦИЯ ФЕДЕРАЛЬНЫЙ ЗАКОН О внесении изменений в Уголовно-исполнительный кодекс Российской Федерации Принят Государственной Думой 15 октября 2008 года Одобрен Советом Федерации 27 октября 2008 года (В редакции федеральных законов от 27.12.2009 № 377-ФЗ ; от 07.12.2011 № 420-ФЗ ; от 02.07.2013 № 185-ФЗ ) Внести в Уголовно-исполнительный кодекс Российской Федерации (Собрание законодательства Российской Федерации, 1997, № 2, ст. 198; 1998, № 30, ст. 3613; 2001, № 11, ст. 1002; 2003, № 50, ст. 4847; 2004, № 27, ст. 2711; № 35, ст. 3607; 2006, № 15, ст. 1575; 2007, № 30, ст. 3808) следующие изменения</w:t>
      </w:r>
    </w:p>
    <w:p>
      <w:r>
        <w:t>в части первой статьи 5 слова "Министерством обороны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обороны,"</w:t>
      </w:r>
    </w:p>
    <w:p>
      <w:r>
        <w:t>в части второй статьи 50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наказаний,"</w:t>
      </w:r>
    </w:p>
    <w:p>
      <w:r>
        <w:t>(Утратил силу - Федеральный закон от 27.12.2009 № 377-ФЗ ) 4) в части девятой статьи 74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части первой статьи 75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части второй статьи 81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статье 82: а) в части третьей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наказаний,"; б) в части седьмой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Генеральной прокуратурой Российской Федерации"</w:t>
      </w:r>
    </w:p>
    <w:p>
      <w:r>
        <w:t>в части третьей статьи 85 слова "Федеральной службы исполнения наказаний" заменить словами "федерального органа исполнительной власти, осуществляющего правоприменительные функции, функции по контролю и надзору в сфере исполнения уголовных наказаний в отношении осужденных,"</w:t>
      </w:r>
    </w:p>
    <w:p>
      <w:r>
        <w:t>в части третьей статьи 89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части пятой статьи 90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части третьей статьи 99 слова "Министерством юстиции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в части пятой статьи 101 слова "Министерства юстиции Российской Федерации и Министерства здравоохранения и социального развития Российской Федерации" заменить словами "федерального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наказаний, 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здравоохранения"</w:t>
      </w:r>
    </w:p>
    <w:p>
      <w:r>
        <w:t>в части четвертой статьи 108 слова "государственной политики и нормативно-правовому регулированию в сфере исполнения уголовных наказаний" заменить словами "и реализации государственной политики и нормативно-правовому регулированию в сфере исполнения уголовных наказаний"</w:t>
      </w:r>
    </w:p>
    <w:p>
      <w:r>
        <w:t>(Утратил силу - Федеральный закон от 07.12.2011 № 420-ФЗ ) 15) (Утратил силу - Федеральный закон от 02.07.2013 № 185-ФЗ ) 16) в статье 152 слова "Министерства обороны Российской Федерации" заменить словами "федерального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обороны"</w:t>
      </w:r>
    </w:p>
    <w:p>
      <w:r>
        <w:t>в части первой статьи 155 слова "Министерством обороны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обороны"</w:t>
      </w:r>
    </w:p>
    <w:p>
      <w:r>
        <w:t>в статье 163 слова "Министерством обороны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обороны"</w:t>
      </w:r>
    </w:p>
    <w:p>
      <w:r>
        <w:t>в части первой статьи 164 слова "Министерством обороны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обороны"</w:t>
      </w:r>
    </w:p>
    <w:p>
      <w:r>
        <w:t>в статье 169 слова "Министерством обороны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обороны,"</w:t>
      </w:r>
    </w:p>
    <w:p>
      <w:r>
        <w:t>в части третьей статьи 171 слова "Министерством обороны Российской Федерации" заменить словами "федеральным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обороны". Президент Российской Федерации Д.Медведев Москва, Кремль 8 ноября 2008 года № 194-ФЗ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