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Пенсионного фонда Российской Федерации за 2007 год</w:t>
      </w:r>
    </w:p>
    <w:p>
      <w:r>
        <w:rPr>
          <w:b/>
        </w:rPr>
        <w:t>Статья None. Федеральный закон   от 03.12.2008 № 232-ФЗ</w:t>
      </w:r>
    </w:p>
    <w:p>
      <w:r>
        <w:t>Об исполнении бюджета Пенсионного фонда Российской Федерации за 2007 год РОССИЙСКАЯ ФЕДЕРАЦИЯ ФЕДЕРАЛЬНЫЙ ЗАКОН Об исполнении бюджета Пенсионного фонда Российской Федерации за 2007 год Принят Государственной Думой 19 ноября 2008 года Одобрен Советом Федерации 26 ноября 2008 года Утвердить отчет об исполнении бюджета Пенсионного фонда Российской Федерации (далее - Фонд) за 2007 год по доходам в сумме 1 946 817 349,3 тыс. рублей, из них 1 806 121 728,7 тыс. рублей в части, не связанной с формированием средств для финансирования накопительной части трудовых пенсий, и по расходам в сумме 1 786 457 030,0 тыс. рублей, из них 1 769 921 155,7 тыс. рублей в части, не связанной с формированием средств для финансирования накопительной части трудовых пенсий, с превышением доходов над расходами (профицит бюджета Фонда) в сумме 160 360 319,3 тыс. рублей, из них 36 200 573,0 тыс. рублей в части, не связанной с формированием средств для финансирования накопительной части трудовых пенсий, со следующими показателями</w:t>
      </w:r>
    </w:p>
    <w:p>
      <w:r>
        <w:t>изменение остатков средств бюджета Фонда в части, не связанной с формированием средств для финансирования накопительной части трудовых пенсий, за 2007 год согласно приложению 1 к настоящему Федеральному закону</w:t>
      </w:r>
    </w:p>
    <w:p>
      <w:r>
        <w:t>доходы бюджета Фонда за 2007 год согласно приложению 2 к настоящему Федеральному закону</w:t>
      </w:r>
    </w:p>
    <w:p>
      <w:r>
        <w:t>структура расходов бюджета Фонда за 2007 год согласно приложению 3 к настоящему Федеральному закону</w:t>
      </w:r>
    </w:p>
    <w:p>
      <w:r>
        <w:t>изменение остатков средств пенсионных накоплений бюджета Фонда за 2007 год согласно приложению 4 к настоящему Федеральному закону</w:t>
      </w:r>
    </w:p>
    <w:p>
      <w:r>
        <w:t>доходы и расходы бюджета Фонда, связанные с формированием средств для финансирования накопительной части трудовых пенсий, за 2007 год согласно приложению 5 к настоящему Федеральному закону. Президент Российской Федерации Д.Медведев Москва, Кремль 3 декабря 2008 года № 232-ФЗ Приложение 1 к Федеральному закону "Об исполнении бюджета Пенсионного фонда Российской Федерации за 2007 год" Изменение остатков средств бюджета Пенсионного фонда Российской Федерации в части, не связанной с формированием средств для финансирования накопительной части трудовых пенсий, за 2007 год Наименование источника внутреннего финансирования дефицита бюджета Пенсионного фонда Российской Федерации Код бюджетной классификации Российской Федерации Сумма (тыс. рублей) Увеличение остатков финансовых резервов бюджетов 000 08 01 00 00 00 0000 500 -36 434 387,7 Уменьшение остатков финансовых резервов бюджетов 000 08 01 00 00 00 0000 600 246 846,8 Увеличение остатков денежных средств финансового резерва бюджета Пенсионного фонда Российской Федерации 392 08 01 01 00 06 0000 510 -36 434 387,7 Уменьшение остатков денежных средств финансового резерва бюджета Пенсионного фонда Российской Федерации 392 08 01 01 00 06 0000 610 0,0 Увеличение остатков средств финансового резерва бюджета Пенсионного фонда Российской Федерации, размещенных в ценные бумаги 392 08 01 02 00 06 0000 520 0,0 Уменьшение остатков средств финансового резерва бюджета Пенсионного фонда Российской Федерации, размещенных в ценные бумаги 392 08 01 02 00 06 0000 620 246 846,8 Курсовая разница по средствам финансового резерва бюджета Пенсионного фонда Российской Федерации 392 09 00 00 00 06 0001 171 - 12 900,4 Приложение 2 к Федеральному закону "Об исполнении бюджета Пенсионного фонда Российской Федерации за 2007 год" Доходы бюджета Пенсионного фонда Российской Федерации за 2007 год Наименование дохода Код бюджетной классификации Российской Федерации Сумма (тыс. рублей) Доходы 000 1 00 00000 00 0000 000 1 026 866 746,9 Налоги и взносы на социальные нужды 000 1 02 00000 00 0000 000 1 011 682 497,4 Страховые взносы 000 1 02 02000 00 0000 000 1 011 682 497,4 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части трудовой пенсии 182 1 02 02010 06 0000 160 874 602 620,6 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части трудовой пенсии 182 1 02 02020 06 0000 160 130 271 181,8 Страховые взносы в виде фиксированного платежа, зачисляемые в Пенсионный фонд Российской Федерации на выплату страховой части трудовой пенсии 182 1 02 02030 06 0000 160 4 001 794,4 Страховые взносы в виде фиксированного платежа, зачисляемые в Пенсионный фонд Российской Федерации на выплату накопительной части трудовой пенсии 182 1 02 02040 06 0000 160 1 048 776,1 Страховые взносы по дополнительному тарифу для работодателей - организаций, использующих труд членов летных экипажей воздушных судов гражданской авиации 392 1 02 02080 06 0000 160 1 758 124,5 Налоги на совокупный доход 000 1 05 00000 00 0000 000 2 691 238,9 Единый налог, взимаемый в связи с применением упрощенной системы налогообложения 182 1 05 01000 00 0000 110 2 691 238,9 Единый минимальный налог, зачисляемый в бюджеты государственных внебюджетных фондов 182 1 05 01030 01 0000 110 2 691 238,9 Задолженность и перерасчеты по отмененным налогам, сборам и иным обязательным платежам 000 1 09 00000 00 0000 000 2 522 925,9 Недоимка, пени и штрафы по страховым взносам 182 1 09 08000 00 0000 140 2 522 925,9 Недоимка, пени и штрафы по взносам в Пенсионный фонд Российской Федерации 182 1 09 08020 06 0000 140 2 522 925,9 Доходы от использования имущества, находящегося в государственной и муниципальной собственности 000 1 11 00000 00 0000 000 9 303 941,3 Доходы от размещения средств бюджетов 000 1 11 02000 00 0000 120 9 303 941,3 Доходы от размещения средств Пенсионного фонда Российской Федерации, сформированных за счет сумм страховых взносов на накопительную часть трудовой пенсии 392 1 11 02050 06 0000 120 9 303 941,3 Доходы от инвестирования средств пенсионных накоплений, перечисленные управляющими компаниями в Пенсионный фонд Российской Федерации в соответствии с законодательством Российской Федерации 392 1 11 02051 06 0000 120 1 527 704,7 Доходы от временного размещения Пенсионным фондом Российской Федерации средств, сформированных за счет сумм страховых взносов на накопительную часть трудовой пенсии, а также доходы от реализации (погашения) активов, приобретенных за счет средств пенсионных накоплений 392 1 11 02052 06 0000 120 7 776 236,6 Доходы от оказания платных услуг и компенсации затрат государства 000 1 13 00000 00 0000 000 325 772,8 Прочие доходы от оказания платных услуг и компенсации затрат государства 000 1 13 03000 00 0000 130 325 772,8 Прочие доходы Пенсионного фонда Российской Федерации от оказания платных услуг и компенсации затрат бюджета Пенсионного фонда Российской Федерации 392 1 13 03060 06 0000 130 325 772,8 Доходы от продажи материальных и нематериальных активов 000 1 14 00000 00 0000 000 9 804,8 Доходы от реализации имущества, находящегося в государственной и муниципальной собственности 000 1 14 02000 00 0000 000 9 804,8 Доходы от реализации имущества, находящегося в оперативном управлении Пенсионного фонда Российской Федерации (в части реализации основных средств по указанному имуществу) 392 1 14 02060 06 0000 410 9 634,0 Доходы от реализации имущества, находящегося в оперативном управлении Пенсионного фонда Российской Федерации (в части реализации материальных запасов по указанному имуществу) 392 1 14 02060 06 0000 440 170,8 Штрафы, санкции, возмещение ущерба 000 1 16 00000 00 0000 000 270 472,7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бюджетов государственных внебюджетных фондов) 000 1 16 20000 00 0000 140 270 148,7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бюджета Пенсионного фонда Российской Федерации) 392 1 16 20010 06 0000 140 270 148,7 Денежные взыскания (штрафы) и иные суммы, взыскиваемые с лиц, виновных в совершении преступлений, и в возмещение ущерба имуществу, зачисляемые в бюджет Пенсионного фонда Российской Федерации 392 1 16 21060 06 0000 140 275,0 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000 1 16 33000 00 0000 140 49,0 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Пенсионного фонда Российской Федерации 161 1 16 33060 06 0000 140 49,0 Прочие неналоговые доходы 000 1 17 00000 00 0000 000 59 454,8 Прочие неналоговые поступления в бюджеты государственных внебюджетных фондов 000 1 17 06000 00 0000 180 59 454,8 Прочие неналоговые поступления в Пенсионный фонд Российской Федерации 392 1 17 06010 06 0000 180 59 454,8 Прочие неналоговые поступления по накопительной составляющей бюджета Пенсионного фонда Российской Федерации 392 1 17 06011 06 0000 180 0,0 Доходы бюджетов бюджетной системы Российской Федерации от возврата остатков субсидий и субвенций прошлых лет 000 1 18 00000 00 0000 000 638,3 Доходы бюджета Пенсионного фонда Российской Федерации от возврата остатков субсидий и субвенций прошлых лет 392 1 18 06000 06 0000 151 638,3 Безвозмездные поступления 000 2 00 00000 00 0000 000 919 950 602,4 Безвозмездные поступления от других бюджетов бюджетной системы Российской Федерации 000 2 02 00000 00 0000 000 919 878 881,0 Средства бюджетов, передаваемые бюджетам государственных внебюджетных фондов 000 2 02 05000 00 0000 151 919 878 881,0 Средства бюджетов, передаваемые бюджету Пенсионного фонда Российской Федерации 392 2 02 05100 06 0000 151 919 878 881,0 Средства федерального бюджета, передаваемые бюджету Пенсионного фонда Российской Федерации на осуществление ежемесячной денежной выплаты инвалидам 392 2 02 05101 06 0000 151 147 066 844,3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392 2 02 05102 06 0000 151 8 490 780,1 Средства федерального бюджета, передаваемые бюджету Пенсионного фонда Российской Федерации на осуществление ежемесячной денежной выплаты Героям Советского Союза, Героям Российской Федерации и полным кавалерам ордена Славы, Героям Социалистического Труда и полным кавалерам ордена Трудовой Славы 392 2 02 05103 06 0000 151 1 746 973,0 Средства федерального бюджета, передаваемые бюджету Пенсионного фонда Российской Федерации на социальную поддержку Героев Советского Союза, Героев Российской Федерации и полных кавалеров ордена Славы, Героев Социалистического Труда и полных кавалеров ордена Трудовой Славы 392 2 02 05104 06 0000 151 57 649,4 Средства федерального бюджета, передаваемые бюджету Пенсионного фонда Российской Федерации на оплату стоимости проезда пенсионерам к месту отдыха и обратно один раз в два года в соответствии с Законом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392 2 02 05105 06 0000 151 1 000 003,3 Средства федерального бюджета, передаваемые бюджету Пенсионного фонда Российской Федерации на выплаты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 1941-1945 годов 392 2 02 05106 06 0000 151 15 457 189,2 Средства федерального бюджета, передаваемые бюджету Пенсионного фонда Российской Федерации на осуществление ежемесячной денежной выплаты ветеранам 392 2 02 05108 06 0000 151 48 711 839,5 Средства федерального бюджета, передаваемые бюджету Пенсионного фонда Российской Федерации на выплату базовой части трудовой пенсии 392 2 02 05109 06 0000 151 590 038 509,4 Средства федерального бюджета, передаваемые бюджету Пенсионного фонда Российской Федерации на выплату пенсий по государственному пенсионному обеспечению, доплат к пенсиям, дополнительного материального обеспечения, пособий и компенсаций 392 2 02 05110 06 0000 151 103 852 854,9 Средства федерального бюджета, передаваемые бюджету Пенсионного фонда Российской Федерации органами службы занятости населения субъектов Российской Федерации на выплату пенсий, назначенных досрочно, гражданам, признанным безработными 392 2 02 05111 06 0000 151 1 762 807,0 Средства федерального бюджета, передаваемые бюджету Пенсионного фонда Российской Федерации на материальное обеспечение специалистов ядерного оружейного комплекса Российской Федерации 392 2 02 05112 06 0000 151 1 693 430,9 Безвозмездные поступления от негосударственных организаций 000 2 04 00000 00 0000 180 71 721,4 Безвозмездные перечисления государственным внебюджетным фондам от негосударственных организаций 000 2 04 01000 00 0000 180 71 721,4 Средства пенсионных накоплений, поступившие в Пенсионный фонд Российской Федерации из негосударственных пенсионных фондов 392 2 04 01010 06 0000 180 71 721,4 Всего доходов 1 946 817 349,3 Приложение 3 к Федеральному закону "Об исполнении бюджета Пенсионного фонда Российской Федерации за 2007 год" Структура расходов бюджета Пенсионного фонда Российской Федерации за 2007 год Наименование Код бюджетной классификации Кассовое исполнение (тыс. рублей) Мин Рз Пр ЦСР ВР Пенсионный фонд Российской Федерации 392 1 786 457 030,0 Общегосударственные вопросы 392 01 00 15 365,4 Международные отношения и международное сотрудничество 392 01 08 15 365,4 Международное сотрудничество 392 01 08 030 00 00 15 365,4 Взносы в международные организации 392 01 08 030 00 00 120 4 365,4 Обеспечение реализации соглашений с правительствами иностранных государств и организациями 392 01 08 030 00 00 122 11 000,0 Образование 392 07 00 55 662,2 Переподготовка и повышение квалификации 392 07 05 55 662,2 Учебные заведения и курсы по переподготовке кадров 392 07 05 429 00 00 55 662,2 Переподготовка и повышение квалификации кадров 392 07 05 429 00 00 450 55 662,2 Социальная политика 392 10 00 1 786 335 884,3 Пенсионное обеспечение 392 10 01 1 783 982 138,7 Руководство и управление в сфере установленных функций 392 10 01 001 00 00 40 561 878,2 Аппараты органов управления государственных внебюджетных фондов 392 10 01 001 00 00 089 40 561 878,2 Непрограммные инвестиции в основные фонды 392 10 01 102 00 00 1 758 717,6 Строительство объектов общегражданского назначения 392 10 01 102 00 00 214 1 758 717,6 Реализация государственных функций в области социальной политики 392 10 01 514 00 00 220 563 180,2 Ежемесячные денежные выплаты ветеранам 392 10 01 514 00 00 706 48 621 913,5 Ежемесячные денежные выплаты инвалидам 392 10 01 514 00 00 707 146 471 249,4 Ежемесячные денежные выплаты гражданам, подвергшимся воздействию радиации вследствие радиационных аварий и ядерных испытаний 392 10 01 514 00 00 708 8 342 873,4 Ежемесячные денежные выплаты Героям Советского Союза, Героям Российской Федерации и полным кавалерам ордена Славы, Героям Социалистического Труда и полным кавалерам ордена Трудовой Славы 392 10 01 514 00 00 709 1 732 314,9 Дополнительное ежемесячное материальное обеспечение некоторым категориям граждан Российской Федерации в связи с 60-летием Победы в Великой Отечественной войне 1941-1945 годов 392 10 01 514 00 00 716 15 394 829,0 Обязательное пенсионное страхование 392 10 01 700 00 00 1 397 574 806,6 Базовая часть трудовой пенсии 392 10 01 700 00 00 700 590 407 731,8 Страховая часть трудовой пенсии 392 10 01 700 00 00 701 805 846 551,0 Пенсии, дополнительное материальное обеспечение гражданам, выехавшим на постоянное жительство за пределы Российской Федерации 392 10 01 700 00 00 702 1 320 523,8 Пенсии, финансируемые за счет средств федерального бюджета 392 10 01 701 00 00 102 105 877,2 Пенсии, дополнительное материальное обеспечение гражданам, выехавшим на постоянное жительство за пределы Российской Федерации 392 10 01 701 00 00 702 152 513,9 Пенсии по государственному пенсионному обеспечению, доплаты к пенсиям, дополнительное материальное обеспечение, пособия и компенсации 392 10 01 701 00 00 703 101 953 363,3 Выплата досрочно назначенных пенсий 392 10 01 702 00 00 1 744 978,7 Пенсии, назначенные досрочно, гражданам, признанным безработными 392 10 01 702 00 00 704 1 744 978,7 Дополнительное пенсионное обеспечение 392 10 01 703 00 00 3 136 825,9 Материальное обеспечение сотрудников ядерного оружейного комплекса Российской Федерации 392 10 01 703 00 00 462 1 557 092,2 Доплаты к пенсии членам летных экипажей воздушных судов гражданской авиации 392 10 01 703 00 00 705 1 579 733,7 Расходы по накопительной составляющей бюджета Пенсионного фонда Российской Федерации 392 10 01 704 00 00 16 535 874,3 Накопительная часть трудовой пенсии 392 10 01 704 00 00 710 0,0 Обеспечение ведения специальной части индивидуальных лицевых счетов застрахованных лиц, формирования средств пенсионных накоплений 392 10 01 704 00 00 711 737 052,6 Выплаты правопреемникам умерших застрахованных лиц 392 10 01 704 00 00 712 5 472,7 Средства пенсионных накоплений в негосударственных пенсионных фондах 392 10 01 704 00 00 713 15 793 349,0 Прикладные научные исследования в области социальной политики 392 10 05 0,0 Прикладные научные исследования и разработки 392 10 05 081 00 00 0,0 Выполнение научно- исследовательских и опытно-конструкторских работ по государственным контрактам 392 10 05 081 00 00 196 0,0 Другие вопросы в области социальной политики 392 10 06 2 353 745,6 Реализация государственных функций в области социальной политики 392 10 06 514 00 00 2 353 745,6 Мероприятия в области социальной политики 392 10 06 514 00 00 482 393 095,9 Оказание социальной помощи 392 10 06 514 00 00 483 1 413 516,9 Оплата стоимости проезда пенсионерам к месту отдыха и обратно один раз в два года в соответствии с Законом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392 10 06 514 00 00 715 547 132,8 Межбюджетные трансферты 392 11 00 50 118,1 Финансовая помощь бюджетам других уровней 392 11 01 50 118,1 Реализация государственных функций в области социальной политики 392 11 01 514 00 00 50 118,1 Меры социальной поддержки Героев Советского Союза, Героев Российской Федерации и полных кавалеров ордена Славы, Героев Социалистического Труда и полных кавалеров ордена Трудовой Славы 392 11 01 514 00 00 562 50 118,1 Приложение 4 к Федеральному закону "Об исполнении бюджета Пенсионного фонда Российской Федерации за 2007 год" Изменение остатков средств пенсионных накоплений бюджета Пенсионного фонда Российской Федерации за 2007 год Наименование источника внутреннего финансирования дефицита бюджета Пенсионного фонда Российской Федерации Код бюджетной классификации Российской Федерации Сумма (тыс. рублей) Увеличение прочих остатков средств бюджетов 000 08 02 00 00 00 0000 500 -124 143 335,5 Уменьшение прочих остатков средств бюджетов 000 08 02 00 00 00 0000 600 0,0 Увеличение остатков средств пенсионных накоплений бюджета Пенсионного фонда Российской Федерации 392 08 02 01 00 06 0000 510 -124 143 335,5 Уменьшение остатков средств пенсионных накоплений бюджета Пенсионного фонда Российской Федерации 392 08 02 01 00 06 0000 610 0,0 Увеличение остатков денежных средств пенсионных накоплений бюджета Пенсионного фонда Российской Федерации 392 08 02 01 00 06 0001 510 -14 796 195,6 Уменьшение остатков денежных средств пенсионных накоплений бюджета Пенсионного фонда Российской Федерации 392 08 02 01 00 06 0001 610 0,0 Увеличение остатков средств пенсионных накоплений бюджета Пенсионного фонда Российской Федерации, переданных управляющим компаниям 392 08 02 01 00 06 0003 510 -82 400 796,4 Уменьшение остатков средств пенсионных накоплений бюджета Пенсионного фонда Российской Федерации, переданных управляющим компаниям 392 08 02 01 00 06 0003 610 0,0 Увеличение остатков средств пенсионных накоплений бюджета Пенсионного фонда Российской Федерации, временно размещенных в ценные бумаги 392 08 02 02 00 06 0001 520 -26 946 343,5 Уменьшение остатков средств пенсионных накоплений бюджета Пенсионного фонда Российской Федерации, временно размещенных в ценные бумаги 392 08 02 02 00 06 0001 620 0,0 Курсовая разница по средствам пенсионных накоплений бюджета Пенсионного фонда Российской Федерации 392 09 00 00 00 06 0002 171 -16 542,5 Приложение 5 к Федеральному закону "Об исполнении бюджета Пенсионного фонда Российской Федерации за 2007 год" Доходы и расходы бюджета Пенсионного фонда Российской Федерации, связанные с формированием средств для финансирования накопительной части трудовых пенсий, за 2007 год Наименование Кассовое исполнение (тыс. рублей) Средства пенсионных накоплений по состоянию на 1 января 2007 года, всего 348 918 609,9 в том числе: средства пенсионных накоплений, переданные в доверительное управление управляющим компаниям 246 012 170,5 средства пенсионных накоплений, не переданные в доверительное управление управляющим компаниям 102 906 439,4 из них: средства пенсионных накоплений, направленные на временное размещение в разрешенные законодательством Российской Федерации виды активов 89 704 658,7 остаток средств, связанных с формированием средств для финансирования накопительной части трудовых пенсий, не переданных на временное размещение 13 201 780,7 Доходы, связанные с формированием средств для финансирования накопительной части трудовых пенсий, всего 140 695 620,6 в том числе: страховые взносы на накопительную часть трудовой пенсии 129 956 100,3 страховые взносы в виде фиксированного платежа на накопительную часть трудовой пенсии 1 012 356,6 пени, штрафы и иные финансовые санкции, поступившие в Пенсионный фонд Российской Федерации в связи с неисполнением обязанностей по уплате страховых взносов на накопительную часть трудовой пенсии 351 501,0 доходы, полученные от временного размещения Пенсионным фондом Российской Федерации средств пенсионных накоплений 7 776 236,6 средства пенсионных накоплений, передаваемые Пенсионному фонду Российской Федерации из негосударственных пенсионных фондов в соответствии с законодательством Российской Федерации 71 721,4 доходы от инвестирования средств пенсионных накоплений, перечисленные управляющими компаниями в соответствии с законодательством Российской Федерации 1 527 704,7 прочие поступления 0,0 Расходы, связанные с формированием средств для финансирования накопительной части трудовых пенсий, всего 16 535 874,3 в том числе: расходы, связанные с ведением специальной части индивидуальных лицевых счетов застрахованных лиц, обеспечением формирования средств пенсионных накоплений и выплаты накопительной части трудовой пенсии 737 052,6 из них оплата расходов, связанных с временным размещением средств пенсионных накоплений и реализацией активов, приобретенных за счет средств пенсионных накоплений, для последующей передачи в управляющие компании и в негосударственные пенсионные фонды 8 015,1 передача средств пенсионных накоплений в негосударственные пенсионные фонды 15 793 349,0 выплаты правопреемникам умерших застрахованных лиц в установленном порядке 5 472,7 Курсовая разница -16 542,5 Средства пенсионных накоплений по состоянию на 1 января 2008 года, всего 473 061 945,4 в том числе: средства пенсионных накоплений, переданные в доверительное управление управляющим компаниям 328 412 966,9 из них средства пенсионных накоплений, переданные в доверительное управление управляющим компаниям в текущем году 82 400 796,4 средства пенсионных накоплений, не переданные в доверительное управление управляющим компаниям, всего 144 648 978,5 из них: средства пенсионных накоплений, направленные на временное размещение в разрешенные законодательством Российской Федерации виды активов 116 651 002,2 остаток средств, связанных с формированием средств для финансирования накопительной части трудовых пенсий, не переданных на временное размещение 27 997 976,3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