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74 Уголовно-исполнительного кодекса Российской Федерации</w:t>
      </w:r>
    </w:p>
    <w:p>
      <w:r>
        <w:rPr>
          <w:b/>
        </w:rPr>
        <w:t>Статья None. Федеральный закон   от 03.12.2008 № 235-ФЗ</w:t>
      </w:r>
    </w:p>
    <w:p>
      <w:r>
        <w:t>О внесении изменений в статью 74 Уголовно-исполнительного кодекса Российской Федерации РОССИЙСКАЯ ФЕДЕРАЦИЯ ФЕДЕРАЛЬНЫЙ ЗАКОН О внесении изменений в статью 74 Уголовно-исполнительного кодекса Российской Федерации Принят Государственной Думой 19 ноября 2008 года Одобрен Советом Федерации 26 ноября 2008 года Внести в статью 74 Уголовно-исполнительного кодекса Российской Федерации (Собрание законодательства Российской Федерации, 1997, № 2, ст. 198; 2001, № 11, ст. 1002; 2003, № 50, ст. 4847; 2008, № 45, ст. 5140) следующие изменения</w:t>
      </w:r>
    </w:p>
    <w:p>
      <w:r>
        <w:t>часть вторую дополнить предложением следующего содержания: "Порядок создания указанных участков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наказаний."</w:t>
      </w:r>
    </w:p>
    <w:p>
      <w:r>
        <w:t>часть восьмую дополнить предложениями следующего содержания: "В лечебных исправительных учреждениях и лечебно-профилактических учреждениях могут создаваться изолированные участки, функционирующие как колонии-поселения. Порядок создания указанных участков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наказаний.". Президент Российской Федерации Д.Медведев Москва, Кремль 3 декабря 2008 года № 235-ФЗ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