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исполнении бюджета Фонда социального страхования Российской Федерации за 2007 год</w:t>
      </w:r>
    </w:p>
    <w:p>
      <w:r>
        <w:rPr>
          <w:b/>
        </w:rPr>
        <w:t>Статья None. Федеральный закон   от 03.12.2008 № 239-ФЗ</w:t>
      </w:r>
    </w:p>
    <w:p>
      <w:r>
        <w:t>Об исполнении бюджета Фонда социального страхования Российской Федерации за 2007 год РОССИЙСКАЯ ФЕДЕРАЦИЯ ФЕДЕРАЛЬНЫЙ ЗАКОН Об исполнении бюджета Фонда социального страхования Российской Федерации за 2007 год Принят Государственной Думой 19 ноября 2008 года Одобрен Советом Федерации 26 ноября 2008 года Утвердить отчет об исполнении бюджета Фонда социального страхования Российской Федерации (далее - Фонд) за 2007 год по доходам в сумме 295 368 256,4 тыс. рублей, из них на обязательное социальное страхование в сумме 246 920 073,7 тыс. рублей, и по расходам в сумме 303 062 236,4 тыс. рублей, из них на обязательное социальное страхование в сумме 261 639 112,2 тыс. рублей, с превышением расходов над доходами (дефицит бюджета Фонда) в сумме 7 693 980,0 тыс. рублей со следующими показателями</w:t>
      </w:r>
    </w:p>
    <w:p>
      <w:r>
        <w:t>источники внутреннего финансирования дефицита бюджета Фонда за 2007 год согласно приложению 1 к настоящему Федеральному закону</w:t>
      </w:r>
    </w:p>
    <w:p>
      <w:r>
        <w:t>доходы бюджета Фонда за 2007 год согласно приложению 2 к настоящему Федеральному закону</w:t>
      </w:r>
    </w:p>
    <w:p>
      <w:r>
        <w:t>структура расходов бюджета Фонда за 2007 год по разделам, подразделам, целевым статьям, видам расходов функциональной классификации расходов бюджетов Российской Федерации согласно приложению 3 к настоящему Федеральному закону. Президент Российской Федерации Д.Медведев Москва, Кремль 3 декабря 2008 года № 239-ФЗ Приложение 1 к Федеральному закону "Об исполнении бюджета Фонда социального страхования Российской Федерации за 2007 год" Источники внутреннего финансирования дефицита бюджета Фонда социального страхования Российской Федерации за 2007 год Код бюджетной классификации Российской Федерации Наименование источника внутреннего финансирования дефицита бюджета Фонда социального страхования Российской Федерации Сумма (тыс. рублей) 000 08 00 00 00 00 0000 000 Остатки средств бюджетов 0,0 000 08 00 00 00 00 0000 500 Увеличение остатков средств бюджетов 10 725 690,9 000 08 00 00 00 00 0000 600 Уменьшение остатков средств бюджетов -18 419 670,9 000 08 01 00 00 00 0000 500 Увеличение остатков финансовых резервов бюджетов 10 725 690,9 000 08 01 00 00 00 0000 600 Уменьшение остатков финансовых резервов бюджетов 0,0 393 08 01 01 00 07 0000 510 Увеличение остатков денежных средств финансового резерва бюджета Фонда социального страхования Российской Федерации 10 725 690,9 393 08 01 01 00 07 0000 610 Уменьшение остатков денежных средств финансового резерва бюджета Фонда социального страхования Российской Федерации 0,0 393 08 01 01 00 07 0001 510 Увеличение остатков денежных средств резерва на осуществление обязательного социального страхования от несчастных случаев на производстве и профессиональных заболеваний 10 725 690,9 393 08 01 01 00 07 0001 610 Уменьшение остатков денежных средств резерва на осуществление обязательного социального страхования от несчастных случаев на производстве и профессиональных заболеваний 0,0 393 08 01 01 00 07 0002 510 Увеличение остатков денежных средств прочих финансовых резервов бюджета Фонда социального страхования Российской Федерации 0,0 393 08 01 01 00 07 0002 610 Уменьшение остатков денежных средств прочих финансовых резервов бюджета Фонда социального страхования Российской Федерации 0,0 393 08 01 02 00 07 0000 520 Увеличение остатков средств финансового резерва бюджета Фонда социального страхования Российской Федерации, размещенных в ценные бумаги 0,0 393 08 01 02 00 07 0000 620 Уменьшение остатков средств финансового резерва бюджета Фонда социального страхования Российской Федерации, размещенных в ценные бумаги 0,0 000 08 02 00 00 00 0000 500 Увеличение прочих остатков средств бюджетов 0,0 000 08 02 00 00 00 0000 600 Уменьшение прочих остатков средств бюджетов -18 419 670,9 393 08 02 01 00 07 0000 510 Увеличение прочих остатков денежных средств бюджета Фонда социального страхования Российской Федерации 0,0 393 08 02 01 00 07 0000 610 Уменьшение прочих остатков денежных средств бюджета Фонда социального страхования Российской Федерации -18 419 670,9 393 08 02 01 00 07 0001 510 Увеличение остатков денежных средств по обязательному социальному страхованию от несчастных случаев на производстве и профессиональных заболеваний 0,0 393 08 02 01 00 07 0001 610 Уменьшение остатков денежных средств по обязательному социальному страхованию от несчастных случаев на производстве и профессиональных заболеваний -3 700 632,5 393 08 02 01 00 07 0002 510 Увеличение прочих остатков денежных средств бюджета Фонда социального страхования Российской Федерации, кроме средств по обязательному социальному страхованию от несчастных случаев на производстве и профессиональных заболеваний 0,0 393 08 02 01 00 07 0002 610 Уменьшение прочих остатков денежных средств бюджета Фонда социального страхования Российской Федерации, кроме средств по обязательному социальному страхованию от несчастных случаев на производстве и профессиональных заболеваний -14 667 024,7 393 08 02 02 00 07 0000 520 Увеличение прочих остатков денежных средств бюджета Фонда социального страхования Российской Федерации, временно размещенных в ценные бумаги 0,0 393 08 02 02 00 07 0000 620 Уменьшение прочих остатков денежных средств бюджета Фонда социального страхования Российской Федерации, временно размещенных в ценные бумаги -52 013,7 393 08 02 02 00 07 0001 520 Увеличение прочих остатков средств по обязательному социальному страхованию от несчастных случаев на производстве и профессиональных заболеваний, временно размещенных в ценные бумаги 0,0 393 08 02 02 00 07 0001 620 Уменьшение прочих остатков средств по обязательному социальному страхованию от несчастных случаев на производстве и профессиональных заболеваний, временно размещенных в ценные бумаги 0,0 393 08 02 02 00 07 0002 520 Увеличение прочих остатков средств бюджета Фонда социального страхования Российской Федерации, кроме средств по обязательному социальному страхованию от несчастных случаев на производстве и профессиональных заболеваний, временно размещенных в ценные бумаги 0,0 393 08 02 02 00 07 0002 620 Уменьшение прочих остатков средств бюджета Фонда социального страхования Российской Федерации, кроме средств по обязательному социальному страхованию от несчастных случаев на производстве и профессиональных заболеваний, временно размещенных в ценные бумаги -52 013,7 Приложение 2 к Федеральному закону "Об исполнении бюджета Фонда социального страхования Российской Федерации за 2007 год" Доходы бюджета Фонда социального страхования Российской Федерации за 2007 год Код бюджетной классификации Российской Федерации Наименование доходов Сумма дохода (тыс. рублей) 000 1 00 00000 00 0000 000 Доходы 295 368 256,4 000 1 02 00000 00 0000 000 Налоги и взносы на социальные нужды 228 339 108,7 182 1 02 01000 00 0000 110 Единый социальный налог 181 331 957,1 182 1 02 01020 07 0000 110 Единый социальный налог, зачисляемый в Фонд социального страхования Российской Федерации 181 331 957,1 000 1 02 02000 00 0000 000 Страховые взносы 47 007 151,6 393 1 02 02050 07 0000 160 Страховые взносы на обязательное социальное страхование от несчастных случаев на производстве и профессиональных заболеваний 47 007 151,6 000 1 05 00000 00 0000 000 Налоги на совокупный доход 7 781 607,3 182 1 05 01000 00 0000 110 Единый налог, взимаемый в связи с применением упрощенной системы налогообложения 4 871 392,8 182 1 05 01010 01 0000 110 Единый налог, взимаемый с налогоплательщиков, выбравших в качестве объекта налогообложения доходы 2 948 127,9 182 1 05 01020 01 0000 110 Единый налог, взимаемый с налогоплательщиков, выбравших в качестве объекта налогообложения доходы, уменьшенные на величину расходов 1 065 855,4 182 1 05 01030 01 0000 110 Единый минимальный налог, зачисляемый в бюджеты государственных внебюджетных фондов 857 409,5 182 1 05 02000 02 0000 110 Единый налог на вмененный доход для отдельных видов деятельности 2 812 548,4 182 1 05 03000 01 0000 110 Единый сельскохозяйственный налог 97 666,1 000 1 09 00000 00 0000 000 Задолженность и перерасчеты по отмененным налогам, сборам и иным обязательным платежам 134 152,2 182 1 09 08000 00 0000 140 Недоимка, пени и штрафы по страховым взносам 134 152,2 182 1 09 08030 07 0000 140 Недоимка, пени и штрафы по взносам в Фонд социального страхования Российской Федерации 134 152,2 000 1 11 00000 00 0000 000 Доходы от использования имущества, находящегося в государственной и муниципальной собственности 214 102,9 000 1 11 02000 00 0000 120 Доходы от размещения средств бюджетов 214 102,9 393 1 11 02060 07 0000 120 Доходы от размещения временно свободных средств Фонда социального страхования Российской Федерации 214 102,9 393 1 11 02061 07 0000 120 Доходы от размещения временно свободных средств Фонда социального страхования Российской Федерации, сформированных за счет поступления единого социального налога 209 456,7 393 1 11 02062 07 0000 120 Доходы от размещения временно свободных средств Фонда социального страхования Российской Федерации, сформированных за счет поступления страховых взносов на обязательное социальное страхование от несчастных случаев на производстве и профессиональных заболеваний 4 646,2 000 1 14 00000 00 0000 000 Доходы от продажи материальных и нематериальных активов 9 993,1 000 1 14 02000 00 0000 000 Доходы от реализации имущества, находящегося в государственной и муниципальной собственности 9 993,1 393 1 14 02070 07 0000 410 Доходы от реализации имущества, находящегося в оперативном управлении Фонда социального страхования Российской Федерации (в части реализации основных средств по указанному имуществу) 9 984,5 393 1 14 02070 07 0000 440 Доходы от реализации имущества, находящегося в оперативном управлении Фонда социального страхования Российской Федерации (в части реализации материальных запасов по указанному имуществу) 8,6 000 1 16 00000 00 0000 000 Штрафы, санкции, возмещение ущерба 206 529,8 000 1 16 20000 00 0000 140 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бюджетов государственных внебюджетных фондов) 206 529,8 393 1 16 20020 07 0000 140 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бюджета Фонда социального страхования Российской Федерации) 205 808,2 393 1 16 21070 07 0000 140 Денежные взыскания (штрафы) и иные суммы, взыскиваемые с лиц, виновных в совершении преступлений, и в возмещение ущерба имуществу, зачисляемые в Фонд социального страхования Российской Федерации 122,8 161 1 16 33070 07 0000 140 Денежные взыскания (штрафы) за нарушения законодательства Российской Федерации о размещении заказов на поставки товаров, выполнение работ, оказание услуг для нужд Фонда социального страхования Российской Федерации 156,8 393 1 16 90070 07 0000 140 Прочие поступления от денежных взысканий (штрафов) и иных сумм в возмещение ущерба, зачисляемые в Фонд социального страхования Российской Федерации 442,0 000 1 17 00000 00 0000 000 Прочие неналоговые доходы 2 031 552,7 393 1 17 04000 01 0000 180 Поступления капитализированных платежей предприятий 1 191 811,7 000 1 17 06000 00 0000 180 Прочие неналоговые поступления в бюджеты государственных внебюджетных фондов 839 741,0 393 1 17 06020 07 0000 180 Прочие неналоговые поступления в Фонд социального страхования Российской Федерации 839 741,0 000 1 19 00000 00 0000 000 Возврат остатков субсидий и субвенций прошлых лет -160 073,1 000 1 19 06000 00 0000 151 Возврат остатков субсидий и субвенций из бюджетов государственных внебюджетных фондов -160 073,1 000 1 19 06010 00 0000 151 Возврат остатков субсидий и субвенций из бюджетов государственных внебюджетных фондов в федеральный бюджет -160 073,1 092 1 19 06012 07 0000 151 Возврат остатков субсидий и субвенций из Фонда социального страхования Российской Федерации -160 073,1 000 2 00 00000 00 0000 000 Безвозмездные поступления 56 811 282,8 000 2 02 00000 00 0000 000 Безвозмездные поступления от других бюджетов бюджетной системы Российской Федерации 56 811 282,8 000 2 02 05000 00 0000 151 Средства бюджетов, передаваемые бюджетам государственных внебюджетных фондов 56 811 282,8 393 2 02 05300 07 0000 151 Средства, передаваемые бюджету Фонда социального страхования Российской Федерации 56 811 282,8 393 2 02 05301 07 0000 151 Средства федерального бюджета, передаваемые бюджету Фонда социального страхования Российской Федерации на выплату пособий гражданам, подвергшимся воздействию радиации вследствие радиационных аварий и ядерных испытаний 19 083,3 393 2 02 05302 07 0000 151 Средства федерального бюджета, передаваемые бюджету Фонда социального страхования Российской Федерации на оказание отдельным категориям граждан государственной социальной помощи по санаторно-курортному лечению, включая проезд к месту лечения и обратно 9 825 019,8 393 2 02 05303 07 0000 151 Средства федерального бюджета, передаваемые бюджету Фонда социального страхования Российской Федерации на обеспечение инвалидов техническими средствами реабилитации, включая изготовление и ремонт протезно-ортопедических изделий 7 628 591,2 393 2 02 05304 07 0000 151 Средства Федерального фонда обязательного медицинского страхования, передаваемые бюджету Фонда социального страхования Российской Федерации на дополнительную оплату амбулаторно- поликлинической помощи, оказанной работающим гражданам в рамках территориальной программы обязательного медицинского страхования 1 463 326,5 393 2 02 05305 07 0000 151 Средства федерального бюджета, передаваемые бюджету Фонда социального страхования Российской Федерации на выплату пособия по уходу за ребенком гражданам, подвергшимся воздействию радиации вследствие радиационных аварий 685 000,0 393 2 02 05306 07 0000 151 Средства федерального бюджета, передаваемые бюджету Фонда социального страхования Российской Федерации на выплату пособия по уходу за ребенком до достижения им возраста полутора лет гражданам, не подлежащим обязательному социальному страхованию 23 504 500,0 393 2 02 05307 07 0000 151 Средства Федерального фонда обязательного медицинского страхования, передаваемые бюджету Фонда социального страхования Российской Федерации на оплату медицинской помощи женщинам в период беременности, родов и в послеродовом периоде, а также диспансерного наблюдения ребенка в течение первого года жизни 13 685 762,0 Всего доходов 295 368 256,4 Приложение 3 к Федеральному закону "Об исполнении бюджета Фонда социального страхования Российской Федерации за 2007 год" Структура расходов бюджета Фонда социального страхования Российской Федерации за 2007 год Наименование Мн Рз ПР ЦСР ВР Сумма расходов (тыс. рублей) Фонд социального страхования Российской Федерации 393 303 062 236,4 Общегосударственные вопросы 393 01 9 753,5 Международные отношения и международное сотрудничество 393 01 08 9 753,5 Международное сотрудничество 393 01 08 030 00 00 9 753,5 Взносы в международные организации 393 01 08 030 00 00 120 3 053,5 Обеспечение реализации соглашений с правительствами иностранных государств и организациями 393 01 08 030 00 00 122 6 700,0 Образование 393 07 15 749 612,7 Переподготовка и повышение квалификации 393 07 05 494 172,0 Учебные заведения и курсы по переподготовке кадров 393 07 05 429 00 00 494 172,0 Переподготовка и повышение квалификации кадров 393 07 05 429 00 00 450 494 172,0 Молодежная политика и оздоровление детей 393 07 07 15 255 440,7 Социальное страхование 393 07 07 750 00 00 15 255 440,7 Оздоровление детей 393 07 07 750 00 00 452 15 255 440,7 Социальная политика 393 10 287 302 870,2 Социальное обслуживание населения 393 10 02 7 335 247,2 Меры социальной поддержки граждан 393 10 02 505 00 00 7 335 247,2 Обеспечение инвалидов техническими средствами реабилитации, включая изготовление и ремонт протезно-ортопедических изделий 393 10 02 505 00 00 468 7 335 247,2 Социальное обеспечение населения 393 10 03 231 269 623,3 Руководство и управление в сфере установленных функций 393 10 03 001 00 00 10 162 020,4 Аппараты органов управления государственных внебюджетных фондов 393 10 03 001 00 00 089 10 162 020,4 Непрограммные инвестиции в основные фонды 393 10 03 102 00 00 667 848,8 Строительство объектов общегражданского назначения 393 10 03 102 00 00 214 667 848,8 Социальное страхование 393 10 03 750 00 00 220 439 754,1 Пособия по временной нетрудоспособности по обязательному социальному страхованию 393 10 03 750 00 00 750 104 564 427,4 Пособия по временной нетрудоспособности по обязательному социальному страхованию от несчастных случаев на производстве и профессиональных заболеваний 393 10 03 750 00 00 751 1 893 333,5 Пособия по беременности и родам 393 10 03 750 00 00 752 29 521 314,7 Пособия по уходу за ребенком до достижения им возраста полутора лет 393 10 03 750 00 00 753 32 748 925,4 Пособия при рождении ребенка 393 10 03 750 00 00 754 12 624 099,3 Другие пособия и компенсации 393 10 03 750 00 00 755 776 331,0 Единовременные страховые выплаты 393 10 03 750 00 00 756 569 268,3 Ежемесячные страховые выплаты 393 10 03 750 00 00 757 25 322 432,8 Доставка и пересылка страховых выплат 393 10 03 750 00 00 758 338 056,4 Медицинская, социальная и профессиональная реабилитация пострадавших, обеспечение предупредительных мер по сокращению производственного травматизма и профессиональных заболеваний 393 10 03 750 00 00 759 6 459 453,7 Оплата путевок на санаторно-курортное лечение работников 393 10 03 750 00 00 760 3 622 747,2 Проведение углубленных медицинских осмотров работников, занятых на работах с вредными и (или) опасными производственными факторами 393 10 03 750 00 00 796 1 999 364,4 Прикладные научные исследования в области социальной политики 393 10 05 71 182,0 Прикладные научные исследования и разработки 393 10 05 081 00 00 71 182,0 Выполнение научно- исследовательских и опытно-конструкторских работ по государственным контрактам 393 10 05 081 00 00 196 71 182,0 Другие вопросы в области социальной политики 393 10 06 48 626 817,7 Реализация государственных функций в области социальной политики 393 10 06 514 00 00 48 626 817,7 Меры социальной поддержки граждан, подвергшихся воздействию радиации вследствие радиационных аварий и ядерных испытаний 393 10 06 514 00 00 469 11 231,3 Мероприятия в области социальной политики 393 10 06 514 00 00 482 862 978,4 Пособия по уходу за ребенком гражданам, подвергшимся воздействию радиации вследствие радиационных аварий 393 10 06 514 00 00 497 535 817,1 Оказание государственной социальной помощи отдельным категориям граждан по санаторно-курортному лечению, включая проезд к месту лечения и обратно 393 10 06 514 00 00 761 8 739 323,4 Пособие по уходу за ребенком до достижения им возраста полутора лет гражданам, не подлежащим обязательному социальному страхованию 393 10 06 514 00 00 764 23 464 910,7 Дополнительная оплата амбулаторно-поликлинической помощи, оказанной работающим гражданам в рамках территориальной программы обязательного медицинского страхования 393 10 06 514 00 00 786 1 467 490,8 Оплата медицинской помощи женщинам в период беременности, родов и в послеродовом периоде, а также диспансерного наблюдения ребенка в течение первого года жизни 393 10 06 514 00 00 794 13 545 066,0 Всего расходов 303 062 236,4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