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противодействии коррупции</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коррупция: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б) совершение деяний, указанных в подпункте "а" настоящего пункта, от имени или в интересах юридического лица</w:t>
      </w:r>
    </w:p>
    <w:p>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w:t>
      </w:r>
    </w:p>
    <w:p>
      <w:r>
        <w:t>нормативные правовые акты Российской Федерации: 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 б) законы и иные нормативные правовые акты субъектов Российской Федерации; (В редакции Федерального закона от 28.12.2025 № 505-ФЗ) в) муниципальные правовые акты; (Дополнение пунктом - Федеральный закон от 21.11.2011 № 329-ФЗ) 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(Дополнение пунктом - Федеральный закон от 21.11.2011 № 329-ФЗ)</w:t>
      </w:r>
    </w:p>
    <w:p>
      <w:r>
        <w:rPr>
          <w:b/>
        </w:rPr>
        <w:t>Статья 2. Правовая основа противодействия коррупции</w:t>
      </w:r>
    </w:p>
    <w:p>
      <w: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
        <w:rPr>
          <w:b/>
        </w:rPr>
        <w:t>Статья 3. Основные принципы противодействия коррупции</w:t>
      </w:r>
    </w:p>
    <w:p>
      <w:r>
        <w:t>Противодействие коррупции в Российской Федерации основывается на следующих основных принципах</w:t>
      </w:r>
    </w:p>
    <w:p>
      <w:r>
        <w:t>признание, обеспечение и защита основных прав и свобод человека и гражданина</w:t>
      </w:r>
    </w:p>
    <w:p>
      <w:r>
        <w:t>законность</w:t>
      </w:r>
    </w:p>
    <w:p>
      <w:r>
        <w:t>публичность и открытость деятельности государственных органов и органов местного самоуправления</w:t>
      </w:r>
    </w:p>
    <w:p>
      <w:r>
        <w:t>неотвратимость ответственности за совершение коррупционных правонарушений</w:t>
      </w:r>
    </w:p>
    <w:p>
      <w:r>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
        <w:t>приоритетное применение мер по предупреждению коррупции</w:t>
      </w:r>
    </w:p>
    <w:p>
      <w:r>
        <w:t>сотрудничество государства с институтами гражданского общества, международными организациями и физическими лицами</w:t>
      </w:r>
    </w:p>
    <w:p>
      <w:r>
        <w:rPr>
          <w:b/>
        </w:rPr>
        <w:t>Статья 4. Международное сотрудничество Российской Федерации в области противодействия коррупции</w:t>
      </w:r>
    </w:p>
    <w:p>
      <w:r>
        <w:rPr>
          <w:b/>
        </w:rPr>
        <w:t xml:space="preserve">1. </w:t>
      </w:r>
      <w: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
        <w:rPr>
          <w:b/>
        </w:rPr>
        <w:t xml:space="preserve">2. </w:t>
      </w:r>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
        <w:rPr>
          <w:b/>
        </w:rPr>
        <w:t xml:space="preserve">1. </w:t>
      </w:r>
      <w:r>
        <w:t>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
        <w:rPr>
          <w:b/>
        </w:rPr>
        <w:t xml:space="preserve">1. </w:t>
      </w:r>
      <w:r>
        <w:t>выявления имущества, полученного в результате совершения коррупционных правонарушений или служащего средством их совершения</w:t>
      </w:r>
    </w:p>
    <w:p>
      <w:r>
        <w:rPr>
          <w:b/>
        </w:rPr>
        <w:t xml:space="preserve">1. </w:t>
      </w:r>
      <w:r>
        <w:t>предоставления в надлежащих случаях предметов или образцов веществ для проведения исследований или судебных экспертиз</w:t>
      </w:r>
    </w:p>
    <w:p>
      <w:r>
        <w:rPr>
          <w:b/>
        </w:rPr>
        <w:t xml:space="preserve">1. </w:t>
      </w:r>
      <w:r>
        <w:t>обмена информацией по вопросам противодействия коррупции</w:t>
      </w:r>
    </w:p>
    <w:p>
      <w:r>
        <w:rPr>
          <w:b/>
        </w:rPr>
        <w:t xml:space="preserve">1. </w:t>
      </w:r>
      <w:r>
        <w:t>координации деятельности по профилактике коррупции и борьбе с коррупцией</w:t>
      </w:r>
    </w:p>
    <w:p>
      <w:r>
        <w:rPr>
          <w:b/>
        </w:rPr>
        <w:t>Статья 5. Организационные основы противодействия коррупции</w:t>
      </w:r>
    </w:p>
    <w:p>
      <w:r>
        <w:rPr>
          <w:b/>
        </w:rPr>
        <w:t xml:space="preserve">1. </w:t>
      </w:r>
      <w:r>
        <w:t>Президент Российской Федерации</w:t>
      </w:r>
    </w:p>
    <w:p>
      <w:r>
        <w:rPr>
          <w:b/>
        </w:rPr>
        <w:t xml:space="preserve">2. </w:t>
      </w:r>
      <w:r>
        <w:t>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
        <w:rPr>
          <w:b/>
        </w:rPr>
        <w:t xml:space="preserve">3. </w:t>
      </w:r>
      <w: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
        <w:rPr>
          <w:b/>
        </w:rPr>
        <w:t xml:space="preserve">4. </w:t>
      </w:r>
      <w: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
        <w:rPr>
          <w:b/>
        </w:rPr>
        <w:t xml:space="preserve">41. </w:t>
      </w:r>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(Дополнение частью - Федеральный закон от 21.11.2011 № 329-ФЗ)</w:t>
      </w:r>
    </w:p>
    <w:p>
      <w:r>
        <w:rPr>
          <w:b/>
        </w:rPr>
        <w:t xml:space="preserve">5. </w:t>
      </w:r>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 (В редакции Федерального закона от 08.08.2024 № 232-ФЗ)</w:t>
      </w:r>
    </w:p>
    <w:p>
      <w:r>
        <w:rPr>
          <w:b/>
        </w:rPr>
        <w:t xml:space="preserve">6. </w:t>
      </w:r>
      <w: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
        <w:rPr>
          <w:b/>
        </w:rPr>
        <w:t xml:space="preserve">61. </w:t>
      </w:r>
      <w:r>
        <w:t>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 (Дополнение частью - Федеральный закон от 06.02.2019 № 5-ФЗ)</w:t>
      </w:r>
    </w:p>
    <w:p>
      <w:r>
        <w:rPr>
          <w:b/>
        </w:rPr>
        <w:t xml:space="preserve">7. </w:t>
      </w:r>
      <w:r>
        <w:t>Счетная палата Российской Федерации в пределах своих полномочий обеспечивает противодействие коррупции в соответствии с Федеральным законом от 5 апреля 2013 года № 41-ФЗ "О Счетной палате Российской Федерации". (В редакции Федерального закона от 07.10.2022 № 379-ФЗ)</w:t>
      </w:r>
    </w:p>
    <w:p>
      <w:r>
        <w:rPr>
          <w:b/>
        </w:rPr>
        <w:t xml:space="preserve">1. </w:t>
      </w:r>
      <w:r>
        <w:t>определяет основные направления государственной политики в области противодействия коррупции</w:t>
      </w:r>
    </w:p>
    <w:p>
      <w:r>
        <w:rPr>
          <w:b/>
        </w:rPr>
        <w:t xml:space="preserve">1. </w:t>
      </w:r>
      <w:r>
        <w:t>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
        <w:rPr>
          <w:b/>
        </w:rPr>
        <w:t xml:space="preserve">1. </w:t>
      </w:r>
      <w:r>
        <w:t>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 (Дополнение пунктом - Федеральный закон от 29.12.2022 № 591-ФЗ)</w:t>
      </w:r>
    </w:p>
    <w:p>
      <w:r>
        <w:rPr>
          <w:b/>
        </w:rPr>
        <w:t>Статья 6. Меры по профилактике коррупции</w:t>
      </w:r>
    </w:p>
    <w:p>
      <w:r>
        <w:t>Профилактика коррупции осуществляется путем применения следующих основных мер</w:t>
      </w:r>
    </w:p>
    <w:p>
      <w:r>
        <w:t>формирование в обществе нетерпимости к коррупционному поведению</w:t>
      </w:r>
    </w:p>
    <w:p>
      <w:r>
        <w:t>антикоррупционная экспертиза правовых актов и их проектов</w:t>
      </w:r>
    </w:p>
    <w:p>
      <w:r>
        <w:t>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(Дополнение пунктом - Федеральный закон от 21.11.2011 № 329-ФЗ) 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
        <w:t>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(В редакции федеральных законов от 21.11.2011 № 329-ФЗ, от 03.12.2012 № 231-ФЗ, от 10.07.2023 № 286-ФЗ) 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
        <w:t>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
        <w:rPr>
          <w:b/>
        </w:rPr>
        <w:t>Статья 7. Основные направления деятельности государственных органов по повышению эффективности противодействия коррупции</w:t>
      </w:r>
    </w:p>
    <w:p>
      <w:r>
        <w:t>Основными направлениями деятельности государственных органов по повышению эффективности противодействия коррупции являются</w:t>
      </w:r>
    </w:p>
    <w:p>
      <w:r>
        <w:t>проведение единой государственной политики в области противодействия коррупции</w:t>
      </w:r>
    </w:p>
    <w:p>
      <w:r>
        <w:t>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
        <w:t>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
        <w:t>совершенствование системы и структуры государственных органов, создание механизмов общественного контроля за их деятельностью</w:t>
      </w:r>
    </w:p>
    <w:p>
      <w:r>
        <w:t>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
        <w:t>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(В редакции Федерального закона от 21.11.2011 № 329-ФЗ) 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
        <w:t>обеспечение независимости средств массовой информации</w:t>
      </w:r>
    </w:p>
    <w:p>
      <w:r>
        <w:t>неукоснительное соблюдение принципов независимости судей и невмешательства в судебную деятельность</w:t>
      </w:r>
    </w:p>
    <w:p>
      <w:r>
        <w:t>совершенствование организации деятельности правоохранительных и контролирующих органов по противодействию коррупции</w:t>
      </w:r>
    </w:p>
    <w:p>
      <w:r>
        <w:t>совершенствование порядка прохождения государственной и муниципальной службы</w:t>
      </w:r>
    </w:p>
    <w:p>
      <w:r>
        <w:t>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(В редакции Федерального закона от 28.12.2013 № 396-ФЗ) 13) устранение необоснованных запретов и ограничений, особенно в области экономической деятельности</w:t>
      </w:r>
    </w:p>
    <w:p>
      <w:r>
        <w:t>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
        <w:t>повышение уровня оплаты труда и социальной защищенности государственных и муниципальных служащих</w:t>
      </w:r>
    </w:p>
    <w:p>
      <w:r>
        <w:t>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
        <w:t>усиление контроля за решением вопросов, содержащихся в обращениях граждан и юридических лиц</w:t>
      </w:r>
    </w:p>
    <w:p>
      <w:r>
        <w:t>передача части функций государственных органов саморегулируемым организациям, а также иным негосударственным организациям</w:t>
      </w:r>
    </w:p>
    <w:p>
      <w:r>
        <w:t>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
        <w:t>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
        <w:t>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
        <w:rPr>
          <w:b/>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 xml:space="preserve">1. </w:t>
      </w:r>
      <w:r>
        <w:t>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Федерального закона от 03.04.2017 № 64-ФЗ) 1) лицам, замещающим (занимающим):</w:t>
      </w:r>
    </w:p>
    <w:p>
      <w:r>
        <w:rPr>
          <w:b/>
        </w:rPr>
        <w:t xml:space="preserve">11. </w:t>
      </w:r>
      <w:r>
        <w:t>Понятие "иностранные финансовые инструменты" используется в части 1 настоящей статьи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частью - Федеральный закон от 28.12.2016 № 505-ФЗ)</w:t>
      </w:r>
    </w:p>
    <w:p>
      <w:r>
        <w:rPr>
          <w:b/>
        </w:rPr>
        <w:t xml:space="preserve">2. </w:t>
      </w:r>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 (В редакции федеральных законов от 22.12.2014 № 431-ФЗ, от 03.07.2016 № 236-ФЗ, от 28.12.2025 № 505-ФЗ)</w:t>
      </w:r>
    </w:p>
    <w:p>
      <w:r>
        <w:rPr>
          <w:b/>
        </w:rPr>
        <w:t xml:space="preserve">3. </w:t>
      </w:r>
      <w:r>
        <w:t>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(В редакции Федерального закона от 10.07.2023 № 286-ФЗ) (Дополнение статьей - Федеральный закон от 07.05.2013 № 102-ФЗ)</w:t>
      </w:r>
    </w:p>
    <w:p>
      <w:r>
        <w:rPr>
          <w:b/>
        </w:rPr>
        <w:t xml:space="preserve">1. </w:t>
      </w:r>
      <w:r>
        <w:t>государственные должности Российской Федерации</w:t>
      </w:r>
    </w:p>
    <w:p>
      <w:r>
        <w:rPr>
          <w:b/>
        </w:rPr>
        <w:t xml:space="preserve">1. </w:t>
      </w:r>
      <w:r>
        <w:t>должности первого заместителя и заместителей Генерального прокурора Российской Федерации</w:t>
      </w:r>
    </w:p>
    <w:p>
      <w:r>
        <w:rPr>
          <w:b/>
        </w:rPr>
        <w:t xml:space="preserve">1. </w:t>
      </w:r>
      <w:r>
        <w:t>должности членов Совета директоров Центрального банка Российской Федерации</w:t>
      </w:r>
    </w:p>
    <w:p>
      <w:r>
        <w:rPr>
          <w:b/>
        </w:rPr>
        <w:t xml:space="preserve">1. </w:t>
      </w:r>
      <w:r>
        <w:t>государственные должности субъектов Российской Федерации</w:t>
      </w:r>
    </w:p>
    <w:p>
      <w:r>
        <w:rPr>
          <w:b/>
        </w:rPr>
        <w:t xml:space="preserve">1. </w:t>
      </w: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
        <w:rPr>
          <w:b/>
        </w:rPr>
        <w:t xml:space="preserve">1. </w:t>
      </w:r>
      <w:r>
        <w:t>должности заместителей руководителей федеральных органов исполнительной власти</w:t>
      </w:r>
    </w:p>
    <w:p>
      <w:r>
        <w:rPr>
          <w:b/>
        </w:rPr>
        <w:t xml:space="preserve">1. </w:t>
      </w:r>
      <w:r>
        <w:t>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(В редакции федеральных законов от 03.07.2016 № 236-ФЗ, от 28.12.2025 № 505-ФЗ)</w:t>
      </w:r>
    </w:p>
    <w:p>
      <w:r>
        <w:rPr>
          <w:b/>
        </w:rPr>
        <w:t xml:space="preserve">1. </w:t>
      </w: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(В редакции федеральных законов от 03.11.2015 № 303-ФЗ, от 26.05.2021 № 155-ФЗ)</w:t>
      </w:r>
    </w:p>
    <w:p>
      <w:r>
        <w:rPr>
          <w:b/>
        </w:rPr>
        <w:t xml:space="preserve">1. </w:t>
      </w: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(Дополнение подпунктом - Федеральный закон от 22.12.2014 № 431-ФЗ) (В редакции федеральных законов от 03.07.2016 № 236-ФЗ, от 28.12.2025 № 505-ФЗ) 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(Дополнение пунктом - Федеральный закон от 03.11.2015 № 303-ФЗ) (В редакции Федерального закона от 26.05.2021 № 155-ФЗ) 2) супругам и несовершеннолетним детям лиц, указанных в подпунктах "а" - "з" пункта 1 и пункте 11 настоящей части; (В редакции федеральных законов от 22.12.2014 № 431-ФЗ; от 03.11.2015 № 303-ФЗ) 3) иным лицам в случаях, предусмотренных федеральными законами</w:t>
      </w:r>
    </w:p>
    <w:p>
      <w:r>
        <w:rPr>
          <w:b/>
        </w:rPr>
        <w:t>Статья 8. Представление сведений о доходах, об имуществе и обязательствах имущественного характера</w:t>
      </w:r>
    </w:p>
    <w:p>
      <w:r>
        <w:t>(Наименование в редакции Федерального закона от 03.12.2012 № 231-ФЗ)</w:t>
      </w:r>
    </w:p>
    <w:p>
      <w:r>
        <w:rPr>
          <w:b/>
        </w:rPr>
        <w:t xml:space="preserve">1. </w:t>
      </w:r>
      <w: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(В редакции Федерального закона от 30.12.2021 № 471-ФЗ) 1) граждане, претендующие на замещение должностей государственной службы; (В редакции Федерального закона от 22.12.2014 № 431-ФЗ) 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(Дополнение пунктом - Федеральный закон от 03.12.2012 № 231-ФЗ) 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должности главы местной администрации по контракту; (Дополнение пунктом - Федеральный закон от 22.12.2014 № 431-ФЗ) (В редакции Федерального закона от 28.12.2025 № 505-ФЗ) 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редакции федеральных законов от 03.07.2016 № 236-ФЗ, от 28.12.2022 № 569-ФЗ, от 28.12.2025 № 505-ФЗ) 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(Дополнение пунктом - Федеральный закон от 04.06.2018 № 133-ФЗ) (В редакции Федерального закона от 30.12.2021 № 471-ФЗ) 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
        <w:rPr>
          <w:b/>
        </w:rPr>
        <w:t xml:space="preserve">11. </w:t>
      </w:r>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(Дополнение частью - Федеральный закон от 03.04.2017 № 64-ФЗ)</w:t>
      </w:r>
    </w:p>
    <w:p>
      <w:r>
        <w:rPr>
          <w:b/>
        </w:rPr>
        <w:t xml:space="preserve">12. </w:t>
      </w:r>
      <w:r>
        <w:t>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(Дополнение частью - Федеральный закон от 03.04.2017 № 64-ФЗ)</w:t>
      </w:r>
    </w:p>
    <w:p>
      <w:r>
        <w:rPr>
          <w:b/>
        </w:rPr>
        <w:t xml:space="preserve">2. </w:t>
      </w:r>
      <w: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(В редакции Федерального закона от 03.12.2012 № 231-ФЗ)</w:t>
      </w:r>
    </w:p>
    <w:p>
      <w:r>
        <w:rPr>
          <w:b/>
        </w:rPr>
        <w:t xml:space="preserve">3. </w:t>
      </w:r>
      <w:r>
        <w:t>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(В редакции федеральных законов от 03.04.2017 № 64-ФЗ, от 04.06.2018 № 133-ФЗ, от 28.12.2022 № 569-ФЗ, от 28.12.2025 № 505-ФЗ)</w:t>
      </w:r>
    </w:p>
    <w:p>
      <w:r>
        <w:rPr>
          <w:b/>
        </w:rPr>
        <w:t xml:space="preserve">4. </w:t>
      </w:r>
      <w: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(В редакции Федерального закона от 03.04.2017 № 64-ФЗ)</w:t>
      </w:r>
    </w:p>
    <w:p>
      <w:r>
        <w:rPr>
          <w:b/>
        </w:rPr>
        <w:t xml:space="preserve">5. </w:t>
      </w:r>
      <w: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(В редакции Федерального закона от 03.04.2017 № 64-ФЗ)</w:t>
      </w:r>
    </w:p>
    <w:p>
      <w:r>
        <w:rPr>
          <w:b/>
        </w:rPr>
        <w:t xml:space="preserve">6. </w:t>
      </w:r>
      <w:r>
        <w:t>(Часть утратила силу - Федеральный закон от 28.12.2025 № 505-ФЗ)</w:t>
      </w:r>
    </w:p>
    <w:p>
      <w:r>
        <w:rPr>
          <w:b/>
        </w:rPr>
        <w:t xml:space="preserve">7. </w:t>
      </w:r>
      <w: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 (В редакции федеральных законов от 03.04.2017 № 64-ФЗ, от 30.12.2021 № 471-ФЗ, от 19.12.2023 № 605-ФЗ)</w:t>
      </w:r>
    </w:p>
    <w:p>
      <w:r>
        <w:rPr>
          <w:b/>
        </w:rPr>
        <w:t xml:space="preserve">71. </w:t>
      </w:r>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(Дополнение частью - Федеральный закон от 29.12.2012 № 280-ФЗ)</w:t>
      </w:r>
    </w:p>
    <w:p>
      <w:r>
        <w:rPr>
          <w:b/>
        </w:rPr>
        <w:t xml:space="preserve">72. </w:t>
      </w:r>
      <w:r>
        <w:t>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 (Дополнение частью - Федеральный закон от 30.12.2021 № 471-ФЗ) (В редакции федеральных законов от 18.03.2023 № 70-ФЗ, от 10.07.2023 № 286-ФЗ)</w:t>
      </w:r>
    </w:p>
    <w:p>
      <w:r>
        <w:rPr>
          <w:b/>
        </w:rPr>
        <w:t xml:space="preserve">73. </w:t>
      </w:r>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 (Дополнение частью - Федеральный закон от 30.12.2021 № 471-ФЗ) (В редакции Федерального закона от 18.03.2023 № 70-ФЗ)</w:t>
      </w:r>
    </w:p>
    <w:p>
      <w:r>
        <w:rPr>
          <w:b/>
        </w:rPr>
        <w:t xml:space="preserve">74. </w:t>
      </w:r>
      <w:r>
        <w:t>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(Дополнение частью - Федеральный закон от 19.12.2023 № 605-ФЗ)</w:t>
      </w:r>
    </w:p>
    <w:p>
      <w:r>
        <w:rPr>
          <w:b/>
        </w:rPr>
        <w:t xml:space="preserve">8. </w:t>
      </w:r>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(В редакции Федерального закона от 28.12.2025 № 505-ФЗ)</w:t>
      </w:r>
    </w:p>
    <w:p>
      <w:r>
        <w:rPr>
          <w:b/>
        </w:rPr>
        <w:t xml:space="preserve">9. </w:t>
      </w:r>
      <w: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(В редакции федеральных законов от 03.12.2012 № 231-ФЗ, от 29.12.2012 № 280-ФЗ, от 03.07.2016 № 236-ФЗ, от 04.06.2018 № 133-ФЗ, от 28.12.2022 № 569-ФЗ, от 28.12.2025 № 505-ФЗ)</w:t>
      </w:r>
    </w:p>
    <w:p>
      <w:r>
        <w:rPr>
          <w:b/>
        </w:rPr>
        <w:t xml:space="preserve">10. </w:t>
      </w:r>
      <w:r>
        <w:t>Для целей настоящего Федерального закона цифровая валюта признается имуществом. (Дополнение частью - Федеральный закон от 31.07.2020 № 259-ФЗ) (Статья в редакции Федерального закона от 21.11.2011 № 329-ФЗ)</w:t>
      </w:r>
    </w:p>
    <w:p>
      <w:r>
        <w:rPr>
          <w:b/>
        </w:rPr>
        <w:t xml:space="preserve">1. </w:t>
      </w:r>
      <w:r>
        <w:t>граждане, претендующие на замещение должностей руководителей государственных (муниципальных) учреждений; (Дополнение пунктом - Федеральный закон от 29.12.2012 № 280-ФЗ) 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 (Дополнение пунктом - Федеральный закон от 22.12.2014 № 431-ФЗ) (В редакции Федерального закона от 28.12.2025 № 505-ФЗ) 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 (Дополнение пунктом - Федеральный закон от 19.12.2023 № 605-ФЗ) (В редакции Федерального закона от 28.12.2025 № 505-ФЗ) 34) государственные служащие, назначаемые на должности в порядке перевода из другого государственного органа; (Дополнение пунктом - Федеральный закон от 28.12.2025 № 505-ФЗ) 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 (Дополнение пунктом - Федеральный закон от 28.12.2025 № 505-ФЗ) 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
        <w:rPr>
          <w:b/>
        </w:rPr>
        <w:t xml:space="preserve">1. </w:t>
      </w:r>
      <w:r>
        <w:t>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
        <w:rPr>
          <w:b/>
        </w:rPr>
        <w:t xml:space="preserve">1. </w:t>
      </w:r>
      <w:r>
        <w:t>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(Пункт в редакции Федерального закона от 28.12.2025 № 505-ФЗ)</w:t>
      </w:r>
    </w:p>
    <w:p>
      <w:r>
        <w:rPr>
          <w:b/>
        </w:rPr>
        <w:t>Статья 81. Представление сведений о расходах</w:t>
      </w:r>
    </w:p>
    <w:p>
      <w:r>
        <w:rPr>
          <w:b/>
        </w:rPr>
        <w:t xml:space="preserve">1. </w:t>
      </w:r>
      <w: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(В редакции Федерального закона от 03.04.2017 № 64-ФЗ)</w:t>
      </w:r>
    </w:p>
    <w:p>
      <w:r>
        <w:rPr>
          <w:b/>
        </w:rPr>
        <w:t xml:space="preserve">2. </w:t>
      </w:r>
      <w: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(В редакции Федерального закона от 03.04.2017 № 64-ФЗ)</w:t>
      </w:r>
    </w:p>
    <w:p>
      <w:r>
        <w:rPr>
          <w:b/>
        </w:rPr>
        <w:t xml:space="preserve">3. </w:t>
      </w:r>
      <w:r>
        <w:t>Непредставление лицами, указанными в части 1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(В редакции федеральных законов от 03.07.2016 № 236-ФЗ, от 04.06.2018 № 133-ФЗ, от 28.12.2022 № 569-ФЗ, от 10.07.2023 № 286-ФЗ, от 28.12.2025 № 505-ФЗ)</w:t>
      </w:r>
    </w:p>
    <w:p>
      <w:r>
        <w:rPr>
          <w:b/>
        </w:rPr>
        <w:t xml:space="preserve">4. </w:t>
      </w:r>
      <w:r>
        <w:t>(Часть утратила силу - Федеральный закон от 28.12.2025 № 505-ФЗ) (Дополнение статьей - Федеральный закон от 03.12.2012 № 231-ФЗ)</w:t>
      </w:r>
    </w:p>
    <w:p>
      <w:r>
        <w:rPr>
          <w:b/>
        </w:rPr>
        <w:t>Статья 82. Контроль за законностью получения денежных средств</w:t>
      </w:r>
    </w:p>
    <w:p>
      <w:r>
        <w:rPr>
          <w:b/>
        </w:rPr>
        <w:t xml:space="preserve">1. </w:t>
      </w:r>
      <w: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
        <w:rPr>
          <w:b/>
        </w:rPr>
        <w:t xml:space="preserve">2. </w:t>
      </w:r>
      <w: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
        <w:rPr>
          <w:b/>
        </w:rPr>
        <w:t xml:space="preserve">3. </w:t>
      </w:r>
      <w:r>
        <w:t>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
        <w:rPr>
          <w:b/>
        </w:rPr>
        <w:t xml:space="preserve">4. </w:t>
      </w:r>
      <w:r>
        <w:t>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
        <w:rPr>
          <w:b/>
        </w:rPr>
        <w:t xml:space="preserve">5. </w:t>
      </w:r>
      <w:r>
        <w:t>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
        <w:rPr>
          <w:b/>
        </w:rPr>
        <w:t xml:space="preserve">6. </w:t>
      </w:r>
      <w:r>
        <w:t>Проверка, указанная в части 4 настоящей статьи, проводится прокурорами</w:t>
      </w:r>
    </w:p>
    <w:p>
      <w:r>
        <w:rPr>
          <w:b/>
        </w:rPr>
        <w:t xml:space="preserve">7. </w:t>
      </w:r>
      <w:r>
        <w:t>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
        <w:rPr>
          <w:b/>
        </w:rPr>
        <w:t xml:space="preserve">8. </w:t>
      </w:r>
      <w:r>
        <w:t>При проведении проверки, указанной в части 4 настоящей статьи, проверяемое лицо вправе</w:t>
      </w:r>
    </w:p>
    <w:p>
      <w:r>
        <w:rPr>
          <w:b/>
        </w:rPr>
        <w:t xml:space="preserve">9. </w:t>
      </w:r>
      <w:r>
        <w:t>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
        <w:rPr>
          <w:b/>
        </w:rPr>
        <w:t xml:space="preserve">10. </w:t>
      </w:r>
      <w:r>
        <w:t>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
        <w:rPr>
          <w:b/>
        </w:rPr>
        <w:t xml:space="preserve">11. </w:t>
      </w:r>
      <w:r>
        <w:t>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
        <w:rPr>
          <w:b/>
        </w:rPr>
        <w:t xml:space="preserve">12. </w:t>
      </w:r>
      <w:r>
        <w:t>Порядок рассмотрения материалов проверки, указанной в части 4 настоящей статьи, определяется Генеральным прокурором Российской Федерации</w:t>
      </w:r>
    </w:p>
    <w:p>
      <w:r>
        <w:rPr>
          <w:b/>
        </w:rPr>
        <w:t xml:space="preserve">13. </w:t>
      </w:r>
      <w:r>
        <w:t>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
        <w:rPr>
          <w:b/>
        </w:rPr>
        <w:t xml:space="preserve">14. </w:t>
      </w:r>
      <w:r>
        <w:t>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
        <w:rPr>
          <w:b/>
        </w:rPr>
        <w:t xml:space="preserve">15. </w:t>
      </w:r>
      <w:r>
        <w:t>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
        <w:rPr>
          <w:b/>
        </w:rPr>
        <w:t xml:space="preserve">16. </w:t>
      </w:r>
      <w:r>
        <w:t>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
        <w:rPr>
          <w:b/>
        </w:rPr>
        <w:t xml:space="preserve">17. </w:t>
      </w:r>
      <w:r>
        <w:t>Порядок направления информации, указанной в части 16 настоящей статьи, определяется Генеральным прокурором Российской Федерации. (Дополнение статьей - Федеральный закон от 06.03.2022 № 44-ФЗ)</w:t>
      </w:r>
    </w:p>
    <w:p>
      <w:r>
        <w:rPr>
          <w:b/>
        </w:rPr>
        <w:t xml:space="preserve">8. </w:t>
      </w:r>
      <w:r>
        <w:t>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
        <w:rPr>
          <w:b/>
        </w:rPr>
        <w:t xml:space="preserve">8. </w:t>
      </w:r>
      <w:r>
        <w:t>представлять дополнительные материалы и давать по ним пояснения в письменной форме</w:t>
      </w:r>
    </w:p>
    <w:p>
      <w:r>
        <w:rPr>
          <w:b/>
        </w:rPr>
        <w:t xml:space="preserve">8. </w:t>
      </w:r>
      <w:r>
        <w:t>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
        <w:rPr>
          <w:b/>
        </w:rPr>
        <w:t xml:space="preserve">9. </w:t>
      </w:r>
      <w:r>
        <w:t>истребовать у проверяемого лица сведения, подтверждающие законность получения денежных средств, указанных в части 3 настоящей статьи</w:t>
      </w:r>
    </w:p>
    <w:p>
      <w:r>
        <w:rPr>
          <w:b/>
        </w:rPr>
        <w:t xml:space="preserve">9. </w:t>
      </w:r>
      <w:r>
        <w:t>изучать дополнительные материалы, представленные проверяемым лицом</w:t>
      </w:r>
    </w:p>
    <w:p>
      <w:r>
        <w:rPr>
          <w:b/>
        </w:rPr>
        <w:t xml:space="preserve">9. </w:t>
      </w:r>
      <w:r>
        <w:t>провести беседу с проверяемым лицом в случае поступления ходатайства, предусмотренного пунктом 3 части 8 настоящей статьи</w:t>
      </w:r>
    </w:p>
    <w:p>
      <w:r>
        <w:rPr>
          <w:b/>
        </w:rPr>
        <w:t xml:space="preserve">10. </w:t>
      </w:r>
      <w:r>
        <w:t>проводить по своей инициативе беседу с проверяемым лицом</w:t>
      </w:r>
    </w:p>
    <w:p>
      <w:r>
        <w:rPr>
          <w:b/>
        </w:rPr>
        <w:t xml:space="preserve">10. </w:t>
      </w:r>
      <w:r>
        <w:t>получать от проверяемого лица пояснения по представленным им сведениям и материалам</w:t>
      </w:r>
    </w:p>
    <w:p>
      <w:r>
        <w:rPr>
          <w:b/>
        </w:rPr>
        <w:t xml:space="preserve">10. </w:t>
      </w:r>
      <w:r>
        <w:t>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 (В редакции Федерального закона от 28.12.2024 № 522-ФЗ) 4) наводить справки у физических лиц и получать от них с их согласия информацию</w:t>
      </w:r>
    </w:p>
    <w:p>
      <w:r>
        <w:rPr>
          <w:b/>
        </w:rPr>
        <w:t>Статья 83. Осуществление анализа сведений о доходах, об имуществе и обязательствах имущественного характера</w:t>
      </w:r>
    </w:p>
    <w:p>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 (Дополнение статьей - Федеральный закон от 28.12.2025 № 505-ФЗ)</w:t>
      </w:r>
    </w:p>
    <w:p>
      <w:r>
        <w:rPr>
          <w:b/>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
        <w:rPr>
          <w:b/>
        </w:rPr>
        <w:t xml:space="preserve">1. </w:t>
      </w:r>
      <w: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
        <w:rPr>
          <w:b/>
        </w:rPr>
        <w:t xml:space="preserve">2. </w:t>
      </w: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
        <w:rPr>
          <w:b/>
        </w:rPr>
        <w:t xml:space="preserve">3. </w:t>
      </w:r>
      <w: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
        <w:rPr>
          <w:b/>
        </w:rPr>
        <w:t xml:space="preserve">4. </w:t>
      </w:r>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(В редакции Федерального закона от 10.07.2023 № 286-ФЗ)</w:t>
      </w:r>
    </w:p>
    <w:p>
      <w:r>
        <w:rPr>
          <w:b/>
        </w:rPr>
        <w:t xml:space="preserve">5. </w:t>
      </w:r>
      <w: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
        <w:rPr>
          <w:b/>
        </w:rPr>
        <w:t>Статья 10. Конфликт интересов</w:t>
      </w:r>
    </w:p>
    <w:p>
      <w:r>
        <w:rPr>
          <w:b/>
        </w:rPr>
        <w:t xml:space="preserve">1. </w:t>
      </w:r>
      <w:r>
        <w:t>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
        <w:rPr>
          <w:b/>
        </w:rPr>
        <w:t xml:space="preserve">2. </w:t>
      </w:r>
      <w: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
        <w:rPr>
          <w:b/>
        </w:rPr>
        <w:t xml:space="preserve">3. </w:t>
      </w:r>
      <w:r>
        <w:t>Обязанность принимать меры по предотвращению и урегулированию конфликта интересов возлагается</w:t>
      </w:r>
    </w:p>
    <w:p>
      <w:r>
        <w:rPr>
          <w:b/>
        </w:rPr>
        <w:t xml:space="preserve">3. </w:t>
      </w:r>
      <w:r>
        <w:t>на государственных и муниципальных служащих</w:t>
      </w:r>
    </w:p>
    <w:p>
      <w:r>
        <w:rPr>
          <w:b/>
        </w:rPr>
        <w:t xml:space="preserve">3. </w:t>
      </w:r>
      <w:r>
        <w:t>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(В редакции федеральных законов от 04.06.2018 № 133-ФЗ, от 28.12.2022 № 569-ФЗ, от 28.12.2025 № 505-ФЗ) 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
        <w:rPr>
          <w:b/>
        </w:rPr>
        <w:t xml:space="preserve">3. </w:t>
      </w:r>
      <w:r>
        <w:t>на иные категории лиц в случаях, предусмотренных федеральными законами. (Дополнение частью - Федеральный закон от 03.04.2017 № 64-ФЗ) (Статья в редакции Федерального закона от 05.10.2015 № 285-ФЗ)</w:t>
      </w:r>
    </w:p>
    <w:p>
      <w:r>
        <w:rPr>
          <w:b/>
        </w:rPr>
        <w:t>Статья 11. Порядок предотвращения и урегулирования конфликта интересов</w:t>
      </w:r>
    </w:p>
    <w:p>
      <w:r>
        <w:rPr>
          <w:b/>
        </w:rPr>
        <w:t xml:space="preserve">1. </w:t>
      </w:r>
      <w:r>
        <w:t>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
        <w:rPr>
          <w:b/>
        </w:rPr>
        <w:t xml:space="preserve">2. </w:t>
      </w:r>
      <w:r>
        <w:t>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 (В редакции Федерального закона от 28.12.2025 № 505-ФЗ)</w:t>
      </w:r>
    </w:p>
    <w:p>
      <w:r>
        <w:rPr>
          <w:b/>
        </w:rPr>
        <w:t xml:space="preserve">3. </w:t>
      </w:r>
      <w:r>
        <w:t>Представитель нанимателя, работодатель, иное уполномоченное лицо, указанное в части 2 настоящей статьи, если им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редакции Федерального закона от 18.03.2023 № 70-ФЗ)</w:t>
      </w:r>
    </w:p>
    <w:p>
      <w:r>
        <w:rPr>
          <w:b/>
        </w:rPr>
        <w:t xml:space="preserve">4. </w:t>
      </w:r>
      <w: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
        <w:rPr>
          <w:b/>
        </w:rPr>
        <w:t xml:space="preserve">5. </w:t>
      </w:r>
      <w:r>
        <w:t>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
        <w:rPr>
          <w:b/>
        </w:rPr>
        <w:t xml:space="preserve">6. </w:t>
      </w:r>
      <w:r>
        <w:t>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 (В редакции Федерального закона от 10.07.2023 № 286-ФЗ)</w:t>
      </w:r>
    </w:p>
    <w:p>
      <w:r>
        <w:rPr>
          <w:b/>
        </w:rPr>
        <w:t xml:space="preserve">7. </w:t>
      </w:r>
      <w:r>
        <w:t>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(Статья в редакции Федерального закона от 05.10.2015 № 285-ФЗ)</w:t>
      </w:r>
    </w:p>
    <w:p>
      <w:r>
        <w:rPr>
          <w:b/>
        </w:rP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(Дополнение статьей - Федеральный закон от 21.11.2011 № 329-ФЗ) (В редакции Федерального закона от 28.12.2025 № 505-ФЗ)</w:t>
      </w:r>
    </w:p>
    <w:p>
      <w:r>
        <w:rPr>
          <w:b/>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
        <w:t>(Наименование в редакции Федерального закона от 21.11.2011 № 329-ФЗ)</w:t>
      </w:r>
    </w:p>
    <w:p>
      <w:r>
        <w:rPr>
          <w:b/>
        </w:rPr>
        <w:t xml:space="preserve">1. </w:t>
      </w:r>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(В редакции Федерального закона от 21.11.2011 № 329-ФЗ)</w:t>
      </w:r>
    </w:p>
    <w:p>
      <w:r>
        <w:rPr>
          <w:b/>
        </w:rPr>
        <w:t xml:space="preserve">11. </w:t>
      </w:r>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(Дополнение частью - Федеральный закон от 21.11.2011 № 329-ФЗ) (В редакции Федерального закона от 03.08.2018 № 307-ФЗ)</w:t>
      </w:r>
    </w:p>
    <w:p>
      <w:r>
        <w:rPr>
          <w:b/>
        </w:rPr>
        <w:t xml:space="preserve">2. </w:t>
      </w:r>
      <w: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(В редакции Федерального закона от 21.11.2011 № 329-ФЗ)</w:t>
      </w:r>
    </w:p>
    <w:p>
      <w:r>
        <w:rPr>
          <w:b/>
        </w:rPr>
        <w:t xml:space="preserve">3. </w:t>
      </w:r>
      <w: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(В редакции Федерального закона от 21.11.2011 № 329-ФЗ)</w:t>
      </w:r>
    </w:p>
    <w:p>
      <w:r>
        <w:rPr>
          <w:b/>
        </w:rPr>
        <w:t xml:space="preserve">4. </w:t>
      </w:r>
      <w: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(В редакции Федерального закона от 21.11.2011 № 329-ФЗ)</w:t>
      </w:r>
    </w:p>
    <w:p>
      <w:r>
        <w:rPr>
          <w:b/>
        </w:rPr>
        <w:t xml:space="preserve">5. </w:t>
      </w:r>
      <w: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
        <w:rPr>
          <w:b/>
        </w:rPr>
        <w:t xml:space="preserve">6. </w:t>
      </w:r>
      <w: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(Дополнение частью - Федеральный закон от 21.11.2011 № 329-ФЗ)</w:t>
      </w:r>
    </w:p>
    <w:p>
      <w:r>
        <w:rPr>
          <w:b/>
        </w:rPr>
        <w:t xml:space="preserve">7. </w:t>
      </w:r>
      <w:r>
        <w:t>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
        <w:rPr>
          <w:b/>
        </w:rPr>
        <w:t xml:space="preserve">7. </w:t>
      </w:r>
      <w:r>
        <w:t>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
        <w:rPr>
          <w:b/>
        </w:rPr>
        <w:t xml:space="preserve">7. </w:t>
      </w:r>
      <w:r>
        <w:t>сообщение сведений, предусмотренных частями 2 и 4 настоящей статьи. (Дополнение частью - Федеральный закон от 28.12.2025 № 505-ФЗ)</w:t>
      </w:r>
    </w:p>
    <w:p>
      <w:r>
        <w:rPr>
          <w:b/>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
        <w:rPr>
          <w:b/>
        </w:rPr>
        <w:t xml:space="preserve">1. </w:t>
      </w:r>
      <w: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
        <w:rPr>
          <w:b/>
        </w:rPr>
        <w:t xml:space="preserve">2. </w:t>
      </w:r>
      <w: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(В редакции Федерального закона от 30.09.2013 № 261-ФЗ)</w:t>
      </w:r>
    </w:p>
    <w:p>
      <w:r>
        <w:rPr>
          <w:b/>
        </w:rPr>
        <w:t xml:space="preserve">3. </w:t>
      </w:r>
      <w:r>
        <w:t>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(В редакции Федерального закона от 24.04.2020 № 143-ФЗ) 1) замещать другие должности в органах государственной власти и органах местного самоуправления;</w:t>
      </w:r>
    </w:p>
    <w:p>
      <w:r>
        <w:rPr>
          <w:b/>
        </w:rPr>
        <w:t xml:space="preserve">31. </w:t>
      </w:r>
      <w:r>
        <w:t>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(Дополнение частью - Федеральный закон от 03.11.2015 № 303-ФЗ)</w:t>
      </w:r>
    </w:p>
    <w:p>
      <w:r>
        <w:rPr>
          <w:b/>
        </w:rPr>
        <w:t xml:space="preserve">32. </w:t>
      </w:r>
      <w:r>
        <w:t>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
        <w:rPr>
          <w:b/>
        </w:rPr>
        <w:t xml:space="preserve">33. </w:t>
      </w:r>
      <w:r>
        <w:t>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(В редакции федеральных законов от 24.04.2020 № 143-ФЗ, от 08.08.2024 № 232-ФЗ) 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34. </w:t>
      </w:r>
      <w:r>
        <w:t>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(В редакции федеральных законов от 24.04.2020 № 143-ФЗ, от 08.08.2024 № 232-ФЗ) 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35. </w:t>
      </w:r>
      <w:r>
        <w:t>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
        <w:rPr>
          <w:b/>
        </w:rPr>
        <w:t xml:space="preserve">4. </w:t>
      </w:r>
      <w: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28.12.2025 № 505-ФЗ)</w:t>
      </w:r>
    </w:p>
    <w:p>
      <w:r>
        <w:rPr>
          <w:b/>
        </w:rPr>
        <w:t xml:space="preserve">41. </w:t>
      </w:r>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частью - Федеральный закон от 05.10.2015 № 285-ФЗ) (В редакции Федерального закона от 03.11.2015 № 303-ФЗ) 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 (Дополнение частью - Федеральный закон от 29.12.2022 № 591-ФЗ) 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(Дополнение частью - Федеральный закон от 06.02.2023 № 12-ФЗ) (В редакции Федерального закона от 28.12.2025 № 505-ФЗ)</w:t>
      </w:r>
    </w:p>
    <w:p>
      <w:r>
        <w:rPr>
          <w:b/>
        </w:rPr>
        <w:t xml:space="preserve">42. </w:t>
      </w:r>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(Дополнение частью - Федеральный закон от 03.04.2017 № 64-ФЗ) (В редакции Федерального закона от 28.12.2025 № 505-ФЗ)</w:t>
      </w:r>
    </w:p>
    <w:p>
      <w:r>
        <w:rPr>
          <w:b/>
        </w:rPr>
        <w:t xml:space="preserve">43. </w:t>
      </w:r>
      <w:r>
        <w:t>(Дополнение частью - Федеральный закон от 03.04.2017 № 64-ФЗ) (Утратила силу - Федеральный закон от 28.12.2025 № 505-ФЗ)</w:t>
      </w:r>
    </w:p>
    <w:p>
      <w:r>
        <w:rPr>
          <w:b/>
        </w:rPr>
        <w:t xml:space="preserve">44. </w:t>
      </w:r>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(Дополнение частью - Федеральный закон от 03.04.2017 № 64-ФЗ) (В редакции Федерального закона от 08.08.2024 № 232-ФЗ)</w:t>
      </w:r>
    </w:p>
    <w:p>
      <w:r>
        <w:rPr>
          <w:b/>
        </w:rPr>
        <w:t xml:space="preserve">45. </w:t>
      </w:r>
      <w:r>
        <w:t>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(Дополнение частью - Федеральный закон от 03.04.2017 № 64-ФЗ) (В редакции Федерального закона от 08.08.2024 № 232-ФЗ)</w:t>
      </w:r>
    </w:p>
    <w:p>
      <w:r>
        <w:rPr>
          <w:b/>
        </w:rPr>
        <w:t xml:space="preserve">5. </w:t>
      </w:r>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 (В редакции федеральных законов от 05.10.2015 № 285-ФЗ, от 03.11.2015 № 303-ФЗ, от 29.12.2022 № 591-ФЗ, от 10.07.2023 № 286-ФЗ)</w:t>
      </w:r>
    </w:p>
    <w:p>
      <w:r>
        <w:rPr>
          <w:b/>
        </w:rPr>
        <w:t xml:space="preserve">6. </w:t>
      </w:r>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(Дополнение частью - Федеральный закон от 30.10.2018 № 382-ФЗ) (Дополнение статьей - Федеральный закон от 21.11.2011 № 329-ФЗ)</w:t>
      </w:r>
    </w:p>
    <w:p>
      <w:r>
        <w:rPr>
          <w:b/>
        </w:rPr>
        <w:t xml:space="preserve">3. </w:t>
      </w:r>
      <w:r>
        <w:t>заниматься предпринимательской деятельностью лично или через доверенных лиц</w:t>
      </w:r>
    </w:p>
    <w:p>
      <w:r>
        <w:rPr>
          <w:b/>
        </w:rPr>
        <w:t xml:space="preserve">3. </w:t>
      </w:r>
      <w:r>
        <w:t>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3. </w:t>
      </w:r>
      <w: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
        <w:rPr>
          <w:b/>
        </w:rPr>
        <w:t xml:space="preserve">3. </w:t>
      </w:r>
      <w: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
        <w:rPr>
          <w:b/>
        </w:rPr>
        <w:t xml:space="preserve">3. </w:t>
      </w:r>
      <w:r>
        <w:t>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
        <w:rPr>
          <w:b/>
        </w:rPr>
        <w:t xml:space="preserve">3. </w:t>
      </w:r>
      <w:r>
        <w:t>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
        <w:rPr>
          <w:b/>
        </w:rPr>
        <w:t xml:space="preserve">3. </w:t>
      </w:r>
      <w:r>
        <w:t>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
        <w:rPr>
          <w:b/>
        </w:rPr>
        <w:t xml:space="preserve">3. </w:t>
      </w:r>
      <w:r>
        <w:t>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
        <w:rPr>
          <w:b/>
        </w:rPr>
        <w:t xml:space="preserve">3.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3. </w:t>
      </w:r>
      <w:r>
        <w:t>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(Часть в редакции Федерального закона от 16.12.2019 № 432-ФЗ)</w:t>
      </w:r>
    </w:p>
    <w:p>
      <w:r>
        <w:rPr>
          <w:b/>
        </w:rPr>
        <w:t xml:space="preserve">32. </w:t>
      </w:r>
      <w: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32.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
        <w:rPr>
          <w:b/>
        </w:rPr>
        <w:t xml:space="preserve">32. </w:t>
      </w:r>
      <w:r>
        <w:t>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
        <w:rPr>
          <w:b/>
        </w:rPr>
        <w:t xml:space="preserve">32. </w:t>
      </w:r>
      <w:r>
        <w:t>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
        <w:rPr>
          <w:b/>
        </w:rPr>
        <w:t xml:space="preserve">32. </w:t>
      </w:r>
      <w:r>
        <w:t>иные случаи, предусмотренные международными договорами или федеральными законами. (Дополнение частью - Федеральный закон от 16.12.2019 № 432-ФЗ)</w:t>
      </w:r>
    </w:p>
    <w:p>
      <w:r>
        <w:rPr>
          <w:b/>
        </w:rPr>
        <w:t xml:space="preserve">33.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 (В редакции Федерального закона от 08.08.2024 № 232-ФЗ) 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
        <w:rPr>
          <w:b/>
        </w:rPr>
        <w:t xml:space="preserve">33. </w:t>
      </w:r>
      <w:r>
        <w:t>иные случаи, предусмотренные федеральными законами. (Дополнение частью - Федеральный закон от 16.12.2019 № 432-ФЗ) 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 (Дополнение частью - Федеральный закон от 24.04.2020 № 143-ФЗ)</w:t>
      </w:r>
    </w:p>
    <w:p>
      <w:r>
        <w:rPr>
          <w:b/>
        </w:rPr>
        <w:t xml:space="preserve">34.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(В редакции Федерального закона от 08.08.2024 № 232-ФЗ) 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
        <w:rPr>
          <w:b/>
        </w:rPr>
        <w:t xml:space="preserve">34. </w:t>
      </w:r>
      <w:r>
        <w:t>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
        <w:rPr>
          <w:b/>
        </w:rPr>
        <w:t xml:space="preserve">34. </w:t>
      </w:r>
      <w:r>
        <w:t>иные случаи, предусмотренные федеральными законами. (Дополнение частью - Федеральный закон от 16.12.2019 № 432-ФЗ)</w:t>
      </w:r>
    </w:p>
    <w:p>
      <w:r>
        <w:rPr>
          <w:b/>
        </w:rPr>
        <w:t xml:space="preserve">35. </w:t>
      </w:r>
      <w: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редакции Федерального закона от 08.08.2024 № 232-ФЗ) 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(В редакции Федерального закона от 08.08.2024 № 232-ФЗ) 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
        <w:rPr>
          <w:b/>
        </w:rPr>
        <w:t xml:space="preserve">35. </w:t>
      </w:r>
      <w: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
        <w:rPr>
          <w:b/>
        </w:rPr>
        <w:t xml:space="preserve">35. </w:t>
      </w:r>
      <w:r>
        <w:t>иные случаи, предусмотренные федеральными законами. (Дополнение частью - Федеральный закон от 16.12.2019 № 432-ФЗ)</w:t>
      </w:r>
    </w:p>
    <w:p>
      <w:r>
        <w:rPr>
          <w:b/>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(Дополнение статьей - Федеральный закон от 21.11.2011 № 329-ФЗ)</w:t>
      </w:r>
    </w:p>
    <w:p>
      <w:r>
        <w:rPr>
          <w:b/>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
        <w:t>(Наименование в редакции Федерального закона от 05.10.2015 № 285-ФЗ)</w:t>
      </w:r>
    </w:p>
    <w:p>
      <w:r>
        <w:rPr>
          <w:b/>
        </w:rPr>
        <w:t xml:space="preserve">1. </w:t>
      </w:r>
      <w: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редакции федеральных законов от 03.12.2012 № 231-ФЗ, от 05.10.2015 № 285-ФЗ, от 03.07.2016 № 236-ФЗ, от 28.12.2022 № 569-ФЗ, от 28.12.2025 № 505-ФЗ)</w:t>
      </w:r>
    </w:p>
    <w:p>
      <w:r>
        <w:rPr>
          <w:b/>
        </w:rPr>
        <w:t xml:space="preserve">2. </w:t>
      </w:r>
      <w:r>
        <w:t>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(Дополнение частью - Федеральный закон от 03.12.2012 № 231-ФЗ)</w:t>
      </w:r>
    </w:p>
    <w:p>
      <w:r>
        <w:rPr>
          <w:b/>
        </w:rPr>
        <w:t xml:space="preserve">3. </w:t>
      </w:r>
      <w:r>
        <w:t>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(Дополнение частью - Федеральный закон от 04.06.2018 № 133-ФЗ) (Дополнение статьей - Федеральный закон от 21.11.2011 № 329-ФЗ)</w:t>
      </w:r>
    </w:p>
    <w:p>
      <w:r>
        <w:rPr>
          <w:b/>
        </w:rP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 79-ФЗ "О государственной гражданской службе Российской Федерации". (Дополнение статьей - Федеральный закон от 21.11.2011 № 329-ФЗ) (В редакции Федерального закона от 28.12.2025 № 505-ФЗ)</w:t>
      </w:r>
    </w:p>
    <w:p>
      <w:r>
        <w:rPr>
          <w:b/>
        </w:rPr>
        <w:t>Статья 125. Установление иных запретов, ограничений, обязательств и правил служебного поведения</w:t>
      </w:r>
    </w:p>
    <w:p>
      <w:r>
        <w:rPr>
          <w:b/>
        </w:rPr>
        <w:t xml:space="preserve">1. </w:t>
      </w:r>
      <w: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(В редакции федеральных законов от 03.12.2012 № 231-ФЗ, от 15.02.2016 № 24-ФЗ, от 03.07.2016 № 236-ФЗ, от 28.12.2022 № 569-ФЗ, от 28.12.2025 № 505-ФЗ)</w:t>
      </w:r>
    </w:p>
    <w:p>
      <w:r>
        <w:rPr>
          <w:b/>
        </w:rPr>
        <w:t xml:space="preserve">2. </w:t>
      </w:r>
      <w: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(Дополнение частью - Федеральный закон от 03.12.2012 № 231-ФЗ)</w:t>
      </w:r>
    </w:p>
    <w:p>
      <w:r>
        <w:rPr>
          <w:b/>
        </w:rPr>
        <w:t xml:space="preserve">3. </w:t>
      </w:r>
      <w:r>
        <w:t>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(Дополнение частью - Федеральный закон от 04.06.2018 № 133-ФЗ) (Дополнение статьей - Федеральный закон от 21.11.2011 № 329-ФЗ)</w:t>
      </w:r>
    </w:p>
    <w:p>
      <w:r>
        <w:rPr>
          <w:b/>
        </w:rPr>
        <w:t>Статья 13. Ответственность физических лиц за коррупционные правонарушения</w:t>
      </w:r>
    </w:p>
    <w:p>
      <w:r>
        <w:rPr>
          <w:b/>
        </w:rPr>
        <w:t xml:space="preserve">1. </w:t>
      </w:r>
      <w: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
        <w:rPr>
          <w:b/>
        </w:rPr>
        <w:t xml:space="preserve">2. </w:t>
      </w:r>
      <w: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
        <w:rPr>
          <w:b/>
        </w:rPr>
        <w:t xml:space="preserve">3. </w:t>
      </w:r>
      <w:r>
        <w:t>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 (Дополнение частью - Федеральный закон от 10.07.2023 № 286-ФЗ)</w:t>
      </w:r>
    </w:p>
    <w:p>
      <w:r>
        <w:rPr>
          <w:b/>
        </w:rPr>
        <w:t xml:space="preserve">4. </w:t>
      </w:r>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 (Дополнение частью - Федеральный закон от 10.07.2023 № 286-ФЗ)</w:t>
      </w:r>
    </w:p>
    <w:p>
      <w:r>
        <w:rPr>
          <w:b/>
        </w:rPr>
        <w:t xml:space="preserve">5. </w:t>
      </w:r>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(Дополнение частью - Федеральный закон от 10.07.2023 № 286-ФЗ)</w:t>
      </w:r>
    </w:p>
    <w:p>
      <w:r>
        <w:rPr>
          <w:b/>
        </w:rPr>
        <w:t xml:space="preserve">6. </w:t>
      </w:r>
      <w:r>
        <w:t>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(Дополнение частью - Федеральный закон от 10.07.2023 № 286-ФЗ)</w:t>
      </w:r>
    </w:p>
    <w:p>
      <w:r>
        <w:rPr>
          <w:b/>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
        <w:rPr>
          <w:b/>
        </w:rPr>
        <w:t xml:space="preserve">1. </w:t>
      </w:r>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
        <w:rPr>
          <w:b/>
        </w:rPr>
        <w:t xml:space="preserve">2. </w:t>
      </w:r>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(Дополнение частью - Федеральный закон от 01.07.2017 № 132-ФЗ) (Дополнение статьей - Федеральный закон от 21.11.2011 № 329-ФЗ)</w:t>
      </w:r>
    </w:p>
    <w:p>
      <w:r>
        <w:rPr>
          <w:b/>
        </w:rPr>
        <w:t xml:space="preserve">1. </w:t>
      </w:r>
      <w:r>
        <w:t>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 (В редакции Федерального закона от 10.07.2023 № 286-ФЗ) 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 (В редакции федеральных законов от 26.07.2019 № 228-ФЗ, от 10.07.2023 № 286-ФЗ, от 28.12.2025 № 505-ФЗ) 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лицом предпринимательской деятельности</w:t>
      </w:r>
    </w:p>
    <w:p>
      <w:r>
        <w:rPr>
          <w:b/>
        </w:rPr>
        <w:t xml:space="preserve">1. </w:t>
      </w:r>
      <w: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
        <w:t>(Наименование в редакции федеральных законов от 03.07.2016 № 236-ФЗ, от 04.06.2018 № 133-ФЗ, от 28.12.2025 № 505-ФЗ)</w:t>
      </w:r>
    </w:p>
    <w:p>
      <w:r>
        <w:rPr>
          <w:b/>
        </w:rPr>
        <w:t xml:space="preserve">1. </w:t>
      </w:r>
      <w:r>
        <w:t>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(В редакции федеральных законов от 03.07.2016 № 236-ФЗ, от 01.07.2017 № 132-ФЗ, от 04.06.2018 № 133-ФЗ, от 28.12.2022 № 569-ФЗ, от 28.12.2025 № 505-ФЗ)</w:t>
      </w:r>
    </w:p>
    <w:p>
      <w:r>
        <w:rPr>
          <w:b/>
        </w:rPr>
        <w:t xml:space="preserve">2. </w:t>
      </w:r>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(Дополнение частью - Федеральный закон от 01.07.2017 № 132-ФЗ) (В редакции федеральных законов от 28.12.2022 № 569-ФЗ, от 28.12.2025 № 505-ФЗ) (Дополнение статьей - Федеральный закон от 03.12.2012 № 231-ФЗ)</w:t>
      </w:r>
    </w:p>
    <w:p>
      <w:r>
        <w:rPr>
          <w:b/>
        </w:rPr>
        <w:t>Статья 133. Обязанность организаций принимать меры по предупреждению коррупции</w:t>
      </w:r>
    </w:p>
    <w:p>
      <w:r>
        <w:rPr>
          <w:b/>
        </w:rPr>
        <w:t xml:space="preserve">1. </w:t>
      </w:r>
      <w:r>
        <w:t>Организации обязаны разрабатывать и принимать меры по предупреждению коррупции</w:t>
      </w:r>
    </w:p>
    <w:p>
      <w:r>
        <w:rPr>
          <w:b/>
        </w:rPr>
        <w:t xml:space="preserve">2. </w:t>
      </w:r>
      <w:r>
        <w:t>Меры по предупреждению коррупции, принимаемые в организации, могут включать</w:t>
      </w:r>
    </w:p>
    <w:p>
      <w:r>
        <w:rPr>
          <w:b/>
        </w:rPr>
        <w:t xml:space="preserve">2. </w:t>
      </w:r>
      <w:r>
        <w:t>определение подразделений или должностных лиц, ответственных за профилактику коррупционных и иных правонарушений</w:t>
      </w:r>
    </w:p>
    <w:p>
      <w:r>
        <w:rPr>
          <w:b/>
        </w:rPr>
        <w:t xml:space="preserve">2. </w:t>
      </w:r>
      <w:r>
        <w:t>сотрудничество организации с правоохранительными органами</w:t>
      </w:r>
    </w:p>
    <w:p>
      <w:r>
        <w:rPr>
          <w:b/>
        </w:rPr>
        <w:t xml:space="preserve">2. </w:t>
      </w:r>
      <w:r>
        <w:t>разработку и внедрение в практику стандартов и процедур, направленных на обеспечение добросовестной работы организации</w:t>
      </w:r>
    </w:p>
    <w:p>
      <w:r>
        <w:rPr>
          <w:b/>
        </w:rPr>
        <w:t xml:space="preserve">2. </w:t>
      </w:r>
      <w:r>
        <w:t>принятие кодекса этики и служебного поведения работников организации</w:t>
      </w:r>
    </w:p>
    <w:p>
      <w:r>
        <w:rPr>
          <w:b/>
        </w:rPr>
        <w:t xml:space="preserve">2. </w:t>
      </w:r>
      <w:r>
        <w:t>предотвращение и урегулирование конфликта интересов</w:t>
      </w:r>
    </w:p>
    <w:p>
      <w:r>
        <w:rPr>
          <w:b/>
        </w:rPr>
        <w:t xml:space="preserve">2. </w:t>
      </w:r>
      <w:r>
        <w:t>недопущение составления неофициальной отчетности и использования поддельных документов. (Дополнение статьей - Федеральный закон от 03.12.2012 № 231-ФЗ)</w:t>
      </w:r>
    </w:p>
    <w:p>
      <w:r>
        <w:rPr>
          <w:b/>
        </w:rPr>
        <w:t>Статья 134. Осуществление проверок уполномоченным подразделением Администрации Президента Российской Федерации</w:t>
      </w:r>
    </w:p>
    <w:p>
      <w:r>
        <w:rPr>
          <w:b/>
        </w:rPr>
        <w:t xml:space="preserve">1. </w:t>
      </w:r>
      <w: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
        <w:rPr>
          <w:b/>
        </w:rPr>
        <w:t xml:space="preserve">2. </w:t>
      </w:r>
      <w:r>
        <w:t>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(Дополнение статьей - Федеральный закон от 07.05.2013 № 102-ФЗ)</w:t>
      </w:r>
    </w:p>
    <w:p>
      <w:r>
        <w:rPr>
          <w:b/>
        </w:rPr>
        <w:t xml:space="preserve">1. </w:t>
      </w:r>
      <w:r>
        <w:t>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 (В редакции Федерального закона от 28.12.2025 № 505-ФЗ) 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
        <w:rPr>
          <w:b/>
        </w:rPr>
        <w:t xml:space="preserve">1. </w:t>
      </w:r>
      <w:r>
        <w:t>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 (В редакции Федерального закона от 03.11.2015 № 303-ФЗ)</w:t>
      </w:r>
    </w:p>
    <w:p>
      <w:r>
        <w:rPr>
          <w:b/>
        </w:rPr>
        <w:t>Статья 135. Осуществление проверок в случае увольнения (прекращения полномочий) отдельных категорий лиц</w:t>
      </w:r>
    </w:p>
    <w:p>
      <w:r>
        <w:rPr>
          <w:b/>
        </w:rPr>
        <w:t xml:space="preserve">1. </w:t>
      </w:r>
      <w: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
        <w:rPr>
          <w:b/>
        </w:rPr>
        <w:t xml:space="preserve">2. </w:t>
      </w:r>
      <w: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
        <w:rPr>
          <w:b/>
        </w:rPr>
        <w:t xml:space="preserve">3. </w:t>
      </w:r>
      <w:r>
        <w:t>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
        <w:rPr>
          <w:b/>
        </w:rPr>
        <w:t xml:space="preserve">4. </w:t>
      </w:r>
      <w:r>
        <w:t>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
        <w:rPr>
          <w:b/>
        </w:rPr>
        <w:t xml:space="preserve">5. </w:t>
      </w:r>
      <w:r>
        <w:t>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
        <w:rPr>
          <w:b/>
        </w:rPr>
        <w:t xml:space="preserve">6. </w:t>
      </w:r>
      <w:r>
        <w:t>Проверка, указанная в части 4 настоящей статьи, проводится прокурорами</w:t>
      </w:r>
    </w:p>
    <w:p>
      <w:r>
        <w:rPr>
          <w:b/>
        </w:rPr>
        <w:t xml:space="preserve">7. </w:t>
      </w:r>
      <w:r>
        <w:t>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
        <w:rPr>
          <w:b/>
        </w:rPr>
        <w:t xml:space="preserve">8. </w:t>
      </w:r>
      <w:r>
        <w:t>При проведении проверки, указанной в части 4 настоящей статьи, проверяемое лицо, указанное в части 2 настоящей статьи, вправе</w:t>
      </w:r>
    </w:p>
    <w:p>
      <w:r>
        <w:rPr>
          <w:b/>
        </w:rPr>
        <w:t xml:space="preserve">9. </w:t>
      </w:r>
      <w:r>
        <w:t>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
        <w:rPr>
          <w:b/>
        </w:rPr>
        <w:t xml:space="preserve">10. </w:t>
      </w:r>
      <w:r>
        <w:t>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
        <w:rPr>
          <w:b/>
        </w:rPr>
        <w:t xml:space="preserve">11. </w:t>
      </w:r>
      <w:r>
        <w:t>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
        <w:rPr>
          <w:b/>
        </w:rPr>
        <w:t xml:space="preserve">12. </w:t>
      </w:r>
      <w:r>
        <w:t>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
        <w:rPr>
          <w:b/>
        </w:rPr>
        <w:t xml:space="preserve">13. </w:t>
      </w:r>
      <w:r>
        <w:t>Порядок рассмотрения материалов проверки, указанной в части 4 настоящей статьи, определяется Генеральным прокурором Российской Федерации</w:t>
      </w:r>
    </w:p>
    <w:p>
      <w:r>
        <w:rPr>
          <w:b/>
        </w:rPr>
        <w:t xml:space="preserve">14. </w:t>
      </w:r>
      <w:r>
        <w:t>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
        <w:rPr>
          <w:b/>
        </w:rPr>
        <w:t xml:space="preserve">15. </w:t>
      </w:r>
      <w:r>
        <w:t>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82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82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82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82 настоящего Федерального закона</w:t>
      </w:r>
    </w:p>
    <w:p>
      <w:r>
        <w:rPr>
          <w:b/>
        </w:rPr>
        <w:t xml:space="preserve">16. </w:t>
      </w:r>
      <w:r>
        <w:t>Генеральный прокурор Российской Федерации или подчиненные ему прокуроры в пределах своей компетенции, установленной Федеральным законом "О прокуратуре Российской Федерации",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
        <w:rPr>
          <w:b/>
        </w:rPr>
        <w:t xml:space="preserve">17. </w:t>
      </w:r>
      <w:r>
        <w:t>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
        <w:rPr>
          <w:b/>
        </w:rPr>
        <w:t xml:space="preserve">18. </w:t>
      </w:r>
      <w:r>
        <w:t>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 (Дополнение статьей - Федеральный закон от 13.06.2023 № 258-ФЗ)</w:t>
      </w:r>
    </w:p>
    <w:p>
      <w:r>
        <w:rPr>
          <w:b/>
        </w:rPr>
        <w:t xml:space="preserve">8. </w:t>
      </w:r>
      <w:r>
        <w:t>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
        <w:rPr>
          <w:b/>
        </w:rPr>
        <w:t xml:space="preserve">8. </w:t>
      </w:r>
      <w:r>
        <w:t>представлять дополнительные материалы и давать по ним пояснения в письменной форме</w:t>
      </w:r>
    </w:p>
    <w:p>
      <w:r>
        <w:rPr>
          <w:b/>
        </w:rPr>
        <w:t xml:space="preserve">8. </w:t>
      </w:r>
      <w:r>
        <w:t>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
        <w:rPr>
          <w:b/>
        </w:rPr>
        <w:t xml:space="preserve">10. </w:t>
      </w:r>
      <w:r>
        <w:t>изучать дополнительные материалы, представленные проверяемым лицом, указанным в части 2 настоящей статьи</w:t>
      </w:r>
    </w:p>
    <w:p>
      <w:r>
        <w:rPr>
          <w:b/>
        </w:rPr>
        <w:t xml:space="preserve">10. </w:t>
      </w:r>
      <w:r>
        <w:t>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
        <w:rPr>
          <w:b/>
        </w:rPr>
        <w:t xml:space="preserve">11. </w:t>
      </w:r>
      <w:r>
        <w:t>проводить по своей инициативе беседу с проверяемым лицом, указанным в части 2 настоящей статьи</w:t>
      </w:r>
    </w:p>
    <w:p>
      <w:r>
        <w:rPr>
          <w:b/>
        </w:rPr>
        <w:t xml:space="preserve">11. </w:t>
      </w:r>
      <w:r>
        <w:t>получать от проверяемого лица, указанного в части 2 настоящей статьи, пояснения по представленным им сведениям и материалам</w:t>
      </w:r>
    </w:p>
    <w:p>
      <w:r>
        <w:rPr>
          <w:b/>
        </w:rPr>
        <w:t xml:space="preserve">11. </w:t>
      </w:r>
      <w:r>
        <w:t>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 (В редакции Федерального закона от 28.12.2024 № 522-ФЗ) 4) наводить справки у физических лиц и получать от них с их согласия информацию</w:t>
      </w:r>
    </w:p>
    <w:p>
      <w:r>
        <w:rPr>
          <w:b/>
        </w:rPr>
        <w:t>Статья 14. Ответственность юридических лиц за коррупционные правонарушения</w:t>
      </w:r>
    </w:p>
    <w:p>
      <w:r>
        <w:rPr>
          <w:b/>
        </w:rPr>
        <w:t xml:space="preserve">1. </w:t>
      </w:r>
      <w: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
        <w:rPr>
          <w:b/>
        </w:rPr>
        <w:t xml:space="preserve">2. </w:t>
      </w:r>
      <w: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
        <w:rPr>
          <w:b/>
        </w:rPr>
        <w:t xml:space="preserve">3. </w:t>
      </w:r>
      <w: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
        <w:rPr>
          <w:b/>
        </w:rPr>
        <w:t>Статья 15. Реестр лиц, уволенных в связи с утратой доверия</w:t>
      </w:r>
    </w:p>
    <w:p>
      <w:r>
        <w:rPr>
          <w:b/>
        </w:rPr>
        <w:t xml:space="preserve">1. </w:t>
      </w:r>
      <w:r>
        <w:t>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 (В редакции Федерального закона от 13.06.2023 № 258-ФЗ)</w:t>
      </w:r>
    </w:p>
    <w:p>
      <w:r>
        <w:rPr>
          <w:b/>
        </w:rPr>
        <w:t xml:space="preserve">2. </w:t>
      </w:r>
      <w:r>
        <w:t>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
        <w:rPr>
          <w:b/>
        </w:rPr>
        <w:t xml:space="preserve">3. </w:t>
      </w:r>
      <w:r>
        <w:t>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(В редакции Федерального закона от 13.06.2023 № 258-ФЗ) 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(В редакции Федерального закона от 13.06.2023 № 258-ФЗ) 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(В редакции Федерального закона от 13.06.2023 № 258-ФЗ) 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(В редакции Федерального закона от 13.06.2023 № 258-ФЗ) 4) смерти лица, которое было уволено (чьи полномочия были прекращены) в связи с утратой доверия за совершение коррупционного правонарушения. (В редакции Федерального закона от 13.06.2023 № 258-ФЗ)</w:t>
      </w:r>
    </w:p>
    <w:p>
      <w:r>
        <w:rPr>
          <w:b/>
        </w:rPr>
        <w:t xml:space="preserve">4. </w:t>
      </w:r>
      <w:r>
        <w:t>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(В редакции Федерального закона от 13.06.2023 № 258-ФЗ) (Дополнение статьей - Федеральный закон от 01.07.2017 № 132-ФЗ) (В редакции Федерального закона от 28.12.2017 № 423-ФЗ)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