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 противодействии коррупции"</w:t>
      </w:r>
    </w:p>
    <w:p>
      <w:r>
        <w:rPr>
          <w:b/>
        </w:rPr>
        <w:t>Статья 1</w:t>
      </w:r>
    </w:p>
    <w:p>
      <w:r>
        <w:t>Внести в Закон Российской Федерации от 26 июня 1992 года № 3132-I "О статусе судей в Российской Федерации" (Ведомости Съезда народных депутатов Российской Федерации и Верховного Совета Российской Федерации, 1992, № 30, ст. 1792; 1993, № 17, ст. 606; Собрание законодательства Российской Федерации, 1995, № 26, ст. 2399; 1999, № 29, ст. 3690; 2000, № 26, ст. 2736; 2001, № 51, ст. 4834; 2004, № 35, ст. 3607; 2005, № 15, ст. 1278; 2007, № 10, ст. 1151; № 31, ст. 4011) следующие изменения: 1) в статье 3: а) в пункте 1 слова "и другие законы" заменить словами ", федеральные конституционные законы и федеральные законы", дополнить предложением следующего содержания: "Судья конституционного (уставного) суда субъекта Российской Федерации, мировой судья обязаны также соблюдать конституцию (устав) субъекта Российской Федерации и законы субъекта Российской Федерации."; б) пункт 2 дополнить абзацами следующего содержания: "В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 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 граждан, организаций, общества, муниципального образования, субъекта Российской Федерации или Российской Федерации. 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 в) пункт 3 изложить в следующей редакции: "3. Судья не вправе: 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 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 3) публично выражать свое отношение к политическим партиям и иным общественным объединениям; 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 5) заниматься другой оплачиваемой деятельностью, кроме преподавательской,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 6) быть поверенным или представителем (кроме случаев законного представительства) по делам физических или юридических лиц; 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 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 9) разглашать или использовать в целях, не связанных с осуществлением полномочий судьи,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осуществлением полномочий судьи; 10) получать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законодательством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 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 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Совета судей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 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 14) прекращать исполнение должностных обязанностей в целях урегулирования трудового спора."; г) абзац первый пункта 4 дополнить словами ", заниматься адвокатской и нотариальной деятельностью", дополнить предложением следующего содержания: "На судью, пребывающего в отставке, не распространяются требования, установленные подпунктами 6, 11 и 12 пункта 3 настоящей статьи."; 2) статью 4 изложить в следующей редакции: "Статья 4. Требования, предъявляемые к кандидатам на должность судьи 1. Судьей может быть гражданин Российской Федерации: 1) имеющий высшее юридическое образование; 2) не имеющий или не имевший судимости либо уголовное преследование в отношении которого прекращено по реабилитирующим основаниям; 3)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4) не признанный судом недееспособным или ограниченно дееспособным; 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6) не имеющий иных заболеваний, препятствующих осуществлению полномочий судьи.</w:t>
      </w:r>
    </w:p>
    <w:p>
      <w:r>
        <w:rPr>
          <w:b/>
        </w:rPr>
        <w:t xml:space="preserve">2. </w:t>
      </w:r>
      <w:r>
        <w:t>При соответствии требованиям, предусмотренным пунктом 1 настоящей статьи</w:t>
      </w:r>
    </w:p>
    <w:p>
      <w:r>
        <w:rPr>
          <w:b/>
        </w:rPr>
        <w:t xml:space="preserve">3. </w:t>
      </w:r>
      <w:r>
        <w:t>Федеральным конституционным законом и федеральным законом могут быть установлены дополнительные требования к кандидатам на должность судьи судов Российской Федерации</w:t>
      </w:r>
    </w:p>
    <w:p>
      <w:r>
        <w:rPr>
          <w:b/>
        </w:rPr>
        <w:t xml:space="preserve">4. </w:t>
      </w:r>
      <w:r>
        <w:t>Кандидатом на должность судьи не может быть лицо, подозреваемое или обвиняемое в совершении преступления</w:t>
      </w:r>
    </w:p>
    <w:p>
      <w:r>
        <w:rPr>
          <w:b/>
        </w:rPr>
        <w:t xml:space="preserve">5. </w:t>
      </w:r>
      <w:r>
        <w:t>В стаж работы по юридической специальности, необходимый для назначения на должность судьи, включается время работы</w:t>
      </w:r>
    </w:p>
    <w:p>
      <w:r>
        <w:rPr>
          <w:b/>
        </w:rPr>
        <w:t xml:space="preserve">2. </w:t>
      </w:r>
      <w:r>
        <w:t>Проверка достоверности и полноты сведений, указанных в пункте 1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Высшим Арбитражным Судом Российской Федерации и нормативными правовыми актами Российской Федерации</w:t>
      </w:r>
    </w:p>
    <w:p>
      <w:r>
        <w:rPr>
          <w:b/>
        </w:rPr>
        <w:t xml:space="preserve">3. </w:t>
      </w:r>
      <w:r>
        <w:t>При необходимости Верховным Судом Российской Федерации или Высшим Арбитражным Судом Российской Федерации может быть запрошена из соответствующего суда копия представленных судьей сведений о доходах, об имуществе и обязательствах имущественного характера и проведена их дополнительная проверка</w:t>
      </w:r>
    </w:p>
    <w:p>
      <w:r>
        <w:rPr>
          <w:b/>
        </w:rPr>
        <w:t xml:space="preserve">4. </w:t>
      </w:r>
      <w:r>
        <w:t>Сведения, указанные в пункте 1 настоящей статьи, могут быть предоставлены для опубликования общероссийским средствам массовой информации в порядке, определенном в приложении 5 к настоящему Закону</w:t>
      </w:r>
    </w:p>
    <w:p>
      <w:r>
        <w:rPr>
          <w:b/>
        </w:rPr>
        <w:t xml:space="preserve">5. </w:t>
      </w:r>
      <w:r>
        <w:t>В случае непредставления сведений, указанных в пункте 1 настоящей статьи, в установленные сроки, а также представления заведомо недостоверных сведений судья может быть привлечен к дисциплинарной ответственности.";</w:t>
      </w:r>
    </w:p>
    <w:p>
      <w:r>
        <w:rPr>
          <w:b/>
        </w:rPr>
        <w:t xml:space="preserve">2. </w:t>
      </w:r>
      <w:r>
        <w:t>судьей Конституционного Суда Российской Федерации может быть гражданин, достигший возраста 40 лет и имеющий стаж работы по юридической специальности не менее 15 лет</w:t>
      </w:r>
    </w:p>
    <w:p>
      <w:r>
        <w:rPr>
          <w:b/>
        </w:rPr>
        <w:t xml:space="preserve">2. </w:t>
      </w:r>
      <w:r>
        <w:t>судьей Верховного Суда Российской Федерации, Высшего Арбитражного Суда Российской Федерации может быть гражданин, достигший возраста 35 лет и имеющий стаж работы по юридической специальности не менее 10 лет</w:t>
      </w:r>
    </w:p>
    <w:p>
      <w:r>
        <w:rPr>
          <w:b/>
        </w:rPr>
        <w:t xml:space="preserve">2. </w:t>
      </w:r>
      <w:r>
        <w:t>судьей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федерального арбитражного суда округа, арбитражного апелляционного суда может быть гражданин, достигший возраста 30 лет и имеющий стаж работы по юридической специальности не менее 7 лет</w:t>
      </w:r>
    </w:p>
    <w:p>
      <w:r>
        <w:rPr>
          <w:b/>
        </w:rPr>
        <w:t xml:space="preserve">2. </w:t>
      </w:r>
      <w:r>
        <w:t>судьей арбитражного суда субъекта Российской Федерации, конституционного (уставного)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по юридической специальности не менее 5 лет</w:t>
      </w:r>
    </w:p>
    <w:p>
      <w:r>
        <w:rPr>
          <w:b/>
        </w:rPr>
        <w:t xml:space="preserve">5. </w:t>
      </w:r>
      <w:r>
        <w:t>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Конституции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научно-исследовательских учреждениях</w:t>
      </w:r>
    </w:p>
    <w:p>
      <w:r>
        <w:rPr>
          <w:b/>
        </w:rPr>
        <w:t xml:space="preserve">5. </w:t>
      </w:r>
      <w:r>
        <w:t>в качестве преподавателя юридических дисциплин в учреждениях среднего профессионального, высшего профессионального и послевузовского профессионального образования, в качестве адвоката или нотариуса."</w:t>
      </w:r>
    </w:p>
    <w:p>
      <w:r>
        <w:rPr>
          <w:b/>
        </w:rPr>
        <w:t xml:space="preserve">5. </w:t>
      </w:r>
      <w:r>
        <w:t>в статье 5:</w:t>
      </w:r>
    </w:p>
    <w:p>
      <w:r>
        <w:rPr>
          <w:b/>
        </w:rPr>
        <w:t xml:space="preserve">5. </w:t>
      </w:r>
      <w:r>
        <w:t>подлинник документа, удостоверяющего личность претендента как гражданина Российской Федерации, или его заверенная копия</w:t>
      </w:r>
    </w:p>
    <w:p>
      <w:r>
        <w:rPr>
          <w:b/>
        </w:rPr>
        <w:t xml:space="preserve">5. </w:t>
      </w:r>
      <w:r>
        <w:t>анкета, содержащая биографические сведения о претенденте, в которой помимо других сведений указываются отсутствие обстоятельств, перечисленных в подпунктах 2 - 6 пункта 1 и пункте 5 статьи 4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
        <w:rPr>
          <w:b/>
        </w:rPr>
        <w:t xml:space="preserve">5. </w:t>
      </w:r>
      <w:r>
        <w:t>подлинник документа, подтверждающего высшее юридическое образование претендента, или его заверенная копия</w:t>
      </w:r>
    </w:p>
    <w:p>
      <w:r>
        <w:rPr>
          <w:b/>
        </w:rPr>
        <w:t xml:space="preserve">5. </w:t>
      </w:r>
      <w:r>
        <w:t>подлинники трудовой книжки, иных документов, подтверждающих трудовую деятельность претендента, или их заверенные копии</w:t>
      </w:r>
    </w:p>
    <w:p>
      <w:r>
        <w:rPr>
          <w:b/>
        </w:rPr>
        <w:t xml:space="preserve">5. </w:t>
      </w:r>
      <w:r>
        <w:t>документ, свидетельствующий об отсутствии у претендента заболеваний, препятствующих назначению на должность судьи</w:t>
      </w:r>
    </w:p>
    <w:p>
      <w:r>
        <w:rPr>
          <w:b/>
        </w:rPr>
        <w:t xml:space="preserve">5. </w:t>
      </w:r>
      <w:r>
        <w:t>сведения о результатах квалификационного экзамена</w:t>
      </w:r>
    </w:p>
    <w:p>
      <w:r>
        <w:rPr>
          <w:b/>
        </w:rPr>
        <w:t xml:space="preserve">5. </w:t>
      </w:r>
      <w:r>
        <w:t>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по юридической специальности также с мест работы (службы) по юридической специальности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
        <w:rPr>
          <w:b/>
        </w:rPr>
        <w:t xml:space="preserve">5. </w:t>
      </w:r>
      <w:r>
        <w:t>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форме согласно приложениям 1 и 2 к настоящему Закону.";</w:t>
      </w:r>
    </w:p>
    <w:p>
      <w:r>
        <w:rPr>
          <w:b/>
        </w:rPr>
        <w:t xml:space="preserve">5. </w:t>
      </w:r>
      <w:r>
        <w:t>Президенту Российской Федерации - при отмене решения о рекомендации лица на должность судьи федерального суда</w:t>
      </w:r>
    </w:p>
    <w:p>
      <w:r>
        <w:rPr>
          <w:b/>
        </w:rPr>
        <w:t xml:space="preserve">5. </w:t>
      </w:r>
      <w:r>
        <w:t>в законодательный (представительный) орган государственной власти субъекта Российской Федерации - при отмене решения о рекомендации лица на должность судьи конституционного (уставного) суда субъекта Российской Федерации или мирового судьи</w:t>
      </w:r>
    </w:p>
    <w:p>
      <w:r>
        <w:rPr>
          <w:b/>
        </w:rPr>
        <w:t xml:space="preserve">5. </w:t>
      </w:r>
      <w:r>
        <w:t>лицу, решение о рекомендации которого на должность судьи отменено.";</w:t>
      </w:r>
    </w:p>
    <w:p>
      <w:r>
        <w:rPr>
          <w:b/>
        </w:rPr>
        <w:t xml:space="preserve">5. </w:t>
      </w:r>
      <w:r>
        <w:t>в статье 6:</w:t>
      </w:r>
    </w:p>
    <w:p>
      <w:r>
        <w:rPr>
          <w:b/>
        </w:rPr>
        <w:t xml:space="preserve">5. </w:t>
      </w:r>
      <w:r>
        <w:t>абзац первый пункта 7 статьи 61 после слов "федеральных арбитражных судов округов," дополнить словами "арбитражных апелляционных судов,"</w:t>
      </w:r>
    </w:p>
    <w:p>
      <w:r>
        <w:rPr>
          <w:b/>
        </w:rPr>
        <w:t xml:space="preserve">5. </w:t>
      </w:r>
      <w:r>
        <w:t>пункт 3 статьи 8 изложить в следующей редакции: "3. Судьи федеральных судов приносят присягу перед Государственным флагом Российской Федерации. Судьи конституционных (уставных) судов субъектов Российской Федерации и мировые судьи приносят присягу перед Государственным флагом Российской Федерации и флагом субъекта Российской Федерации."</w:t>
      </w:r>
    </w:p>
    <w:p>
      <w:r>
        <w:rPr>
          <w:b/>
        </w:rPr>
        <w:t xml:space="preserve">5. </w:t>
      </w:r>
      <w:r>
        <w:t>дополнить статьей 81 следующего содержания: "Статья 81. Сведения о доходах судьи, об имуществе, принадлежащем ему на праве собственности, и обязательствах имущественного характера судьи. Сведения о доходах супруга (супруги) и несовершеннолетних детей судьи, об имуществе, принадлежащем им на праве собственности, и обязательствах имущественного характера супруга (супруги) и несовершеннолетних детей судьи 1. Судья ежегодно не позднее 30 апреля года, следующего за отчетным, представляет в суд, в котором он занимает должность судьи,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по форме согласно приложениям 3 и 4 к настоящему Закону</w:t>
      </w:r>
    </w:p>
    <w:p>
      <w:r>
        <w:rPr>
          <w:b/>
        </w:rPr>
        <w:t xml:space="preserve">5. </w:t>
      </w:r>
      <w:r>
        <w:t>пункт 6 изложить в следующей редакции: "6.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
        <w:rPr>
          <w:b/>
        </w:rPr>
        <w:t xml:space="preserve">5. </w:t>
      </w:r>
      <w:r>
        <w:t>пункт 8 изложить в следующей редакции: "8. По результатам рассмотрения заявлений всех граждан, претендующих на должность судьи, итогов проверки достоверности документов и сведений, указанных в пункте 6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пункте 6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 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по юридической специальности, а в отношении претендентов, осуществляющих полномочия судей, также качество и оперативность рассмотрения дел. В случае,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 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r>
        <w:rPr>
          <w:b/>
        </w:rPr>
        <w:t xml:space="preserve">5. </w:t>
      </w:r>
      <w:r>
        <w:t>пункт 9 изложить в следующей редакции: "9.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случае согласия с указанным решением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 В случае несогласия с решением квалификационной коллегии судей председатель суда в течение 20 дней после получения указанного решения возвращает его с мотивированным обоснованием причин своего несогласия для повторного рассмотрения в ту же квалификационную коллегию судей. Если при рассмотрении обжалуемого председателем решения квалификационная коллегия судей двумя третями голосов членов коллегии подтверждает свое первоначальное решение, то председатель суда обязан внести представление о назначении рекомендуемого лица на должность судьи в течение 10 дней со дня получения указанного решения."</w:t>
      </w:r>
    </w:p>
    <w:p>
      <w:r>
        <w:rPr>
          <w:b/>
        </w:rPr>
        <w:t xml:space="preserve">5. </w:t>
      </w:r>
      <w:r>
        <w:t>дополнить пунктом 10 следующего содержания: "10. Квалификационная коллегия судей в случае выявления нарушения требований к кандидатам на должность судьи, предусмотренных пунктами 1 и 5 статьи 4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
        <w:rPr>
          <w:b/>
        </w:rPr>
        <w:t xml:space="preserve">5. </w:t>
      </w:r>
      <w:r>
        <w:t>дополнить пунктом 11 следующего содержания: "11. В случае, если выявлены нарушения требований к кандидатам на должность судьи, предусмотренных пунктами 1 и 5 статьи 4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r>
        <w:rPr>
          <w:b/>
        </w:rPr>
        <w:t xml:space="preserve">5. </w:t>
      </w:r>
      <w:r>
        <w:t>пункт 2 дополнить словами ",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
        <w:rPr>
          <w:b/>
        </w:rPr>
        <w:t xml:space="preserve">5. </w:t>
      </w:r>
      <w:r>
        <w:t>пункт 3 дополнить словами ",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
        <w:rPr>
          <w:b/>
        </w:rPr>
        <w:t xml:space="preserve">5. </w:t>
      </w:r>
      <w:r>
        <w:t>пункт 4 дополнить словами ",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
        <w:rPr>
          <w:b/>
        </w:rPr>
        <w:t xml:space="preserve">5. </w:t>
      </w:r>
      <w:r>
        <w:t>дополнить пунктом 71 следующего содержания: "71.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пунктом 1 статьи 4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
        <w:rPr>
          <w:b/>
        </w:rPr>
        <w:t xml:space="preserve">5. </w:t>
      </w:r>
      <w:r>
        <w:t>в статье 14:</w:t>
      </w:r>
    </w:p>
    <w:p>
      <w:r>
        <w:rPr>
          <w:b/>
        </w:rPr>
        <w:t xml:space="preserve">5. </w:t>
      </w:r>
      <w:r>
        <w:t>в пункте 3 статьи 16:</w:t>
      </w:r>
    </w:p>
    <w:p>
      <w:r>
        <w:rPr>
          <w:b/>
        </w:rPr>
        <w:t xml:space="preserve">5. </w:t>
      </w:r>
      <w:r>
        <w:t>в статье 19:</w:t>
      </w:r>
    </w:p>
    <w:p>
      <w:r>
        <w:rPr>
          <w:b/>
        </w:rPr>
        <w:t xml:space="preserve">5. </w:t>
      </w:r>
      <w:r>
        <w:t>в пункте 1 статьи 201 слова "имеет право на повышение квалификации" заменить словами "обязан повышать квалификацию"</w:t>
      </w:r>
    </w:p>
    <w:p>
      <w:r>
        <w:rPr>
          <w:b/>
        </w:rPr>
        <w:t xml:space="preserve">5. </w:t>
      </w:r>
      <w:r>
        <w:t>(Пункт утратил силу - Федеральный закон от 28.12.2025 № 505-ФЗ)</w:t>
      </w:r>
    </w:p>
    <w:p>
      <w:r>
        <w:rPr>
          <w:b/>
        </w:rPr>
        <w:t xml:space="preserve">5. </w:t>
      </w:r>
      <w:r>
        <w:t>в пункте 1: подпункт 6 дополнить словами ", приобретение гражданства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подпункт 11 дополнить словами ",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
        <w:rPr>
          <w:b/>
        </w:rPr>
        <w:t xml:space="preserve">5. </w:t>
      </w:r>
      <w:r>
        <w:t>в пункте 2 слова "могут быть прекращены" заменить словом "прекращаются"</w:t>
      </w:r>
    </w:p>
    <w:p>
      <w:r>
        <w:rPr>
          <w:b/>
        </w:rPr>
        <w:t xml:space="preserve">5. </w:t>
      </w:r>
      <w:r>
        <w:t>в абзаце втором слова "на основании заключения судебной коллегии в составе трех судей Верховного Суда Российской Федерации о наличии в действиях судьи признаков преступления и" исключить</w:t>
      </w:r>
    </w:p>
    <w:p>
      <w:r>
        <w:rPr>
          <w:b/>
        </w:rPr>
        <w:t xml:space="preserve">5. </w:t>
      </w:r>
      <w:r>
        <w:t>в абзаце третьем слова "на основании заключения судебной коллегии в составе трех судей Верховного Суда Российской Федерации о наличии в действиях судьи признаков преступления и" исключить</w:t>
      </w:r>
    </w:p>
    <w:p>
      <w:r>
        <w:rPr>
          <w:b/>
        </w:rPr>
        <w:t xml:space="preserve">5. </w:t>
      </w:r>
      <w:r>
        <w:t>в абзаце четвертом слова "на основании заключения судебной коллегии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о наличии в действиях судьи признаков преступления и" исключить</w:t>
      </w:r>
    </w:p>
    <w:p>
      <w:r>
        <w:rPr>
          <w:b/>
        </w:rPr>
        <w:t xml:space="preserve">5. </w:t>
      </w:r>
      <w:r>
        <w:t>абзац пятый признать утратившим силу</w:t>
      </w:r>
    </w:p>
    <w:p>
      <w:r>
        <w:rPr>
          <w:b/>
        </w:rPr>
        <w:t xml:space="preserve">5. </w:t>
      </w:r>
      <w:r>
        <w:t>в абзаце втором пункта 1 слова "как в должности судьи, так и в должностях по юридической профессии в государственных организациях, для замещения которых необходимо высшее юридическое образование, а также время работы адвокатом до назначения его на должность судьи" заменить словами "как на должности судьи, так и на должностях, указанных в пункте 5 статьи 4 настоящего Закона"</w:t>
      </w:r>
    </w:p>
    <w:p>
      <w:r>
        <w:rPr>
          <w:b/>
        </w:rPr>
        <w:t xml:space="preserve">5. </w:t>
      </w:r>
      <w:r>
        <w:t>абзац второй пункта 6 после слов "реорганизации суда" дополнить словами ",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
        <w:rPr>
          <w:b/>
        </w:rPr>
        <w:t>Статья 2</w:t>
      </w:r>
    </w:p>
    <w:p>
      <w:r>
        <w:t>Внести в Федеральный закон от 8 мая 1994 года №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 133-ФЗ) (Собрание законодательства Российской Федерации, 1994, № 2, ст. 74; 1999, № 28, ст. 3466; 2001, № 32, ст. 3317; 2002, № 30, ст. 3033; 2003, № 27, ст. 2700; 2005, № 19, ст. 1749; № 30, ст. 3104; 2006, № 29, ст. 3123; 2007, № 10, ст. 1151) следующие изменения</w:t>
      </w:r>
    </w:p>
    <w:p>
      <w:r>
        <w:t>в статье 6: а) часть вторую дополнить пунктами "е" - "и" следующего содержания: "е) получать в связи с осуществлением соответствующих полномочий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Совета Федерации или депутатом Государственной Думы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членом Совета Федерации или депутатом Государственной Думы по акту соответственно в Совет Федерации или Государственную Думу, за исключением случаев, предусмотренных законодательством Российской Федерации. Член Совета Федерации или депутат Государственной Думы,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 ж) выезжать в связи с осуществлением соответствующих полномочий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органов государственной власти субъектов Российской Федерации с государственными органами иностранных государств, международными и иностранными организациями; з) использовать в целях, не связанных с осуществлением соответствующих полномочий, средства материально-технического, финансового и информационного обеспечения, предназначенные для служебной деятельности; и) разглашать или использовать в целях, не связанных с осуществлением соответствующих полномочий,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осуществлением соответствующих полномочий."; б) дополнить частью второй1 следующего содержания: "21. В случае, если владение членом Совета Федерации или депутатом Государственной Думы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
        <w:t>в статье 18: а) слово "Вмешательство" заменить словами "1. Вмешательство"; б) дополнить частью второй следующего содержания: "2. Член Совета Федерации, депутат Государственной Думы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
        <w:rPr>
          <w:b/>
        </w:rPr>
        <w:t>Статья 3</w:t>
      </w:r>
    </w:p>
    <w:p>
      <w:r>
        <w:t>(Статья утратила силу - Федеральный закон от 05.04.2013 № 41-ФЗ)</w:t>
      </w:r>
    </w:p>
    <w:p>
      <w:r>
        <w:rPr>
          <w:b/>
        </w:rPr>
        <w:t>Статья 4</w:t>
      </w:r>
    </w:p>
    <w:p>
      <w:r>
        <w:t>В части первой статьи 7 Федерального закона от 10 января 1996 года № 6-ФЗ "О дополнительных гарантиях социальной защиты судей и работников аппаратов судов Российской Федерации" (Собрание законодательства Российской Федерации, 1996, № 3, ст. 144; 2002, № 26, ст. 2522) слова "на должностях, для замещения которых необходимо высшее юридическое образование, а также в качестве прокурора, следователя, адвоката" заменить словами "как на должности судьи, так и на должностях, указанных в пункте 5 статьи 4 Закона Российской Федерации от 26 июня 1992 года № 3132-I "О статусе судей в Российской Федерации".</w:t>
      </w:r>
    </w:p>
    <w:p>
      <w:r>
        <w:rPr>
          <w:b/>
        </w:rPr>
        <w:t>Статья 5</w:t>
      </w:r>
    </w:p>
    <w:p>
      <w:r>
        <w:t>Пункт 1 статьи 7 Федерального закона от 8 января 1998 года № 7-ФЗ "О Судебном департаменте при Верховном Суде Российской Федерации" (Собрание законодательства Российской Федерации, 1998, № 2, ст. 223) дополнить абзацем следующего содержания: "аппарат Высшей квалификационной коллегии судей Российской Федерации.".</w:t>
      </w:r>
    </w:p>
    <w:p>
      <w:r>
        <w:rPr>
          <w:b/>
        </w:rPr>
        <w:t>Статья 6</w:t>
      </w:r>
    </w:p>
    <w:p>
      <w:r>
        <w:t>(Статья утратила силу - Федеральный закон от 21.12.2021 № 414-ФЗ)</w:t>
      </w:r>
    </w:p>
    <w:p>
      <w:r>
        <w:rPr>
          <w:b/>
        </w:rPr>
        <w:t>Статья 7</w:t>
      </w:r>
    </w:p>
    <w:p>
      <w:r>
        <w:t>Внести в Федеральный закон от 14 марта 2002 года № 30-ФЗ "Об органах судейского сообщества в Российской Федерации" (Собрание законодательства Российской Федерации, 2002, № 11, ст. 1022; 2004, № 33, ст. 3369; 2005, № 15, ст. 1278) следующие изменения</w:t>
      </w:r>
    </w:p>
    <w:p>
      <w:r>
        <w:t>пункт 2 статьи 17: а) дополнить подпунктом 22 следующего содержания: "22)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кодексом судейской этики, и подрывающем авторитет судебной власти, если заключение о рекомендации на должность судьи давалось этой коллегией;"; б) дополнить подпунктом 101 следующего содержания: "101) рассматривает жалобы на решения квалификационных коллегий судей субъектов Российской Федерации;"</w:t>
      </w:r>
    </w:p>
    <w:p>
      <w:r>
        <w:t>статью 18 дополнить пунктом 3 следующего содержания: "3. Для обеспечения деятельности и организации работы Высшей квалификационной коллегии судей Российской Федерации создается аппарат, который является структурным подразделением Судебного департамента при Верховном Суде Российской Федерации."</w:t>
      </w:r>
    </w:p>
    <w:p>
      <w:r>
        <w:t>в пункте 2 статьи 19: а) дополнить подпунктом 13 следующего содержания: "13)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кодексом судейской этики, и подрывающем авторитет судебной власти, если заключение о рекомендации на должность судьи давалось этой коллегией;"; б) подпункт 4 дополнить словами ", при необходимости запрашивают по основаниям и в порядке, которые предусмотрены законодательством Российской Федерации, у органов, осуществляющих оперативно-розыскную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w:t>
      </w:r>
    </w:p>
    <w:p>
      <w:r>
        <w:t>пункт 2 статьи 22 дополнить абзацем следующего содержания: "Для проведения самостоятельной проверки квалификационная коллегия судей образует комиссию из числа членов совета судей и членов квалификационной коллегии судей, а также представителей общественности и сотрудников аппарата квалификационной коллегии судей. Результаты проверки докладываются комиссией на заседании квалификационной коллегии судей, которая принимает решение по существу."</w:t>
      </w:r>
    </w:p>
    <w:p>
      <w:r>
        <w:t>пункт 1 статьи 26 после слов "в судебном порядке" дополнить словами "либо в Высшую квалификационную коллегию судей Российской Федерации (в отношении решений квалификационных коллегий судей субъекта Российской Федерации)"</w:t>
      </w:r>
    </w:p>
    <w:p>
      <w:r>
        <w:rPr>
          <w:b/>
        </w:rPr>
        <w:t>Статья 8</w:t>
      </w:r>
    </w:p>
    <w:p>
      <w:r>
        <w:t>Внести в статью 29 Федерального закона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2005, № 30, ст. 3104; 2006, № 31, ст. 3427; 2007, № 10, ст. 1151; № 17, ст. 1938; № 31, ст. 4011) следующие изменения: 1) пятое предложение пункта 15 исключить; 2) дополнить пунктами 151 и 152 следующего содержания: "151. Члену Центральной избирательной комиссии Российской Федерации, а также члену избирательной комиссии субъекта Российской Федерации, работающему в комиссии на постоянной (штатной) основе, члену иной избирательной комиссии, действующей на постоянной основе и являющейся юридическим лицом, работающему в комиссии на постоянной (штатной) основе, запрещается: а)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Федерации; б) получать в связи с выполнением возложенных на него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избирательной комиссии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муниципальной собственностью и передаются членом избирательной комиссии по акту в соответствующую избирательную комиссию, за исключением случаев, предусмотренных законодательством Российской Федерации. Член избирательной комиссии,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 в) выезжать в связи с выполнением возложенных на него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 г) использовать в целях, не связанных с выполнением возложенных на него обязанностей, средства материально-технического, финансового и информационного обеспечения, предназначенные для служебной деятельности; д) разглашать или использовать в целях, не связанных с выполнением возложенных на него обязанностей, сведения, отнесенные в соответствии с федеральным законом к информации ограниченного доступа, или служебную информацию, ставшие им известными в связи с выполнением возложенных на него обязанностей.</w:t>
      </w:r>
    </w:p>
    <w:p>
      <w:r>
        <w:rPr>
          <w:b/>
        </w:rPr>
        <w:t xml:space="preserve">152. </w:t>
      </w:r>
      <w:r>
        <w:t>В случае, если владение членом избирательной комиссии, указанным в пункте 151 настоящей статьи,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
        <w:rPr>
          <w:b/>
        </w:rPr>
        <w:t>Статья 9</w:t>
      </w:r>
    </w:p>
    <w:p>
      <w:r>
        <w:t>Статью 90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 изложить в следующей редакции: "Статья 90. Служащим Банка России, занимающим должности, перечень которых утвержден Советом директоров, запрещается</w:t>
      </w:r>
    </w:p>
    <w:p>
      <w:r>
        <w:t>работать по совместительству, а также на основании договора подряда (за исключением преподавательской, научно-исследовательской и творческой деятельности)</w:t>
      </w:r>
    </w:p>
    <w:p>
      <w:r>
        <w:t>занимать должности в кредитных и иных организациях</w:t>
      </w:r>
    </w:p>
    <w:p>
      <w:r>
        <w:t>приобретать ценные бумаги, акции (доли участия в уставных капиталах организаций), по которым может быть получен доход, если это может привести к конфликту интересов, за исключением случаев, установленных федеральным законом</w:t>
      </w:r>
    </w:p>
    <w:p>
      <w:r>
        <w:t>быть поверенным или представителем по делам третьих лиц в Банке России, если иное не предусмотрено настоящим Федеральным законом и другими федеральными законами</w:t>
      </w:r>
    </w:p>
    <w:p>
      <w:r>
        <w:t>получать в связи с исполнением служебных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за исключением случаев, предусмотренных законодательством Российской Федерации. Подарки, полученные служащими Банка России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служащими Банка России по акту в Банк России, за исключением случаев, предусмотренных законодательством Российской Федерации. Служащий Банка России,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
        <w:t>выезжать в связи с исполнением служебных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 иностранными организациями, межбанковскими соглашениями. В случае, если владение служащим Банка России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 Гражданам, занимавшим должности, перечень которых утвержден Советом директоров, после увольнения из Банка России запрещается:</w:t>
      </w:r>
    </w:p>
    <w:p>
      <w:r>
        <w:t>занимать в течение двух лет в кредитных организациях должности руководителей, перечень которых указан в статье 60 настоящего Федерального закона, если отдельные функции надзора или контроля за этими кредитными организациями непосредственно входили в их служебные обязанности, без согласия Совета директоров, которое дается в порядке, устанавливаемом Советом директоров</w:t>
      </w:r>
    </w:p>
    <w:p>
      <w:r>
        <w:t>разглашать или использовать в интересах организаций либо физических лиц сведения, отнесенные в соответствии с федеральным законом к информации ограниченного доступа, или служебную информацию, ставшие им известными в связи с исполнением служебных обязанностей. Ответственность за несоблюдение запретов, предусмотренных настоящей статьей, устанавливается настоящим Федеральным законом и другими федеральными законами."</w:t>
      </w:r>
    </w:p>
    <w:p>
      <w:r>
        <w:rPr>
          <w:b/>
        </w:rPr>
        <w:t>Статья 10</w:t>
      </w:r>
    </w:p>
    <w:p>
      <w:r>
        <w:t>(Статья утратила силу - Федеральный закон от 20.03.2025 № 33-ФЗ)</w:t>
      </w:r>
    </w:p>
    <w:p>
      <w:r>
        <w:rPr>
          <w:b/>
        </w:rPr>
        <w:t>Статья 11</w:t>
      </w:r>
    </w:p>
    <w:p>
      <w:r>
        <w:t>Признать утратившими силу</w:t>
      </w:r>
    </w:p>
    <w:p>
      <w:r>
        <w:t>абзац девятый пункта 13 статьи 1 Федерального закона от 15 декабря 2001 года № 169-ФЗ "О внесении изменений и дополнений в Закон Российской Федерации "О статусе судей в Российской Федерации" (Собрание законодательства Российской Федерации, 2001, № 51, ст. 4834)</w:t>
      </w:r>
    </w:p>
    <w:p>
      <w:r>
        <w:t>подпункт "б" пункта 1 статьи 4 Федерального закона от 24 июля 2007 года № 214-ФЗ "О внесении изменений в отдельные законодательные акты Российской Федерации в связи с принятием Федерального закона "О внесении изменений в Уголовно-процессуальный кодекс Российской Федерации и Федеральный закон "О прокуратуре Российской Федерации" (Собрание законодательства Российской Федерации, 2007, № 31, ст. 4011)</w:t>
      </w:r>
    </w:p>
    <w:p>
      <w:r>
        <w:rPr>
          <w:b/>
        </w:rPr>
        <w:t>Статья 12</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абзаца десятого подпункта "а" пункта 3 статьи 1 настоящего Федерального закона</w:t>
      </w:r>
    </w:p>
    <w:p>
      <w:r>
        <w:rPr>
          <w:b/>
        </w:rPr>
        <w:t xml:space="preserve">2. </w:t>
      </w:r>
      <w:r>
        <w:t>Абзац десятый подпункта "а" пункта 3 статьи 1 настоящего Федерального закона вступает в силу с 1 марта 2009 года</w:t>
      </w:r>
    </w:p>
    <w:p>
      <w:r>
        <w:rPr>
          <w:b/>
        </w:rPr>
        <w:t xml:space="preserve">3. </w:t>
      </w:r>
      <w:r>
        <w:t>Сведения о доходах лиц, указанных в статье 81 Закона Российской Федерации от 26 июня 1992 года № 3132-I "О статусе судей в Российской Федерации" и части первой статьи 62 Федерального закона от 11 января 1995 года № 4-ФЗ "О Счетной палате Российской Федерации", об имуществе, принадлежащем им на праве собственности, и обязательствах имущественного характера, предоставляемые в соответствии с Законом Российской Федерации от 26 июня 1992 года № 3132-I "О статусе судей в Российской Федерации" (в редакции настоящего Федерального закона) и Федеральным законом от 11 января 1995 года № 4-ФЗ "О Счетной палате Российской Федерации" (в редакции настоящего Федерального закона), предоставляются за 2009 год в первом квартале 2010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