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(В редакции федеральных законов от 17.07.2009 № 164-ФЗ; от 27.12.2009 № 365-ФЗ)</w:t>
      </w:r>
    </w:p>
    <w:p>
      <w:r>
        <w:rPr>
          <w:b/>
        </w:rPr>
        <w:t xml:space="preserve">2. </w:t>
      </w:r>
      <w:r>
        <w:t>Настоящим Федеральным законом устанавливаются</w:t>
      </w:r>
    </w:p>
    <w:p>
      <w:r>
        <w:rPr>
          <w:b/>
        </w:rPr>
        <w:t xml:space="preserve">3. </w:t>
      </w:r>
      <w:r>
        <w:t>Положения настоящего Федерального закона, устанавливающие порядок организации и проведения проверок, не применяются</w:t>
      </w:r>
    </w:p>
    <w:p>
      <w:r>
        <w:rPr>
          <w:b/>
        </w:rPr>
        <w:t xml:space="preserve">31. </w:t>
      </w:r>
      <w:r>
        <w:t>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(В редакции Федерального закона от 27.11.2017 № 332-ФЗ) 1) контроль за осуществлением иностранных инвестиций;</w:t>
      </w:r>
    </w:p>
    <w:p>
      <w:r>
        <w:rPr>
          <w:b/>
        </w:rPr>
        <w:t xml:space="preserve">4. </w:t>
      </w:r>
      <w:r>
        <w:t>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
        <w:rPr>
          <w:b/>
        </w:rPr>
        <w:t xml:space="preserve">41. </w:t>
      </w:r>
      <w:r>
        <w:t>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части 31 настоящей статьи, на территориях опережающего развития устанавливаются Федеральным законом "О территориях опережающего развития в Российской Федерации", на территории свободного порта Владивосток - Федеральным законом от 13 июля 2015 года № 212-ФЗ "О свободном порте Владивосток", в Арктической зоне Российской Федерации - Федеральным законом "О государственной поддержке предпринимательской деятельности в Арктической зоне Российской Федерации". (Дополнение частью - Федеральный закон от 31.12.2014 № 519-ФЗ) (В редакции федеральных законов от 13.07.2015 № 213-ФЗ, от 13.07.2020 № 194-ФЗ, от 14.07.2022 № 271-ФЗ)</w:t>
      </w:r>
    </w:p>
    <w:p>
      <w:r>
        <w:rPr>
          <w:b/>
        </w:rPr>
        <w:t xml:space="preserve">42. </w:t>
      </w:r>
      <w:r>
        <w:t>Особенности осуществления государственного контроля (надзора) в сфере государственного оборонного заказа устанавливаются Федеральным законом от 29 декабря 2012 года № 275-ФЗ "О государственном оборонном заказе". (Дополнение частью - Федеральный закон от 29.06.2015 № 159-ФЗ)</w:t>
      </w:r>
    </w:p>
    <w:p>
      <w:r>
        <w:rPr>
          <w:b/>
        </w:rPr>
        <w:t xml:space="preserve">5.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6.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2. </w:t>
      </w:r>
      <w:r>
        <w:t>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(В редакции Федерального закона от 03.07.2016 № 277-ФЗ) 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
        <w:rPr>
          <w:b/>
        </w:rPr>
        <w:t xml:space="preserve">2. </w:t>
      </w:r>
      <w:r>
        <w:t>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
        <w:rPr>
          <w:b/>
        </w:rPr>
        <w:t xml:space="preserve">2. </w:t>
      </w:r>
      <w:r>
        <w:t>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
        <w:rPr>
          <w:b/>
        </w:rPr>
        <w:t xml:space="preserve">3. </w:t>
      </w:r>
      <w:r>
        <w:t>(Пункт утратил силу - Федеральный закон от 03.07.2016 № 277-ФЗ) 2) при проведении оперативно-разыскных мероприятий, производстве дознания, проведении предварительного следствия</w:t>
      </w:r>
    </w:p>
    <w:p>
      <w:r>
        <w:rPr>
          <w:b/>
        </w:rPr>
        <w:t xml:space="preserve">3. </w:t>
      </w:r>
      <w:r>
        <w:t>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
        <w:rPr>
          <w:b/>
        </w:rPr>
        <w:t xml:space="preserve">3. </w:t>
      </w:r>
      <w:r>
        <w:t>при производстве по делам о нарушении антимонопольного законодательства Российской Федерации</w:t>
      </w:r>
    </w:p>
    <w:p>
      <w:r>
        <w:rPr>
          <w:b/>
        </w:rPr>
        <w:t xml:space="preserve">3. </w:t>
      </w:r>
      <w:r>
        <w:t>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
        <w:rPr>
          <w:b/>
        </w:rPr>
        <w:t xml:space="preserve">3. </w:t>
      </w:r>
      <w:r>
        <w:t>при расследовании причин возникновения чрезвычайных ситуаций природного и техногенного характера и ликвидации их последствий</w:t>
      </w:r>
    </w:p>
    <w:p>
      <w:r>
        <w:rPr>
          <w:b/>
        </w:rPr>
        <w:t xml:space="preserve">3. </w:t>
      </w:r>
      <w:r>
        <w:t>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 (Дополнение пунктом - Федеральный закон от 14.10.2014 № 307-ФЗ) 7) к мероприятиям по контролю, направленным на противодействие неправомерному использованию инсайдерской информации и манипулированию рынком</w:t>
      </w:r>
    </w:p>
    <w:p>
      <w:r>
        <w:rPr>
          <w:b/>
        </w:rPr>
        <w:t xml:space="preserve">3. </w:t>
      </w:r>
      <w:r>
        <w:t>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 (Дополнение пунктом - Федеральный закон от 14.10.2014 № 307-ФЗ) 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(Дополнение пунктом - Федеральный закон от 03.07.2016 № 227-ФЗ) 10) при проведении национальной инспекции в Антарктике. (Дополнение пунктом - Федеральный закон от 18.03.2019 № 41-ФЗ) (Часть в редакции Федерального закона от 18.07.2011 № 242-ФЗ)</w:t>
      </w:r>
    </w:p>
    <w:p>
      <w:r>
        <w:rPr>
          <w:b/>
        </w:rPr>
        <w:t xml:space="preserve">31. </w:t>
      </w:r>
      <w:r>
        <w:t>государственный контроль за экономической концентрацией</w:t>
      </w:r>
    </w:p>
    <w:p>
      <w:r>
        <w:rPr>
          <w:b/>
        </w:rPr>
        <w:t xml:space="preserve">31. </w:t>
      </w:r>
      <w:r>
        <w:t>контроль и надзор в финансово-бюджетной сфере</w:t>
      </w:r>
    </w:p>
    <w:p>
      <w:r>
        <w:rPr>
          <w:b/>
        </w:rPr>
        <w:t xml:space="preserve">31. </w:t>
      </w:r>
      <w:r>
        <w:t>налоговый контроль</w:t>
      </w:r>
    </w:p>
    <w:p>
      <w:r>
        <w:rPr>
          <w:b/>
        </w:rPr>
        <w:t xml:space="preserve">31. </w:t>
      </w:r>
      <w:r>
        <w:t>валютный контроль</w:t>
      </w:r>
    </w:p>
    <w:p>
      <w:r>
        <w:rPr>
          <w:b/>
        </w:rPr>
        <w:t xml:space="preserve">31. </w:t>
      </w:r>
      <w:r>
        <w:t>таможенный контроль</w:t>
      </w:r>
    </w:p>
    <w:p>
      <w:r>
        <w:rPr>
          <w:b/>
        </w:rPr>
        <w:t xml:space="preserve">31. </w:t>
      </w:r>
      <w:r>
        <w:t>государственный портовый контроль</w:t>
      </w:r>
    </w:p>
    <w:p>
      <w:r>
        <w:rPr>
          <w:b/>
        </w:rPr>
        <w:t xml:space="preserve">31. </w:t>
      </w:r>
      <w:r>
        <w:t>контроль за уплатой страховых взносов в государственные внебюджетные фонды</w:t>
      </w:r>
    </w:p>
    <w:p>
      <w:r>
        <w:rPr>
          <w:b/>
        </w:rPr>
        <w:t xml:space="preserve">31. </w:t>
      </w:r>
      <w:r>
        <w:t>контроль на финансовых рынках</w:t>
      </w:r>
    </w:p>
    <w:p>
      <w:r>
        <w:rPr>
          <w:b/>
        </w:rPr>
        <w:t xml:space="preserve">31. </w:t>
      </w:r>
      <w:r>
        <w:t>банковский надзор</w:t>
      </w:r>
    </w:p>
    <w:p>
      <w:r>
        <w:rPr>
          <w:b/>
        </w:rPr>
        <w:t xml:space="preserve">31. </w:t>
      </w:r>
      <w:r>
        <w:t>страховой надзор</w:t>
      </w:r>
    </w:p>
    <w:p>
      <w:r>
        <w:rPr>
          <w:b/>
        </w:rPr>
        <w:t xml:space="preserve">31. </w:t>
      </w:r>
      <w:r>
        <w:t>надзор в национальной платежной системе</w:t>
      </w:r>
    </w:p>
    <w:p>
      <w:r>
        <w:rPr>
          <w:b/>
        </w:rPr>
        <w:t xml:space="preserve">31. </w:t>
      </w:r>
      <w:r>
        <w:t>государственный контроль за осуществлением клиринговой деятельности</w:t>
      </w:r>
    </w:p>
    <w:p>
      <w:r>
        <w:rPr>
          <w:b/>
        </w:rPr>
        <w:t xml:space="preserve">31. </w:t>
      </w:r>
      <w:r>
        <w:t>государственный контроль за осуществлением деятельности по проведению организованных торгов; (Дополнение пунктом - Федеральный закон от 21.11.2011 № 327-ФЗ) 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 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31. </w:t>
      </w:r>
      <w:r>
        <w:t>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
        <w:rPr>
          <w:b/>
        </w:rPr>
        <w:t xml:space="preserve">31. </w:t>
      </w:r>
      <w:r>
        <w:t>контроль за соблюдением требований законодательства об антитеррористической защищенности объектов; (Дополнение пунктом - Федеральный закон от 23.07.2013 № 208-ФЗ) 171) федеральный государственный контроль (надзор) за обеспечением безопасности объектов топливно-энергетического комплекса; (Дополнение пунктом - Федеральный закон от 09.03.2016 № 68-ФЗ) (В редакции Федерального закона от 03.07.2016 № 227-ФЗ) 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 (Дополнение пунктом - Федеральный закон от 14.10.2014 № 307-ФЗ) 19) контроль за соблюдением требований в связи с распространением информации в информационно-телекоммуникационной сети "Интернет"; (Дополнение пунктом - Федеральный закон от 21.07.2014 № 242-ФЗ) 20) государственный контроль и надзор за обработкой персональных данных; (Дополнение пунктом - Федеральный закон от 21.07.2014 № 242-ФЗ) (В редакции Федерального закона от 22.02.2017 № 16-ФЗ) 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(Дополнение пунктом - Федеральный закон от 02.05.2015 № 111-ФЗ) 22) государственный контроль в области обеспечения безопасности значимых объектов критической информационной инфраструктуры Российской Федерации; (Дополнение пунктом - Федеральный закон от 26.07.2017 № 193-ФЗ) 23) федеральный государственный контроль (надзор) за соблюдением законодательства Российской Федерации в области частной охранной деятельности; (Дополнение пунктом - Федеральный закон от 02.08.2019 № 310-ФЗ) 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законом от 6 апреля 2011 года №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 (Дополнение пунктом - Федеральный закон от 27.12.2019 № 476-ФЗ) 25) федеральный государственный надзор в области использования атомной энергии. (Дополнение пунктом - Федеральный закон от 21.04.2025 № 98-ФЗ) (Дополнение частью - Федеральный закон от 18.07.2011 № 242-ФЗ)</w:t>
      </w:r>
    </w:p>
    <w:p>
      <w:r>
        <w:rPr>
          <w:b/>
        </w:rPr>
        <w:t xml:space="preserve">4. </w:t>
      </w:r>
      <w:r>
        <w:t>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
        <w:rPr>
          <w:b/>
        </w:rPr>
        <w:t xml:space="preserve">4. </w:t>
      </w:r>
      <w:r>
        <w:t>лицензионный контроль</w:t>
      </w:r>
    </w:p>
    <w:p>
      <w:r>
        <w:rPr>
          <w:b/>
        </w:rPr>
        <w:t xml:space="preserve">4. </w:t>
      </w:r>
      <w:r>
        <w:t>экспортный контроль</w:t>
      </w:r>
    </w:p>
    <w:p>
      <w:r>
        <w:rPr>
          <w:b/>
        </w:rPr>
        <w:t xml:space="preserve">4. </w:t>
      </w:r>
      <w:r>
        <w:t>государственный надзор за деятельностью саморегулируемых организаций</w:t>
      </w:r>
    </w:p>
    <w:p>
      <w:r>
        <w:rPr>
          <w:b/>
        </w:rPr>
        <w:t xml:space="preserve">4. </w:t>
      </w:r>
      <w:r>
        <w:t>федеральный государственный контроль (надзор) в сфере миграции</w:t>
      </w:r>
    </w:p>
    <w:p>
      <w:r>
        <w:rPr>
          <w:b/>
        </w:rPr>
        <w:t xml:space="preserve">4. </w:t>
      </w:r>
      <w:r>
        <w:t>федеральный государственный надзор в области связи</w:t>
      </w:r>
    </w:p>
    <w:p>
      <w:r>
        <w:rPr>
          <w:b/>
        </w:rPr>
        <w:t xml:space="preserve">4. </w:t>
      </w:r>
      <w:r>
        <w:t>федеральный государственный контроль за обеспечением защиты государственной тайны</w:t>
      </w:r>
    </w:p>
    <w:p>
      <w:r>
        <w:rPr>
          <w:b/>
        </w:rPr>
        <w:t xml:space="preserve">4. </w:t>
      </w:r>
      <w:r>
        <w:t>государственный надзор в сфере рекламы</w:t>
      </w:r>
    </w:p>
    <w:p>
      <w:r>
        <w:rPr>
          <w:b/>
        </w:rPr>
        <w:t xml:space="preserve">4. </w:t>
      </w:r>
      <w:r>
        <w:t>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 (В редакции Федерального закона от 30.10.2018 № 386-ФЗ) 10) федеральный государственный надзор в области безопасности дорожного движения</w:t>
      </w:r>
    </w:p>
    <w:p>
      <w:r>
        <w:rPr>
          <w:b/>
        </w:rPr>
        <w:t xml:space="preserve">4. </w:t>
      </w:r>
      <w:r>
        <w:t>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 (Дополнение пунктом - Федеральный закон от 29.12.2017 № 442-ФЗ) 11) федеральный государственный контроль (надзор) в области транспортной безопасности</w:t>
      </w:r>
    </w:p>
    <w:p>
      <w:r>
        <w:rPr>
          <w:b/>
        </w:rPr>
        <w:t xml:space="preserve">4. </w:t>
      </w:r>
      <w:r>
        <w:t>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
        <w:rPr>
          <w:b/>
        </w:rPr>
        <w:t xml:space="preserve">4. </w:t>
      </w:r>
      <w:r>
        <w:t>(Пункт утратил силу - Федеральный закон от 21.04.2025 № 98-ФЗ) 14) государственный надзор в области обеспечения радиационной безопасности</w:t>
      </w:r>
    </w:p>
    <w:p>
      <w:r>
        <w:rPr>
          <w:b/>
        </w:rPr>
        <w:t xml:space="preserve">4. </w:t>
      </w:r>
      <w:r>
        <w:t>федеральный государственный надзор в области промышленной безопасности</w:t>
      </w:r>
    </w:p>
    <w:p>
      <w:r>
        <w:rPr>
          <w:b/>
        </w:rPr>
        <w:t xml:space="preserve">4. </w:t>
      </w:r>
      <w:r>
        <w:t>федеральный государственный надзор в области безопасности гидротехнических сооружений</w:t>
      </w:r>
    </w:p>
    <w:p>
      <w:r>
        <w:rPr>
          <w:b/>
        </w:rPr>
        <w:t xml:space="preserve">4. </w:t>
      </w:r>
      <w:r>
        <w:t>федеральный государственный пожарный надзор</w:t>
      </w:r>
    </w:p>
    <w:p>
      <w:r>
        <w:rPr>
          <w:b/>
        </w:rPr>
        <w:t xml:space="preserve">4. </w:t>
      </w:r>
      <w:r>
        <w:t>государственный строительный надзор</w:t>
      </w:r>
    </w:p>
    <w:p>
      <w:r>
        <w:rPr>
          <w:b/>
        </w:rPr>
        <w:t xml:space="preserve">4. </w:t>
      </w:r>
      <w:r>
        <w:t>государственный контроль (надзор) на территории особой экономической зоны</w:t>
      </w:r>
    </w:p>
    <w:p>
      <w:r>
        <w:rPr>
          <w:b/>
        </w:rPr>
        <w:t xml:space="preserve">4. </w:t>
      </w:r>
      <w:r>
        <w:t>государственный контроль (надзор) в сферах естественных монополий</w:t>
      </w:r>
    </w:p>
    <w:p>
      <w:r>
        <w:rPr>
          <w:b/>
        </w:rPr>
        <w:t xml:space="preserve">4. </w:t>
      </w:r>
      <w:r>
        <w:t>государственный контроль (надзор) в области регулируемых государством цен (тарифов)</w:t>
      </w:r>
    </w:p>
    <w:p>
      <w:r>
        <w:rPr>
          <w:b/>
        </w:rPr>
        <w:t xml:space="preserve">4. </w:t>
      </w:r>
      <w:r>
        <w:t>государственный надзор в области организации и проведения азартных игр</w:t>
      </w:r>
    </w:p>
    <w:p>
      <w:r>
        <w:rPr>
          <w:b/>
        </w:rPr>
        <w:t xml:space="preserve">4. </w:t>
      </w:r>
      <w:r>
        <w:t>федеральный государственный надзор за проведением лотерей; (В редакции Федерального закона от 28.12.2013 № 416-ФЗ) 24) федеральный государственный надзор за деятельностью некоммерческих организаций</w:t>
      </w:r>
    </w:p>
    <w:p>
      <w:r>
        <w:rPr>
          <w:b/>
        </w:rPr>
        <w:t xml:space="preserve">4. </w:t>
      </w:r>
      <w:r>
        <w:t>региональный государственный контроль за осуществлением перевозок пассажиров и багажа легковым такси</w:t>
      </w:r>
    </w:p>
    <w:p>
      <w:r>
        <w:rPr>
          <w:b/>
        </w:rPr>
        <w:t xml:space="preserve">4. </w:t>
      </w:r>
      <w:r>
        <w:t>региональный государственный жилищный надзор, муниципальный жилищный контроль; (Дополнение пунктом - Федеральный закон от 25.06.2012 № 93-ФЗ) 27) государственный контроль (надзор) в сфере образования; (Дополнение пунктом - Федеральный закон от 02.07.2013 № 185-ФЗ) 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(Дополнение пунктом - Федеральный закон от 28.12.2013 № 414-ФЗ) (В редакции Федерального закона от 13.07.2015 № 236-ФЗ) 29) федеральный государственный контроль за деятельностью аккредитованных лиц; (Дополнение пунктом - Федеральный закон от 23.06.2014 № 160-ФЗ) 30) государственный экологический надзор; (Дополнение пунктом - Федеральный закон от 21.07.2014 № 219-ФЗ) 31) государственный земельный надзор и муниципальный земельный контроль; (Дополнение пунктом - Федеральный закон от 21.07.2014 № 234-ФЗ) 32) государственный контроль (надзор) в свободной экономической зоне; (Дополнение пунктом - Федеральный закон от 29.11.2014 № 378-ФЗ) 33) федеральный государственный пробирный надзор; (Дополнение пунктом - Федеральный закон от 02.05.2015 № 111-ФЗ) 34) федеральный государственный надзор в сфере обращения лекарственных средств; (Дополнение пунктом - Федеральный закон от 31.12.2014 № 532-ФЗ) 35) государственный контроль (надзор) в области обеспечения качества и безопасности пищевых продуктов; (Дополнение пунктом - Федеральный закон от 31.12.2014 № 532-ФЗ) 36) федеральный государственный надзор за деятельностью религиозных организаций; (Дополнение пунктом - Федеральный закон от 28.11.2015 № 341-ФЗ) 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(Дополнение пунктом - Федеральный закон от 03.07.2016 № 231-ФЗ) 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(Дополнение пунктом - Федеральный закон от 03.07.2016 № 261-ФЗ) 39) внешний контроль качества работы аудиторских организаций, определенных в соответствии с Федеральным законом от 30 декабря 2008 года № 307-ФЗ "Об аудиторской деятельности", который осуществляется федеральным органом исполнительной власти; (Дополнение пунктом - Федеральный закон от 01.05.2017 № 96-ФЗ) 40) (Дополнение пунктом - Федеральный закон от 29.12.2017 № 443-ФЗ) (Утратил силу - Федеральный закон от 08.07.2024 № 171-ФЗ) 41) (Дополнение пунктом - Федеральный закон от 29.12.2017 № 443-ФЗ) (Утратил силу - Федеральный закон от 08.07.2024 № 171-ФЗ) 42) государственный контроль за деятельностью в сфере обращения биомедицинских клеточных продуктов; (Дополнение пунктом - Федеральный закон от 03.08.2018 № 323-ФЗ) 43) государственный контроль (надзор) за организацией и проведением технического осмотра транспортных средств; (Дополнение пунктом - Федеральный закон от 06.06.2019 № 122-ФЗ) 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 (Дополнение пунктом - Федеральный закон от 30.07.2019 № 256-ФЗ) (Часть в редакции Федерального закона от 18.07.2011 № 242-ФЗ)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 (В редакции федеральных законов от 18.07.2011 № 242-ФЗ, от 12.03.2014 № 27-ФЗ, от 02.05.2015 № 111-ФЗ, от 03.07.2016 № 277-ФЗ, от 03.08.2018 № 321-ФЗ, от 15.04.2019 № 54-ФЗ) 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(В редакции Федерального закона от 04.11.2022 № 427-ФЗ) 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(В редакции Федерального закона от 03.08.2018 № 316-ФЗ) 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 (В редакции федеральных законов от 18.07.2011 № 242-ФЗ; от 03.07.2016 № 277-ФЗ; от 03.08.2018 № 316-ФЗ) 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 (Дополнение пунктом - Федеральный закон от 13.07.2015 № 246-ФЗ) 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 (В редакции федеральных законов от 14.10.2014 № 307-ФЗ; от 13.07.2015 № 246-ФЗ; от 03.07.2016 № 277-ФЗ) 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части 1 статьи 83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(Дополнение пунктом - Федеральный закон от 03.07.2016 № 277-ФЗ) (В редакции Федерального закона от 03.08.2018 № 316-ФЗ) 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
        <w:t>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редакции Федерального закона от 23.06.2014 № 160-ФЗ) 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 (В редакции Федерального закона от 23.04.2018 № 94-ФЗ) 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(Дополнение пунктом - Федеральный закон от 23.06.2014 № 160-ФЗ)</w:t>
      </w:r>
    </w:p>
    <w:p>
      <w:r>
        <w:rPr>
          <w:b/>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
        <w:t>преимущественно уведомительный порядок начала осуществления отдельных видов предпринимательской деятельности</w:t>
      </w:r>
    </w:p>
    <w:p>
      <w:r>
        <w:t>презумпция добросовестности юридических лиц, индивидуальных предпринимателей</w:t>
      </w:r>
    </w:p>
    <w:p>
      <w:r>
        <w:t>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 (В редакции Федерального закона от 31.12.2014 № 511-ФЗ) 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
        <w:t>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
        <w:t>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(В редакции Федерального закона от 18.07.2011 № 242-ФЗ) 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
        <w:t>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
        <w:t>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
        <w:t>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
        <w:rPr>
          <w:b/>
        </w:rPr>
        <w:t>Статья 4. Полномочия федеральных органов исполнительной власти, осуществляющих государственный контроль (надзор)</w:t>
      </w:r>
    </w:p>
    <w:p>
      <w:r>
        <w:rPr>
          <w:b/>
        </w:rPr>
        <w:t xml:space="preserve">1. </w:t>
      </w:r>
      <w:r>
        <w:t>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 2-ФКЗ "О Правительстве Российской Федерации". (В редакции Федерального закона от 18.07.2011 № 242-ФЗ)</w:t>
      </w:r>
    </w:p>
    <w:p>
      <w:r>
        <w:rPr>
          <w:b/>
        </w:rPr>
        <w:t xml:space="preserve">2. </w:t>
      </w:r>
      <w:r>
        <w:t>К полномочиям федеральных органов исполнительной власти, осуществляющих федеральный государственный контроль (надзор), относятся</w:t>
      </w:r>
    </w:p>
    <w:p>
      <w:r>
        <w:rPr>
          <w:b/>
        </w:rPr>
        <w:t xml:space="preserve">2. </w:t>
      </w:r>
      <w:r>
        <w:t>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
        <w:rPr>
          <w:b/>
        </w:rPr>
        <w:t xml:space="preserve">2. </w:t>
      </w:r>
      <w:r>
        <w:t>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 (В редакции Федерального закона от 03.07.2016 № 277-ФЗ) 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порядке, установленном Правительством Российской Федерации; (В редакции федеральных законов от 18.07.2011 № 242-ФЗ, от 14.10.2014 № 307-ФЗ, от 04.11.2022 № 427-ФЗ) 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
        <w:rPr>
          <w:b/>
        </w:rPr>
        <w:t xml:space="preserve">2. </w:t>
      </w:r>
      <w:r>
        <w:t>осуществление других предусмотренных законодательством Российской Федерации полномочий</w:t>
      </w:r>
    </w:p>
    <w:p>
      <w:r>
        <w:rPr>
          <w:b/>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
        <w:rPr>
          <w:b/>
        </w:rPr>
        <w:t xml:space="preserve">1. </w:t>
      </w:r>
      <w: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 (В редакции Федерального закона от 18.07.2011 № 242-ФЗ)</w:t>
      </w:r>
    </w:p>
    <w:p>
      <w:r>
        <w:rPr>
          <w:b/>
        </w:rPr>
        <w:t xml:space="preserve">2. </w:t>
      </w:r>
      <w:r>
        <w:t>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
        <w:rPr>
          <w:b/>
        </w:rPr>
        <w:t xml:space="preserve">2. </w:t>
      </w:r>
      <w:r>
        <w:t>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
        <w:rPr>
          <w:b/>
        </w:rPr>
        <w:t xml:space="preserve">2. </w:t>
      </w:r>
      <w:r>
        <w:t>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 (В редакции Федерального закона от 03.07.2016 № 277-ФЗ) 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(Дополнение пунктом - Федеральный закон от 18.07.2011 № 242-ФЗ) 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 (В редакции федеральных законов от 18.07.2011 № 242-ФЗ; от 14.10.2014 № 307-ФЗ; от 03.07.2016 № 277-ФЗ) 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
        <w:rPr>
          <w:b/>
        </w:rPr>
        <w:t xml:space="preserve">2. </w:t>
      </w:r>
      <w:r>
        <w:t>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
        <w:rPr>
          <w:b/>
        </w:rPr>
        <w:t>Статья 6. Полномочия органов местного самоуправления, осуществляющих муниципальный контроль</w:t>
      </w:r>
    </w:p>
    <w:p>
      <w:r>
        <w:rPr>
          <w:b/>
        </w:rPr>
        <w:t xml:space="preserve">1. </w:t>
      </w:r>
      <w:r>
        <w:t>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 (В редакции Федерального закона от 18.07.2011 № 242-ФЗ)</w:t>
      </w:r>
    </w:p>
    <w:p>
      <w:r>
        <w:rPr>
          <w:b/>
        </w:rPr>
        <w:t xml:space="preserve">2. </w:t>
      </w:r>
      <w:r>
        <w:t>К полномочиям органов местного самоуправления, осуществляющих муниципальный контроль, относятся</w:t>
      </w:r>
    </w:p>
    <w:p>
      <w:r>
        <w:rPr>
          <w:b/>
        </w:rPr>
        <w:t xml:space="preserve">2. </w:t>
      </w:r>
      <w:r>
        <w:t>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 (В редакции Федерального закона от 03.07.2016 № 277-ФЗ) 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(Дополнение пунктом - Федеральный закон от 18.07.2011 № 242-ФЗ) 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(В редакции федеральных законов от 18.07.2011 № 242-ФЗ; от 03.07.2016 № 277-ФЗ) 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 (В редакции Федерального закона от 14.10.2014 № 307-ФЗ) 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
        <w:rPr>
          <w:b/>
        </w:rPr>
        <w:t>Статья 7. Взаимодействие органов государственного контроля (надзора), органов муниципального контроля при организации и проведении проверок</w:t>
      </w:r>
    </w:p>
    <w:p>
      <w:r>
        <w:rPr>
          <w:b/>
        </w:rPr>
        <w:t xml:space="preserve">1. </w:t>
      </w:r>
      <w:r>
        <w:t>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
        <w:rPr>
          <w:b/>
        </w:rPr>
        <w:t xml:space="preserve">2. </w:t>
      </w:r>
      <w: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
        <w:rPr>
          <w:b/>
        </w:rPr>
        <w:t xml:space="preserve">3. </w:t>
      </w:r>
      <w:r>
        <w:t>Плата с юридических лиц, индивидуальных предпринимателей за проведение мероприятий по контролю не взимается</w:t>
      </w:r>
    </w:p>
    <w:p>
      <w:r>
        <w:rPr>
          <w:b/>
        </w:rPr>
        <w:t xml:space="preserve">4. </w:t>
      </w:r>
      <w:r>
        <w:t>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 (В редакции Федерального закона от 14.10.2014 № 307-ФЗ)</w:t>
      </w:r>
    </w:p>
    <w:p>
      <w:r>
        <w:rPr>
          <w:b/>
        </w:rPr>
        <w:t xml:space="preserve">5. </w:t>
      </w:r>
      <w:r>
        <w:t>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 (В редакции Федерального закона от 25.06.2012 № 93-ФЗ)</w:t>
      </w:r>
    </w:p>
    <w:p>
      <w:r>
        <w:rPr>
          <w:b/>
        </w:rPr>
        <w:t xml:space="preserve">6. </w:t>
      </w:r>
      <w:r>
        <w:t>(Дополнение частью - Федеральный закон от 27.07.2010 № 227-ФЗ) (Утратила силу - Федеральный закон от 18.07.2011 № 242-ФЗ)</w:t>
      </w:r>
    </w:p>
    <w:p>
      <w:r>
        <w:rPr>
          <w:b/>
        </w:rPr>
        <w:t xml:space="preserve">7. </w:t>
      </w:r>
      <w:r>
        <w:t>Доклады органов государственного контроля (надзора), органов муниципального контроля представляются в указанный в части 5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 (Дополнение частью - Федеральный закон от 25.06.2012 № 93-ФЗ) (В редакции Федерального закона от 03.07.2016 № 277-ФЗ)</w:t>
      </w:r>
    </w:p>
    <w:p>
      <w:r>
        <w:rPr>
          <w:b/>
        </w:rPr>
        <w:t xml:space="preserve">8. </w:t>
      </w:r>
      <w:r>
        <w:t>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(Дополнение частью - Федеральный закон от 03.11.2015 № 306-ФЗ)</w:t>
      </w:r>
    </w:p>
    <w:p>
      <w:r>
        <w:rPr>
          <w:b/>
        </w:rPr>
        <w:t xml:space="preserve">9. </w:t>
      </w:r>
      <w: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 (Дополнение частью - Федеральный закон от 03.11.2015 № 306-ФЗ)</w:t>
      </w:r>
    </w:p>
    <w:p>
      <w:r>
        <w:rPr>
          <w:b/>
        </w:rPr>
        <w:t xml:space="preserve">10. </w:t>
      </w:r>
      <w: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 (Дополнение частью - Федеральный закон от 03.11.2015 № 306-ФЗ)</w:t>
      </w:r>
    </w:p>
    <w:p>
      <w:r>
        <w:rPr>
          <w:b/>
        </w:rPr>
        <w:t xml:space="preserve">1. </w:t>
      </w:r>
      <w:r>
        <w:t>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
        <w:rPr>
          <w:b/>
        </w:rPr>
        <w:t xml:space="preserve">1. </w:t>
      </w:r>
      <w:r>
        <w:t>определение целей, объема, сроков проведения плановых проверок</w:t>
      </w:r>
    </w:p>
    <w:p>
      <w:r>
        <w:rPr>
          <w:b/>
        </w:rPr>
        <w:t xml:space="preserve">1. </w:t>
      </w:r>
      <w:r>
        <w:t>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
        <w:rPr>
          <w:b/>
        </w:rPr>
        <w:t xml:space="preserve">1. </w:t>
      </w:r>
      <w:r>
        <w:t>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
        <w:rPr>
          <w:b/>
        </w:rPr>
        <w:t xml:space="preserve">1. </w:t>
      </w:r>
      <w:r>
        <w:t>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 (В редакции федеральных законов от 14.10.2014 № 307-ФЗ; от 03.07.2016 № 277-ФЗ) 6) повышение квалификации специалистов, осуществляющих государственный контроль (надзор), муниципальный контроль</w:t>
      </w:r>
    </w:p>
    <w:p>
      <w:r>
        <w:rPr>
          <w:b/>
        </w:rPr>
        <w:t>Статья 8. Уведомление о начале осуществления отдельных видов предпринимательской деятельности</w:t>
      </w:r>
    </w:p>
    <w:p>
      <w:r>
        <w:rPr>
          <w:b/>
        </w:rPr>
        <w:t xml:space="preserve">1. </w:t>
      </w:r>
      <w:r>
        <w:t>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 (В редакции Федерального закона от 25.06.2012 № 93-ФЗ)</w:t>
      </w:r>
    </w:p>
    <w:p>
      <w:r>
        <w:rPr>
          <w:b/>
        </w:rPr>
        <w:t xml:space="preserve">2. </w:t>
      </w:r>
      <w:r>
        <w:t>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
        <w:rPr>
          <w:b/>
        </w:rPr>
        <w:t xml:space="preserve">3. </w:t>
      </w:r>
      <w:r>
        <w:t>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 (В редакции Федерального закона от 18.07.2011 № 242-ФЗ)</w:t>
      </w:r>
    </w:p>
    <w:p>
      <w:r>
        <w:rPr>
          <w:b/>
        </w:rPr>
        <w:t xml:space="preserve">4. </w:t>
      </w:r>
      <w: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
        <w:rPr>
          <w:b/>
        </w:rPr>
        <w:t xml:space="preserve">5. </w:t>
      </w:r>
      <w:r>
        <w:t>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части 6 настоящей статьи, представляются непосредственно в уполномоченный орган государственного контроля (надзора). (В редакции федеральных законов от 04.11.2022 № 427-ФЗ, от 24.07.2023 № 366-ФЗ)</w:t>
      </w:r>
    </w:p>
    <w:p>
      <w:r>
        <w:rPr>
          <w:b/>
        </w:rPr>
        <w:t xml:space="preserve">6. </w:t>
      </w:r>
      <w:r>
        <w:t>Дополнительно в уполномоченный орган государственного контроля (надзора) сообщаются сведения о следующих изменениях: (В редакции федеральных законов от 28.07.2012 № 133-ФЗ; от 23.04.2018 № 94-ФЗ) 1) изменение места нахождения юридического лица и (или) места фактического осуществления деятельности;</w:t>
      </w:r>
    </w:p>
    <w:p>
      <w:r>
        <w:rPr>
          <w:b/>
        </w:rPr>
        <w:t xml:space="preserve">7. </w:t>
      </w:r>
      <w:r>
        <w:t>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редакции Федерального закона от 24.07.2023 № 366-ФЗ)</w:t>
      </w:r>
    </w:p>
    <w:p>
      <w:r>
        <w:rPr>
          <w:b/>
        </w:rPr>
        <w:t xml:space="preserve">71. </w:t>
      </w:r>
      <w:r>
        <w:t>Сведения об указанных в пунктах 1 - 3 части 6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 (Дополнение частью - Федеральный закон от 24.07.2023 № 366-ФЗ)</w:t>
      </w:r>
    </w:p>
    <w:p>
      <w:r>
        <w:rPr>
          <w:b/>
        </w:rPr>
        <w:t xml:space="preserve">8. </w:t>
      </w:r>
      <w:r>
        <w:t>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части 7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(В редакции Федерального закона от 24.07.2023 № 366-ФЗ)</w:t>
      </w:r>
    </w:p>
    <w:p>
      <w:r>
        <w:rPr>
          <w:b/>
        </w:rPr>
        <w:t xml:space="preserve">81. </w:t>
      </w:r>
      <w:r>
        <w:t>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частью 6 настоящей статьи, порядок учета уведомлений устанавливаются Правительством Российской Федерации. (Дополнение частью - Федеральный закон от 24.07.2023 № 366-ФЗ)</w:t>
      </w:r>
    </w:p>
    <w:p>
      <w:r>
        <w:rPr>
          <w:b/>
        </w:rPr>
        <w:t xml:space="preserve">9. </w:t>
      </w:r>
      <w:r>
        <w:t>Юридические лица, индивидуальные предприниматели, которые осуществляют виды деятельности, указанные в части 2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
        <w:rPr>
          <w:b/>
        </w:rPr>
        <w:t xml:space="preserve">2. </w:t>
      </w:r>
      <w:r>
        <w:t>предоставление гостиничных услуг, а также услуг по временному размещению и обеспечению временного проживания</w:t>
      </w:r>
    </w:p>
    <w:p>
      <w:r>
        <w:rPr>
          <w:b/>
        </w:rPr>
        <w:t xml:space="preserve">2. </w:t>
      </w:r>
      <w:r>
        <w:t>предоставление бытовых услуг</w:t>
      </w:r>
    </w:p>
    <w:p>
      <w:r>
        <w:rPr>
          <w:b/>
        </w:rPr>
        <w:t xml:space="preserve">2. </w:t>
      </w:r>
      <w:r>
        <w:t>предоставление услуг общественного питания организациями общественного питания</w:t>
      </w:r>
    </w:p>
    <w:p>
      <w:r>
        <w:rPr>
          <w:b/>
        </w:rPr>
        <w:t xml:space="preserve">2. </w:t>
      </w:r>
      <w:r>
        <w:t>розничная торговля (за исключением розничной торговли товарами, оборот которых ограничен в соответствии с федеральными законами)</w:t>
      </w:r>
    </w:p>
    <w:p>
      <w:r>
        <w:rPr>
          <w:b/>
        </w:rPr>
        <w:t xml:space="preserve">2. </w:t>
      </w:r>
      <w:r>
        <w:t>оптовая торговля (за исключением оптовой торговли товарами, оборот которых ограничен в соответствии с федеральными законами)</w:t>
      </w:r>
    </w:p>
    <w:p>
      <w:r>
        <w:rPr>
          <w:b/>
        </w:rPr>
        <w:t xml:space="preserve">2. </w:t>
      </w:r>
      <w:r>
        <w:t>(Пункт утратил силу - Федеральный закон от 30.10.2018 № 386-ФЗ) 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 (В редакции Федерального закона от 28.07.2012 № 131-ФЗ) 8) производство текстильных материалов, швейных изделий</w:t>
      </w:r>
    </w:p>
    <w:p>
      <w:r>
        <w:rPr>
          <w:b/>
        </w:rPr>
        <w:t xml:space="preserve">2. </w:t>
      </w:r>
      <w:r>
        <w:t>производство одежды</w:t>
      </w:r>
    </w:p>
    <w:p>
      <w:r>
        <w:rPr>
          <w:b/>
        </w:rPr>
        <w:t xml:space="preserve">2. </w:t>
      </w:r>
      <w:r>
        <w:t>производство кожи, изделий из кожи, в том числе обуви</w:t>
      </w:r>
    </w:p>
    <w:p>
      <w:r>
        <w:rPr>
          <w:b/>
        </w:rPr>
        <w:t xml:space="preserve">2. </w:t>
      </w:r>
      <w:r>
        <w:t>обработка древесины и производство изделий из дерева и пробки, за исключением мебели</w:t>
      </w:r>
    </w:p>
    <w:p>
      <w:r>
        <w:rPr>
          <w:b/>
        </w:rPr>
        <w:t xml:space="preserve">2. </w:t>
      </w:r>
      <w:r>
        <w:t>издательская и полиграфическая деятельность</w:t>
      </w:r>
    </w:p>
    <w:p>
      <w:r>
        <w:rPr>
          <w:b/>
        </w:rPr>
        <w:t xml:space="preserve">2. </w:t>
      </w:r>
      <w:r>
        <w:t>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
        <w:rPr>
          <w:b/>
        </w:rPr>
        <w:t xml:space="preserve">2. </w:t>
      </w:r>
      <w:r>
        <w:t>производство хлеба, хлебобулочных и кондитерских изделий; (Дополнение пунктом - Федеральный закон от 27.12.2009 № 365-ФЗ) 15) производство молока и молочной продукции; (Дополнение пунктом - Федеральный закон от 27.12.2009 № 365-ФЗ) 16) производство соковой продукции из фруктов и овощей; (Дополнение пунктом - Федеральный закон от 27.12.2009 № 365-ФЗ) 17) производство масложировой продукции; (Дополнение пунктом - Федеральный закон от 27.12.2009 № 365-ФЗ) 18) производство сахара; (Дополнение пунктом - Федеральный закон от 27.12.2009 № 365-ФЗ) 19) производство мукомольной продукции; (Дополнение пунктом - Федеральный закон от 27.12.2009 № 365-ФЗ) 20) производство безалкогольных напитков; (Дополнение пунктом - Федеральный закон от 27.12.2009 № 365-ФЗ) 21) (Дополнение пунктом - Федеральный закон от 04.06.2011 № 123-ФЗ) (Утратил силу - Федеральный закон от 21.07.2014 № 255-ФЗ) 22) (Дополнение пунктом - Федеральный закон от 04.06.2011 № 123-ФЗ) (Утратил силу - Федеральный закон от 21.07.2014 № 255-ФЗ) 23) производство эталонов единиц величин, стандартных образцов и средств измерений; (Дополнение пунктом - Федеральный закон от 18.07.2011 № 242-ФЗ) 24) производство тары и упаковки; (Дополнение пунктом - Федеральный закон от 18.07.2011 № 242-ФЗ) 25) производство мебели; (Дополнение пунктом - Федеральный закон от 18.07.2011 № 242-ФЗ) 26) производство средств индивидуальной защиты; (Дополнение пунктом - Федеральный закон от 18.07.2011 № 242-ФЗ) 27) производство пожарно-технической продукции; (Дополнение пунктом - Федеральный закон от 18.07.2011 № 242-ФЗ) 28) производство низковольтного оборудования; (Дополнение пунктом - Федеральный закон от 18.07.2011 № 242-ФЗ) 29) производство строительных материалов и изделий; (Дополнение пунктом - Федеральный закон от 18.07.2011 № 242-ФЗ) 30) оказание социальных услуг; (Дополнение пунктом - Федеральный закон от 18.07.2011 № 242-ФЗ) 31) турагентская деятельность; (Дополнение пунктом - Федеральный закон от 03.05.2012 № 47-ФЗ) 32) перевозки морским транспортом грузов (за исключением опасных грузов); (Дополнение пунктом - Федеральный закон от 28.07.2012 № 131-ФЗ) 33) перевозки внутренним водным транспортом грузов (за исключением опасных грузов); (Дополнение пунктом - Федеральный закон от 28.07.2012 № 131-ФЗ) 34) перевозки железнодорожным транспортом грузов (за исключением опасных грузов); (Дополнение пунктом - Федеральный закон от 28.07.2012 № 131-ФЗ) 35) перевозки железнодорожным транспортом грузобагажа; (Дополнение пунктом - Федеральный закон от 28.07.2012 № 131-ФЗ) 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 (Дополнение пунктом - Федеральный закон от 28.07.2012 № 131-ФЗ) 37) демонстрация кинофильмов; (Дополнение пунктом - Федеральный закон от 12.11.2012 № 191-ФЗ) 38) (Дополнение пунктом - Федеральный закон от 04.03.2013 № 22-ФЗ) (Утратил силу - Федеральный закон от 24.07.2023 № 366-ФЗ) 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 (Дополнение пунктом - Федеральный закон от 25.11.2013 № 317-ФЗ) 40) техническое обслуживание, ремонт и техническое диагностирование внутридомового и внутриквартирного газового оборудования; (Дополнение пунктом - Федеральный закон от 05.12.2016 № 412-ФЗ) 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(Дополнение пунктом - Федеральный закон от 23.04.2018 № 94-ФЗ) 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 (Дополнение пунктом - Федеральный закон от 08.08.2024 № 324-ФЗ)</w:t>
      </w:r>
    </w:p>
    <w:p>
      <w:r>
        <w:rPr>
          <w:b/>
        </w:rPr>
        <w:t xml:space="preserve">6. </w:t>
      </w:r>
      <w:r>
        <w:t>изменение места жительства индивидуального предпринимателя</w:t>
      </w:r>
    </w:p>
    <w:p>
      <w:r>
        <w:rPr>
          <w:b/>
        </w:rPr>
        <w:t xml:space="preserve">6. </w:t>
      </w:r>
      <w:r>
        <w:t>реорганизация юридического лица</w:t>
      </w:r>
    </w:p>
    <w:p>
      <w:r>
        <w:rPr>
          <w:b/>
        </w:rPr>
        <w:t xml:space="preserve">6. </w:t>
      </w:r>
      <w:r>
        <w:t>прекращение осуществления отдельных видов предпринимательской деятельности. (Дополнение пунктом - Федеральный закон от 24.07.2023 № 366-ФЗ)</w:t>
      </w:r>
    </w:p>
    <w:p>
      <w:r>
        <w:rPr>
          <w:b/>
        </w:rPr>
        <w:t>Статья 81. Применение риск-ориентированного подхода при организации государственного контроля (надзора)</w:t>
      </w:r>
    </w:p>
    <w:p>
      <w:r>
        <w:rPr>
          <w:b/>
        </w:rPr>
        <w:t xml:space="preserve">1. </w:t>
      </w:r>
      <w:r>
        <w:t>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(В редакции Федерального закона от 03.08.2018 № 316-ФЗ)</w:t>
      </w:r>
    </w:p>
    <w:p>
      <w:r>
        <w:rPr>
          <w:b/>
        </w:rPr>
        <w:t xml:space="preserve">11. </w:t>
      </w:r>
      <w:r>
        <w:t>Перечень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 (Дополнение частью - Федеральный закон от 03.08.2018 № 316-ФЗ)</w:t>
      </w:r>
    </w:p>
    <w:p>
      <w:r>
        <w:rPr>
          <w:b/>
        </w:rPr>
        <w:t xml:space="preserve">12. </w:t>
      </w:r>
      <w:r>
        <w:t>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риск-ориентированный подход применяется в обязательном порядке. (Дополнение частью - Федеральный закон от 03.08.2018 № 316-ФЗ)</w:t>
      </w:r>
    </w:p>
    <w:p>
      <w:r>
        <w:rPr>
          <w:b/>
        </w:rPr>
        <w:t xml:space="preserve">2. </w:t>
      </w:r>
      <w: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 (В редакции Федерального закона от 03.07.2016 № 277-ФЗ)</w:t>
      </w:r>
    </w:p>
    <w:p>
      <w:r>
        <w:rPr>
          <w:b/>
        </w:rPr>
        <w:t xml:space="preserve">3. </w:t>
      </w:r>
      <w:r>
        <w:t>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
        <w:rPr>
          <w:b/>
        </w:rPr>
        <w:t xml:space="preserve">4. </w:t>
      </w:r>
      <w:r>
        <w:t>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 (В редакции Федерального закона от 03.08.2018 № 316-ФЗ)</w:t>
      </w:r>
    </w:p>
    <w:p>
      <w:r>
        <w:rPr>
          <w:b/>
        </w:rPr>
        <w:t xml:space="preserve">5. </w:t>
      </w:r>
      <w:r>
        <w:t>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
        <w:rPr>
          <w:b/>
        </w:rPr>
        <w:t xml:space="preserve">6. </w:t>
      </w:r>
      <w:r>
        <w:t>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
        <w:rPr>
          <w:b/>
        </w:rPr>
        <w:t xml:space="preserve">7. </w:t>
      </w:r>
      <w:r>
        <w:t>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
        <w:rPr>
          <w:b/>
        </w:rPr>
        <w:t xml:space="preserve">8. </w:t>
      </w:r>
      <w:r>
        <w:t>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 (Дополнение частью - Федеральный закон от 03.07.2016 № 277-ФЗ) (В редакции Федерального закона от 03.08.2018 № 316-ФЗ) (Дополнение статьей - Федеральный закон от 13.07.2015 № 246-ФЗ)</w:t>
      </w:r>
    </w:p>
    <w:p>
      <w:r>
        <w:rPr>
          <w:b/>
        </w:rP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
        <w:t>(Наименование в редакции Федерального закона от 03.08.2018 № 316-ФЗ)</w:t>
      </w:r>
    </w:p>
    <w:p>
      <w:r>
        <w:rPr>
          <w:b/>
        </w:rPr>
        <w:t xml:space="preserve">1. </w:t>
      </w:r>
      <w: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 (В редакции Федерального закона от 03.08.2018 № 316-ФЗ)</w:t>
      </w:r>
    </w:p>
    <w:p>
      <w:r>
        <w:rPr>
          <w:b/>
        </w:rPr>
        <w:t xml:space="preserve">2. </w:t>
      </w:r>
      <w:r>
        <w:t>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(В редакции Федерального закона от 03.08.2018 № 316-ФЗ) 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 (В редакции Федерального закона от 03.08.2018 № 316-ФЗ) 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 (В редакции Федерального закона от 03.08.2018 № 316-ФЗ) 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(В редакции Федерального закона от 03.08.2018 № 316-ФЗ) 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настоящей статьи, если иной порядок не установлен федеральным законом. (В редакции Федерального закона от 03.08.2018 № 316-ФЗ)</w:t>
      </w:r>
    </w:p>
    <w:p>
      <w:r>
        <w:rPr>
          <w:b/>
        </w:rPr>
        <w:t xml:space="preserve">3. </w:t>
      </w:r>
      <w:r>
        <w:t>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
        <w:rPr>
          <w:b/>
        </w:rPr>
        <w:t xml:space="preserve">4. </w:t>
      </w:r>
      <w:r>
        <w:t>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(В редакции Федерального закона от 03.08.2018 № 316-ФЗ)</w:t>
      </w:r>
    </w:p>
    <w:p>
      <w:r>
        <w:rPr>
          <w:b/>
        </w:rPr>
        <w:t xml:space="preserve">5. </w:t>
      </w:r>
      <w: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 (В редакции Федерального закона от 03.08.2018 № 316-ФЗ)</w:t>
      </w:r>
    </w:p>
    <w:p>
      <w:r>
        <w:rPr>
          <w:b/>
        </w:rPr>
        <w:t xml:space="preserve">6. </w:t>
      </w:r>
      <w: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 (В редакции Федерального закона от 03.08.2018 № 316-ФЗ)</w:t>
      </w:r>
    </w:p>
    <w:p>
      <w:r>
        <w:rPr>
          <w:b/>
        </w:rPr>
        <w:t xml:space="preserve">7. </w:t>
      </w:r>
      <w:r>
        <w:t>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(В редакции Федерального закона от 03.08.2018 № 316-ФЗ) (Дополнение статьей - Федеральный закон от 03.07.2016 № 277-ФЗ)</w:t>
      </w:r>
    </w:p>
    <w:p>
      <w:r>
        <w:rPr>
          <w:b/>
        </w:rPr>
        <w:t>Статья 83. Организация и проведение мероприятий по контролю без взаимодействия с юридическими лицами, индивидуальными предпринимателями</w:t>
      </w:r>
    </w:p>
    <w:p>
      <w:r>
        <w:rPr>
          <w:b/>
        </w:rPr>
        <w:t xml:space="preserve">1. </w:t>
      </w:r>
      <w:r>
        <w:t>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
        <w:rPr>
          <w:b/>
        </w:rPr>
        <w:t xml:space="preserve">2. </w:t>
      </w:r>
      <w:r>
        <w:t>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
        <w:rPr>
          <w:b/>
        </w:rPr>
        <w:t xml:space="preserve">3. </w:t>
      </w:r>
      <w:r>
        <w:t>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
        <w:rPr>
          <w:b/>
        </w:rPr>
        <w:t xml:space="preserve">4. </w:t>
      </w:r>
      <w:r>
        <w:t>Порядок оформления и содержание заданий, указанных в части 2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 (В редакции Федерального закона от 03.08.2018 № 316-ФЗ)</w:t>
      </w:r>
    </w:p>
    <w:p>
      <w:r>
        <w:rPr>
          <w:b/>
        </w:rPr>
        <w:t xml:space="preserve">5. </w:t>
      </w:r>
      <w:r>
        <w:t>В случае выявления при проведении мероприятий по контролю, указанных в части 1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w:t>
      </w:r>
    </w:p>
    <w:p>
      <w:r>
        <w:rPr>
          <w:b/>
        </w:rPr>
        <w:t xml:space="preserve">6. </w:t>
      </w:r>
      <w:r>
        <w:t>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82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(В редакции Федерального закона от 03.08.2018 № 316-ФЗ) (Дополнение статьей - Федеральный закон от 03.07.2016 № 277-ФЗ)</w:t>
      </w:r>
    </w:p>
    <w:p>
      <w:r>
        <w:rPr>
          <w:b/>
        </w:rPr>
        <w:t xml:space="preserve">1. </w:t>
      </w:r>
      <w:r>
        <w:t>плановые (рейдовые) осмотры (обследования) территорий, акваторий, транспортных средств в соответствии со статьей 132 настоящего Федерального закона</w:t>
      </w:r>
    </w:p>
    <w:p>
      <w:r>
        <w:rPr>
          <w:b/>
        </w:rPr>
        <w:t xml:space="preserve">1. </w:t>
      </w:r>
      <w:r>
        <w:t>(Пункт утратил силу - Федеральный закон от 11.06.2021 № 170-ФЗ) 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
        <w:rPr>
          <w:b/>
        </w:rPr>
        <w:t xml:space="preserve">1. </w:t>
      </w:r>
      <w:r>
        <w:t>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
        <w:rPr>
          <w:b/>
        </w:rPr>
        <w:t xml:space="preserve">1. </w:t>
      </w:r>
      <w:r>
        <w:t>наблюдение за соблюдением обязательных требований при распространении рекламы</w:t>
      </w:r>
    </w:p>
    <w:p>
      <w:r>
        <w:rPr>
          <w:b/>
        </w:rPr>
        <w:t xml:space="preserve">1. </w:t>
      </w:r>
      <w:r>
        <w:t>наблюдение за соблюдением обязательных требований при размещении информации в сети "Интернет" и средствах массовой информации</w:t>
      </w:r>
    </w:p>
    <w:p>
      <w:r>
        <w:rPr>
          <w:b/>
        </w:rPr>
        <w:t xml:space="preserve">1. </w:t>
      </w:r>
      <w:r>
        <w:t>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 (В редакции Федерального закона от 03.08.2018 № 316-ФЗ) 8) другие виды и формы мероприятий по контролю, установленные федеральными законами</w:t>
      </w:r>
    </w:p>
    <w:p>
      <w:pPr>
        <w:pStyle w:val="Heading3"/>
      </w:pPr>
      <w:r>
        <w:t>ГОСУДАРСТВЕННЫЙ КОНТРОЛЬ (НАДЗОР), МУНИЦИПАЛЬНЫЙ КОНТРОЛЬ</w:t>
      </w:r>
    </w:p>
    <w:p>
      <w:r>
        <w:rPr>
          <w:b/>
        </w:rPr>
        <w:t>Статья 9. Организация и проведение плановой проверки</w:t>
      </w:r>
    </w:p>
    <w:p>
      <w:r>
        <w:rPr>
          <w:b/>
        </w:rPr>
        <w:t xml:space="preserve">1. </w:t>
      </w:r>
      <w: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(В редакции Федерального закона от 14.10.2014 № 307-ФЗ)</w:t>
      </w:r>
    </w:p>
    <w:p>
      <w:r>
        <w:rPr>
          <w:b/>
        </w:rPr>
        <w:t xml:space="preserve">11. </w:t>
      </w:r>
      <w:r>
        <w:t>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 (Дополнение частью - Федеральный закон от 04.03.2013 № 22-ФЗ) (В редакции Федерального закона от 25.12.2018 № 480-ФЗ)</w:t>
      </w:r>
    </w:p>
    <w:p>
      <w:r>
        <w:rPr>
          <w:b/>
        </w:rPr>
        <w:t xml:space="preserve">12. </w:t>
      </w:r>
      <w:r>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 (Дополнение частью - Федеральный закон от 13.07.2015 № 246-ФЗ)</w:t>
      </w:r>
    </w:p>
    <w:p>
      <w:r>
        <w:rPr>
          <w:b/>
        </w:rPr>
        <w:t xml:space="preserve">2. </w:t>
      </w:r>
      <w:r>
        <w:t>Плановые проверки проводятся не чаще чем один раз в три года, если иное не предусмотрено частями 9 и 93 настоящей статьи. (В редакции Федерального закона от 13.07.2015 № 246-ФЗ)</w:t>
      </w:r>
    </w:p>
    <w:p>
      <w:r>
        <w:rPr>
          <w:b/>
        </w:rPr>
        <w:t xml:space="preserve">3. </w:t>
      </w:r>
      <w:r>
        <w:t>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(В редакции Федерального закона от 03.07.2016 № 277-ФЗ)</w:t>
      </w:r>
    </w:p>
    <w:p>
      <w:r>
        <w:rPr>
          <w:b/>
        </w:rPr>
        <w:t xml:space="preserve">4. </w:t>
      </w:r>
      <w: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(В редакции Федерального закона от 18.07.2011 № 242-ФЗ) 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(В редакции федеральных законов от 18.07.2011 № 242-ФЗ; от 14.10.2014 № 307-ФЗ) 2) цель и основание проведения каждой плановой проверки;</w:t>
      </w:r>
    </w:p>
    <w:p>
      <w:r>
        <w:rPr>
          <w:b/>
        </w:rPr>
        <w:t xml:space="preserve">5. </w:t>
      </w:r>
      <w:r>
        <w:t>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
        <w:rPr>
          <w:b/>
        </w:rPr>
        <w:t xml:space="preserve">6. </w:t>
      </w:r>
      <w:r>
        <w:t>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(В редакции Федерального закона от 27.12.2009 № 365-ФЗ)</w:t>
      </w:r>
    </w:p>
    <w:p>
      <w:r>
        <w:rPr>
          <w:b/>
        </w:rPr>
        <w:t xml:space="preserve">61. </w:t>
      </w:r>
      <w:r>
        <w:t>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частью 4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(Дополнение частью - Федеральный закон от 27.12.2009 № 365-ФЗ) (В редакции Федерального закона от 03.07.2016 № 277-ФЗ)</w:t>
      </w:r>
    </w:p>
    <w:p>
      <w:r>
        <w:rPr>
          <w:b/>
        </w:rPr>
        <w:t xml:space="preserve">62. </w:t>
      </w:r>
      <w:r>
        <w:t>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(Дополнение частью - Федеральный закон от 27.12.2009 № 365-ФЗ) (В редакции Федерального закона от 18.07.2011 № 242-ФЗ)</w:t>
      </w:r>
    </w:p>
    <w:p>
      <w:r>
        <w:rPr>
          <w:b/>
        </w:rPr>
        <w:t xml:space="preserve">63. </w:t>
      </w:r>
      <w: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 (Дополнение частью - Федеральный закон от 27.12.2009 № 365-ФЗ)</w:t>
      </w:r>
    </w:p>
    <w:p>
      <w:r>
        <w:rPr>
          <w:b/>
        </w:rPr>
        <w:t xml:space="preserve">64. </w:t>
      </w:r>
      <w:r>
        <w:t>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 (Дополнение частью - Федеральный закон от 27.12.2009 № 365-ФЗ)</w:t>
      </w:r>
    </w:p>
    <w:p>
      <w:r>
        <w:rPr>
          <w:b/>
        </w:rPr>
        <w:t xml:space="preserve">7. </w:t>
      </w:r>
      <w: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 (В редакции Федерального закона от 27.12.2009 № 365-ФЗ)</w:t>
      </w:r>
    </w:p>
    <w:p>
      <w:r>
        <w:rPr>
          <w:b/>
        </w:rPr>
        <w:t xml:space="preserve">71. </w:t>
      </w:r>
      <w: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 (Дополнение частью - Федеральный закон от 18.07.2011 № 242-ФЗ)</w:t>
      </w:r>
    </w:p>
    <w:p>
      <w:r>
        <w:rPr>
          <w:b/>
        </w:rPr>
        <w:t xml:space="preserve">72. </w:t>
      </w:r>
      <w:r>
        <w:t>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части 71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 (Дополнение частью - Федеральный закон от 18.07.2011 № 242-ФЗ)</w:t>
      </w:r>
    </w:p>
    <w:p>
      <w:r>
        <w:rPr>
          <w:b/>
        </w:rPr>
        <w:t xml:space="preserve">8. </w:t>
      </w:r>
      <w:r>
        <w:t>Основанием для включения плановой проверки в ежегодный план проведения плановых проверок является истечение трех лет со дня</w:t>
      </w:r>
    </w:p>
    <w:p>
      <w:r>
        <w:rPr>
          <w:b/>
        </w:rPr>
        <w:t xml:space="preserve">9. </w:t>
      </w:r>
      <w:r>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 (В редакции федеральных законов от 18.07.2011 № 242-ФЗ, от 25.06.2012 № 93-ФЗ, от 06.06.2019 № 130-ФЗ)</w:t>
      </w:r>
    </w:p>
    <w:p>
      <w:r>
        <w:rPr>
          <w:b/>
        </w:rPr>
        <w:t xml:space="preserve">91. </w:t>
      </w:r>
      <w:r>
        <w:t>(Дополнение частью - Федеральный закон от 23.11.2009 № 261-ФЗ) (Утратила силу - Федеральный закон от 18.07.2011 № 242-ФЗ)</w:t>
      </w:r>
    </w:p>
    <w:p>
      <w:r>
        <w:rPr>
          <w:b/>
        </w:rPr>
        <w:t xml:space="preserve">92. </w:t>
      </w:r>
      <w:r>
        <w:t>(Дополнение частью - Федеральный закон от 27.07.2010 № 191-ФЗ) (Утратила силу - Федеральный закон от 18.07.2011 № 242-ФЗ)</w:t>
      </w:r>
    </w:p>
    <w:p>
      <w:r>
        <w:rPr>
          <w:b/>
        </w:rPr>
        <w:t xml:space="preserve">93. </w:t>
      </w:r>
      <w:r>
        <w:t>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(Дополнение частью - Федеральный закон от 13.07.2015 № 246-ФЗ)</w:t>
      </w:r>
    </w:p>
    <w:p>
      <w:r>
        <w:rPr>
          <w:b/>
        </w:rPr>
        <w:t xml:space="preserve">10. </w:t>
      </w:r>
      <w:r>
        <w:t>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
        <w:rPr>
          <w:b/>
        </w:rPr>
        <w:t xml:space="preserve">11. </w:t>
      </w:r>
      <w:r>
        <w:t>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
        <w:rPr>
          <w:b/>
        </w:rPr>
        <w:t xml:space="preserve">111. </w:t>
      </w:r>
      <w:r>
        <w:t>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 (Дополнение частью - Федеральный закон от 03.07.2016 № 277-ФЗ)</w:t>
      </w:r>
    </w:p>
    <w:p>
      <w:r>
        <w:rPr>
          <w:b/>
        </w:rPr>
        <w:t xml:space="preserve">112. </w:t>
      </w:r>
      <w: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частями 1 и 2 статьи 81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(Дополнение частью - Федеральный закон от 03.07.2016 № 277-ФЗ)</w:t>
      </w:r>
    </w:p>
    <w:p>
      <w:r>
        <w:rPr>
          <w:b/>
        </w:rPr>
        <w:t xml:space="preserve">113. </w:t>
      </w:r>
      <w:r>
        <w:t>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(Дополнение частью - Федеральный закон от 03.07.2016 № 277-ФЗ) (В редакции Федерального закона от 03.08.2018 № 316-ФЗ)</w:t>
      </w:r>
    </w:p>
    <w:p>
      <w:r>
        <w:rPr>
          <w:b/>
        </w:rPr>
        <w:t xml:space="preserve">114. </w:t>
      </w:r>
      <w: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 (Дополнение частью - Федеральный закон от 03.07.2016 № 277-ФЗ)</w:t>
      </w:r>
    </w:p>
    <w:p>
      <w:r>
        <w:rPr>
          <w:b/>
        </w:rPr>
        <w:t xml:space="preserve">115. </w:t>
      </w:r>
      <w: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 (Дополнение частью - Федеральный закон от 03.07.2016 № 277-ФЗ)</w:t>
      </w:r>
    </w:p>
    <w:p>
      <w:r>
        <w:rPr>
          <w:b/>
        </w:rPr>
        <w:t xml:space="preserve">12. </w:t>
      </w:r>
      <w: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(В редакции Федерального закона от 03.07.2016 № 277-ФЗ)</w:t>
      </w:r>
    </w:p>
    <w:p>
      <w:r>
        <w:rPr>
          <w:b/>
        </w:rPr>
        <w:t xml:space="preserve">13. </w:t>
      </w:r>
      <w:r>
        <w:t>(Часть утратила силу - Федеральный закон от 29.12.2025 № 548-ФЗ)</w:t>
      </w:r>
    </w:p>
    <w:p>
      <w:r>
        <w:rPr>
          <w:b/>
        </w:rPr>
        <w:t xml:space="preserve">14. </w:t>
      </w:r>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
        <w:rPr>
          <w:b/>
        </w:rPr>
        <w:t xml:space="preserve">4. </w:t>
      </w:r>
      <w:r>
        <w:t>дата начала и сроки проведения каждой плановой проверки; (В редакции Федерального закона от 18.07.2011 № 242-ФЗ) 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
        <w:rPr>
          <w:b/>
        </w:rPr>
        <w:t xml:space="preserve">8. </w:t>
      </w:r>
      <w:r>
        <w:t>государственной регистрации юридического лица, индивидуального предпринимателя</w:t>
      </w:r>
    </w:p>
    <w:p>
      <w:r>
        <w:rPr>
          <w:b/>
        </w:rPr>
        <w:t xml:space="preserve">8. </w:t>
      </w:r>
      <w:r>
        <w:t>окончания проведения последней плановой проверки юридического лица, индивидуального предпринимателя</w:t>
      </w:r>
    </w:p>
    <w:p>
      <w:r>
        <w:rPr>
          <w:b/>
        </w:rPr>
        <w:t xml:space="preserve">8. </w:t>
      </w:r>
      <w: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(В редакции Федерального закона от 23.04.2018 № 94-ФЗ)</w:t>
      </w:r>
    </w:p>
    <w:p>
      <w:r>
        <w:rPr>
          <w:b/>
        </w:rPr>
        <w:t>Статья 10. Организация и проведение внеплановой проверки</w:t>
      </w:r>
    </w:p>
    <w:p>
      <w:r>
        <w:rPr>
          <w:b/>
        </w:rPr>
        <w:t xml:space="preserve">1. </w:t>
      </w:r>
      <w: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редакции Федерального закона от 01.05.2016 № 127-ФЗ)</w:t>
      </w:r>
    </w:p>
    <w:p>
      <w:r>
        <w:rPr>
          <w:b/>
        </w:rPr>
        <w:t xml:space="preserve">2. </w:t>
      </w:r>
      <w:r>
        <w:t>Основанием для проведения внеплановой проверки является</w:t>
      </w:r>
    </w:p>
    <w:p>
      <w:r>
        <w:rPr>
          <w:b/>
        </w:rPr>
        <w:t xml:space="preserve">3. </w:t>
      </w:r>
      <w:r>
        <w:t>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(В редакции Федерального закона от 03.07.2016 № 277-ФЗ)</w:t>
      </w:r>
    </w:p>
    <w:p>
      <w:r>
        <w:rPr>
          <w:b/>
        </w:rPr>
        <w:t xml:space="preserve">31. </w:t>
      </w:r>
      <w:r>
        <w:t>При рассмотрении обращений и заявлений, информации о фактах, указанных в части 2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(Дополнение частью - Федеральный закон от 03.07.2016 № 277-ФЗ)</w:t>
      </w:r>
    </w:p>
    <w:p>
      <w:r>
        <w:rPr>
          <w:b/>
        </w:rPr>
        <w:t xml:space="preserve">32. </w:t>
      </w:r>
      <w:r>
        <w:t>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части 2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(Дополнение частью - Федеральный закон от 03.07.2016 № 277-ФЗ) (В редакции Федерального закона от 03.08.2018 № 316-ФЗ)</w:t>
      </w:r>
    </w:p>
    <w:p>
      <w:r>
        <w:rPr>
          <w:b/>
        </w:rPr>
        <w:t xml:space="preserve">33. </w:t>
      </w:r>
      <w:r>
        <w:t>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части 2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пункте 2 части 2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 (Дополнение частью - Федеральный закон от 03.07.2016 № 277-ФЗ) (В редакции Федерального закона от 03.08.2018 № 316-ФЗ)</w:t>
      </w:r>
    </w:p>
    <w:p>
      <w:r>
        <w:rPr>
          <w:b/>
        </w:rPr>
        <w:t xml:space="preserve">34. </w:t>
      </w:r>
      <w:r>
        <w:t>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 (Дополнение частью - Федеральный закон от 03.07.2016 № 277-ФЗ)</w:t>
      </w:r>
    </w:p>
    <w:p>
      <w:r>
        <w:rPr>
          <w:b/>
        </w:rPr>
        <w:t xml:space="preserve">35. </w:t>
      </w:r>
      <w: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 (Дополнение частью - Федеральный закон от 03.07.2016 № 277-ФЗ)</w:t>
      </w:r>
    </w:p>
    <w:p>
      <w:r>
        <w:rPr>
          <w:b/>
        </w:rPr>
        <w:t xml:space="preserve">4. </w:t>
      </w:r>
      <w:r>
        <w:t>Внеплановая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
        <w:rPr>
          <w:b/>
        </w:rPr>
        <w:t xml:space="preserve">5. </w:t>
      </w:r>
      <w:r>
        <w:t>Внеплановая выездная проверка юридических лиц, индивидуальных предпринимателей может быть проведена по основаниям, указанным в подпунктах "а", "б" и "г"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(В редакции федеральных законов от 26.04.2010 № 66-ФЗ; от 03.07.2016 № 277-ФЗ; от 18.04.2018 № 81-ФЗ)</w:t>
      </w:r>
    </w:p>
    <w:p>
      <w:r>
        <w:rPr>
          <w:b/>
        </w:rPr>
        <w:t xml:space="preserve">6. </w:t>
      </w:r>
      <w:r>
        <w:t>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(В редакции Федерального закона от 27.12.2009 № 365-ФЗ)</w:t>
      </w:r>
    </w:p>
    <w:p>
      <w:r>
        <w:rPr>
          <w:b/>
        </w:rPr>
        <w:t xml:space="preserve">7. </w:t>
      </w:r>
      <w:r>
        <w:t>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(В редакции Федерального закона от 27.12.2009 № 365-ФЗ)</w:t>
      </w:r>
    </w:p>
    <w:p>
      <w:r>
        <w:rPr>
          <w:b/>
        </w:rPr>
        <w:t xml:space="preserve">8. </w:t>
      </w:r>
      <w: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 (В редакции федеральных законов от 27.12.2009 № 365-ФЗ; от 12.03.2014 № 33-ФЗ)</w:t>
      </w:r>
    </w:p>
    <w:p>
      <w:r>
        <w:rPr>
          <w:b/>
        </w:rPr>
        <w:t xml:space="preserve">9. </w:t>
      </w:r>
      <w: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 (В редакции Федерального закона от 27.12.2009 № 365-ФЗ)</w:t>
      </w:r>
    </w:p>
    <w:p>
      <w:r>
        <w:rPr>
          <w:b/>
        </w:rPr>
        <w:t xml:space="preserve">10. </w:t>
      </w:r>
      <w: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 (В редакции Федерального закона от 27.12.2009 № 365-ФЗ)</w:t>
      </w:r>
    </w:p>
    <w:p>
      <w:r>
        <w:rPr>
          <w:b/>
        </w:rPr>
        <w:t xml:space="preserve">11. </w:t>
      </w:r>
      <w:r>
        <w:t>Основаниями для отказа в согласовании проведения внеплановой выездной проверки являются</w:t>
      </w:r>
    </w:p>
    <w:p>
      <w:r>
        <w:rPr>
          <w:b/>
        </w:rPr>
        <w:t xml:space="preserve">12. </w:t>
      </w:r>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 (В редакции федеральных законов от 27.12.2009 № 365-ФЗ; от 01.05.2016 № 127-ФЗ)</w:t>
      </w:r>
    </w:p>
    <w:p>
      <w:r>
        <w:rPr>
          <w:b/>
        </w:rPr>
        <w:t xml:space="preserve">13. </w:t>
      </w:r>
      <w: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 (В редакции Федерального закона от 12.03.2014 № 33-ФЗ)</w:t>
      </w:r>
    </w:p>
    <w:p>
      <w:r>
        <w:rPr>
          <w:b/>
        </w:rPr>
        <w:t xml:space="preserve">14. </w:t>
      </w:r>
      <w:r>
        <w:t>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
        <w:rPr>
          <w:b/>
        </w:rPr>
        <w:t xml:space="preserve">15. </w:t>
      </w:r>
      <w: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
        <w:rPr>
          <w:b/>
        </w:rPr>
        <w:t xml:space="preserve">16. </w:t>
      </w:r>
      <w:r>
        <w:t>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(В редакции федеральных законов от 17.07.2009 № 164-ФЗ; от 18.07.2011 № 242-ФЗ; от 03.07.2016 № 277-ФЗ)</w:t>
      </w:r>
    </w:p>
    <w:p>
      <w:r>
        <w:rPr>
          <w:b/>
        </w:rPr>
        <w:t xml:space="preserve">17. </w:t>
      </w:r>
      <w: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 (В редакции федеральных законов от 25.06.2012 № 93-ФЗ; от 01.05.2016 № 127-ФЗ)</w:t>
      </w:r>
    </w:p>
    <w:p>
      <w:r>
        <w:rPr>
          <w:b/>
        </w:rPr>
        <w:t xml:space="preserve">18. </w:t>
      </w:r>
      <w:r>
        <w:t>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 (В редакции Федерального закона от 29.12.2025 № 548-ФЗ)</w:t>
      </w:r>
    </w:p>
    <w:p>
      <w:r>
        <w:rPr>
          <w:b/>
        </w:rPr>
        <w:t xml:space="preserve">19. </w:t>
      </w:r>
      <w:r>
        <w:t>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 (В редакции Федерального закона от 27.12.2009 № 365-ФЗ)</w:t>
      </w:r>
    </w:p>
    <w:p>
      <w:r>
        <w:rPr>
          <w:b/>
        </w:rPr>
        <w:t xml:space="preserve">20. </w:t>
      </w:r>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
        <w:rPr>
          <w:b/>
        </w:rPr>
        <w:t xml:space="preserve">21. </w:t>
      </w:r>
      <w: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 (Дополнение частью - Федеральный закон от 14.10.2014 № 307-ФЗ)</w:t>
      </w:r>
    </w:p>
    <w:p>
      <w:r>
        <w:rPr>
          <w:b/>
        </w:rPr>
        <w:t xml:space="preserve">2. </w:t>
      </w:r>
      <w: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
        <w:rPr>
          <w:b/>
        </w:rPr>
        <w:t xml:space="preserve">2. </w:t>
      </w:r>
      <w:r>
        <w:t>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(Дополнение пунктом - Федеральный закон от 03.07.2016 № 277-ФЗ) 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 редакции федеральных законов от 18.07.2011 № 242-ФЗ; от 03.07.2016 № 277-ФЗ)</w:t>
      </w:r>
    </w:p>
    <w:p>
      <w:r>
        <w:rPr>
          <w:b/>
        </w:rPr>
        <w:t xml:space="preserve">2. </w:t>
      </w:r>
      <w: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(В редакции федеральных законов от 27.12.2009 № 365-ФЗ; от 01.05.2016 № 127-ФЗ)</w:t>
      </w:r>
    </w:p>
    <w:p>
      <w:r>
        <w:rPr>
          <w:b/>
        </w:rPr>
        <w:t xml:space="preserve">2. </w:t>
      </w:r>
      <w: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(В редакции федеральных законов от 27.12.2009 № 365-ФЗ; от 01.05.2016 № 127-ФЗ)</w:t>
      </w:r>
    </w:p>
    <w:p>
      <w:r>
        <w:rPr>
          <w:b/>
        </w:rPr>
        <w:t xml:space="preserve">2. </w:t>
      </w:r>
      <w: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(В редакции Федерального закона от 03.07.2016 № 277-ФЗ)</w:t>
      </w:r>
    </w:p>
    <w:p>
      <w:r>
        <w:rPr>
          <w:b/>
        </w:rPr>
        <w:t xml:space="preserve">2. </w:t>
      </w:r>
      <w:r>
        <w:t>нарушение требований к маркировке товаров; (Дополнение подпунктом - Федеральный закон от 18.04.2018 № 81-ФЗ) 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 (Дополнение пунктом - Федеральный закон от 03.07.2016 № 277-ФЗ) (В редакции Федерального закона от 03.08.2018 № 316-ФЗ) 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(Дополнение пунктом - Федеральный закон от 27.12.2009 № 365-ФЗ) (В редакции Федерального закона от 18.07.2011 № 242-ФЗ)</w:t>
      </w:r>
    </w:p>
    <w:p>
      <w:r>
        <w:rPr>
          <w:b/>
        </w:rPr>
        <w:t xml:space="preserve">11. </w:t>
      </w:r>
      <w:r>
        <w:t>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 (В редакции Федерального закона от 27.12.2009 № 365-ФЗ) 2) отсутствие оснований для проведения внеплановой выездной проверки в соответствии с требованиями части 2 настоящей статьи</w:t>
      </w:r>
    </w:p>
    <w:p>
      <w:r>
        <w:rPr>
          <w:b/>
        </w:rPr>
        <w:t xml:space="preserve">11. </w:t>
      </w:r>
      <w:r>
        <w:t>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
        <w:rPr>
          <w:b/>
        </w:rPr>
        <w:t xml:space="preserve">11. </w:t>
      </w:r>
      <w:r>
        <w:t>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
        <w:rPr>
          <w:b/>
        </w:rPr>
        <w:t xml:space="preserve">11. </w:t>
      </w:r>
      <w:r>
        <w:t>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
        <w:rPr>
          <w:b/>
        </w:rPr>
        <w:t xml:space="preserve">11. </w:t>
      </w:r>
      <w:r>
        <w:t>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
        <w:rPr>
          <w:b/>
        </w:rPr>
        <w:t>Статья 11. Документарная проверка</w:t>
      </w:r>
    </w:p>
    <w:p>
      <w:r>
        <w:rPr>
          <w:b/>
        </w:rPr>
        <w:t xml:space="preserve">1. </w:t>
      </w:r>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
        <w:rPr>
          <w:b/>
        </w:rPr>
        <w:t xml:space="preserve">2. </w:t>
      </w:r>
      <w:r>
        <w:t>Организация документарной проверки (как плановой, так и внеплановой) осуществляется в порядке, установленном статьей 14 настоящего Федерального закона, и проводится по месту нахождения органа государственного контроля (надзора), органа муниципального контроля</w:t>
      </w:r>
    </w:p>
    <w:p>
      <w:r>
        <w:rPr>
          <w:b/>
        </w:rPr>
        <w:t xml:space="preserve">3. </w:t>
      </w:r>
      <w:r>
        <w:t>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
        <w:rPr>
          <w:b/>
        </w:rPr>
        <w:t xml:space="preserve">4. </w:t>
      </w:r>
      <w:r>
        <w:t>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
        <w:rPr>
          <w:b/>
        </w:rPr>
        <w:t xml:space="preserve">5. </w:t>
      </w:r>
      <w:r>
        <w:t>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
        <w:rPr>
          <w:b/>
        </w:rPr>
        <w:t xml:space="preserve">6. </w:t>
      </w:r>
      <w: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редакции федеральных законов от 27.07.2010 № 227-ФЗ; от 13.07.2015 № 263-ФЗ; от 03.07.2016 № 277-ФЗ)</w:t>
      </w:r>
    </w:p>
    <w:p>
      <w:r>
        <w:rPr>
          <w:b/>
        </w:rPr>
        <w:t xml:space="preserve">7. </w:t>
      </w:r>
      <w: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
        <w:rPr>
          <w:b/>
        </w:rPr>
        <w:t xml:space="preserve">8. </w:t>
      </w:r>
      <w: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
        <w:rPr>
          <w:b/>
        </w:rPr>
        <w:t xml:space="preserve">9. </w:t>
      </w:r>
      <w:r>
        <w:t>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
        <w:rPr>
          <w:b/>
        </w:rPr>
        <w:t xml:space="preserve">10. </w:t>
      </w:r>
      <w: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 (В редакции Федерального закона от 03.07.2016 № 277-ФЗ)</w:t>
      </w:r>
    </w:p>
    <w:p>
      <w:r>
        <w:rPr>
          <w:b/>
        </w:rPr>
        <w:t xml:space="preserve">11. </w:t>
      </w:r>
      <w:r>
        <w:t>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 (В редакции Федерального закона от 27.12.2009 № 365-ФЗ)</w:t>
      </w:r>
    </w:p>
    <w:p>
      <w:r>
        <w:rPr>
          <w:b/>
        </w:rPr>
        <w:t>Статья 12. Выездная проверка</w:t>
      </w:r>
    </w:p>
    <w:p>
      <w:r>
        <w:rPr>
          <w:b/>
        </w:rPr>
        <w:t xml:space="preserve">1. </w:t>
      </w:r>
      <w: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
        <w:rPr>
          <w:b/>
        </w:rPr>
        <w:t xml:space="preserve">2. </w:t>
      </w:r>
      <w: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
        <w:rPr>
          <w:b/>
        </w:rPr>
        <w:t xml:space="preserve">3. </w:t>
      </w:r>
      <w:r>
        <w:t>Выездная проверка проводится в случае, если при документарной проверке не представляется возможным</w:t>
      </w:r>
    </w:p>
    <w:p>
      <w:r>
        <w:rPr>
          <w:b/>
        </w:rPr>
        <w:t xml:space="preserve">31. </w:t>
      </w:r>
      <w:r>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 (Дополнение частью - Федеральный закон от 13.07.2015 № 246-ФЗ)</w:t>
      </w:r>
    </w:p>
    <w:p>
      <w:r>
        <w:rPr>
          <w:b/>
        </w:rPr>
        <w:t xml:space="preserve">4. </w:t>
      </w:r>
      <w: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
        <w:rPr>
          <w:b/>
        </w:rPr>
        <w:t xml:space="preserve">5. </w:t>
      </w: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
        <w:rPr>
          <w:b/>
        </w:rPr>
        <w:t xml:space="preserve">6. </w:t>
      </w:r>
      <w:r>
        <w:t>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(Дополнение частью - Федеральный закон от 27.12.2009 № 365-ФЗ)</w:t>
      </w:r>
    </w:p>
    <w:p>
      <w:r>
        <w:rPr>
          <w:b/>
        </w:rPr>
        <w:t xml:space="preserve">7. </w:t>
      </w:r>
      <w: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(Дополнение частью - Федеральный закон от 03.07.2016 № 277-ФЗ)</w:t>
      </w:r>
    </w:p>
    <w:p>
      <w:r>
        <w:rPr>
          <w:b/>
        </w:rPr>
        <w:t xml:space="preserve">3. </w:t>
      </w:r>
      <w: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
        <w:rPr>
          <w:b/>
        </w:rPr>
        <w:t xml:space="preserve">3. </w:t>
      </w:r>
      <w: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
        <w:rPr>
          <w:b/>
        </w:rPr>
        <w:t>Статья 13. Срок проведения проверки</w:t>
      </w:r>
    </w:p>
    <w:p>
      <w:r>
        <w:rPr>
          <w:b/>
        </w:rPr>
        <w:t xml:space="preserve">1. </w:t>
      </w:r>
      <w:r>
        <w:t>Срок проведения каждой из проверок, предусмотренных статьями 11 и 12 настоящего Федерального закона, не может превышать двадцать рабочих дней</w:t>
      </w:r>
    </w:p>
    <w:p>
      <w:r>
        <w:rPr>
          <w:b/>
        </w:rPr>
        <w:t xml:space="preserve">11. </w:t>
      </w:r>
      <w:r>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81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(Дополнение частью - Федеральный закон от 13.07.2015 № 246-ФЗ)</w:t>
      </w:r>
    </w:p>
    <w:p>
      <w:r>
        <w:rPr>
          <w:b/>
        </w:rPr>
        <w:t xml:space="preserve">2. </w:t>
      </w:r>
      <w: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(В редакции Федерального закона от 27.12.2009 № 365-ФЗ)</w:t>
      </w:r>
    </w:p>
    <w:p>
      <w:r>
        <w:rPr>
          <w:b/>
        </w:rPr>
        <w:t xml:space="preserve">21. </w:t>
      </w:r>
      <w:r>
        <w:t>В случае необходимости при проведении проверки, указанной в части 2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(Дополнение частью - Федеральный закон от 03.11.2015 № 306-ФЗ)</w:t>
      </w:r>
    </w:p>
    <w:p>
      <w:r>
        <w:rPr>
          <w:b/>
        </w:rPr>
        <w:t xml:space="preserve">22. </w:t>
      </w:r>
      <w: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 (Дополнение частью - Федеральный закон от 03.11.2015 № 306-ФЗ)</w:t>
      </w:r>
    </w:p>
    <w:p>
      <w:r>
        <w:rPr>
          <w:b/>
        </w:rPr>
        <w:t xml:space="preserve">3. </w:t>
      </w: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 (В редакции Федерального закона от 14.10.2014 № 307-ФЗ)</w:t>
      </w:r>
    </w:p>
    <w:p>
      <w:r>
        <w:rPr>
          <w:b/>
        </w:rPr>
        <w:t xml:space="preserve">4. </w:t>
      </w:r>
      <w:r>
        <w:t>Срок проведения каждой из предусмотренных статьями 11 и 12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 (В редакции Федерального закона от 18.07.2011 № 242-ФЗ)</w:t>
      </w:r>
    </w:p>
    <w:p>
      <w:r>
        <w:rPr>
          <w:b/>
        </w:rPr>
        <w:t>Статья 131. Режим постоянного государственного контроля (надзора)</w:t>
      </w:r>
    </w:p>
    <w:p>
      <w:r>
        <w:rPr>
          <w:b/>
        </w:rPr>
        <w:t xml:space="preserve">1. </w:t>
      </w:r>
      <w: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 (В редакции федеральных законов от 04.03.2013 № 22-ФЗ; от 02.05.2015 № 111-ФЗ)</w:t>
      </w:r>
    </w:p>
    <w:p>
      <w:r>
        <w:rPr>
          <w:b/>
        </w:rPr>
        <w:t xml:space="preserve">11. </w:t>
      </w:r>
      <w:r>
        <w:t>К объектам повышенной опасности, в отношении которых устанавливается режим постоянного государственного контроля (надзора), относятся</w:t>
      </w:r>
    </w:p>
    <w:p>
      <w:r>
        <w:rPr>
          <w:b/>
        </w:rPr>
        <w:t xml:space="preserve">12. </w:t>
      </w:r>
      <w:r>
        <w:t>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 (Дополнение частью - Федеральный закон от 04.03.2013 № 22-ФЗ) (В редакции федеральных законов от 02.05.2015 № 111-ФЗ, от 21.04.2025 № 98-ФЗ)</w:t>
      </w:r>
    </w:p>
    <w:p>
      <w:r>
        <w:rPr>
          <w:b/>
        </w:rPr>
        <w:t xml:space="preserve">2. </w:t>
      </w:r>
      <w:r>
        <w:t>Порядок осуществления постоянного государственного контроля (надзора) устанавливается Правительством Российской Федерации. (В редакции Федерального закона от 04.03.2013 № 22-ФЗ)</w:t>
      </w:r>
    </w:p>
    <w:p>
      <w:r>
        <w:rPr>
          <w:b/>
        </w:rPr>
        <w:t xml:space="preserve">3. </w:t>
      </w:r>
      <w: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 (В редакции Федерального закона от 02.05.2015 № 111-ФЗ) (Дополнение статьей - Федеральный закон от 18.07.2011 № 242-ФЗ)</w:t>
      </w:r>
    </w:p>
    <w:p>
      <w:r>
        <w:rPr>
          <w:b/>
        </w:rPr>
        <w:t xml:space="preserve">11. </w:t>
      </w:r>
      <w:r>
        <w:t>опасные производственные объекты I класса опасности</w:t>
      </w:r>
    </w:p>
    <w:p>
      <w:r>
        <w:rPr>
          <w:b/>
        </w:rPr>
        <w:t xml:space="preserve">11. </w:t>
      </w:r>
      <w:r>
        <w:t>гидротехнические сооружения I класса (в соответствии с перечнем классов, установленным Правительством Российской Федерации)</w:t>
      </w:r>
    </w:p>
    <w:p>
      <w:r>
        <w:rPr>
          <w:b/>
        </w:rPr>
        <w:t xml:space="preserve">11. </w:t>
      </w:r>
      <w:r>
        <w:t>(Пункт утратил силу - Федеральный закон от 21.04.2025 № 98-ФЗ) (Дополнение частью - Федеральный закон от 04.03.2013 № 22-ФЗ)</w:t>
      </w:r>
    </w:p>
    <w:p>
      <w:r>
        <w:rPr>
          <w:b/>
        </w:rPr>
        <w:t>Статья 132. Плановые (рейдовые) осмотры</w:t>
      </w:r>
    </w:p>
    <w:p>
      <w:r>
        <w:rPr>
          <w:b/>
        </w:rPr>
        <w:t xml:space="preserve">1. </w:t>
      </w:r>
      <w: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 (В редакции федеральных законов от 29.07.2018 № 245-ФЗ; от 03.08.2018 № 316-ФЗ)</w:t>
      </w:r>
    </w:p>
    <w:p>
      <w:r>
        <w:rPr>
          <w:b/>
        </w:rPr>
        <w:t xml:space="preserve">2. </w:t>
      </w:r>
      <w: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 (В редакции Федерального закона от 03.08.2018 № 316-ФЗ)</w:t>
      </w:r>
    </w:p>
    <w:p>
      <w:r>
        <w:rPr>
          <w:b/>
        </w:rPr>
        <w:t xml:space="preserve">3. </w:t>
      </w:r>
      <w: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 (Дополнение частью - Федеральный закон от 03.08.2018 № 316-ФЗ) (Дополнение статьей - Федеральный закон от 14.10.2014 № 307-ФЗ)</w:t>
      </w:r>
    </w:p>
    <w:p>
      <w:r>
        <w:rPr>
          <w:b/>
        </w:rPr>
        <w:t>Статья 133. Единый реестр проверок</w:t>
      </w:r>
    </w:p>
    <w:p>
      <w:r>
        <w:rPr>
          <w:b/>
        </w:rPr>
        <w:t xml:space="preserve">1. </w:t>
      </w:r>
      <w:r>
        <w:t>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пунктом 11 части 2 статьи 10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законом от 31 июля 2020 года №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 (В редакции федеральных законов от 03.08.2018 № 316-ФЗ, от 11.06.2021 № 170-ФЗ)</w:t>
      </w:r>
    </w:p>
    <w:p>
      <w:r>
        <w:rPr>
          <w:b/>
        </w:rPr>
        <w:t xml:space="preserve">2. </w:t>
      </w:r>
      <w:r>
        <w:t>Правила формирования и ведения единого реестра проверок утверждаются Правительством Российской Федерации. Указанными правилами определяются</w:t>
      </w:r>
    </w:p>
    <w:p>
      <w:r>
        <w:rPr>
          <w:b/>
        </w:rPr>
        <w:t xml:space="preserve">3. </w:t>
      </w:r>
      <w:r>
        <w:t>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
        <w:rPr>
          <w:b/>
        </w:rPr>
        <w:t xml:space="preserve">4. </w:t>
      </w:r>
      <w:r>
        <w:t>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 (Дополнение статьей - Федеральный закон от 31.12.2014 № 511-ФЗ)</w:t>
      </w:r>
    </w:p>
    <w:p>
      <w:r>
        <w:rPr>
          <w:b/>
        </w:rPr>
        <w:t xml:space="preserve">2. </w:t>
      </w:r>
      <w:r>
        <w:t>требования к порядку создания и ввода в эксплуатацию единого реестра проверок</w:t>
      </w:r>
    </w:p>
    <w:p>
      <w:r>
        <w:rPr>
          <w:b/>
        </w:rPr>
        <w:t xml:space="preserve">2. </w:t>
      </w:r>
      <w:r>
        <w:t>порядок присвоения в автоматическом режиме учетного номера проверки</w:t>
      </w:r>
    </w:p>
    <w:p>
      <w:r>
        <w:rPr>
          <w:b/>
        </w:rPr>
        <w:t xml:space="preserve">2. </w:t>
      </w:r>
      <w:r>
        <w:t>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
        <w:rPr>
          <w:b/>
        </w:rPr>
        <w:t xml:space="preserve">2. </w:t>
      </w:r>
      <w:r>
        <w:t>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
        <w:rPr>
          <w:b/>
        </w:rPr>
        <w:t xml:space="preserve">2. </w:t>
      </w:r>
      <w:r>
        <w:t>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
        <w:rPr>
          <w:b/>
        </w:rPr>
        <w:t xml:space="preserve">3. </w:t>
      </w:r>
      <w:r>
        <w:t>учетный номер проверки</w:t>
      </w:r>
    </w:p>
    <w:p>
      <w:r>
        <w:rPr>
          <w:b/>
        </w:rPr>
        <w:t xml:space="preserve">3. </w:t>
      </w:r>
      <w:r>
        <w:t>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пунктами 1 - 6 и 9 части 2 статьи 14 настоящего Федерального закона</w:t>
      </w:r>
    </w:p>
    <w:p>
      <w:r>
        <w:rPr>
          <w:b/>
        </w:rPr>
        <w:t xml:space="preserve">3. </w:t>
      </w:r>
      <w:r>
        <w:t>информация, указываемая в акте проверки и предусмотренная пунктами 1 - 6 части 2 статьи 16 настоящего Федерального закона</w:t>
      </w:r>
    </w:p>
    <w:p>
      <w:r>
        <w:rPr>
          <w:b/>
        </w:rPr>
        <w:t xml:space="preserve">3. </w:t>
      </w:r>
      <w:r>
        <w:t>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
        <w:rPr>
          <w:b/>
        </w:rPr>
        <w:t xml:space="preserve">3. </w:t>
      </w:r>
      <w:r>
        <w:t>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
        <w:rPr>
          <w:b/>
        </w:rPr>
        <w:t>Статья 14. Порядок организации проверки</w:t>
      </w:r>
    </w:p>
    <w:p>
      <w:r>
        <w:rPr>
          <w:b/>
        </w:rPr>
        <w:t xml:space="preserve">1. </w:t>
      </w:r>
      <w:r>
        <w:t>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
        <w:rPr>
          <w:b/>
        </w:rPr>
        <w:t xml:space="preserve">2. </w:t>
      </w:r>
      <w:r>
        <w:t>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
        <w:rPr>
          <w:b/>
        </w:rPr>
        <w:t xml:space="preserve">3. </w:t>
      </w:r>
      <w:r>
        <w:t>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 (В редакции Федерального закона от 27.12.2009 № 365-ФЗ)</w:t>
      </w:r>
    </w:p>
    <w:p>
      <w:r>
        <w:rPr>
          <w:b/>
        </w:rPr>
        <w:t xml:space="preserve">4. </w:t>
      </w:r>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 (В редакции Федерального закона от 04.11.2022 № 427-ФЗ)</w:t>
      </w:r>
    </w:p>
    <w:p>
      <w:r>
        <w:rPr>
          <w:b/>
        </w:rPr>
        <w:t xml:space="preserve">5. </w:t>
      </w:r>
      <w:r>
        <w:t>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 (Дополнение частью - Федеральный закон от 23.06.2014 № 160-ФЗ)</w:t>
      </w:r>
    </w:p>
    <w:p>
      <w:r>
        <w:rPr>
          <w:b/>
        </w:rPr>
        <w:t xml:space="preserve">2. </w:t>
      </w:r>
      <w:r>
        <w:t>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(В редакции Федерального закона от 03.07.2016 № 277-ФЗ) 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
        <w:rPr>
          <w:b/>
        </w:rPr>
        <w:t xml:space="preserve">2. </w:t>
      </w:r>
      <w: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(В редакции федеральных законов от 18.07.2011 № 242-ФЗ; от 14.10.2014 № 307-ФЗ) 4) цели, задачи, предмет проверки и срок ее проведения</w:t>
      </w:r>
    </w:p>
    <w:p>
      <w:r>
        <w:rPr>
          <w:b/>
        </w:rPr>
        <w:t xml:space="preserve">2. </w:t>
      </w:r>
      <w:r>
        <w:t>правовые основания проведения проверки; (В редакции Федерального закона от 03.07.2016 № 277-ФЗ) 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 (Дополнение пунктом - Федеральный закон от 03.07.2016 № 277-ФЗ) 6) сроки проведения и перечень мероприятий по контролю, необходимых для достижения целей и задач проведения проверки</w:t>
      </w:r>
    </w:p>
    <w:p>
      <w:r>
        <w:rPr>
          <w:b/>
        </w:rPr>
        <w:t xml:space="preserve">2. </w:t>
      </w:r>
      <w:r>
        <w:t>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 (В редакции Федерального закона от 04.11.2022 № 427-ФЗ) 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
        <w:rPr>
          <w:b/>
        </w:rPr>
        <w:t xml:space="preserve">2. </w:t>
      </w:r>
      <w:r>
        <w:t>даты начала и окончания проведения проверки</w:t>
      </w:r>
    </w:p>
    <w:p>
      <w:r>
        <w:rPr>
          <w:b/>
        </w:rPr>
        <w:t xml:space="preserve">2. </w:t>
      </w:r>
      <w:r>
        <w:t>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 (Дополнение пунктом - Федеральный закон от 03.07.2016 № 277-ФЗ)</w:t>
      </w:r>
    </w:p>
    <w:p>
      <w:r>
        <w:rPr>
          <w:b/>
        </w:rPr>
        <w:t>Статья 15. Ограничения при проведении проверки</w:t>
      </w:r>
    </w:p>
    <w:p>
      <w:r>
        <w:t>При проведении проверки должностные лица органа государственного контроля (надзора), органа муниципального контроля не вправе</w:t>
      </w:r>
    </w:p>
    <w:p>
      <w: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(Дополнение пунктом - Федеральный закон от 14.10.2014 № 307-ФЗ) (В редакции Федерального закона от 03.07.2016 № 277-ФЗ) 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(Дополнение пунктом - Федеральный закон от 14.10.2014 № 307-ФЗ) 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 (В редакции Федерального закона от 03.07.2016 № 354-ФЗ) 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
        <w:t>превышать установленные сроки проведения проверки</w:t>
      </w:r>
    </w:p>
    <w:p>
      <w: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(Дополнение пунктом - Федеральный закон от 03.11.2015 № 306-ФЗ) 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 (Дополнение пунктом - Федеральный закон от 03.11.2015 № 306-ФЗ) (В редакции Федерального закона от 03.07.2016 № 277-ФЗ)</w:t>
      </w:r>
    </w:p>
    <w:p>
      <w:r>
        <w:rPr>
          <w:b/>
        </w:rPr>
        <w:t>Статья 16. Порядок оформления результатов проверки</w:t>
      </w:r>
    </w:p>
    <w:p>
      <w:r>
        <w:rPr>
          <w:b/>
        </w:rPr>
        <w:t xml:space="preserve">1. </w:t>
      </w:r>
      <w:r>
        <w:t>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
        <w:rPr>
          <w:b/>
        </w:rPr>
        <w:t xml:space="preserve">2. </w:t>
      </w:r>
      <w:r>
        <w:t>В акте проверки указываются</w:t>
      </w:r>
    </w:p>
    <w:p>
      <w:r>
        <w:rPr>
          <w:b/>
        </w:rPr>
        <w:t xml:space="preserve">3. </w:t>
      </w:r>
      <w: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
        <w:rPr>
          <w:b/>
        </w:rPr>
        <w:t xml:space="preserve">4. </w:t>
      </w:r>
      <w: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(В редакции Федерального закона от 13.07.2015 № 263-ФЗ)</w:t>
      </w:r>
    </w:p>
    <w:p>
      <w:r>
        <w:rPr>
          <w:b/>
        </w:rPr>
        <w:t xml:space="preserve">5. </w:t>
      </w: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 (В редакции Федерального закона от 13.07.2015 № 263-ФЗ)</w:t>
      </w:r>
    </w:p>
    <w:p>
      <w:r>
        <w:rPr>
          <w:b/>
        </w:rPr>
        <w:t xml:space="preserve">6. </w:t>
      </w:r>
      <w: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
        <w:rPr>
          <w:b/>
        </w:rPr>
        <w:t xml:space="preserve">7. </w:t>
      </w:r>
      <w: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
        <w:rPr>
          <w:b/>
        </w:rPr>
        <w:t xml:space="preserve">8. </w:t>
      </w:r>
      <w:r>
        <w:t>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(В редакции Федерального закона от 14.10.2014 № 307-ФЗ)</w:t>
      </w:r>
    </w:p>
    <w:p>
      <w:r>
        <w:rPr>
          <w:b/>
        </w:rPr>
        <w:t xml:space="preserve">9. </w:t>
      </w:r>
      <w: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
        <w:rPr>
          <w:b/>
        </w:rPr>
        <w:t xml:space="preserve">10. </w:t>
      </w:r>
      <w:r>
        <w:t>Журнал учета проверок должен быть прошит, пронумерован и удостоверен печатью юридического лица, индивидуального предпринимателя (при наличии печати). (В редакции Федерального закона от 06.04.2015 № 82-ФЗ)</w:t>
      </w:r>
    </w:p>
    <w:p>
      <w:r>
        <w:rPr>
          <w:b/>
        </w:rPr>
        <w:t xml:space="preserve">11. </w:t>
      </w:r>
      <w:r>
        <w:t>При отсутствии журнала учета проверок в акте проверки делается соответствующая запись</w:t>
      </w:r>
    </w:p>
    <w:p>
      <w:r>
        <w:rPr>
          <w:b/>
        </w:rPr>
        <w:t xml:space="preserve">12. </w:t>
      </w:r>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(В редакции Федерального закона от 13.07.2015 № 263-ФЗ)</w:t>
      </w:r>
    </w:p>
    <w:p>
      <w:r>
        <w:rPr>
          <w:b/>
        </w:rPr>
        <w:t xml:space="preserve">2. </w:t>
      </w:r>
      <w:r>
        <w:t>дата, время и место составления акта проверки</w:t>
      </w:r>
    </w:p>
    <w:p>
      <w:r>
        <w:rPr>
          <w:b/>
        </w:rPr>
        <w:t xml:space="preserve">2. </w:t>
      </w:r>
      <w:r>
        <w:t>наименование органа государственного контроля (надзора) или органа муниципального контроля</w:t>
      </w:r>
    </w:p>
    <w:p>
      <w:r>
        <w:rPr>
          <w:b/>
        </w:rPr>
        <w:t xml:space="preserve">2. </w:t>
      </w:r>
      <w:r>
        <w:t>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
        <w:rPr>
          <w:b/>
        </w:rPr>
        <w:t xml:space="preserve">2. </w:t>
      </w:r>
      <w:r>
        <w:t>фамилии, имена, отчества и должности должностного лица или должностных лиц, проводивших проверку</w:t>
      </w:r>
    </w:p>
    <w:p>
      <w:r>
        <w:rPr>
          <w:b/>
        </w:rPr>
        <w:t xml:space="preserve">2. </w:t>
      </w:r>
      <w: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
        <w:rPr>
          <w:b/>
        </w:rPr>
        <w:t xml:space="preserve">2. </w:t>
      </w:r>
      <w:r>
        <w:t>дата, время, продолжительность и место проведения проверки</w:t>
      </w:r>
    </w:p>
    <w:p>
      <w:r>
        <w:rPr>
          <w:b/>
        </w:rPr>
        <w:t xml:space="preserve">2. </w:t>
      </w:r>
      <w: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
        <w:rPr>
          <w:b/>
        </w:rPr>
        <w:t xml:space="preserve">2. </w:t>
      </w:r>
      <w: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
        <w:rPr>
          <w:b/>
        </w:rPr>
        <w:t xml:space="preserve">2. </w:t>
      </w:r>
      <w:r>
        <w:t>подписи должностного лица или должностных лиц, проводивших проверку</w:t>
      </w:r>
    </w:p>
    <w:p>
      <w:r>
        <w:rPr>
          <w:b/>
        </w:rPr>
        <w:t>Статья 161. Контрольная закупка</w:t>
      </w:r>
    </w:p>
    <w:p>
      <w:r>
        <w:rPr>
          <w:b/>
        </w:rPr>
        <w:t xml:space="preserve">1. </w:t>
      </w:r>
      <w:r>
        <w:t>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
        <w:rPr>
          <w:b/>
        </w:rPr>
        <w:t xml:space="preserve">2. </w:t>
      </w:r>
      <w:r>
        <w:t>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
        <w:rPr>
          <w:b/>
        </w:rPr>
        <w:t xml:space="preserve">3. </w:t>
      </w:r>
      <w:r>
        <w:t>Контрольная закупка проводится по основаниям, предусмотренным частью 2 статьи 10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(В редакции Федерального закона от 03.08.2018 № 316-ФЗ)</w:t>
      </w:r>
    </w:p>
    <w:p>
      <w:r>
        <w:rPr>
          <w:b/>
        </w:rPr>
        <w:t xml:space="preserve">4. </w:t>
      </w:r>
      <w:r>
        <w:t>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частью 2 статьи 10 настоящего Федерального закона, проводится по согласованию с органами прокуратуры, за исключением случаев, предусмотренных настоящей статьей. (В редакции Федерального закона от 18.04.2018 № 81-ФЗ)</w:t>
      </w:r>
    </w:p>
    <w:p>
      <w:r>
        <w:rPr>
          <w:b/>
        </w:rPr>
        <w:t xml:space="preserve">41. </w:t>
      </w:r>
      <w:r>
        <w:t>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 (Дополнение частью - Федеральный закон от 18.04.2018 № 81-ФЗ) (В редакции Федерального закона от 27.12.2018 № 511-ФЗ)</w:t>
      </w:r>
    </w:p>
    <w:p>
      <w:r>
        <w:rPr>
          <w:b/>
        </w:rPr>
        <w:t xml:space="preserve">42. </w:t>
      </w:r>
      <w:r>
        <w:t>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 (Дополнение частью - Федеральный закон от 18.04.2018 № 81-ФЗ)</w:t>
      </w:r>
    </w:p>
    <w:p>
      <w:r>
        <w:rPr>
          <w:b/>
        </w:rPr>
        <w:t xml:space="preserve">43. </w:t>
      </w:r>
      <w:r>
        <w:t>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 (Дополнение частью - Федеральный закон от 18.04.2018 № 81-ФЗ)</w:t>
      </w:r>
    </w:p>
    <w:p>
      <w:r>
        <w:rPr>
          <w:b/>
        </w:rPr>
        <w:t xml:space="preserve">5. </w:t>
      </w:r>
      <w:r>
        <w:t>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
        <w:rPr>
          <w:b/>
        </w:rPr>
        <w:t xml:space="preserve">6. </w:t>
      </w:r>
      <w:r>
        <w:t>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
        <w:rPr>
          <w:b/>
        </w:rPr>
        <w:t xml:space="preserve">7. </w:t>
      </w:r>
      <w:r>
        <w:t>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
        <w:rPr>
          <w:b/>
        </w:rPr>
        <w:t xml:space="preserve">8. </w:t>
      </w:r>
      <w:r>
        <w:t>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 (В редакции Федерального закона от 18.04.2018 № 81-ФЗ)</w:t>
      </w:r>
    </w:p>
    <w:p>
      <w:r>
        <w:rPr>
          <w:b/>
        </w:rPr>
        <w:t xml:space="preserve">9. </w:t>
      </w:r>
      <w:r>
        <w:t>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 (В редакции федеральных законов от 18.04.2018 № 81-ФЗ; от 03.08.2018 № 316-ФЗ) (Дополнение статьей - Федеральный закон от 03.07.2016 № 277-ФЗ)</w:t>
      </w:r>
    </w:p>
    <w:p>
      <w:r>
        <w:rPr>
          <w:b/>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
        <w:rPr>
          <w:b/>
        </w:rPr>
        <w:t xml:space="preserve">1. </w:t>
      </w:r>
      <w: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
        <w:rPr>
          <w:b/>
        </w:rPr>
        <w:t xml:space="preserve">2. </w:t>
      </w:r>
      <w: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(В редакции федеральных законов от 25.06.2012 № 93-ФЗ; от 01.05.2016 № 127-ФЗ)</w:t>
      </w:r>
    </w:p>
    <w:p>
      <w:r>
        <w:rPr>
          <w:b/>
        </w:rPr>
        <w:t xml:space="preserve">3. </w:t>
      </w:r>
      <w:r>
        <w:t>Меры, принимаемые по результатам проведения проверок качества образования, устанавливаются Федеральным законом от 29 декабря 2012 года № 273-ФЗ "Об образовании в Российской Федерации". (Дополнение частью - Федеральный закон от 31.12.2014 № 500-ФЗ)</w:t>
      </w:r>
    </w:p>
    <w:p>
      <w:r>
        <w:rPr>
          <w:b/>
        </w:rPr>
        <w:t xml:space="preserve">1. </w:t>
      </w:r>
      <w: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 редакции федеральных законов от 18.07.2011 № 242-ФЗ; от 25.06.2012 № 93-ФЗ; от 01.05.2016 № 127-ФЗ) 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(В редакции федеральных законов от 25.06.2012 № 93-ФЗ; от 01.05.2016 № 127-ФЗ)</w:t>
      </w:r>
    </w:p>
    <w:p>
      <w:r>
        <w:rPr>
          <w:b/>
        </w:rPr>
        <w:t>Статья 18. Обязанности должностных лиц органа государственного контроля (надзора), органа муниципального контроля при проведении проверки</w:t>
      </w:r>
    </w:p>
    <w:p>
      <w:r>
        <w:t>Должностные лица органа государственного контроля (надзора), органа муниципального контроля при проведении проверки обязаны</w:t>
      </w:r>
    </w:p>
    <w:p>
      <w: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
        <w:t>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(Дополнение пунктом - Федеральный закон от 03.11.2015 № 306-ФЗ) 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(В редакции федеральных законов от 18.07.2011 № 242-ФЗ; от 25.06.2012 № 93-ФЗ; от 01.05.2016 № 127-ФЗ) 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
        <w:t>соблюдать сроки проведения проверки, установленные настоящим Федеральным законом</w:t>
      </w:r>
    </w:p>
    <w:p>
      <w: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 (В редакции Федерального закона от 04.11.2022 № 427-ФЗ) 13) осуществлять запись о проведенной проверке в журнале учета проверок в случае его наличия у юридического лица, индивидуального предпринимателя. (В редакции Федерального закона от 03.11.2015 № 306-ФЗ)</w:t>
      </w:r>
    </w:p>
    <w:p>
      <w:r>
        <w:rPr>
          <w:b/>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
        <w:rPr>
          <w:b/>
        </w:rPr>
        <w:t xml:space="preserve">1. </w:t>
      </w:r>
      <w:r>
        <w:t>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
        <w:rPr>
          <w:b/>
        </w:rPr>
        <w:t xml:space="preserve">2. </w:t>
      </w:r>
      <w:r>
        <w:t>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
        <w:rPr>
          <w:b/>
        </w:rPr>
        <w:t xml:space="preserve">3. </w:t>
      </w:r>
      <w: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
        <w:rPr>
          <w:b/>
        </w:rPr>
        <w:t>Статья 20. Недействительность результатов проверки, проведенной с грубым нарушением требований настоящего Федерального закона</w:t>
      </w:r>
    </w:p>
    <w:p>
      <w:r>
        <w:rPr>
          <w:b/>
        </w:rPr>
        <w:t xml:space="preserve">1. </w:t>
      </w:r>
      <w:r>
        <w:t>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
        <w:rPr>
          <w:b/>
        </w:rPr>
        <w:t xml:space="preserve">2. </w:t>
      </w:r>
      <w:r>
        <w:t>К грубым нарушениям относится нарушение требований, предусмотренных</w:t>
      </w:r>
    </w:p>
    <w:p>
      <w:r>
        <w:rPr>
          <w:b/>
        </w:rPr>
        <w:t xml:space="preserve">2. </w:t>
      </w:r>
      <w:r>
        <w:t>частями 2, 3 (в части отсутствия оснований проведения плановой проверки), частью 12 статьи 9 и частью 16 (в части срока уведомления о проведении проверки) статьи 10 настоящего Федерального закона</w:t>
      </w:r>
    </w:p>
    <w:p>
      <w:r>
        <w:rPr>
          <w:b/>
        </w:rPr>
        <w:t xml:space="preserve">2. </w:t>
      </w:r>
      <w:r>
        <w:t>пунктами 7 и 9 статьи 2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порядке граждан); (Дополнение пунктом - Федеральный закон от 27.12.2009 № 365-ФЗ) (В редакции Федерального закона от 23.06.2014 № 160-ФЗ) 2) пунктом 2 части 2, частью 3 (в части оснований проведения внеплановой выездной проверки), частью 5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 (В редакции Федерального закона от 27.12.2009 № 365-ФЗ) 3) частью 2 статьи 13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 (В редакции Федерального закона от 27.12.2009 № 365-ФЗ) 4) частью 1 статьи 14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
        <w:rPr>
          <w:b/>
        </w:rPr>
        <w:t xml:space="preserve">2. </w:t>
      </w:r>
      <w:r>
        <w:t>пунктами 1, 11 и 12, пунктом 3 (в части требования документов, не относящихся к предмету проверки), пунктом 6 (в части превышения установленных сроков проведения проверок) статьи 15 настоящего Федерального закона; (В редакции Федерального закона от 14.10.2014 № 307-ФЗ) 6) частью 4 статьи 16 настоящего Федерального закона (в части непредставления акта проверки)</w:t>
      </w:r>
    </w:p>
    <w:p>
      <w:r>
        <w:rPr>
          <w:b/>
        </w:rPr>
        <w:t xml:space="preserve">2. </w:t>
      </w:r>
      <w:r>
        <w:t>частью 3 статьи 9 настоящего Федерального закона (в части проведения плановой проверки, не включенной в ежегодный план проведения плановых проверок); (Дополнение пунктом - Федеральный закон от 27.12.2009 № 365-ФЗ) 8) частью 6 статьи 12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 (Дополнение пунктом - Федеральный закон от 27.12.2009 № 365-ФЗ) (В редакции Федерального закона от 02.12.2013 № 337-ФЗ)</w:t>
      </w:r>
    </w:p>
    <w:p>
      <w:pPr>
        <w:pStyle w:val="Heading3"/>
      </w:pPr>
      <w:r>
        <w:t>ПРАВА ЮРИДИЧЕСКИХ ЛИЦ, ИНДИВИДУАЛЬНЫХ ПРЕДПРИНИМАТЕЛЕЙ ПРИ ОСУЩЕСТВЛЕНИИ ГОСУДАРСТВЕННОГО КОНТРОЛЯ (НАДЗОРА), МУНИЦИПАЛЬНОГО КОНТРОЛЯ И ЗАЩИТА ИХ ПРАВ</w:t>
      </w:r>
    </w:p>
    <w:p>
      <w:r>
        <w:rPr>
          <w:b/>
        </w:rPr>
        <w:t>Статья 21. Права юридического лица, индивидуального предпринимателя при проведении проверки</w:t>
      </w:r>
    </w:p>
    <w:p>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
        <w:t>непосредственно присутствовать при проведении проверки, давать объяснения по вопросам, относящимся к предмету проверки</w:t>
      </w:r>
    </w:p>
    <w:p>
      <w:r>
        <w:t>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(Дополнение пунктом - Федеральный закон от 03.11.2015 № 306-ФЗ) 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 (Дополнение пунктом - Федеральный закон от 03.11.2015 № 306-ФЗ) 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
        <w:t>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(Дополнение пунктом - Федеральный закон от 02.11.2013 № 294-ФЗ)</w:t>
      </w:r>
    </w:p>
    <w:p>
      <w:r>
        <w:rPr>
          <w:b/>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
        <w:rPr>
          <w:b/>
        </w:rPr>
        <w:t xml:space="preserve">1. </w:t>
      </w:r>
      <w: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
        <w:rPr>
          <w:b/>
        </w:rPr>
        <w:t xml:space="preserve">2. </w:t>
      </w:r>
      <w: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
        <w:rPr>
          <w:b/>
        </w:rPr>
        <w:t xml:space="preserve">3. </w:t>
      </w:r>
      <w:r>
        <w:t>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
        <w:rPr>
          <w:b/>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
        <w:rPr>
          <w:b/>
        </w:rPr>
        <w:t xml:space="preserve">1. </w:t>
      </w:r>
      <w:r>
        <w:t>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
        <w:rPr>
          <w:b/>
        </w:rPr>
        <w:t xml:space="preserve">2. </w:t>
      </w:r>
      <w:r>
        <w:t>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
        <w:rPr>
          <w:b/>
        </w:rPr>
        <w:t xml:space="preserve">3. </w:t>
      </w:r>
      <w:r>
        <w:t>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
        <w:rPr>
          <w:b/>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
        <w:rPr>
          <w:b/>
        </w:rPr>
        <w:t xml:space="preserve">1. </w:t>
      </w:r>
      <w:r>
        <w:t>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
        <w:rPr>
          <w:b/>
        </w:rPr>
        <w:t xml:space="preserve">2. </w:t>
      </w:r>
      <w:r>
        <w:t>Объединения юридических лиц, индивидуальных предпринимателей, саморегулируемые организации вправе</w:t>
      </w:r>
    </w:p>
    <w:p>
      <w:r>
        <w:rPr>
          <w:b/>
        </w:rPr>
        <w:t xml:space="preserve">2. </w:t>
      </w:r>
      <w:r>
        <w:t>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
        <w:rPr>
          <w:b/>
        </w:rPr>
        <w:t xml:space="preserve">2. </w:t>
      </w:r>
      <w:r>
        <w:t>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
        <w:rPr>
          <w:b/>
        </w:rPr>
        <w:t>Статья 25. Ответственность юридических лиц, индивидуальных предпринимателей за нарушение настоящего Федерального закона</w:t>
      </w:r>
    </w:p>
    <w:p>
      <w:r>
        <w:rPr>
          <w:b/>
        </w:rPr>
        <w:t xml:space="preserve">1. </w:t>
      </w:r>
      <w: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
        <w:rPr>
          <w:b/>
        </w:rPr>
        <w:t xml:space="preserve">2. </w:t>
      </w:r>
      <w: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pPr>
        <w:pStyle w:val="Heading3"/>
      </w:pPr>
      <w:r>
        <w:t>ЗАКЛЮЧИТЕЛЬНЫЕ ПОЛОЖЕНИЯ</w:t>
      </w:r>
    </w:p>
    <w:p>
      <w:r>
        <w:rPr>
          <w:b/>
        </w:rPr>
        <w:t>Статья 26.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8 августа 2001 года №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 33, ст. 3436)</w:t>
      </w:r>
    </w:p>
    <w:p>
      <w:r>
        <w:t>Федеральный закон от 30 октября 2002 года №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 44, ст. 4297)</w:t>
      </w:r>
    </w:p>
    <w:p>
      <w:r>
        <w:t>пункт 2 статьи 33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w:t>
      </w:r>
    </w:p>
    <w:p>
      <w:r>
        <w:t>Федеральный закон от 1 октября 2003 года №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 40, ст. 3820)</w:t>
      </w:r>
    </w:p>
    <w:p>
      <w:r>
        <w:t>статью 2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t>статью 3 Федерального закона от 31 декабря 2005 года №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 1, ст. 17)</w:t>
      </w:r>
    </w:p>
    <w:p>
      <w:r>
        <w:rPr>
          <w:b/>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
        <w:rPr>
          <w:b/>
        </w:rPr>
        <w:t xml:space="preserve">1. </w:t>
      </w:r>
      <w:r>
        <w:t>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
        <w:rPr>
          <w:b/>
        </w:rPr>
        <w:t xml:space="preserve">2. </w:t>
      </w:r>
      <w:r>
        <w:t>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частью 8 статьи 9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
        <w:rPr>
          <w:b/>
        </w:rPr>
        <w:t xml:space="preserve">3. </w:t>
      </w:r>
      <w:r>
        <w:t>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
        <w:rPr>
          <w:b/>
        </w:rPr>
        <w:t xml:space="preserve">4. </w:t>
      </w:r>
      <w: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
        <w:rPr>
          <w:b/>
        </w:rPr>
        <w:t xml:space="preserve">5. </w:t>
      </w:r>
      <w:r>
        <w:t>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настоящей статьи, и при отсутствии оснований, предусмотренных частью 2 настоящей статьи, проведение плановой проверки прекращается, о чем составляется соответствующий акт</w:t>
      </w:r>
    </w:p>
    <w:p>
      <w:r>
        <w:rPr>
          <w:b/>
        </w:rPr>
        <w:t xml:space="preserve">6. </w:t>
      </w:r>
      <w:r>
        <w:t>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части 4 статьи 1 настоящего Федерального закона, за исключением</w:t>
      </w:r>
    </w:p>
    <w:p>
      <w:r>
        <w:rPr>
          <w:b/>
        </w:rPr>
        <w:t xml:space="preserve">7. </w:t>
      </w:r>
      <w:r>
        <w:t>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 (Дополнение статьей - Федеральный закон от 13.07.2015 № 246-ФЗ)</w:t>
      </w:r>
    </w:p>
    <w:p>
      <w:r>
        <w:rPr>
          <w:b/>
        </w:rPr>
        <w:t xml:space="preserve">6. </w:t>
      </w:r>
      <w:r>
        <w:t>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
        <w:rPr>
          <w:b/>
        </w:rPr>
        <w:t xml:space="preserve">6. </w:t>
      </w:r>
      <w:r>
        <w:t>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
        <w:rPr>
          <w:b/>
        </w:rPr>
        <w:t xml:space="preserve">6. </w:t>
      </w:r>
      <w:r>
        <w:t>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
        <w:rPr>
          <w:b/>
        </w:rPr>
        <w:t xml:space="preserve">6. </w:t>
      </w:r>
      <w:r>
        <w:t>федерального государственного надзора в области обеспечения радиационной безопасности</w:t>
      </w:r>
    </w:p>
    <w:p>
      <w:r>
        <w:rPr>
          <w:b/>
        </w:rPr>
        <w:t xml:space="preserve">6. </w:t>
      </w:r>
      <w:r>
        <w:t>федерального государственного контроля за обеспечением защиты государственной тайны</w:t>
      </w:r>
    </w:p>
    <w:p>
      <w:r>
        <w:rPr>
          <w:b/>
        </w:rPr>
        <w:t xml:space="preserve">6. </w:t>
      </w:r>
      <w:r>
        <w:t>лицензионного контроля в отношении управляющих организаций, осуществляющих деятельность по управлению многоквартирными домами</w:t>
      </w:r>
    </w:p>
    <w:p>
      <w:r>
        <w:rPr>
          <w:b/>
        </w:rPr>
        <w:t xml:space="preserve">6. </w:t>
      </w:r>
      <w:r>
        <w:t>внешнего контроля качества работы аудиторских организаций, определенных Федеральным законом от 30 декабря 2008 года № 307-ФЗ "Об аудиторской деятельности"</w:t>
      </w:r>
    </w:p>
    <w:p>
      <w:r>
        <w:rPr>
          <w:b/>
        </w:rPr>
        <w:t xml:space="preserve">6. </w:t>
      </w:r>
      <w:r>
        <w:t>федерального государственного надзора в области использования атомной энергии</w:t>
      </w:r>
    </w:p>
    <w:p>
      <w:r>
        <w:rPr>
          <w:b/>
        </w:rP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
        <w:t>(Наименование в редакции Федерального закона от 08.03.2022 № 46-ФЗ)</w:t>
      </w:r>
    </w:p>
    <w:p>
      <w:r>
        <w:rPr>
          <w:b/>
        </w:rPr>
        <w:t xml:space="preserve">1. </w:t>
      </w:r>
      <w:r>
        <w:t>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 (В редакции Федерального закона от 08.03.2022 № 46-ФЗ) 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
        <w:rPr>
          <w:b/>
        </w:rPr>
        <w:t xml:space="preserve">11. </w:t>
      </w:r>
      <w:r>
        <w:t>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 (Дополнение частью - Федеральный закон от 01.04.2020 № 98-ФЗ)</w:t>
      </w:r>
    </w:p>
    <w:p>
      <w:r>
        <w:rPr>
          <w:b/>
        </w:rPr>
        <w:t xml:space="preserve">2. </w:t>
      </w:r>
      <w:r>
        <w:t>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 (В редакции Федерального закона от 01.04.2020 № 98-ФЗ) (Дополнение статьей - Федеральный закон от 25.12.2018 № 480-ФЗ)</w:t>
      </w:r>
    </w:p>
    <w:p>
      <w:r>
        <w:rPr>
          <w:b/>
        </w:rPr>
        <w:t xml:space="preserve">1. </w:t>
      </w:r>
      <w:r>
        <w:t>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
        <w:rPr>
          <w:b/>
        </w:rPr>
        <w:t xml:space="preserve">1. </w:t>
      </w:r>
      <w:r>
        <w:t>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
        <w:rPr>
          <w:b/>
        </w:rPr>
        <w:t xml:space="preserve">1. </w:t>
      </w:r>
      <w:r>
        <w:t>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
        <w:rPr>
          <w:b/>
        </w:rPr>
        <w:t xml:space="preserve">1. </w:t>
      </w:r>
      <w:r>
        <w:t>плановых проверок, проводимых в рамках:</w:t>
      </w:r>
    </w:p>
    <w:p>
      <w:r>
        <w:rPr>
          <w:b/>
        </w:rPr>
        <w:t xml:space="preserve">1. </w:t>
      </w:r>
      <w:r>
        <w:t>федерального государственного надзора в области обеспечения радиационной безопасности</w:t>
      </w:r>
    </w:p>
    <w:p>
      <w:r>
        <w:rPr>
          <w:b/>
        </w:rPr>
        <w:t xml:space="preserve">1. </w:t>
      </w:r>
      <w:r>
        <w:t>федерального государственного контроля за обеспечением защиты государственной тайны</w:t>
      </w:r>
    </w:p>
    <w:p>
      <w:r>
        <w:rPr>
          <w:b/>
        </w:rPr>
        <w:t xml:space="preserve">1. </w:t>
      </w:r>
      <w:r>
        <w:t>внешнего контроля качества работы аудиторских организаций, определенных Федеральным законом от 30 декабря 2008 года № 307-ФЗ "Об аудиторской деятельности"</w:t>
      </w:r>
    </w:p>
    <w:p>
      <w:r>
        <w:rPr>
          <w:b/>
        </w:rPr>
        <w:t xml:space="preserve">1. </w:t>
      </w:r>
      <w:r>
        <w:t>федерального государственного надзора в области использования атомной энергии</w:t>
      </w:r>
    </w:p>
    <w:p>
      <w:r>
        <w:rPr>
          <w:b/>
        </w:rPr>
        <w:t xml:space="preserve">1. </w:t>
      </w:r>
      <w:r>
        <w:t>федерального государственного пробирного надзора</w:t>
      </w:r>
    </w:p>
    <w:p>
      <w:r>
        <w:rPr>
          <w:b/>
        </w:rPr>
        <w:t>Статья 263. Особенности применения настоящего Федерального закона</w:t>
      </w:r>
    </w:p>
    <w:p>
      <w:r>
        <w:rPr>
          <w:b/>
        </w:rPr>
        <w:t xml:space="preserve">1. </w:t>
      </w:r>
      <w:r>
        <w:t>Установить, что положения настоящего Федерального закона применяются до 31 декабря 2028 года включительно: (В редакции федеральных законов от 08.08.2024 № 310-ФЗ, от 29.12.2025 № 548-ФЗ) 1) при организации и осуществлении следующих видов государственного контроля (надзора): а) контроль за оборотом наркотических средств, психотропных веществ и их прекурсоров, культивирование наркосодержащих растений; б) контроль в сфере правовой охраны результатов интеллектуальной деятельности, созданных за счет бюджетных ассигнований федерального бюджета; в) контроль за соблюдением законодательства о государственном оборонном заказе; г) федеральный государственный контроль (надзор) в сфере миграции; д) федеральный государственный надзор за деятельностью саморегулируемых организаций; е) государственный контроль за соблюдением антимонопольного законодательства; ж)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 (В редакции Федерального закона от 21.04.2025 № 98-ФЗ) 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 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м) лицензионный контроль за разработкой и производством средств защиты конфиденциальной информации; н) лицензионный контроль за деятельностью по технической защите конфиденциальной информации; о) федеральный государственный надзор за деятельностью некоммерческих организаций; п)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
        <w:rPr>
          <w:b/>
        </w:rPr>
        <w:t xml:space="preserve">2. </w:t>
      </w:r>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 (В редакции Федерального закона от 14.07.2022 № 271-ФЗ)</w:t>
      </w:r>
    </w:p>
    <w:p>
      <w:r>
        <w:rPr>
          <w:b/>
        </w:rPr>
        <w:t xml:space="preserve">3. </w:t>
      </w:r>
      <w:r>
        <w:t>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 (Дополнение статьей - Федеральный закон от 11.06.2021 № 170-ФЗ)</w:t>
      </w:r>
    </w:p>
    <w:p>
      <w:r>
        <w:rPr>
          <w:b/>
        </w:rPr>
        <w:t xml:space="preserve">1. </w:t>
      </w:r>
      <w:r>
        <w:t>при применении уведомительного порядка начала осуществления отдельных видов предпринимательской деятельности</w:t>
      </w:r>
    </w:p>
    <w:p>
      <w:r>
        <w:rPr>
          <w:b/>
        </w:rPr>
        <w:t xml:space="preserve">1. </w:t>
      </w:r>
      <w:r>
        <w:t>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закона от 31 июля 2020 года №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
        <w:rPr>
          <w:b/>
        </w:rP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
        <w:t>(Наименование в редакции Федерального закона от 26.12.2024 № 494-ФЗ) 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 (В редакции Федерального закона от 26.12.2024 № 494-ФЗ) (Дополнение статьей - Федеральный закон от 08.03.2022 № 46-ФЗ)</w:t>
      </w:r>
    </w:p>
    <w:p>
      <w:r>
        <w:rPr>
          <w:b/>
        </w:rPr>
        <w:t>Статья 27. Вступление в силу настоящего Федерального закона</w:t>
      </w:r>
    </w:p>
    <w:p>
      <w:r>
        <w:rPr>
          <w:b/>
        </w:rPr>
        <w:t xml:space="preserve">1. </w:t>
      </w:r>
      <w:r>
        <w:t>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 (В редакции Федерального закона от 28.04.2009 № 60-ФЗ)</w:t>
      </w:r>
    </w:p>
    <w:p>
      <w:r>
        <w:rPr>
          <w:b/>
        </w:rPr>
        <w:t xml:space="preserve">11. </w:t>
      </w:r>
      <w:r>
        <w:t>Пункт 6 статьи 3, статья 8, пункт 3 части 8 статьи 9, пункт 1 части 3 статьи 12 настоящего Федерального закона вступают в силу с 1 июля 2009 года. (Дополнение частью - Федеральный закон от 28.04.2009 № 60-ФЗ)</w:t>
      </w:r>
    </w:p>
    <w:p>
      <w:r>
        <w:rPr>
          <w:b/>
        </w:rPr>
        <w:t xml:space="preserve">12. </w:t>
      </w:r>
      <w:r>
        <w:t>Часть 1 статьи 9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часть 3 статьи 11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 (Дополнение частью - Федеральный закон от 28.04.2009 № 60-ФЗ)</w:t>
      </w:r>
    </w:p>
    <w:p>
      <w:r>
        <w:rPr>
          <w:b/>
        </w:rPr>
        <w:t xml:space="preserve">13. </w:t>
      </w:r>
      <w:r>
        <w:t>(Дополнение частью - Федеральный закон от 28.04.2009 № 60-ФЗ) (Утратила силу - Федеральный закон от 23.06.2014 № 160-ФЗ)</w:t>
      </w:r>
    </w:p>
    <w:p>
      <w:r>
        <w:rPr>
          <w:b/>
        </w:rPr>
        <w:t xml:space="preserve">2. </w:t>
      </w:r>
      <w:r>
        <w:t>Части 6 и 7 статьи 9 настоящего Федерального закона вступают в силу с 1 января 2010 года</w:t>
      </w:r>
    </w:p>
    <w:p>
      <w:r>
        <w:rPr>
          <w:b/>
        </w:rPr>
        <w:t xml:space="preserve">21. </w:t>
      </w:r>
      <w:r>
        <w:t>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 (Дополнение частью - Федеральный закон от 28.04.2009 № 60-ФЗ)</w:t>
      </w:r>
    </w:p>
    <w:p>
      <w:r>
        <w:rPr>
          <w:b/>
        </w:rPr>
        <w:t xml:space="preserve">3. </w:t>
      </w:r>
      <w:r>
        <w:t>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
        <w:rPr>
          <w:b/>
        </w:rPr>
        <w:t xml:space="preserve">4. </w:t>
      </w:r>
      <w:r>
        <w:t>(Часть утратила силу - Федеральный закон от 24.07.2023 № 366-ФЗ)</w:t>
      </w:r>
    </w:p>
    <w:p>
      <w:r>
        <w:rPr>
          <w:b/>
        </w:rPr>
        <w:t xml:space="preserve">5. </w:t>
      </w:r>
      <w:r>
        <w:t>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части 4 статьи 1 настоящего Федерального закона. (Дополнение частью - Федеральный закон от 28.04.2009 № 60-ФЗ) (В редакции федеральных законов от 27.12.2009 № 365-ФЗ; от 28.12.2010 № 408-ФЗ; от 01.07.2011 № 169-ФЗ)</w:t>
      </w:r>
    </w:p>
    <w:p>
      <w:r>
        <w:rPr>
          <w:b/>
        </w:rPr>
        <w:t xml:space="preserve">6. </w:t>
      </w:r>
      <w: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 (Дополнение частью - Федеральный закон от 30.07.2010 № 242-ФЗ)</w:t>
      </w:r>
    </w:p>
    <w:p>
      <w:r>
        <w:rPr>
          <w:b/>
        </w:rPr>
        <w:t xml:space="preserve">7. </w:t>
      </w:r>
      <w:r>
        <w:t>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 (Дополнение частью - Федеральный закон от 30.10.2017 № 308-ФЗ)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