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</w:t>
      </w:r>
    </w:p>
    <w:p>
      <w:r>
        <w:rPr>
          <w:b/>
        </w:rPr>
        <w:t>Статья 1</w:t>
      </w:r>
    </w:p>
    <w:p>
      <w:r>
        <w:t>В части четвертой статьи 13 Закона Российской Федерации от 14 мая 1993 года № 4979-I "О ветеринарии" (Ведомости Съезда народных депутатов Российской Федерации и Верховного Совета Российской Федерации, 1993, № 24, ст. 857) слова "сертификата, выданного специально уполномоченным органом" заменить словами "сертификата соответствия или декларации о соответствии, предусмотренных законодательством Российской Федерации о техническом регулировании".</w:t>
      </w:r>
    </w:p>
    <w:p>
      <w:r>
        <w:rPr>
          <w:b/>
        </w:rPr>
        <w:t>Статья 2</w:t>
      </w:r>
    </w:p>
    <w:p>
      <w:r>
        <w:t>Внести в Закон Российской Федерации от 20 августа 1993 года № 5663-I "О космической деятельности" (Российская газета, 1993, 6 октября; Собрание законодательства Российской Федерации, 1996, № 50, ст. 5609; 2003, № 2, ст. 167; 2004, № 35, ст. 3607) следующие изменения</w:t>
      </w:r>
    </w:p>
    <w:p>
      <w:r>
        <w:t>в абзаце тринадцатом части второй статьи 6 слово "сертификацию" заменить словами "обязательное подтверждение соответствия"</w:t>
      </w:r>
    </w:p>
    <w:p>
      <w:r>
        <w:t>в абзаце четырнадцатом части второй статьи 7 слово "сертификацию" заменить словами "обязательное подтверждение соответствия"</w:t>
      </w:r>
    </w:p>
    <w:p>
      <w:r>
        <w:t>в статье 10: а) в наименовании слово "Сертификация" заменить словами "Обязательная сертификация и декларирование соответствия"; б) в пункте 1: в абзаце первом слово "(сертификации)" заменить словами "(обязательной сертификации или декларированию соответствия)"; в абзаце втором слово "Сертификации" заменить словами "Обязательной сертификации или декларированию соответствия"; в) пункт 2 изложить в следующей редакции: "2. Обязательная сертификация или декларирование соответствия космической техники осуществляется в порядке, установленном законодательством Российской Федерации о техническом регулировании."; г) в пункте 3 слова "правил сертификации" заменить словами "правил обязательной сертификации или декларирования соответствия"</w:t>
      </w:r>
    </w:p>
    <w:p>
      <w:r>
        <w:rPr>
          <w:b/>
        </w:rPr>
        <w:t>Статья 3</w:t>
      </w:r>
    </w:p>
    <w:p>
      <w:r>
        <w:t>(Утратила силу - Федеральный закон от 28.12.2010 № 405-ФЗ)</w:t>
      </w:r>
    </w:p>
    <w:p>
      <w:r>
        <w:rPr>
          <w:b/>
        </w:rPr>
        <w:t>Статья 4</w:t>
      </w:r>
    </w:p>
    <w:p>
      <w:r>
        <w:t>Внести в Федеральный закон от 22 ноября 1995 года № 171-ФЗ "О государственном регулировании производства и оборота этилового спирта, алкогольной и спиртосодержащей продукции" (в редакции Федерального закона от 7 января 1999 года № 18-ФЗ) (Собрание законодательства Российской Федерации, 1995, № 48, ст. 4553; 1999, № 2, ст. 245; 2001, № 53, ст. 5022; 2002, № 30, ст. 3026; 2005, № 30, ст. 3113; 2006, № 1, ст. 20; 2007, № 1, ст. 11; № 31, ст. 3994) следующие изменения</w:t>
      </w:r>
    </w:p>
    <w:p>
      <w:r>
        <w:t>абзацы четырнадцатый и пятнадцатый статьи 5 признать утратившими силу</w:t>
      </w:r>
    </w:p>
    <w:p>
      <w:r>
        <w:t>абзац шестой пункта 3 статьи 11 дополнить словами "или декларировании ее соответствия"</w:t>
      </w:r>
    </w:p>
    <w:p>
      <w:r>
        <w:t>абзац шестой пункта 2 статьи 16 после слов "сертификатов соответствия" дополнить словами "или деклараций о соответствии"</w:t>
      </w:r>
    </w:p>
    <w:p>
      <w:r>
        <w:t>абзац третий пункта 1 статьи 25 дополнить словами "или деклараций о соответствии"</w:t>
      </w:r>
    </w:p>
    <w:p>
      <w:r>
        <w:t>абзац девятый пункта 1 статьи 26 после слов "сертификатов соответствия" дополнить словами "или деклараций о соответствии"</w:t>
      </w:r>
    </w:p>
    <w:p>
      <w:r>
        <w:rPr>
          <w:b/>
        </w:rPr>
        <w:t>Статья 5</w:t>
      </w:r>
    </w:p>
    <w:p>
      <w:r>
        <w:t>Внести в Федеральный закон от 10 декабря 1995 года № 196-ФЗ "О безопасности дорожного движения" (Собрание законодательства Российской Федерации, 1995, № 50, ст. 4873; 2003, № 2, ст. 167) следующие изменения</w:t>
      </w:r>
    </w:p>
    <w:p>
      <w:r>
        <w:t>абзац десятый статьи 5 изложить в следующей редакции: "осуществления обязательной сертификации или декларирования соответствия транспортных средств, а также составных частей конструкций, предметов дополнительного оборудования, запасных частей и принадлежностей транспортных средств;"</w:t>
      </w:r>
    </w:p>
    <w:p>
      <w:r>
        <w:t>в статье 15: а) в пункте 1 слова "обязательной сертификации в соответствии с правилами и процедурами, утверждаемыми уполномоченными на то федеральными органами исполнительной власти" заменить словами "обязательной сертификации или декларированию соответствия в порядке, установленном законодательством Российской Федерации о техническом регулировании"; б) в пункте 2 слова "и имеющих выданный в установленном порядке сертификат соответствия или иной документ, удостоверяющий его соответствие установленным требованиям безопасности дорожного движения" исключить; в) пункт 4 дополнить словами "или повторного декларирования соответствия"</w:t>
      </w:r>
    </w:p>
    <w:p>
      <w:r>
        <w:t>в пункте 3 статьи 18 слова "иметь сертификат соответствия на выполнение этих работ и услуг и" исключить. Статья (Утратила силу - Федеральный закон от 30.12.2015 № 431-ФЗ)</w:t>
      </w:r>
    </w:p>
    <w:p>
      <w:r>
        <w:rPr>
          <w:b/>
        </w:rPr>
        <w:t>Статья 7</w:t>
      </w:r>
    </w:p>
    <w:p>
      <w:r>
        <w:t>(Утратила силу - Федеральный закон от 23.11.2009 № 261-ФЗ)</w:t>
      </w:r>
    </w:p>
    <w:p>
      <w:r>
        <w:rPr>
          <w:b/>
        </w:rPr>
        <w:t>Статья 8</w:t>
      </w:r>
    </w:p>
    <w:p>
      <w:r>
        <w:t>Внести в Федеральный закон от 5 июля 1996 года № 86-ФЗ "О государственном регулировании в области генно-инженерной деятельности" (Собрание законодательства Российской Федерации, 1996, № 28, ст. 3348; 2000, № 29, ст. 3005) следующие изменения</w:t>
      </w:r>
    </w:p>
    <w:p>
      <w:r>
        <w:t>в абзаце пятом части второй статьи 5 слово "сертификации" заменить словами "обязательного подтверждения соответствия"</w:t>
      </w:r>
    </w:p>
    <w:p>
      <w:r>
        <w:t>в статье 11: а) наименование изложить в следующей редакции: "Статья 11. Стандартизация, сертификация и декларирование соответствия продукции в области генно-инженерной деятельности"; б) часть вторую изложить в следующей редакции: "В отношении продукции, полученной с применением генно-инженерно-модифицированных организмов и подлежащей обязательной сертификации или декларированию соответствия, выдается сертификат соответствия или принимается декларация о соответствии в порядке, установленном законодательством Российской Федерации о техническом регулировании."</w:t>
      </w:r>
    </w:p>
    <w:p>
      <w:r>
        <w:rPr>
          <w:b/>
        </w:rPr>
        <w:t>Статья 9</w:t>
      </w:r>
    </w:p>
    <w:p>
      <w:r>
        <w:t>Внести в Федеральный закон от 19 июля 1997 года № 109-ФЗ "О безопасном обращении с пестицидами и агрохимикатами" (Собрание законодательства Российской Федерации, 1997, № 29, ст. 3510; 2003, № 2, ст. 167) следующие изменения</w:t>
      </w:r>
    </w:p>
    <w:p>
      <w:r>
        <w:t>(Утратил силу - Федеральный закон от 19.07.2011 № 248-ФЗ) 2) в статье 14: а) в наименовании слова "и сертификация" заменить словами ", сертификация и декларирование соответствия"; б) в части второй слова "на соответствие" заменить словами "или декларированию соответствия", слова "специально уполномоченным федеральным органом исполнительной власти, осуществляющим организацию регистрационных испытаний и государственную регистрацию пестицидов и агрохимикатов" заменить словами "законодательством Российской Федерации о техническом регулировании"</w:t>
      </w:r>
    </w:p>
    <w:p>
      <w:r>
        <w:rPr>
          <w:b/>
        </w:rPr>
        <w:t>Статья 10</w:t>
      </w:r>
    </w:p>
    <w:p>
      <w:r>
        <w:t>Внести в статью 7 Федерального закона от 21 июля 1997 года № 116-ФЗ "О промышленной безопасности опасных производственных объектов" (Собрание законодательства Российской Федерации, 1997, № 30, ст. 3588; 2004, № 35, ст. 3607) следующие изменения</w:t>
      </w:r>
    </w:p>
    <w:p>
      <w:r>
        <w:t>пункт 1 после слова "сертификации" дополнить словами "или декларированию соответствия", после слов "Российской Федерации" дополнить словами "о техническом регулировании", второе предложение исключить</w:t>
      </w:r>
    </w:p>
    <w:p>
      <w:r>
        <w:t>(Утратил силу - Федеральный закон от 19.07.2011 № 248-ФЗ) 3) пункт 3 признать утратившим силу</w:t>
      </w:r>
    </w:p>
    <w:p>
      <w:r>
        <w:rPr>
          <w:b/>
        </w:rPr>
        <w:t>Статья 11</w:t>
      </w:r>
    </w:p>
    <w:p>
      <w:r>
        <w:t>Внести в статью 17 Федерального закона от 16 июля 1998 года № 101-ФЗ "О государственном регулировании обеспечения плодородия земель сельскохозяйственного назначения" (Собрание законодательства Российской Федерации, 1998, № 29, ст. 3399) следующие изменения</w:t>
      </w:r>
    </w:p>
    <w:p>
      <w:r>
        <w:t>наименование после слова "Сертификация" дополнить словами "и декларирование соответствия"</w:t>
      </w:r>
    </w:p>
    <w:p>
      <w:r>
        <w:t>часть первую дополнить словами "или декларированию соответствия в порядке, установленном законодательством Российской Федерации о техническом регулировании"</w:t>
      </w:r>
    </w:p>
    <w:p>
      <w:r>
        <w:t>часть вторую признать утратившей силу</w:t>
      </w:r>
    </w:p>
    <w:p>
      <w:r>
        <w:rPr>
          <w:b/>
        </w:rPr>
        <w:t>Статья 12</w:t>
      </w:r>
    </w:p>
    <w:p>
      <w:r>
        <w:t>Пункт 2 статьи 12 Федерального закона от 17 сентября 1998 года № 157-ФЗ "Об иммунопрофилактике инфекционных болезней" (Собрание законодательства Российской Федерации, 1998, № 38, ст. 4736) дополнить словами "или декларированию соответствия в порядке, установленном законодательством Российской Федерации о техническом регулировании".</w:t>
      </w:r>
    </w:p>
    <w:p>
      <w:r>
        <w:rPr>
          <w:b/>
        </w:rPr>
        <w:t>Статья 13</w:t>
      </w:r>
    </w:p>
    <w:p>
      <w:r>
        <w:t>Внести в Федеральный закон от 31 марта 1999 года № 69-ФЗ "О газоснабжении в Российской Федерации" (Собрание законодательства Российской Федерации, 1999, № 14, ст. 1667) следующие изменения</w:t>
      </w:r>
    </w:p>
    <w:p>
      <w:r>
        <w:t>в абзаце шестом части первой статьи 8 слово "сертификация" заменить словами "организация обязательного подтверждения соответствия"</w:t>
      </w:r>
    </w:p>
    <w:p>
      <w:r>
        <w:t>статью 19 дополнить словами "или деклараций о соответствии"</w:t>
      </w:r>
    </w:p>
    <w:p>
      <w:r>
        <w:t>в статье 27 слова "сертификатами соответствия требованиям стандарта" заменить словами "сертификатами соответствия или декларациями о соответствии, предусмотренными законодательством Российской Федерации о техническом регулировании"</w:t>
      </w:r>
    </w:p>
    <w:p>
      <w:r>
        <w:rPr>
          <w:b/>
        </w:rPr>
        <w:t>Статья 14</w:t>
      </w:r>
    </w:p>
    <w:p>
      <w:r>
        <w:t>(Утратила силу - Федеральный закон от 19.07.2011 № 248-ФЗ)</w:t>
      </w:r>
    </w:p>
    <w:p>
      <w:r>
        <w:rPr>
          <w:b/>
        </w:rPr>
        <w:t>Статья 15</w:t>
      </w:r>
    </w:p>
    <w:p>
      <w:r>
        <w:t>Внести в Федеральный закон от 2 января 2000 года № 29-ФЗ "О качестве и безопасности пищевых продуктов" (Собрание законодательства Российской Федерации, 2000, № 2, ст. 150; 2003, № 2, ст. 167; 2005, № 19, ст. 1752; 2006, № 1, ст. 10; 2008, № 30, ст. 3616) следующие изменения: 1) абзац восьмой пункта 1 статьи 6 изложить в следующей редакции: "организация обязательного подтверждения соответствия отдельных видов пищевых продуктов, материалов и изделий;"; 2) статью 12 изложить в следующей редакции: "Статья 12. Подтверждение соответствия пищевых продуктов, материалов и изделий 1. Подтверждение соответствия предназначенных для реализации определенных видов пищевых продуктов, материалов и изделий осуществляется в случаях, установленных в соответствии с законодательством Российской Федерации.</w:t>
      </w:r>
    </w:p>
    <w:p>
      <w:r>
        <w:rPr>
          <w:b/>
        </w:rPr>
        <w:t xml:space="preserve">2. </w:t>
      </w:r>
      <w:r>
        <w:t>Организация и проведение обязательной сертификации или декларирования соответствия определенных видов пищевых продуктов, материалов и изделий осуществляются в порядке, установленном законодательством Российской Федерации о техническом регулировании."</w:t>
      </w:r>
    </w:p>
    <w:p>
      <w:r>
        <w:rPr>
          <w:b/>
        </w:rPr>
        <w:t>Статья 16</w:t>
      </w:r>
    </w:p>
    <w:p>
      <w:r>
        <w:t>Подпункт 2 пункта 1 статьи 264 части второй Налогового кодекса Российской Федерации (Собрание законодательства Российской Федерации, 2000, № 32, ст. 3340; 2001, № 33, ст. 3413; 2002, № 22, ст. 2026; 2005, № 1, ст. 30; № 24, ст. 2312; 2007, № 1, ст. 31; 2008, № 27, ст. 3126; № 30, ст. 3614) дополнить словами ", а также на декларирование соответствия с участием третьей стороны".</w:t>
      </w:r>
    </w:p>
    <w:p>
      <w:r>
        <w:rPr>
          <w:b/>
        </w:rPr>
        <w:t>Статья 17</w:t>
      </w:r>
    </w:p>
    <w:p>
      <w:r>
        <w:t>(Утратила силу - Федеральный закон от 19.07.2011 № 248-ФЗ)</w:t>
      </w:r>
    </w:p>
    <w:p>
      <w:r>
        <w:rPr>
          <w:b/>
        </w:rPr>
        <w:t>Статья 18</w:t>
      </w:r>
    </w:p>
    <w:p>
      <w:r>
        <w:t>Внести в Трудовой кодекс Российской Федерации (Собрание законодательства Российской Федерации, 2002, № 1, ст. 3; 2004, № 35, ст. 3607; 2005, № 19, ст. 1752; 2006, № 27, ст. 2878; 2008, № 30, ст. 3613) следующие изменения</w:t>
      </w:r>
    </w:p>
    <w:p>
      <w:r>
        <w:t>в части второй статьи 212: а) абзац третий изложить в следующей редакции: "применение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средств индивидуальной и коллективной защиты работников;"; б) в абзаце шестом слова "сертифицированных специальной одежды, специальной обуви и других средств индивидуальной защиты, смывающих и обезвреживающих средств" заменить словами "специальной одежды, специальной обуви и других средств индивидуальной защиты, смывающих и обезвреживающих средств,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порядке,"</w:t>
      </w:r>
    </w:p>
    <w:p>
      <w:r>
        <w:t>в части первой статьи 221 слово "сертифицированные" заменить словами "прошедшие обязательную сертификацию или декларирование соответствия"</w:t>
      </w:r>
    </w:p>
    <w:p>
      <w:r>
        <w:t>в абзаце десятом части первой статьи 357 слова "сертификатов соответствия или" заменить словами "сертификатов соответствия или деклараций о соответствии либо"</w:t>
      </w:r>
    </w:p>
    <w:p>
      <w:r>
        <w:rPr>
          <w:b/>
        </w:rPr>
        <w:t>Статья 19</w:t>
      </w:r>
    </w:p>
    <w:p>
      <w:r>
        <w:t>Внести в Федеральный закон от 10 января 2003 года № 17-ФЗ "О железнодорожном транспорте в Российской Федерации" (Собрание законодательства Российской Федерации, 2003, № 2, ст. 169; № 28, ст. 2884; 2007, № 46, ст. 5554) следующие изменения</w:t>
      </w:r>
    </w:p>
    <w:p>
      <w:r>
        <w:t>абзац шестой пункта 2 статьи 4 изложить в следующей редакции: "организации обязательного подтверждения соответствия объектов, технических и программных средств, используемых на железнодорожном транспорте, и стандартизации таких объектов и средств;"</w:t>
      </w:r>
    </w:p>
    <w:p>
      <w:r>
        <w:t>в статье 6: а) наименование после слов "Обязательная сертификация" дополнить словами "и декларирование соответствия"; б) в пункте 1 слова "а также услуги, оказываемые при перевозках пассажиров и грузов," исключить, слова "обязательной сертификации на соответствие указанным требованиям, правилам и нормативам" заменить словами "обязательной сертификации или декларированию соответствия в порядке, установленном законодательством Российской Федерации о техническом регулировании"; в) (Утратил силу - Федеральный закон от 19.07.2011 № 248-ФЗ) 3) абзац третий пункта 1 статьи 11 изложить в следующей редакции: "владеть инфраструктурой, в которой элементы, технические средства и специальные программные средства, используемые для организации перевозочного процесса, имеют сертификат соответствия или декларацию о соответствии установленным требованиям;"</w:t>
      </w:r>
    </w:p>
    <w:p>
      <w:r>
        <w:t>второе предложение пункта 2 статьи 13 исключить</w:t>
      </w:r>
    </w:p>
    <w:p>
      <w:r>
        <w:t>абзац четвертый пункта 1 статьи 16 дополнить словами "или декларированию соответствия"</w:t>
      </w:r>
    </w:p>
    <w:p>
      <w:r>
        <w:t>абзац второй пункта 1 статьи 17 дополнить словами "или декларации о соответствии"</w:t>
      </w:r>
    </w:p>
    <w:p>
      <w:r>
        <w:rPr>
          <w:b/>
        </w:rPr>
        <w:t>Статья 20</w:t>
      </w:r>
    </w:p>
    <w:p>
      <w:r>
        <w:t>Признать утратившими силу</w:t>
      </w:r>
    </w:p>
    <w:p>
      <w:r>
        <w:t>статью 1 Федерального закона от 7 января 1999 года № 18-ФЗ "О внесении изменений и дополнений в Федеральный закон "О государственном регулировании производства и оборота этилового спирта и алкогольной продукции" (Собрание законодательства Российской Федерации, 1999, № 2, ст. 245) в части изложения в новой редакции абзацев четырнадцатого и пятнадцатого статьи 5</w:t>
      </w:r>
    </w:p>
    <w:p>
      <w:r>
        <w:t>абзац третий пункта 2 статьи 89 Федерального закона от 22 августа 2004 года №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№ 35, ст. 3607)</w:t>
      </w:r>
    </w:p>
    <w:p>
      <w:r>
        <w:rPr>
          <w:b/>
        </w:rPr>
        <w:t>Статья 21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десяти дней после дня его официального опубликования, за исключением статьи 16 настоящего Федерального закона</w:t>
      </w:r>
    </w:p>
    <w:p>
      <w:r>
        <w:rPr>
          <w:b/>
        </w:rPr>
        <w:t xml:space="preserve">2. </w:t>
      </w:r>
      <w:r>
        <w:t>Статья 16 настоящего Федерального закона вступает в силу не ранее чем по истечении одного месяца со дня официального опубликования настоящего Федерального закона и не ранее 1-го числа очередного налогового периода по налогу на прибыль организаций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