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несостоятельности (банкротстве)"</w:t>
      </w:r>
    </w:p>
    <w:p>
      <w:r>
        <w:rPr>
          <w:b/>
        </w:rPr>
        <w:t>Статья 1</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2004, № 35, ст. 3607; 2005, № 1, ст. 18, 46; № 44, ст. 4471; 2006, № 30, ст. 3292; № 52, ст. 5497; 2007, № 7, ст. 834; № 18, ст. 2117; № 30, ст. 3754; № 49, ст. 6079; 2008, № 30, ст. 3616; № 49, ст. 5748) следующие изменения: 1) в пункте 1 статьи 1 слова "процедур банкротства" заменить словами "процедур, применяемых в деле о банкротстве,"; 2) статью 2 изложить в следующей редакции: "Статья 2. Основные понятия, используемые в настоящем Федеральном законе Для целей настоящего Федерального закона используются следующие основные понятия: несостоятельность (банкротство) (далее также - банкротство)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должник - гражданин, в том числе индивидуальный предприниматель, или юридическое лицо, оказавшиеся неспособными удовлетворить требования кредиторов по денежным обязательствам и (или) исполнить обязанность по уплате обязательных платежей в течение срока, установленного настоящим Федеральным законом; денежное обязательство - обязанность должника уплатить кредитору определенную денежную сумму по гражданско-правовой сделке и (или) иному предусмотренному Гражданским кодексом Российской Федерации, бюджетным законодательством Российской Федерации основанию; обязательные платежи - налоги, сборы и иные обязательные взносы, уплачиваемые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штрафы, пени и иные санкции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административные штрафы и установленные уголовным законодательством штрафы; руководитель должника - единоличный исполнительный орган юридического лица или руководитель коллегиального исполнительного органа, а также иное лицо, осуществляющее в соответствии с федеральным законом деятельность от имени юридического лица без доверенности; кредиторы - лица, имеющие по отношению к должнику права требования по денежным обязательствам и иным обязательствам, об уплате обязательных платежей, о выплате выходных пособий и об оплате труда лиц, работающих по трудовому договору; конкурсные кредиторы - кредиторы по денежным обязательствам (за исключением уполномоченных органов, граждан, перед которыми должник несет ответственность за причинение вреда жизни или здоровью, морального вреда, имеет обязательства по выплате вознаграждения авторам результатов интеллектуальной деятельности, а также учредителей (участников) должника по обязательствам, вытекающим из такого участия); уполномоченные органы - федеральный орган исполнительной власти, уполномоченный Правительством Российской Федерации на представление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а также органы исполнительной власти субъектов Российской Федерации, органы местного самоуправления, уполномоченные представлять в деле о банкротстве и в процедурах, применяемых в деле о банкротстве, требования по денежным обязательствам соответственно субъектов Российской Федерации, муниципальных образований; орган по контролю (надзору) - федеральный орган исполнительной власти, уполномоченный Правительством Российской Федерации на осуществление функций по контролю (надзору) за деятельностью арбитражных управляющих и саморегулируемых организаций арбитражных управляющих; регулирующий орган - федеральный орган исполнительной власти, уполномоченный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санация - меры, принимаемые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в том числе на любой стадии рассмотрения дела о банкротстве; наблюдение -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 финансовое оздоровление - процедура, применяемая в деле о банкротстве к должнику в целях восстановления его платежеспособности и погашения задолженности в соответствии с графиком погашения задолженности; внешнее управление - процедура, применяемая в деле о банкротстве к должнику в целях восстановления его платежеспособности; конкурсное производство - процедура, применяемая в деле о банкротстве к должнику, признанному банкротом, в целях соразмерного удовлетворения требований кредиторов; мировое соглашение - процедура, применяемая в деле о банкротстве на любой стадии его рассмотрения в целях прекращения производства по делу о банкротстве путем достижения соглашения между должником и кредиторами; представитель учредителей (участников) должника - председатель совета директоров (наблюдательного совета) или иного аналогичного коллегиального органа управления должника, либо лицо, избранное советом директоров (наблюдательным советом) или иным аналогичным коллегиальным органом управления должника, либо лицо, избранное учредителями (участниками) должника для представления их законных интересов при проведении процедур, применяемых в деле о банкротстве; представитель собственника имущества должника - унитарного предприятия - лицо, уполномоченное собственником имущества должника - унитарного предприятия на представление его законных интересов при проведении процедур, применяемых в деле о банкротстве; представитель комитета кредиторов - лицо, уполномоченное комитетом кредиторов участвовать в арбитражном процессе по делу о банкротстве должника от имени комитета кредиторов; представитель собрания кредиторов - лицо, уполномоченное собранием кредиторов участвовать в арбитражном процессе по делу о банкротстве должника от имени собрания кредиторов; арбитражный управляющий - гражданин Российской Федерации, являющийся членом саморегулируемой организации арбитражных управляющих; временный управляющий - арбитражный управляющий, утвержденный арбитражным судом для проведения наблюдения в соответствии с настоящим Федеральным законом; административный управляющий - арбитражный управляющий, утвержденный арбитражным судом для проведения финансового оздоровления в соответствии с настоящим Федеральным законом; внешний управляющий - арбитражный управляющий, утвержденный арбитражным судом для проведения внешнего управления и осуществления иных установленных настоящим Федеральным законом полномочий; конкурсный управляющий - арбитражный управляющий, утвержденный арбитражным судом для проведения конкурсного производства и осуществления иных установленных настоящим Федеральным законом полномочий; мораторий - приостановление исполнения должником денежных обязательств и уплаты обязательных платежей; представитель работников должника - лицо, уполномоченное работниками должника представлять их законные интересы при проведении процедур, применяемых в деле о банкротстве; саморегулируемая организация арбитражных управляющих (далее также - саморегулируемая организация) - некоммерческая организация, которая основана на членстве, создана гражданами Российской Федерации, сведения о которой включены в единый государственный реестр саморегулируемых организаций арбитражных управляющих и целями деятельности которой являются регулирование и обеспечение деятельности арбитражных управляющих; национальное объединение саморегулируемых организаций арбитражных управляющих (далее также - национальное объединение саморегулируемых организаций) - некоммерческая организация, которая основана на членстве, создана саморегулируемыми организациями, объединяет в своем составе более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и целью деятельности которой является формирование согласованной позиции арбитражных управляющих по вопросам регулирования осуществляемой ими деятельности."; 3) в статье 4: а) в пункте 1: в абзаце втором слова "процедуры банкротства," заменить словами "процедуры, применяемой в деле о банкротстве и"; в абзаце четвертом слова "процедуры банкротства," заменить словами "процедуры, применяемой в деле о банкротстве и"; дополнить абзацем следующего содержания: "В целях участия в деле о банкротстве учитываются требования кредиторов по денежным обязательствам и об уплате обязательных платежей, срок исполнения которых не наступил на дату введения наблюдения."; б) в абзаце четвертом пункта 2 слова "убытки, подлежащие возмещению за неисполнение" заменить словами "убытки в виде упущенной выгоды, подлежащие возмещению за неисполнение или ненадлежащее исполнение"; 4) в статье 5: а) пункт 1: после слов "возникшие после" дополнить словом "даты", слова ", а также денежные обязательства и обязательные платежи, срок исполнения которых наступил после введения соответствующей процедуры банкротства" исключить; дополнить абзацем следующего содержания: "Возникшие после возбуждения производства по делу о банкротстве требования кредиторов об оплате поставленных товаров, оказанных услуг и выполненных работ являются текущими."; б) в пункте 2 слова "процедур банкротства" заменить словами "процедур, применяемых в деле о банкротстве,"; в) в пункте 3 слова "внешнего управления" заменить словами "процедур, применяемых в деле о банкротстве,"; г) дополнить пунктом 4 следующего содержания: "4. Кредиторы по текущим платежам вправе обжаловать действия или бездействие арбитражного управляющего в арбитражный суд, рассматривающий дело о банкротстве, если такие действия или бездействие нарушают их права и законные интересы."; 5) в статье 6: а) в пункте 2 слова "дело о банкротстве" заменить словами "производство по делу о банкротстве"; б) в пункте 3: (Абзац утратил силу - Федеральный закон от 29.12.2014 № 482-ФЗ) абзац второй изложить в следующей редакции: "Требования уполномоченных органов об уплате обязательных платежей принимаются во внимание для возбуждения производства по делу о банкротстве, если такие требования подтверждены решениями налогового органа, таможенного органа о взыскании задолженности за счет денежных средств или иного имущества должника либо вступившим в законную силу решением суда или арбитражного суда."; 6) абзац первый пункта 2 статьи 7 изложить в следующей редакции: "2. Право на обращение в арбитражный суд возникает у конкурсного кредитора, уполномоченного органа по денежным обязательствам с даты вступления в законную силу решения суда, арбитражного суда или третейского суда о взыскании с должника денежных средств."; 7) (Утратил силу - Федеральный закон от 29.07.2017 № 266-ФЗ) 8) пункт 1 статьи 11 после слова "обладают" дополнить словами "конкурсные кредиторы и", слова "в порядке, установленном Правительством Российской Федерации, и конкурсные кредиторы" исключить; 9) в статье 12: а) абзац первый пункта 1 изложить в следующей редакции: "1. Участниками собрания кредиторов с правом голоса являются конкурсные кредиторы и уполномоченные органы, требования которых включены в реестр требований кредиторов на дату проведения собрания кредиторов. В собрании кредиторов вправе участвовать без права голоса представитель работников должника, представитель учредителей (участников) должника, представитель собственника имущества должника - унитарного предприятия, представитель саморегулируемой организации, членом которой является арбитражный управляющий, утвержденный в деле о банкротстве, представитель органа по контролю (надзору), которые вправе выступать по вопросам повестки собрания кредиторов."; б) пункт 2 изложить в следующей редакции: "2. К исключительной компетенции собрания кредиторов относится принятие решений: о введении финансового оздоровления, внешнего управления и об изменении срока их проведения, об обращении с соответствующим ходатайством в арбитражный суд; об утверждении и изменении плана внешнего управления; об утверждении плана финансового оздоровления и графика погашения задолженности; об утверждении дополнительных требований к кандидатурам административного управляющего, внешнего управляющего, конкурсного управляющего; о выборе арбитражного управляющего или саморегулируемой организации, из членов которой арбитражным судом утверждается арбитражный управляющий; об установлении размера и порядка выплаты дополнительного вознаграждения арбитражному управляющему; об увеличении размера фиксированной суммы вознаграждения арбитражного управляющего; о выборе реестродержателя из числа аккредитованных саморегулируемой организацией арбитражных управляющих реестродержателей; о заключении мирового соглашения; об обращении в арбитражный суд с ходатайством о признании должника банкротом и об открытии конкурсного производства; об образовании комитета кредиторов, об определении его количественного состава, об избрании членов комитета кредиторов и о досрочном прекращении полномочий комитета кредиторов; об отнесении к компетенции комитета кредиторов вопросов, решения по которым в соответствии с настоящим Федеральным законом принимаются собранием кредиторов или комитетом кредиторов, за исключением вопросов, которые в соответствии с настоящей статьей отнесены к исключительной компетенции собрания кредиторов; об избрании представителя собрания кредиторов. Вопросы, относящиеся в соответствии с настоящим Федеральным законом к исключительной компетенции собрания кредиторов, не могут быть переданы для решения иным лицам или органам."; в) в абзаце втором пункта 3 слова ", подлежащие возмещению за неисполнение обязательства" заменить словами "в виде упущенной выгоды"; г) в пункте 5 слова "проведено лицами" заменить словами "проведено лицом или лицами"; д) в абзаце десятом пункта 7 слова "арбитражного процесса по делу о банкротстве" заменить словами "производства по делу о банкротстве"; 10) в статье 15: а) в пункте 2: абзац первый после слов "конкурсных кредиторов и уполномоченных органов" дополнить словами ", требования которых включены в реестр требований кредиторов,"; абзац седьмой после слова "утверждении" дополнить словами "и изменении"; абзац девятый после слов "о выборе" дополнить словами "арбитражного управляющего или"; б) пункт 3 признать утратившим силу; в) абзац третий пункта 4 дополнить словами ", но не позднее чем в течение шести месяцев с даты принятия решения собранием кредиторов"; 11) в статье 16: а) абзац третий пункта 1 изложить в следующей редакции: "Реестродержатель обязан осуществлять свою деятельность в соответствии с федеральными стандартами профессиональной деятельности арбитражных управляющих (далее - федеральные стандарты), касающимися содержания и порядка ведения реестра требований кредиторов."; б) пункт 2 дополнить абзацем следующего содержания: "В случае, если количество конкурсных кредиторов, требования которых включены в реестр требований кредиторов, превышает пятьсот, привлечение реестродержателя обязательно."; 12) в абзаце втором пункта 3 статьи 17 слова "процедур банкротства" заменить словами "процедур, применяемых в деле о банкротстве"; 13) пункт 1 статьи 19 изложить в следующей редакции: "1. В целях настоящего Федерального закона заинтересованными лицами по отношению к должнику признаются: юридическое лицо, которое является основным или дочерним по отношению к должнику в соответствии с гражданским законодательством; руководитель должника, а также лица, входящие в совет директоров (наблюдательный совет) должника, коллегиальный исполнительный орган должника, главный бухгалтер (бухгалтер) должника, в том числе указанные лица, освобожденные от своих обязанностей, в течение трех лет, предшествующих дате возбуждения производства по делу о банкротстве; работники должника; иные лица в случаях, предусмотренных федеральным законом. Заинтересованными лицами по отношению к должнику признаются также лица, находящиеся с физическими лицами, указанными в настоящем пункте, в отношениях, определенных пунктом 2 настоящей статьи."; 14) статью 20 изложить в следующей редакции: "Статья 20. Арбитражные управляющие 1. Арбитражным управляющим признается гражданин Российской Федерации, являющийся членом одной из саморегулируемых организаций арбитражных управляющих. Арбитражный управляющий является субъектом профессиональной деятельности и осуществляет регулируемую настоящим Федеральным законом профессиональную деятельность, занимаясь частной практикой. Деятельность арбитражного управляющего в деле о банкротстве не является предпринимательской деятельностью. Арбитражный управляющий вправе заниматься иными видами профессиональной деятельности, а также предпринимательской деятельностью в порядке, установленном законодательством Российской Федерации, при условии, что такая деятельность не влияет на надлежащее исполнение возложенных на него обязанностей в деле о банкротстве и не приводит к конфликту интересов. Арбитражный управляющий вправе быть членом только одной саморегулируемой организации арбитражных управляющих.</w:t>
      </w:r>
    </w:p>
    <w:p>
      <w:r>
        <w:rPr>
          <w:b/>
        </w:rPr>
        <w:t xml:space="preserve">2. </w:t>
      </w:r>
      <w:r>
        <w:t>Саморегулируемая организация арбитражных управляющих устанавливает следующие обязательные условия членства в этой организации: наличие высшего профессионального образования; наличие стажа работы на руководящих должностях не менее чем год и стажировки в качестве помощника арбитражного управляющего в деле о банкротстве не менее чем шесть месяцев или стажировки в качестве помощника арбитражного управляющего в деле о банкротстве не менее чем два года, если более продолжительные сроки не предусмотрены стандартами и правилами профессиональной деятельности арбитражных управляющих, утвержденными саморегулируемой организацией (далее - стандарты и правила профессиональной деятельности); сдача теоретического экзамена по программе подготовки арбитражных управляющих; отсутствие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 отсутствие судимости за совершение умышленного преступления</w:t>
      </w:r>
    </w:p>
    <w:p>
      <w:r>
        <w:rPr>
          <w:b/>
        </w:rPr>
        <w:t xml:space="preserve">3. </w:t>
      </w:r>
      <w:r>
        <w:t>Условиями членства в саморегулируемой организации арбитражных управляющих являются также наличие у члена саморегулируемой организации договора обязательного страхования ответственности, отвечающего установленным статьей 241 настоящего Федерального закона требованиям, внесение членом саморегулируемой организации установленных ею взносов, в том числе взносов в компенсационный фонд саморегулируемой организации</w:t>
      </w:r>
    </w:p>
    <w:p>
      <w:r>
        <w:rPr>
          <w:b/>
        </w:rPr>
        <w:t xml:space="preserve">4. </w:t>
      </w:r>
      <w:r>
        <w:t>Саморегулируемая организация арбитражных управляющих в качестве условий членства в ней наряду с требованиями, предусмотренными пунктами 2 и 3 настоящей статьи, вправе устанавливать иные требования к компетентности, добросовестности и независимости арбитражного управляющего</w:t>
      </w:r>
    </w:p>
    <w:p>
      <w:r>
        <w:rPr>
          <w:b/>
        </w:rPr>
        <w:t xml:space="preserve">5. </w:t>
      </w:r>
      <w:r>
        <w:t>В период членства в саморегулируемой организации арбитражных управляющих арбитражный управляющий обязан соответствовать установленным саморегулируемой организацией в соответствии с пунктами 2 - 4 настоящей статьи условиям членства в ней. Порядок подтверждения соответствия арбитражного управляющего условиям членства в саморегулируемой организации устанавливается саморегулируемой организацией. Член саморегулируемой организации, не соответствующий условиям членства в саморегулируемой организации, исключается из ее членов в течение одного месяца с даты выявления такого несоответствия. С даты выявления несоответствия арбитражного управляющего требованиям, установленным пунктами 2 - 4 настоящей статьи, арбитражный управляющий не может быть представлен саморегулируемой организацией в арбитражный суд для утверждения в деле о банкротстве</w:t>
      </w:r>
    </w:p>
    <w:p>
      <w:r>
        <w:rPr>
          <w:b/>
        </w:rPr>
        <w:t xml:space="preserve">6. </w:t>
      </w:r>
      <w:r>
        <w:t>В целях настоящего Федерального закона работой на руководящих должностях признается работа в качестве руководителя юридического лица или его заместителя, замещение высших и главных должностей государственной гражданской службы Российской Федерации, работа в качестве руководителя органа местного самоуправления или его заместителя, а также деятельность в качестве арбитражного управляющего при условии исполнения обязанностей руководителя должника, за исключением случаев участия в процедурах, применяемых в деле о банкротстве к отсутствующему должнику</w:t>
      </w:r>
    </w:p>
    <w:p>
      <w:r>
        <w:rPr>
          <w:b/>
        </w:rPr>
        <w:t xml:space="preserve">7. </w:t>
      </w:r>
      <w:r>
        <w:t>Саморегулируемая организация арбитражных управляющих на основании установленных условий членства в ней определяет перечень документов, которые должны представляться лицами при приеме в члены саморегулируемой организации, а также требования к оформлению этих документов. В течение тридцати дней с даты представления лицом заявления о приеме в члены саморегулируемой организации с приложением всех документов, предусмотренных указанным перечнем, постоянно действующий коллегиальный орган управления саморегулируемой организации рассматривает представленные таким лицом документы и в случае соответствия такого лица требованиям, установленным условиями членства в саморегулируемой организации, принимает решение о приеме такого лица в ее члены</w:t>
      </w:r>
    </w:p>
    <w:p>
      <w:r>
        <w:rPr>
          <w:b/>
        </w:rPr>
        <w:t xml:space="preserve">8. </w:t>
      </w:r>
      <w:r>
        <w:t>Решение о приеме лица в члены саморегулируемой организации арбитражных управляющих вступает в силу с даты представления таким лицом в саморегулируемую организацию документов, подтверждающих исполнение всех условий членства в этой организации, установленных в соответствии с пунктом 3 настоящей статьи. В случае неисполнения лицом, в отношении которого принято решение о приеме в члены саморегулируемой организации, указанных условий членства в саморегулируемой организации в течение двух месяцев с даты принятия такого решения оно признается аннулированным</w:t>
      </w:r>
    </w:p>
    <w:p>
      <w:r>
        <w:rPr>
          <w:b/>
        </w:rPr>
        <w:t xml:space="preserve">9. </w:t>
      </w:r>
      <w:r>
        <w:t>Сведения о лице, принятом в члены саморегулируемой организации арбитражных управляющих, включаются в реестр членов саморегулируемой организации в течение трех рабочих дней с даты вступления в силу решения о приеме такого лица в члены саморегулируемой организации. Лицо, в отношении которого вступило в силу решение о приеме в члены саморегулируемой организации, может быть утверждено арбитражным судом в качестве арбитражного управляющего для проведения процедур, применяемых в деле о банкротстве, с даты включения сведений о таком лице в реестр членов саморегулируемой организации арбитражных управляющих. В течение десяти рабочих дней с даты включения сведений о таком лице в реестр членов саморегулируемой организации арбитражных управляющих ему выдается документ о членстве в саморегулируемой организации</w:t>
      </w:r>
    </w:p>
    <w:p>
      <w:r>
        <w:rPr>
          <w:b/>
        </w:rPr>
        <w:t xml:space="preserve">10. </w:t>
      </w:r>
      <w:r>
        <w:t>В случае несоответствия лица требованиям, установленным условиями членства в саморегулируемой организации арбитражных управляющих, постоянно действующий коллегиальный орган управления саморегулируемой организации принимает решение об отказе в приеме такого лица в члены саморегулируемой организации с указанием причин отказа. Решение об отказе в приеме лица в члены саморегулируемой организации направляется такому лицу в течение десяти рабочих дней с даты принятия этого решения. Решение об отказе в приеме лица в члены саморегулируемой организации или уклонение саморегулируемой организации от принятия решения о приеме или об отказе в приеме в члены данной организации может быть обжаловано в арбитражный суд в течение шести месяцев с даты принятия этого решения или даты, когда это решение должно было быть принято</w:t>
      </w:r>
    </w:p>
    <w:p>
      <w:r>
        <w:rPr>
          <w:b/>
        </w:rPr>
        <w:t xml:space="preserve">11. </w:t>
      </w:r>
      <w:r>
        <w:t>Членство арбитражного управляющего в саморегулируемой организации арбитражных управляющих прекращается по решению постоянно действующего коллегиального органа управления саморегулируемой организации в случае: подачи арбитражным управляющим в саморегулируемую организацию заявления о выходе из этой саморегулируемой организации;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
        <w:rPr>
          <w:b/>
        </w:rPr>
        <w:t xml:space="preserve">12. </w:t>
      </w:r>
      <w:r>
        <w:t>Споры, связанные с профессиональной деятельностью арбитражного управляющего, его отношениями с саморегулируемой организацией арбитражных управляющих, разрешаются арбитражным судом.";</w:t>
      </w:r>
    </w:p>
    <w:p>
      <w:r>
        <w:rPr>
          <w:b/>
        </w:rPr>
        <w:t xml:space="preserve">2. </w:t>
      </w:r>
      <w:r>
        <w:t>Лица, к которым применено административное наказание в виде дисквалификации на срок один год и более, для осуществления полномочий арбитражного управляющего после истечения срока дисквалификации обязаны сдать повторно теоретический экзамен по программе подготовки арбитражных управляющих. Арбитражный управляющий, не утверждаемый арбитражным судом в качестве арбитражного управляющего в деле о банкротстве более трех лет подряд, обязан сдать повторно теоретический экзамен по программе подготовки арбитражных управляющих</w:t>
      </w:r>
    </w:p>
    <w:p>
      <w:r>
        <w:rPr>
          <w:b/>
        </w:rPr>
        <w:t xml:space="preserve">3. </w:t>
      </w:r>
      <w:r>
        <w:t>Организация и проведение стажировки гражданина Российской Федерации в качестве помощника арбитражного управляющего осуществляются саморегулируемой организацией арбитражных управляющих в соответствии с правилами проведения стажировки в качестве помощника арбитражного управляющего, установленными федеральными стандартами, стандартами и правилами профессиональной деятельности.";</w:t>
      </w:r>
    </w:p>
    <w:p>
      <w:r>
        <w:rPr>
          <w:b/>
        </w:rPr>
        <w:t xml:space="preserve">2. </w:t>
      </w:r>
      <w:r>
        <w:t>Арбитражным судом в качестве временных управляющих, административных управляющих, внешних управляющих или конкурсных управляющих не могут быть утверждены в деле о банкротстве арбитражные управляющие: которые являются заинтересованными лицами по отношению к должнику, кредиторам; которые полностью не возместили убытки, причиненные должнику, кредиторам или иным лицам в результате неисполнения или ненадлежащего исполнения возложенных на арбитражного управляющего обязанностей в ранее проведенных процедурах, применяемых в деле о банкротстве, и факт причинения которых установлен вступившим в законную силу решением суда; в отношении которых введены процедуры, применяемые в деле о банкротстве; которые дисквалифицированы или лишены в порядке, установленном федеральным законом, права занимать руководящие должности и (или) осуществлять профессиональную деятельность, регулируемую в соответствии с федеральными законами; которые не имеют заключенных в соответствии с требованиями настоящего Федерального закона договоров страхования ответственности на случай причинения убытков лицам, участвующим в деле о банкротстве; которые не имеют допуска к государственной тайне установленной формы</w:t>
      </w:r>
    </w:p>
    <w:p>
      <w:r>
        <w:rPr>
          <w:b/>
        </w:rPr>
        <w:t xml:space="preserve">3. </w:t>
      </w:r>
      <w:r>
        <w:t>Конкурсный кредитор или уполномоченный орган, являющиеся заявителями по делу о банкротстве, либо собрание кредиторов вправе выдвигать к кандидатуре арбитражного управляющего в деле о банкротстве следующие дополнительные требования: наличие высшего юридического или экономического образования либо образования по специальности, соответствующей сфере деятельности должника; наличие определенного стажа работы на должностях руководителей организаций в соответствующей отрасли экономики; проведение в качестве арбитражного управляющего определенного количества процедур, применяемых в деле о банкротстве. Конкурсный кредитор или уполномоченный орган либо собрание кредиторов вправе выдвигать только предусмотренные настоящим пунктом требования к кандидатуре арбитражного управляющего.";</w:t>
      </w:r>
    </w:p>
    <w:p>
      <w:r>
        <w:rPr>
          <w:b/>
        </w:rPr>
        <w:t xml:space="preserve">2. </w:t>
      </w:r>
      <w:r>
        <w:t>Арбитражный управляющий в деле о банкротстве обязан: принимать меры по защите имущества должника; анализировать финансовое состояние должника и результаты его финансовой, хозяйственной и инвестиционной деятельности; вести реестр требований кредиторов, за исключением случаев, предусмотренных настоящим Федеральным законом; предоставлять реестр требований кредиторов лицам, требующим проведения общего собрания кредиторов, в течение трех дней с даты поступления требования в случаях, предусмотренных настоящим Федеральным законом; в случае выявления признаков административных правонарушений и (или) преступлений сообщать о них в органы, к компетенции которых относятся возбуждение дел об административных правонарушениях и рассмотрение сообщений о преступлениях; предоставлять собранию кредиторов информацию о сделках и действиях, которые влекут или могут повлечь за собой гражданскую ответственность третьих лиц; разумно и обоснованно осуществлять расходы, связанные с исполнением возложенных на него обязанностей в деле о банкротстве. Обязанность доказывать неразумность и необоснованность осуществления таких расходов возлагается на лицо, обратившееся с соответствующим заявлением в арбитражный суд; выявлять признаки преднамеренного и фиктивного банкротства в порядке, установленном федеральными стандартами, и сообщать о них лицам, участвующим в деле о банкротстве, в саморегулируемую организацию, членом которой является арбитражный управляющий, собранию кредиторов и в органы, к компетенции которых относятся возбуждение дел об административных правонарушениях и рассмотрение сообщений о преступлениях; осуществлять иные установленные настоящим Федеральным законом функции</w:t>
      </w:r>
    </w:p>
    <w:p>
      <w:r>
        <w:rPr>
          <w:b/>
        </w:rPr>
        <w:t xml:space="preserve">3. </w:t>
      </w:r>
      <w:r>
        <w:t>В случае, если иное не установлено настоящим Федеральным законом, арбитражный управляющий обязан сохранять конфиденциальность сведений, охраняемых федеральным законом (в том числе сведений, составляющих служебную или коммерческую тайну) и ставших ему известными в связи с исполнением обязанностей арбитражного управляющего</w:t>
      </w:r>
    </w:p>
    <w:p>
      <w:r>
        <w:rPr>
          <w:b/>
        </w:rPr>
        <w:t xml:space="preserve">4. </w:t>
      </w:r>
      <w:r>
        <w:t>При проведении процедур, применяемых в деле о банкротстве, арбитражный управляющий обязан действовать добросовестно и разумно в интересах должника, кредиторов и общества</w:t>
      </w:r>
    </w:p>
    <w:p>
      <w:r>
        <w:rPr>
          <w:b/>
        </w:rPr>
        <w:t xml:space="preserve">5. </w:t>
      </w:r>
      <w:r>
        <w:t>Полномочия, возложенные в соответствии с настоящим Федеральным законом на арбитражного управляющего в деле о банкротстве, не могут быть переданы иным лицам</w:t>
      </w:r>
    </w:p>
    <w:p>
      <w:r>
        <w:rPr>
          <w:b/>
        </w:rPr>
        <w:t xml:space="preserve">6. </w:t>
      </w:r>
      <w:r>
        <w:t>Утвержденные арбитражным судом арбитражные управляющие являются процессуальными правопреемниками предыдущих арбитражных управляющих.";</w:t>
      </w:r>
    </w:p>
    <w:p>
      <w:r>
        <w:rPr>
          <w:b/>
        </w:rPr>
        <w:t xml:space="preserve">2. </w:t>
      </w:r>
      <w:r>
        <w:t>В случае подачи арбитражным управляющим в саморегулируемую организацию заявления о выходе из этой саморегулируемой организации,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арбитражный управляющий отстраняется арбитражным судом от исполнения возложенных на него обязанностей в деле о банкротстве на основании ходатайства саморегулируемой организации не позднее чем в течение десяти дней с даты его поступления. В случае отмены или признания недействительным решения об исключении арбитражного управляющего из саморегулируемой организации, послужившего основанием для отстранения арбитражным судом арбитражного управляющего от исполнения возложенных на него обязанностей в деле о банкротстве, арбитражный управляющий не может быть восстановлен арбитражным судом для исполнения данных обязанностей. При получении саморегулируемой организацией копий ходатайств, содержащих требование об отстранении арбитражного управляющего от исполнения возложенных на него обязанностей в деле о банкротстве и направленных в арбитражный суд лицами, участвующими в деле о банкротстве, а также при направлении саморегулируемой организацией в арбитражный суд ходатайства об отстранении арбитражного управляющего от исполнения возложенных на него обязанностей в деле о банкротстве саморегулируемая организация представляет кандидатуру арбитражного управляющего в порядке, установленном статьей 45 настоящего Федерального закона</w:t>
      </w:r>
    </w:p>
    <w:p>
      <w:r>
        <w:rPr>
          <w:b/>
        </w:rPr>
        <w:t xml:space="preserve">3. </w:t>
      </w:r>
      <w:r>
        <w:t>Применение к арбитражному управляющему наказания в виде дисквалификации за совершение административного правонарушения влечет за собой отстранение арбитражного управляющего от исполнения возложенных на него обязанностей в деле о банкротстве. В течение трех рабочих дней с даты получения вступившего в законную силу решения суда о дисквалификации арбитражного управляющего федеральный орган исполнительной власти, уполномоченный Правительством Российской Федерации на осуществление формирования и ведения реестра дисквалифицированных лиц, уведомляет саморегулируемую организацию, членом которой является арбитражный управляющий, о дисквалификации арбитражного управляющего с приложением вступившего в законную силу решения суда о дисквалификации арбитражного управляющего путем направления такого уведомления способом, обеспечивающим его получение не позднее чем через пять дней с даты отправления. В течение трех рабочих дней с даты получения такого уведомления саморегулируемая организация обязана направить в арбитражный суд, утвердивший арбитражного управляющего в деле о банкротстве, ходатайство об отстранении арбитражного управляющего от исполнения возложенных на него обязанностей в деле о банкротстве по почте или иным обеспечивающим получение такого уведомления способом не позднее чем через пять дней с даты его направления. Отстранение арбитражного управляющего, к которому применено административное наказание в виде дисквалификации, от исполнения возложенных на него обязанностей в деле о банкротстве и утверждение нового арбитражного управляющего осуществляются арбитражным судом не позднее дня, следующего после дня принятия ходатайства саморегулируемой организации, без вызова лиц, участвующих в деле о банкротстве. При этом должны быть учтены требования, которые предусмотрены конкурсным кредитором или уполномоченным органом, являющимися заявителями по делу о банкротстве, либо собранием кредиторов в соответствии с пунктом 3 статьи 202 настоящего Федерального закона. Определение арбитражного суда об отстранении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 Отмена судебного акта о дисквалификации арбитражного управляющего не является основанием для восстановления его арбитражным судом для исполнения возложенных на него обязанностей в деле о банкротстве</w:t>
      </w:r>
    </w:p>
    <w:p>
      <w:r>
        <w:rPr>
          <w:b/>
        </w:rPr>
        <w:t xml:space="preserve">4. </w:t>
      </w:r>
      <w:r>
        <w:t>Арбитражный управляющий обязан возместить должнику, кредиторам и иным лицам убытки,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w:t>
      </w:r>
    </w:p>
    <w:p>
      <w:r>
        <w:rPr>
          <w:b/>
        </w:rPr>
        <w:t xml:space="preserve">2. </w:t>
      </w:r>
      <w:r>
        <w:t>Вознаграждение в деле о банкротстве выплачивается арбитражному управляющему за счет средств должника, если иное не предусмотрено настоящим Федеральным законом</w:t>
      </w:r>
    </w:p>
    <w:p>
      <w:r>
        <w:rPr>
          <w:b/>
        </w:rPr>
        <w:t xml:space="preserve">3. </w:t>
      </w:r>
      <w:r>
        <w:t>Вознаграждение, выплачиваемое арбитражному управляющему в деле о банкротстве, состоит из фиксированной суммы и суммы процентов. Размер фиксированной суммы такого вознаграждения составляет для: временного управляющего - тридцать тысяч рублей в месяц; административного управляющего - пятнадцать тысяч рублей в месяц; внешнего управляющего - сорок пять тысяч рублей в месяц; конкурсного управляющего - тридцать тысяч рублей в месяц</w:t>
      </w:r>
    </w:p>
    <w:p>
      <w:r>
        <w:rPr>
          <w:b/>
        </w:rPr>
        <w:t xml:space="preserve">4. </w:t>
      </w:r>
      <w:r>
        <w:t>В случае освобождения или отстранения арбитражным судом арбитражного управляющего от исполнения возложенных на него обязанностей в деле о банкротстве вознаграждение ему не выплачивается с даты его освобождения или отстранения</w:t>
      </w:r>
    </w:p>
    <w:p>
      <w:r>
        <w:rPr>
          <w:b/>
        </w:rPr>
        <w:t xml:space="preserve">5. </w:t>
      </w:r>
      <w:r>
        <w:t>Арбитражный суд, рассматривающий дело о банкротстве, на основании решения собрания кредиторов или мотивированного ходатайства лиц, участвующих в деле о банкротстве, вправе увеличить размер фиксированной суммы вознаграждения, выплачиваемого арбитражному управляющему, в зависимости от объема и сложности выполняемой им работы. Принятое арбитражным судом определение об увеличении фиксированной суммы такого вознаграждения может быть обжаловано</w:t>
      </w:r>
    </w:p>
    <w:p>
      <w:r>
        <w:rPr>
          <w:b/>
        </w:rPr>
        <w:t xml:space="preserve">6. </w:t>
      </w:r>
      <w:r>
        <w:t>В случае возложения в деле о банкротстве на арбитражного управляющего полномочий в связи с невозможностью утверждения иного арбитражного управляющего размер вознаграждения, выплачиваемого арбитражному управляющему в период исполнения им возложенных на него обязанностей в деле о банкротстве, устанавливается арбитражным судом. При этом размер фиксированной суммы вознаграждения арбитражного управляющего не может быть менее чем размер фиксированной суммы вознаграждения арбитражного управляющего, определяемый для соответствующей процедуры, применяемой в деле о банкротстве, в соответствии с настоящим Федеральным законом</w:t>
      </w:r>
    </w:p>
    <w:p>
      <w:r>
        <w:rPr>
          <w:b/>
        </w:rPr>
        <w:t xml:space="preserve">7. </w:t>
      </w:r>
      <w:r>
        <w:t>Собранием кредиторов может быть установлено дополнительное вознаграждение арбитражного управляющего</w:t>
      </w:r>
    </w:p>
    <w:p>
      <w:r>
        <w:rPr>
          <w:b/>
        </w:rPr>
        <w:t xml:space="preserve">8. </w:t>
      </w:r>
      <w:r>
        <w:t>Дополнительное вознаграждение выплачивается арбитражному управляющему за счет средств кредиторов, принявших решение об установлении дополнительного вознаграждения, или причитающихся им платежей в счет погашения их требований</w:t>
      </w:r>
    </w:p>
    <w:p>
      <w:r>
        <w:rPr>
          <w:b/>
        </w:rPr>
        <w:t xml:space="preserve">9. </w:t>
      </w:r>
      <w:r>
        <w:t>В случае, если иное не предусмотрено настоящим Федеральным законом, сумма процентов по вознаграждению арбитражного управляющего выплачивается ему в течение десяти календарных дней с даты завершения процедуры, которая применяется в деле о банкротстве и для проведения которой был утвержден арбитражный управляющий</w:t>
      </w:r>
    </w:p>
    <w:p>
      <w:r>
        <w:rPr>
          <w:b/>
        </w:rPr>
        <w:t xml:space="preserve">10. </w:t>
      </w:r>
      <w:r>
        <w:t>Сумма процентов по вознаграждению временного управляющего устанавливается в следующих размерах: четыре процента балансовой стоимости активов должника, не превышающей двухсот пятидесяти тысяч рублей; десять тысяч рублей и два процента балансовой стоимости активов должника при балансовой стоимости активов должника более двухсот пятидесяти тысяч рублей, но не превышающей одного миллиона рублей; двадцать пять тысяч рублей и один процент балансовой стоимости активов должника при балансовой стоимости активов должника более одного миллиона рублей, но не превышающей трех миллионов рублей; сорок пять тысяч рублей и одна вторая процента балансовой стоимости активов должника при балансовой стоимости активов должника более трех миллионов рублей, но не превышающей десяти миллионов рублей; (Абзац утратил силу - Федеральный закон от 29.12.2015 № 391-ФЗ) (Абзац утратил силу - Федеральный закон от 29.12.2015 № 391-ФЗ) (Абзац утратил силу - Федеральный закон от 29.12.2015 № 391-ФЗ) (Абзац утратил силу - Федеральный закон от 29.12.2015 № 391-ФЗ)</w:t>
      </w:r>
    </w:p>
    <w:p>
      <w:r>
        <w:rPr>
          <w:b/>
        </w:rPr>
        <w:t xml:space="preserve">11. </w:t>
      </w:r>
      <w:r>
        <w:t>Сумма процентов по вознаграждению административного управляющего устанавливается в следующих размерах: четыре процента балансовой стоимости активов должника, не превышающей двухсот пятидесяти тысяч рублей; десять тысяч рублей и один процент балансовой стоимости активов должника при балансовой стоимости активов должника более двухсот пятидесяти тысяч рублей, но не превышающей одного миллиона рублей; семнадцать тысяч пятьсот рублей и одна вторая процента балансовой стоимости активов должника при балансовой стоимости активов должника более одного миллиона рублей, но не превышающей трех миллионов рублей; двадцать семь тысяч пятьсот рублей и две десятых процента балансовой стоимости активов должника при балансовой стоимости активов должника более трех миллионов рублей, но не превышающей десяти миллионов рублей; сорок одна тысяча пятьсот рублей и одна десятая процента балансовой стоимости активов должника при балансовой стоимости активов должника более десяти миллионов рублей, но не превышающей ста миллионов рублей; сто тридцать одна тысяча пятьсот рублей и пять сотых процента балансовой стоимости активов должника при балансовой стоимости активов должника более ста миллионов рублей, но не превышающей трехсот миллионов рублей; двести тридцать одна тысяча пятьсот рублей и одна сотая процента балансовой стоимости активов должника при балансовой стоимости активов должника более трехсот миллионов рублей, но не превышающей одного миллиарда рублей; триста одна тысяча пятьсот рублей и одна тысячная процента балансовой стоимости активов должника, превышающей один миллиард рублей</w:t>
      </w:r>
    </w:p>
    <w:p>
      <w:r>
        <w:rPr>
          <w:b/>
        </w:rPr>
        <w:t xml:space="preserve">12. </w:t>
      </w:r>
      <w:r>
        <w:t>Сумма процентов по вознаграждению внешнего управляющего устанавливается в следующих размерах: восемь процентов сумм, направленных на погашение требований кредиторов, включенных в реестр требований кредиторов, при прекращении производства по делу о банкротстве; три процента прироста стоимости чистых активов должника за период внешнего управления при признании должника банкротом и открытии конкурсного производства</w:t>
      </w:r>
    </w:p>
    <w:p>
      <w:r>
        <w:rPr>
          <w:b/>
        </w:rPr>
        <w:t xml:space="preserve">13. </w:t>
      </w:r>
      <w:r>
        <w:t>Сумма процентов по вознаграждению конкурсного управляющего устанавливается в следующих размерах: семь процентов от размера удовлетворенных требований кредиторов, включенных в реестр требований кредиторов, в случае удовлетворения более чем семидесяти пяти процентов требований кредиторов, включенных в реестр требований кредиторов; шесть процентов от размера удовлетворенных требований кредиторов, включенных в реестр требований кредиторов, в случае удовлетворения более чем пятидесяти процентов требований кредиторов, включенных в реестр требований кредиторов; четыре с половиной процента от размера удовлетворенных требований кредиторов, включенных в реестр требований кредиторов, в случае удовлетворения двадцати пяти и более процентов требований кредиторов, включенных в реестр требований кредиторов; три процента от размера удовлетворенных требований кредиторов, включенных в реестр требований кредиторов, в случае удовлетворения менее чем двадцати пяти процентов требований кредиторов, включенных в реестр требований кредиторов</w:t>
      </w:r>
    </w:p>
    <w:p>
      <w:r>
        <w:rPr>
          <w:b/>
        </w:rPr>
        <w:t xml:space="preserve">14. </w:t>
      </w:r>
      <w:r>
        <w:t>Для расчета суммы процентов по вознаграждению арбитражного управляющего балансовая стоимость активов должника определяется по данным бухгалтерской отчетности по состоянию на последнюю отчетную дату, предшествующую дате введения соответствующей процедуры, применяемой в деле о банкротстве</w:t>
      </w:r>
    </w:p>
    <w:p>
      <w:r>
        <w:rPr>
          <w:b/>
        </w:rPr>
        <w:t xml:space="preserve">15. </w:t>
      </w:r>
      <w:r>
        <w:t>При прекращении дела о банкротстве в связи с заключением мирового соглашения выплата суммы процентов по вознаграждению арбитражного управляющего осуществляется в сроки и в размере, которые установлены мировым соглашением</w:t>
      </w:r>
    </w:p>
    <w:p>
      <w:r>
        <w:rPr>
          <w:b/>
        </w:rPr>
        <w:t xml:space="preserve">16. </w:t>
      </w:r>
      <w:r>
        <w:t>При проведении процедур, применяемых в деле о банкротстве, в отношении отдельных категорий должников регулирующим органом наряду с порядком оплаты, установленным настоящей статьей, может быть установлен иной порядок оплаты услуг лиц, привлеченных арбитражным управляющим для обеспечения своей деятельности.";</w:t>
      </w:r>
    </w:p>
    <w:p>
      <w:r>
        <w:rPr>
          <w:b/>
        </w:rPr>
        <w:t xml:space="preserve">2. </w:t>
      </w:r>
      <w:r>
        <w:t>За счет средств должника в размере фактических затрат осуществляется оплата расходов, предусмотренных настоящим Федеральным законом, в том числе почтовых расходов, расходов, связанных с государственной регистрацией прав должника на недвижимое имущество и сделок с ним, расходов на оплату услуг оценщика, реестродержателя, аудитора, если привлечение оценщика, реестродержателя, аудитора в соответствии с настоящим Федеральным законом является обязательным, расходов на включение сведений, предусмотренных настоящим Федеральным законом, в Единый федеральный реестр сведений о банкротстве и опубликование таких сведений, а также оплата судебных расходов, в том числе государственной пошлины</w:t>
      </w:r>
    </w:p>
    <w:p>
      <w:r>
        <w:rPr>
          <w:b/>
        </w:rPr>
        <w:t xml:space="preserve">3. </w:t>
      </w:r>
      <w:r>
        <w:t>Оплата услуг лиц, привлеченных внешним управляющим или конкурсным управляющим для обеспечения своей деятельности, за исключением лиц, предусмотренных пунктом 2 настоящей статьи, осуществляется в следующих размерах: не более десяти процентов балансовой стоимости активов должника, не превышающей двухсот пятидесяти тысяч рублей; не более суммы, состоящей из двадцати пяти тысяч рублей и восьми процентов балансовой стоимости активов должника при балансовой стоимости активов должника более двухсот пятидесяти тысяч рублей, но не превышающей одного миллиона рублей; не более суммы, состоящей из восьмидесяти пяти тысяч рублей и пяти процентов балансовой стоимости активов должника при балансовой стоимости активов должника более одного миллиона рублей, но не превышающей трех миллионов рублей; не более суммы, состоящей из ста восьмидесяти пяти тысяч рублей и трех процентов балансовой стоимости активов должника при балансовой стоимости активов должника более трех миллионов рублей, но не превышающей десяти миллионов рублей; не более суммы, состоящей из трехсот девяноста пяти тысяч рублей и одного процента балансовой стоимости активов должника при балансовой стоимости активов должника более десяти миллионов рублей, но не превышающей ста миллионов рублей; не более суммы, состоящей из одного миллиона двухсот девяноста пяти тысяч рублей и одной второй процента балансовой стоимости активов должника при балансовой стоимости активов должника более ста миллионов рублей, но не превышающей трехсот миллионов рублей; не более суммы, состоящей из двух миллионов двухсот девяноста пяти тысяч рублей и одной десятой процента балансовой стоимости активов должника при балансовой стоимости активов должника более трехсот миллионов рублей, но не превышающей одного миллиарда рублей; не более суммы, состоящей из двух миллионов девятисот девяноста пяти тысяч рублей и одной сотой процента балансовой стоимости активов должника, превышающей один миллиард рублей</w:t>
      </w:r>
    </w:p>
    <w:p>
      <w:r>
        <w:rPr>
          <w:b/>
        </w:rPr>
        <w:t xml:space="preserve">4. </w:t>
      </w:r>
      <w:r>
        <w:t>Оплата услуг лиц, привлеченных временным управляющим или административным управляющим для обеспечения своей деятельности, осуществляется в размере, не превышающем пятидесяти процентов определенного в соответствии с пунктом 3 настоящей статьи размера оплаты услуг лиц, привлеченных внешним управляющим или конкурсным управляющим</w:t>
      </w:r>
    </w:p>
    <w:p>
      <w:r>
        <w:rPr>
          <w:b/>
        </w:rPr>
        <w:t xml:space="preserve">5. </w:t>
      </w:r>
      <w:r>
        <w:t>Оплата услуг лиц, привлеченных арбитражным управляющим для обеспечения своей деятельности, или определенный настоящей статьей размер оплаты таких услуг могут быть признаны арбитражным судом необоснованными по заявлению лиц, участвующих в деле о банкротстве, в случаях, если услуги не связаны с целями проведения процедур, применяемых в деле о банкротстве, или возложенными на арбитражного управляющего обязанностями в деле о банкротстве либо размер оплаты стоимости таких услуг явно несоразмерен ожидаемому результату. Не может быть признан необоснованным размер оплаты таких услуг, если он соответствует тарифам, утвержденным нормативным правовым актом Российской Федерации. Обязанность доказывания необоснованности привлечения лиц для обеспечения деятельности арбитражного управляющего в деле о банкротстве и (или) определенного в соответствии с настоящей статьей размера оплаты их услуг возлагается на лицо, обратившееся в арбитражный суд с заявлением о признании привлечения таких лиц и (или) размера такой оплаты необоснованными. Судебный акт о признании привлечения указанных в настоящем пункте лиц и (или) размера оплаты их услуг необоснованными может быть обжалован</w:t>
      </w:r>
    </w:p>
    <w:p>
      <w:r>
        <w:rPr>
          <w:b/>
        </w:rPr>
        <w:t xml:space="preserve">6. </w:t>
      </w:r>
      <w:r>
        <w:t>Оплата услуг лиц, привлеченных арбитражным управляющим для обеспечения своей деятельности, за счет имущества должника при превышении размера оплаты таких услуг, определенного в соответствии с настоящей статьей, осуществляется по определению арбитражного суда. Арбитражный суд выносит определение о привлечении указанных в настоящем пункте лиц и об установлении размера оплаты их услуг по ходатайству арбитражного управляющего при условии, что арбитражным управляющим доказаны обоснованность их привлечения и обоснованность размера оплаты их услуг. Принятое арбитражным судом определение о привлечении арбитражным управляющим указанных в настоящем пункте лиц и об установлении размера оплаты их услуг или об отказе в удовлетворении ходатайства арбитражного управляющего об их привлечении может быть обжаловано</w:t>
      </w:r>
    </w:p>
    <w:p>
      <w:r>
        <w:rPr>
          <w:b/>
        </w:rPr>
        <w:t xml:space="preserve">7. </w:t>
      </w:r>
      <w:r>
        <w:t>Оплата услуг лиц, решение о привлечении которых принято собранием кредиторов, осуществляется за счет средств кредиторов, проголосовавших за такое решение, пропорционально размерам их требований, включенных в реестр требований кредиторов на дату проведения собрания кредиторов</w:t>
      </w:r>
    </w:p>
    <w:p>
      <w:r>
        <w:rPr>
          <w:b/>
        </w:rPr>
        <w:t xml:space="preserve">8. </w:t>
      </w:r>
      <w:r>
        <w:t>Для целей настоящей статьи балансовая стоимость активов должника определяется на основании данных финансовой (бухгалтерской) отчетности по состоянию на последнюю отчетную дату, предшествующую дате введения соответствующей процедуры, применяемой в деле о банкротстве</w:t>
      </w:r>
    </w:p>
    <w:p>
      <w:r>
        <w:rPr>
          <w:b/>
        </w:rPr>
        <w:t xml:space="preserve">9. </w:t>
      </w:r>
      <w:r>
        <w:t>При проведении процедур, применяемых в деле о банкротстве, в отношении отдельных категорий должников регулирующим органом наряду с порядком оплаты, установленным настоящей статьей, может быть установлен иной порядок оплаты услуг лиц, привлеченных арбитражным управляющим для обеспечения своей деятельности.";</w:t>
      </w:r>
    </w:p>
    <w:p>
      <w:r>
        <w:rPr>
          <w:b/>
        </w:rPr>
        <w:t xml:space="preserve">2. </w:t>
      </w:r>
      <w:r>
        <w:t>Основанием для включения сведений о некоммерческой организации в единый государственный реестр саморегулируемых организаций арбитражных управляющих является выполнение ею следующих обязательных требований: соответствие не менее чем ста ее членов условиям членства в саморегулируемой организации арбитражных управляющих, утвержденным саморегулируемой организацией; участие ее членов не менее чем в ста (в совокупности) процедурах, применяемых в делах о банкротстве (в том числе не завершенных на дату включения в единый государственный реестр саморегулируемых организаций арбитражных управляющих), за исключением процедур, применяемых в делах о банкротстве к отсутствующим должникам; наличие компенсационного фонда, сформированного в размере и в порядке, которые установлены статьей 251 настоящего Федерального закона; наличие разработанных в соответствии с требованиями настоящего Федерального закона и являющихся обязательными для выполнения членами саморегулируемой организации арбитражных управляющих стандартов и правил профессиональной деятельности арбитражных управляющих; создание органов управления и специализированных органов саморегулируемой организации арбитражных управляющих, функции и компетенция которых соответствуют требованиям, предусмотренным статьей 211 настоящего Федерального закона</w:t>
      </w:r>
    </w:p>
    <w:p>
      <w:r>
        <w:rPr>
          <w:b/>
        </w:rPr>
        <w:t xml:space="preserve">3. </w:t>
      </w:r>
      <w:r>
        <w:t>Ликвидация некоммерческой организации, имеющей статус саморегулируемой организации арбитражных управляющих, осуществляется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 В состав ликвидационной комиссии некоммерческой организации, имеющей статус саморегулируемой организации арбитражных управляющих, включается представитель национального объединения саморегулируемых организаций арбитражных управляющих</w:t>
      </w:r>
    </w:p>
    <w:p>
      <w:r>
        <w:rPr>
          <w:b/>
        </w:rPr>
        <w:t xml:space="preserve">4. </w:t>
      </w:r>
      <w:r>
        <w:t>Саморегулируемая организация арбитражных управляющих не может быть реорганизована</w:t>
      </w:r>
    </w:p>
    <w:p>
      <w:r>
        <w:rPr>
          <w:b/>
        </w:rPr>
        <w:t xml:space="preserve">5. </w:t>
      </w:r>
      <w:r>
        <w:t>Некоммерческая организация утрачивает статус саморегулируемой организации арбитражных управляющих с даты исключения сведений о некоммерческой организации из единого государственного реестра саморегулируемых организаций арбитражных управляющих.";</w:t>
      </w:r>
    </w:p>
    <w:p>
      <w:r>
        <w:rPr>
          <w:b/>
        </w:rPr>
        <w:t xml:space="preserve">2. </w:t>
      </w:r>
      <w:r>
        <w:t>Общее собрание членов саморегулируемой организации арбитражных управляющих является высшим органом управления саморегулируемой организации, полномочным рассматривать вопросы, отнесенные к его компетенции настоящим Федеральным законом, другими федеральными законами и уставом некоммерческой организации</w:t>
      </w:r>
    </w:p>
    <w:p>
      <w:r>
        <w:rPr>
          <w:b/>
        </w:rPr>
        <w:t xml:space="preserve">3. </w:t>
      </w:r>
      <w:r>
        <w:t>Общее собрание членов саморегулируемой организации арбитражных управляющих созывается не реже чем один раз в год в порядке, установленном уставом некоммерческой организации</w:t>
      </w:r>
    </w:p>
    <w:p>
      <w:r>
        <w:rPr>
          <w:b/>
        </w:rPr>
        <w:t xml:space="preserve">4. </w:t>
      </w:r>
      <w:r>
        <w:t>К компетенции общего собрания членов саморегулируемой организации арбитражных управляющих относятся следующие вопросы: утверждение устава саморегулируемой организации, внесение в него изменений; установление условий членства в саморегулируемой организации, порядка приема в члены саморегулируемой организации и порядка прекращения членства в саморегулируемой организации; определение приоритетных направлений деятельности саморегулируемой организации, принципов формирования и использования ее имущества; избрание членов постоянно действующего коллегиального органа управления саморегулируемой организации арбитражных управляющих (далее - коллегиальный орган управления), принятие решений о досрочном прекращении полномочий коллегиального органа управления или отдельных его членов; утверждение в порядке и с периодичностью, которые установлены уставом некоммерческой организации, отчетов коллегиального органа управления и исполнительного органа саморегулируемой организации о результатах финансово-хозяйственной и организационной деятельности саморегулируемой организации арбитражных управляющих; 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 утверждение сметы саморегулируемой организации, внесение в нее изменений, утверждение годовой бухгалтерской отчетности саморегулируемой организации; принятие решения о добровольном исключении сведений о саморегулируемой организации из единого государственного реестра саморегулируемых организаций арбитражных управляющих; рассмотрение жалобы лица, исключенного из членов саморегулируемой организации, на необоснованность решения об исключении этого лица из членов саморегулируемой организации и принятие решения по такой жалобе; принятие решений о добровольной ликвидации саморегулируемой организации, назначении ликвидационной комиссии; принятие иных решений в соответствии с федеральными законами и уставом некоммерческой организации. Вопросы, предусмотренные абзацами вторым - седьмым и десятым - двенадцатым настоящего пункта, не могут быть отнесены уставом некоммерческой организации к компетенции иных органов управления саморегулируемой организации арбитражных управляющих</w:t>
      </w:r>
    </w:p>
    <w:p>
      <w:r>
        <w:rPr>
          <w:b/>
        </w:rPr>
        <w:t xml:space="preserve">5. </w:t>
      </w:r>
      <w:r>
        <w:t>Общее собрание членов саморегулируемой организации арбитражных управляющих правомочно принимать решения, отнесенные к его компетенции, если на нем присутствует более чем пятьдесят процентов общего числа членов саморегулируемой организации. Решения общего собрания членов саморегулируемой организации принимаются большинством голосов от числа голосов членов саморегулируемой организации, присутствующих на общем собрании, или в случае проведения его путем заочного голосования большинством голосов от общего числа голосов членов саморегулируемой организации. Решения по вопросам, указанным в абзацах втором - четвертом, десятом и двенадцатом пункта 4 настоящей статьи, принимаются на общем собрании членов саморегулируемой организации большинством в две трети голосов от общего числа голосов членов саморегулируемой организации. Уставом некоммерческой организации могут быть предусмотрены иные вопросы, решения по которым принимается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
        <w:rPr>
          <w:b/>
        </w:rPr>
        <w:t xml:space="preserve">6. </w:t>
      </w:r>
      <w:r>
        <w:t>В саморегулируемой организации арбитражных управляющих формируется коллегиальный орган управления в составе не менее чем семь человек. Лица, не являющиеся членами саморегулируемой организации арбитражных управляющих, не могут составлять более чем двадцать пять процентов от числа членов коллегиального органа управления. В состав членов коллегиального органа управления не могут входить государственные и муниципальные служащие</w:t>
      </w:r>
    </w:p>
    <w:p>
      <w:r>
        <w:rPr>
          <w:b/>
        </w:rPr>
        <w:t xml:space="preserve">7. </w:t>
      </w:r>
      <w:r>
        <w:t>К компетенции коллегиального органа управления относятся: утверждение стандартов и правил профессиональной деятельности, внесение в них изменений; принятие решения о приеме лица в члены саморегулируемой организации или об исключении из членов саморегулируемой организации по основаниям, предусмотренным настоящим Федеральным законом, уставом некоммерческой организации; утверждение правил осуществления контроля за соблюдением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создание специализированных органов саморегулируемой организации, утверждение положений о них и правил осуществления ими деятельности; 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 представление общему собранию членов саморегулируемой организации кандидата или кандидатов для назначения на должность единоличного исполнительного органа саморегулируемой организации; установление квалификационных требований к руководителю органа, осуществляющего контроль за деятельностью членов саморегулируемой организации в качестве арбитражных управляющих в деле о банкротстве</w:t>
      </w:r>
    </w:p>
    <w:p>
      <w:r>
        <w:rPr>
          <w:b/>
        </w:rPr>
        <w:t xml:space="preserve">8. </w:t>
      </w:r>
      <w:r>
        <w:t>К компетенции исполнительного органа саморегулируемой организации арбитражных управляющих относятся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организации и ее коллегиального органа управления</w:t>
      </w:r>
    </w:p>
    <w:p>
      <w:r>
        <w:rPr>
          <w:b/>
        </w:rPr>
        <w:t xml:space="preserve">9. </w:t>
      </w:r>
      <w:r>
        <w:t>Для обеспечения реализации прав и обязанностей, определенных настоящим Федеральным законом, саморегулируемая организация арбитражных управляющих обязана сформировать следующие органы: орган по рассмотрению дел о применении в отношении членов саморегулируемой организации мер дисциплинарного воздействия; орган по отбору кандидатур арбитражных управляющих для представления арбитражным судам в целях утверждения их в деле о банкротстве; орган, осуществляющий контроль за соблюдением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
        <w:rPr>
          <w:b/>
        </w:rPr>
        <w:t xml:space="preserve">10. </w:t>
      </w:r>
      <w:r>
        <w:t>Порядок рассмотрения жалоб на действия членов саморегулируемой организации арбитражных управляющих, дел о нарушении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и меры дисциплинарного воздействия определяются в соответствии с настоящим Федеральным законом и внутренними документами саморегулируемой организации</w:t>
      </w:r>
    </w:p>
    <w:p>
      <w:r>
        <w:rPr>
          <w:b/>
        </w:rPr>
        <w:t xml:space="preserve">11. </w:t>
      </w:r>
      <w:r>
        <w:t>Орган по рассмотрению дел о применении в отношении членов саморегулируемой организации арбитражных управляющих мер дисциплинарного воздействия рассматривает дела о нарушении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и о применении мер дисциплинарного воздействия к арбитражным управляющим</w:t>
      </w:r>
    </w:p>
    <w:p>
      <w:r>
        <w:rPr>
          <w:b/>
        </w:rPr>
        <w:t xml:space="preserve">12. </w:t>
      </w:r>
      <w:r>
        <w:t>Орган по рассмотрению дел о применении в отношении членов саморегулируемой организации арбитражных управляющих мер дисциплинарного воздействия обязан пригласить на свое заседание члена саморегулируемой организации, в отношении которого возбуждено дело о применении мер дисциплинарного воздействия, а также лиц, направивших жалобу на действия этого члена саморегулируемой организации</w:t>
      </w:r>
    </w:p>
    <w:p>
      <w:r>
        <w:rPr>
          <w:b/>
        </w:rPr>
        <w:t xml:space="preserve">13. </w:t>
      </w:r>
      <w:r>
        <w:t>Орган по рассмотрению дел о применении в отношении членов саморегулируемой организации арбитражных управляющих мер дисциплинарного воздействия вправе принять решение о применении следующих мер дисциплинарного воздействия: вынесение предписания, обязывающего члена саморегулируемой организации устранить выявленные нарушения и устанавливающего сроки их устранения; вынесение члену саморегулируемой организации предупреждения с оповещением об этом публично; наложение на члена саморегулируемой организации штрафа в размере, установленном внутренними документами саморегулируемой организации; рекомендация об исключении лица из членов саморегулируемой организации, подлежащая рассмотрению и утверждению коллегиальным органом управления; иные установленные внутренними документами саморегулируемой организации меры. Решения, предусмотренные абзацами вторым - четвертым и шестым настоящего пункта, вступают в силу с даты их принятия органом по рассмотрению дел о применении в отношении членов саморегулируемой организации мер дисциплинарного воздействия. Решение, предусмотренное абзацем пятым настоящего пункта, принимается большинством в три четверти голосов от общего числа голосов присутствующих на заседании членов органа по рассмотрению дел о применении в отношении членов саморегулируемой организации мер дисциплинарного воздействия и вступает в силу с момента его утверждения коллегиальным органом управления</w:t>
      </w:r>
    </w:p>
    <w:p>
      <w:r>
        <w:rPr>
          <w:b/>
        </w:rPr>
        <w:t xml:space="preserve">14. </w:t>
      </w:r>
      <w:r>
        <w:t>Решения органа по рассмотрению дел о применении в отношении членов саморегулируемой организации арбитражных управляющих мер дисциплинарного воздействия могут быть обжалованы в коллегиальный орган управления. Решения коллегиального органа управления могут быть обжалованы в общее собрание членов саморегулируемой организации</w:t>
      </w:r>
    </w:p>
    <w:p>
      <w:r>
        <w:rPr>
          <w:b/>
        </w:rPr>
        <w:t xml:space="preserve">15. </w:t>
      </w:r>
      <w:r>
        <w:t>Лицо, исполняющее функции единоличного исполнительного органа саморегулируемой организации арбитражных управляющих, а также работники саморегулируемой организации не вправе быть арбитражными управляющими.";</w:t>
      </w:r>
    </w:p>
    <w:p>
      <w:r>
        <w:rPr>
          <w:b/>
        </w:rPr>
        <w:t xml:space="preserve">2. </w:t>
      </w:r>
      <w:r>
        <w:t>Саморегулируемая организация арбитражных управляющих обязана: разрабатывать и устанавливать условия членства арбитражных управляющих в саморегулируемой организации; разрабатывать и устанавливать обязательные для выполнения членами саморегулируемой организации стандарты и правила профессиональной деятельности; контролировать профессиональную деятельность членов саморегулируемой организации в части соблюдения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рассматривать жалобы на действия члена саморегулируемой организации, исполняющего обязанности арбитражного управляющего в деле о банкротстве; применять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 в том числе исключение из членов саморегулируемой организации; заявлять в арбитражный суд ходатайства об отстранении от участия в деле о банкротстве арбитражного управляющего - члена саморегулируемой организации в случае исключения арбитражного управляющего из членов саморегулируемой организации в срок не позднее дня, следующего за днем такого исключения; осуществлять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 решением общего собрания членов саморегулируемой организации; хранить отчеты арбитражных управляющих и иные документы, утвержденные решением общего собрания членов саморегулируемой организации, в течение пяти лет с даты представления соответствующего документа; осуществлять организацию и проведение стажировки гражданина Российской Федерации в качестве помощника арбитражного управляющего; осуществлять ведение реестра арбитражных управляющих, являющихся членами саморегулируемой организации, и обеспечивать свободный доступ к включаемым в такой реестр сведениям заинтересованным в их получении лицам в порядке, установленном регулирующим органом; обеспечивать формирование компенсационного фонда саморегулируемой организации для финансового обеспечения ответственности по возмещению убытков, причиненных членами саморегулируемой организации при исполнении обязанностей арбитражных управляющих; организовывать повышение уровня профессиональной подготовки своих членов; по запросам судьи, органа по контролю (надзору) в случае возбуждения дела об административном правонарушении, в том числе при проведении административного расследования в отношении арбитражного управляющего, представлять документы, которые содержат информацию об исполнении арбитражным управляющим возложенных на него обязанностей в деле о банкротстве и имеют отношение к указанному делу об административном правонарушении; заключить с управляющей компанией, имеющей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управляющая компания), и со специализированным депозитарием, имеющим лицензию на осуществление депозитарной деятельности и лицензии на осуществление деятельности специализированных депозитариев инвестиционных фондов, паевых инвестиционных фондов и негосударственных пенсионных фондов (далее - специализированный депозитарий), договоры, предусмотренные настоящим Федеральным законом, в срок не позднее чем в течение девяноста дней с даты включения сведений о некоммерческой организации в единый государственный реестр саморегулируемых организаций арбитражных управляющих; в срок не позднее чем в течение четырнадцати рабочих дней с даты возникновения несоответствия саморегулируемой организации требованиям пункта 2 статьи 21 настоящего Федерального закона представлять в орган по контролю (надзору) информацию о таком несоответствии.";</w:t>
      </w:r>
    </w:p>
    <w:p>
      <w:r>
        <w:rPr>
          <w:b/>
        </w:rPr>
        <w:t xml:space="preserve">2. </w:t>
      </w:r>
      <w:r>
        <w:t>В течение четырнадцати рабочих дней с даты включения сведений о некоммерческой организации в единый государственный реестр саморегулируемых организаций арбитражных управляющих саморегулируемая организация арбитражных управляющих обязана представить в орган по контролю (надзору) следующую информацию: место нахождения саморегулируемой организации, в том числе юридический и почтовый адреса, адрес электронной почты, номера контактных телефонов; фамилии, имена и отчества членов коллегиального исполнительного органа саморегулируемой организации, лица, исполняющего функции единоличного исполнительного органа саморегулируемой организации, членов органов управления и работников органов саморегулируемой организации, формирование которых предусмотрено настоящим Федеральным законом; адрес сайта саморегулируемой организации в сети "Интернет"</w:t>
      </w:r>
    </w:p>
    <w:p>
      <w:r>
        <w:rPr>
          <w:b/>
        </w:rPr>
        <w:t xml:space="preserve">3. </w:t>
      </w:r>
      <w:r>
        <w:t>В течение четырнадцати рабочих дней саморегулируемая организация арбитражных управляющих обязана представить в орган по контролю (надзору) информацию: об изменениях сведений, указанных в пункте 2 настоящей статьи; об изменениях, внесенных в устав некоммерческой организации, о документах, разработанных и утвержденных саморегулируемой организацией и регламентирующих деятельность ее органов, указанных в статье 211 настоящего Федерального закона; о лицах, принятых в члены саморегулируемой организации; о лицах, прекративших членство в саморегулируемой организации, и об основаниях прекращения членства; об отстранении арбитражных управляющих, являющихся членами этой саморегулируемой организации, от исполнения возложенных на них обязанностей в делах о банкротстве</w:t>
      </w:r>
    </w:p>
    <w:p>
      <w:r>
        <w:rPr>
          <w:b/>
        </w:rPr>
        <w:t xml:space="preserve">4. </w:t>
      </w:r>
      <w:r>
        <w:t>Саморегулируемая организация арбитражных управляющих ежемесячно обязана представлять в орган по контролю (надзору) информацию: о состоявшемся утверждении арбитражных управляющих, являющихся членами этой саморегулируемой организации, в делах о банкротстве; о размере компенсационного фонда саморегулируемой организации; о поступивших жалобах на неисполнение или ненадлежащее исполнение арбитражными управляющими возложенных на них обязанностей в делах о банкротстве и об итогах рассмотрения таких жалоб</w:t>
      </w:r>
    </w:p>
    <w:p>
      <w:r>
        <w:rPr>
          <w:b/>
        </w:rPr>
        <w:t xml:space="preserve">5. </w:t>
      </w:r>
      <w:r>
        <w:t>Члены саморегулируемой организации обязаны раскрывать информацию о своей деятельности, подлежащую раскрытию в соответствии с законодательством Российской Федерации и установленными саморегулируемой организацией требованиями.";</w:t>
      </w:r>
    </w:p>
    <w:p>
      <w:r>
        <w:rPr>
          <w:b/>
        </w:rPr>
        <w:t xml:space="preserve">2. </w:t>
      </w:r>
      <w:r>
        <w:t>Порядок ведения единого государственного реестра саморегулируемых организаций арбитражных управляющих и перечень включаемых в него сведений определяются регулирующим органом</w:t>
      </w:r>
    </w:p>
    <w:p>
      <w:r>
        <w:rPr>
          <w:b/>
        </w:rPr>
        <w:t xml:space="preserve">3. </w:t>
      </w:r>
      <w:r>
        <w:t>Сведения, содержащиеся в едином государственном реестре саморегулируемых организаций арбитражных управляющих, являются открытыми, общедоступными, подлежат размещению на официальном сайте органа по контролю (надзору) в сети "Интернет" в порядке, установленном регулирующим органом</w:t>
      </w:r>
    </w:p>
    <w:p>
      <w:r>
        <w:rPr>
          <w:b/>
        </w:rPr>
        <w:t xml:space="preserve">4. </w:t>
      </w:r>
      <w:r>
        <w:t>Сведения о некоммерческой организации, соответствующей условиям пункта 2 статьи 21 настоящего Федерального закона, подлежат включению в единый государственный реестр саморегулируемых организаций арбитражных управляющих в течение десяти дней с даты представления в орган по контролю (надзору) следующих документов: заявление некоммерческой организации о включении в единый государственный реестр саморегулируемых организаций арбитражных управляющих; подлинники или засвидетельствованные в нотариальном порядке копии учредительных документов некоммерческой организации; положения, утвержденные саморегулируемой организацией и регламентирующие деятельность ее органов, указанных в статье 211 настоящего Федерального закона, а также стандарты и правила профессиональной деятельности; засвидетельствованная в нотариальном порядке копия свидетельства о государственной регистрации некоммерческой организации; перечень членов некоммерческой организации; заверенные некоммерческой организацией копии всех заявлений о приеме в члены некоммерческой организации; заверенные некоммерческой организацией копии документов, удостоверяющих гражданство Российской Федерации каждого члена некоммерческой организации; заверенные некоммерческой организацией копии дипломов о высшем профессиональном образовании каждого члена некоммерческой организации; заверенные некоммерческой организацией копии документов, подтверждающих сдачу теоретического экзамена по программе подготовки арбитражных управляющих; заверенные некоммерческой организацией копии трудовых книжек или иных документов, подтверждающих наличие установленного стажа работы на руководящих должностях, каждого члена некоммерческой организации, имеющего стаж работы на руководящих должностях; заверенные некоммерческой организацией копии свидетельств или иных документов, подтверждающих прохождение каждым членом некоммерческой организации стажировки в качестве помощника арбитражного управляющего; заверенные некоммерческой организацией копии справок о неприменении административного наказания в виде дисквалификации за совершение административного правонарушения в отношении каждого члена некоммерческой организации; заверенные некоммерческой организацией копии заявлений каждого члена некоммерческой организации о том, что в отношении его не проводятся процедуры, применяемые в деле о банкротстве; заверенные некоммерческой организацией копии справок об отсутствии судимости в отношении каждого члена некоммерческой организации; документы, подтверждающие наличие сформированного компенсационного фонда саморегулируемой организации в размере и в порядке, которые установлены статьей 251 настоящего Федерального закона, или заверенные некоммерческой организацией копии таких документов; заверенные некоммерческой организацией копии определений арбитражных судов об участии ее членов не менее чем в ста процедурах, применяемых в делах о банкротстве, за исключением процедур, применяемых в делах о банкротстве к отсутствующим должникам; заверенные некоммерческой организацией копии договоров обязательного страхования ответственности арбитражного управляющего в отношении каждого члена некоммерческой организации</w:t>
      </w:r>
    </w:p>
    <w:p>
      <w:r>
        <w:rPr>
          <w:b/>
        </w:rPr>
        <w:t xml:space="preserve">5. </w:t>
      </w:r>
      <w:r>
        <w:t>В течение десяти рабочих дней с даты представления заявления о включении сведений о некоммерческой организации в единый государственный реестр саморегулируемых организаций арбитражных управляющих орган по контролю (надзору) обязан уведомить в письменной форме некоммерческую организацию о таком включении или представить мотивированный отказ во включении в указанный реестр по основаниям, установленным пунктом 6 настоящей статьи</w:t>
      </w:r>
    </w:p>
    <w:p>
      <w:r>
        <w:rPr>
          <w:b/>
        </w:rPr>
        <w:t xml:space="preserve">6. </w:t>
      </w:r>
      <w:r>
        <w:t>Орган по контролю (надзору) отказывает некоммерческой организации во включении сведений о ней в единый государственный реестр саморегулируемых организаций арбитражных управляющих в случае, если некоммерческой организацией представлены не все документы, предусмотренные пунктом 4 настоящей статьи, или представленные документы не соответствуют требованиям, установленным настоящим Федеральным законом</w:t>
      </w:r>
    </w:p>
    <w:p>
      <w:r>
        <w:rPr>
          <w:b/>
        </w:rPr>
        <w:t xml:space="preserve">7. </w:t>
      </w:r>
      <w:r>
        <w:t>Решение об отказе во включении сведений о некоммерческой организации в единый государственный реестр саморегулируемых организаций арбитражных управляющих может быть обжаловано в арбитражный суд.";</w:t>
      </w:r>
    </w:p>
    <w:p>
      <w:r>
        <w:rPr>
          <w:b/>
        </w:rPr>
        <w:t xml:space="preserve">2. </w:t>
      </w:r>
      <w:r>
        <w:t>Предметом контроля (надзора) органа по контролю (надзору) является соблюдение саморегулируемыми организациями арбитражных управляющих требований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 арбитражных управляющих</w:t>
      </w:r>
    </w:p>
    <w:p>
      <w:r>
        <w:rPr>
          <w:b/>
        </w:rPr>
        <w:t xml:space="preserve">3. </w:t>
      </w:r>
      <w:r>
        <w:t>Контроль (надзор) осуществляется путем проведения плановых и внеплановых проверок</w:t>
      </w:r>
    </w:p>
    <w:p>
      <w:r>
        <w:rPr>
          <w:b/>
        </w:rPr>
        <w:t xml:space="preserve">4. </w:t>
      </w:r>
      <w:r>
        <w:t>Плановая проверка деятельности саморегулируемой организации арбитражных управляющих проводится органом по контролю (надзору) не чаще чем один раз в два года</w:t>
      </w:r>
    </w:p>
    <w:p>
      <w:r>
        <w:rPr>
          <w:b/>
        </w:rPr>
        <w:t xml:space="preserve">5. </w:t>
      </w:r>
      <w:r>
        <w:t>Основанием для проведения внеплановой проверки деятельности саморегулируемой организации арбитражных управляющих является представленная в орган по контролю (надзору) мотивированная жалоба на действия или бездействие саморегулируемой организации, нарушающие требования настоящего Федерального закона, других федеральных законов, иных нормативных правовых актов Российской Федерации, а также имеющиеся в документах саморегулируемой организации, представленных в орган по контролю (надзору), несоответствия таким требованиям</w:t>
      </w:r>
    </w:p>
    <w:p>
      <w:r>
        <w:rPr>
          <w:b/>
        </w:rPr>
        <w:t xml:space="preserve">6. </w:t>
      </w:r>
      <w:r>
        <w:t>Продолжительность проверки деятельности саморегулируемой организации арбитражных управляющих не может превышать тридцать дней</w:t>
      </w:r>
    </w:p>
    <w:p>
      <w:r>
        <w:rPr>
          <w:b/>
        </w:rPr>
        <w:t xml:space="preserve">7. </w:t>
      </w:r>
      <w:r>
        <w:t>Руководитель проверяемой саморегулируемой организации арбитражных управляющих вправе обжаловать действия или бездействие должностных лиц, осуществляющих проверку деятельности саморегулируемой организации, руководителю органа по контролю (надзору), а также в судебном порядке</w:t>
      </w:r>
    </w:p>
    <w:p>
      <w:r>
        <w:rPr>
          <w:b/>
        </w:rPr>
        <w:t xml:space="preserve">8. </w:t>
      </w:r>
      <w:r>
        <w:t>Орган по контролю (надзору) обязан сообщить в письменной форме в саморегулируемую организацию арбитражных управляющих о принятом по результатам проверки решении в течение трех рабочих дней с даты принятия этого решения. Решение органа по контролю (надзору) по результатам проверки деятельности саморегулируемой организации может быть обжаловано ею в арбитражный суд</w:t>
      </w:r>
    </w:p>
    <w:p>
      <w:r>
        <w:rPr>
          <w:b/>
        </w:rPr>
        <w:t xml:space="preserve">9. </w:t>
      </w:r>
      <w:r>
        <w:t>Сведения о некоммерческой организации, объединяющей арбитражных управляющих, подлежат исключению из единого государственного реестра саморегулируемых организаций арбитражных управляющих по решению: органа по контролю (надзору) в случае принятия членами саморегулируемой организации арбитражных управляющих или арбитражным судом решения о ее ликвидации; арбитражного суда на основании заявления органа по контролю (надзору) о несоответствии саморегулируемой организации требованиям, установленным абзацем вторым или четвертым пункта 2 статьи 21 настоящего Федерального закона; арбитражного суда на основании заявления органа по контролю (надзору) в случае выявления факта нарушения саморегулируемой организацией более двух раз в течение года иных требований настоящего Федерального закона, других федеральных законов, иных нормативных правовых актов Российской Федерации, если это нарушение не устранено или носит неустранимый характер. Заявление органа по контролю (надзору) об исключении сведений о некоммерческой организации из единого государственного реестра саморегулируемых организаций арбитражных управляющих представляется в арбитражный суд по месту ведения единого государственного реестра саморегулируемых организаций арбитражных управляющих</w:t>
      </w:r>
    </w:p>
    <w:p>
      <w:r>
        <w:rPr>
          <w:b/>
        </w:rPr>
        <w:t xml:space="preserve">10. </w:t>
      </w:r>
      <w:r>
        <w:t>В случае выявления нарушения саморегулируемой организацией арбитражных управляющих требований, установленных абзацем вторым или четвертым пункта 2 статьи 21 настоящего Федерального закона, орган по контролю (надзору) направляет в саморегулируемую организацию предписание об устранении такого нарушения, обязательное для выполнения в течение десяти рабочих дней со дня его получения. В случае невыполнения в установленный срок этого предписания орган по контролю (надзору) обязан обратиться в течение трех месяцев со дня окончания срока выполнения этого предписания в арбитражный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 и арбитражный суд принимает решение об исключении сведений о некоммерческой организации из единого государственного реестра саморегулируемых организаций арбитражных управляющих</w:t>
      </w:r>
    </w:p>
    <w:p>
      <w:r>
        <w:rPr>
          <w:b/>
        </w:rPr>
        <w:t xml:space="preserve">11. </w:t>
      </w:r>
      <w:r>
        <w:t>В случае выявления наряду с предусмотренным пунктом 10 настоящей статьи нарушением иного нарушения требований настоящего Федерального закона, других федеральных законов, иных нормативных правовых актов Российской Федерации орган по контролю (надзору) направляет в саморегулируемую организацию арбитражных управляющих предписание об устранении такого нарушения с указанием срока его выполнения, продолжительность которого не может быть менее чем два месяца с даты вынесения этого предписания. Предписание органа по контролю (надзору) об устранении такого нарушения может быть обжаловано саморегулируемой организацией в арбитражный суд. В случае невыполнения в установленный срок этого предписания орган по контролю (надзору) обязан обратиться в течение трех месяцев со дня окончания срока его выполнения в арбитражный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 и арбитражный суд принимает решение об исключении сведений о некоммерческой организации из единого государственного реестра саморегулируемых организаций арбитражных управляющих. Арбитражный суд принимает указанное решение также в случае, если выявленное нарушение носит неустранимый характер</w:t>
      </w:r>
    </w:p>
    <w:p>
      <w:r>
        <w:rPr>
          <w:b/>
        </w:rPr>
        <w:t xml:space="preserve">12. </w:t>
      </w:r>
      <w:r>
        <w:t>Заявление органа по контролю (надзору) об исключении сведений о некоммерческой организации из единого государственного реестра саморегулируемых организаций арбитражных управляющих рассматривается арбитражным судом в коллегиальном составе в течение месяца с даты поступления этого заявления. Решение арбитражного суда об исключении сведений о некоммерческой организации из единого государственного реестра саморегулируемых организаций арбитражных управляющих вступает в силу с даты его принятия и может быть обжаловано в арбитражный суд кассационной инстанции. Обжалование решения арбитражного суда не является основанием для приостановления его исполнения. В случае отмены арбитражным судом кассационной инстанции решения арбитражного суда сведения о некоммерческой организации подлежат включению в единый государственный реестр саморегулируемых организаций арбитражных управляющих в течение трех дней с даты вынесения постановления арбитражным судом кассационной инстанции</w:t>
      </w:r>
    </w:p>
    <w:p>
      <w:r>
        <w:rPr>
          <w:b/>
        </w:rPr>
        <w:t xml:space="preserve">13. </w:t>
      </w:r>
      <w:r>
        <w:t>Саморегулируемая организация арбитражных управляющих, самостоятельно выявившая свое несоответствие требованиям абзаца второго или четвертого пункта 2 статьи 21 настоящего Федерального закона, обязана представить в орган по контролю (надзору) в течение четырнадцати рабочих дней с даты выявления такого несоответствия заявление в письменной форме, которое должно содержать: описание такого несоответствия; дату возникновения такого несоответствия; описание мер, принимаемых и (или) планируемых саморегулируемой организацией для устранения такого несоответствия. В течение двух месяцев с даты получения этого заявления орган по контролю (надзору) не может обратиться в арбитражный суд с иском об исключении сведений о некоммерческой организации из единого государственного реестра саморегулируемых организаций арбитражных управляющих и сведения о некоммерческой организации не могут быть исключены из единого государственного реестра саморегулируемых организаций арбитражных управляющих по основанию, указанному в этом заявлении. В случае, если до истечения указанного срока саморегулируемая организация не представит в орган по контролю (надзору) доказательство устранения несоответствия саморегулируемой организации требованиям абзаца второго или четвертого пункта 2 статьи 21 настоящего Федерального закона, орган по контролю (надзору) обязан обратиться в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w:t>
      </w:r>
    </w:p>
    <w:p>
      <w:r>
        <w:rPr>
          <w:b/>
        </w:rPr>
        <w:t xml:space="preserve">14. </w:t>
      </w:r>
      <w:r>
        <w:t>В течение года после даты исключения сведений о некоммерческой организации из единого государственного реестра саморегулируемых организаций арбитражных управляющих этой организации не предоставляется статус саморегулируемой организации арбитражных управляющих.";</w:t>
      </w:r>
    </w:p>
    <w:p>
      <w:r>
        <w:rPr>
          <w:b/>
        </w:rPr>
        <w:t xml:space="preserve">2. </w:t>
      </w:r>
      <w:r>
        <w:t>Минимальный размер страховой суммы по договору обязательного страхования ответственности арбитражного управляющего не может быть менее чем три миллиона рублей в год. В течение десяти дней с даты утверждения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внешнего управляющего и конкурсного управляющего они дополнительно должны заключить договор обязательного страхования своей ответственности по возмещению убытков, причиненных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со страховой организацией, аккредитованной саморегулируемой организацией арбитражных управляющих. Размер страховой суммы по указанному договору определяется в зависимости от балансовой стоимости активов должника по состоянию на последнюю отчетную дату, предшествующую дате введения соответствующей процедуры, применяемой в деле о банкротстве, и не может быть менее чем: три процента балансовой стоимости активов должника при балансовой стоимости активов должника более ста миллионов рублей, но не превышающей трехсот миллионов рублей; шесть миллионов рублей и два процента балансовой стоимости активов должника при балансовой стоимости активов должника более трехсот миллионов рублей, но не превышающей одного миллиарда рублей; двадцать миллионов рублей и один процент балансовой стоимости активов должника при балансовой стоимости активов должника более чем один миллиард рублей</w:t>
      </w:r>
    </w:p>
    <w:p>
      <w:r>
        <w:rPr>
          <w:b/>
        </w:rPr>
        <w:t xml:space="preserve">3. </w:t>
      </w:r>
      <w:r>
        <w:t>Договор обязательного страхования ответственности арбитражного управляющего продлевается на следующий срок, если арбитражный управляющий не уведомил страховщика об отказе от его продления не позднее чем за один месяц до истечения срока действия этого договора. Действие продленного договора обязательного страхования ответственности арбитражного управляющего на следующий срок не прекращается в случае просрочки уплаты арбитражным управляющим страховой премии или внесения очередного страхового взноса не более чем на тридцать дней. При продлении договора обязательного страхования ответственности арбитражного управляющего на новый срок страховая премия уплачивается в соответствии с действующими на дату ее уплаты страховыми тарифами</w:t>
      </w:r>
    </w:p>
    <w:p>
      <w:r>
        <w:rPr>
          <w:b/>
        </w:rPr>
        <w:t xml:space="preserve">4. </w:t>
      </w:r>
      <w:r>
        <w:t>Объектами обязательного страхования ответственности арбитражного управляющего являются имущественные интересы арбитражного управляющего, не противоречащие законодательству Российской Федерации, связанные с его обязанностью возместить убытки лицам, участвующим в деле о банкротстве, или иным лицам в связи с неисполнением или ненадлежащим исполнением арбитражным управляющим возложенных на него обязанностей в деле о банкротстве</w:t>
      </w:r>
    </w:p>
    <w:p>
      <w:r>
        <w:rPr>
          <w:b/>
        </w:rPr>
        <w:t xml:space="preserve">5. </w:t>
      </w:r>
      <w:r>
        <w:t>Страховым случаем по договору обязательного страхования ответственности арбитражного управляющего является подтвержденное вступившим в законную силу решением суда наступление ответственности арбитражного управляющего перед участвующими в деле о банкротстве лицами или иными лицами в связи с неисполнением или ненадлежащим исполнением арбитражным управляющим возложенных на него обязанностей в деле о банкротстве, за исключением случаев, предусмотренных пунктом 6 настоящей статьи</w:t>
      </w:r>
    </w:p>
    <w:p>
      <w:r>
        <w:rPr>
          <w:b/>
        </w:rPr>
        <w:t xml:space="preserve">6. </w:t>
      </w:r>
      <w:r>
        <w:t>Страховым риском по договору обязательного страхования ответственности арбитражного управляющего является вероятность наступления ответственности по обязательствам, указанным в пункте 5 настоящей статьи, за исключением наступления ответственности в результате: причинения убытков вследствие непреодолимой силы, негативных последствий деятельности, связанной с использованием ядерного топлива, в том числе загрязнения атмосферного воздуха, почвы, водного объекта, радиоактивного загрязнения окружающей среды, облучения граждан, а также военных действий, вооруженного мятежа, народного волнения, действий незаконного вооруженного формирования, террористической деятельности, введения военного или чрезвычайного положения; причинения морального вреда; противоправных действий или бездействия иного лица; действий или бездействия арбитражного управляющего, не связанных с осуществлением им полномочий в деле о банкротстве. В указанных в настоящем пункте случаях причиненные убытки подлежат возмещению в соответствии с законодательством Российской Федерации</w:t>
      </w:r>
    </w:p>
    <w:p>
      <w:r>
        <w:rPr>
          <w:b/>
        </w:rPr>
        <w:t xml:space="preserve">7. </w:t>
      </w:r>
      <w:r>
        <w:t>При наступлении страхового случая страховщик производит страховую выплату в размере причиненных лицам, участвующим в деле о банкротстве, и иным лицам убытков, установленных вступившим в законную силу решением суда, но не превышающем размера страховой суммы по договору обязательного страхования ответственности арбитражного управляющего</w:t>
      </w:r>
    </w:p>
    <w:p>
      <w:r>
        <w:rPr>
          <w:b/>
        </w:rPr>
        <w:t xml:space="preserve">8. </w:t>
      </w:r>
      <w:r>
        <w:t>Выплата страховой премии по договору обязательного страхования ответственности арбитражного управляющего производится арбитражным управляющим страховщику посредством наличных или безналичных расчетов в сроки, установленные указанным договором. Договор обязательного страхования ответственности арбитражного управляющего может предусматривать выплату арбитражным управляющим страховой премии несколькими страховыми взносами в сроки, установленные указанным договором. Датой выплаты страховой премии (внесения страхового взноса) считается день выплаты наличными деньгами страховой премии (внесения страхового взноса) страховщику или день перечисления страховой премии (внесения страхового взноса) на расчетный счет страховщика. Договор обязательного страхования ответственности арбитражного управляющего вступает в силу с момента выплаты страхователем страховой премии или внесения первого страхового взноса, если договором или федеральным законом не предусмотрено иное</w:t>
      </w:r>
    </w:p>
    <w:p>
      <w:r>
        <w:rPr>
          <w:b/>
        </w:rPr>
        <w:t xml:space="preserve">9. </w:t>
      </w:r>
      <w:r>
        <w:t>Страховщик имеет право предъявить регрессное требование к причинившему убытки арбитражному управляющему, риск ответственности которого застрахован по договору обязательного страхования ответственности арбитражного управляющего, в размере произведенной страховщиком страховой выплаты, в том числе в случае, если убытки причинены вследствие: умышленных действий или бездействия арбитражного управляющего, выразившихся в нарушении им требований настоящего Федерального закона, других федеральных законов или иных нормативных правовых актов Российской Федерации либо федеральных стандартов или стандартов и правил профессиональной деятельности; незаконного получения арбитражным управляющим любых материальных выгод (доходов, вознаграждений) в процессе осуществления возложенных на него обязанностей в деле о банкротстве, в том числе в результате использования информации, ставшей ему известной в результате осуществления деятельности в качестве арбитражного управляющего</w:t>
      </w:r>
    </w:p>
    <w:p>
      <w:r>
        <w:rPr>
          <w:b/>
        </w:rPr>
        <w:t xml:space="preserve">10. </w:t>
      </w:r>
      <w:r>
        <w:t>Контроль за осуществлением арбитражными управляющими обязательного страхования их ответственности осуществляется саморегулируемой организацией арбитражных управляющих, которая вправе устанавливать не противоречащие законодательству Российской Федерации дополнительные требования к договорам обязательного страхования ответственности арбитражных управляющих, заключаемым членами саморегулируемой организации</w:t>
      </w:r>
    </w:p>
    <w:p>
      <w:r>
        <w:rPr>
          <w:b/>
        </w:rPr>
        <w:t xml:space="preserve">11. </w:t>
      </w:r>
      <w:r>
        <w:t>Несоблюдение арбитражным управляющим требований относительно предусмотренного настоящей статьей договора обязательного страхования ответственности арбитражного управляющего является основанием для исключения арбитражного управляющего из членов саморегулируемой организации.";</w:t>
      </w:r>
    </w:p>
    <w:p>
      <w:r>
        <w:rPr>
          <w:b/>
        </w:rPr>
        <w:t xml:space="preserve">2. </w:t>
      </w:r>
      <w:r>
        <w:t>Компенсационным фондом саморегулируемой организации арбитражных управляющих является обособленное имущество, принадлежащее саморегулируемой организации на праве собственности. Он формируется за счет членских взносов членов саморегулируемой организации, перечисляемых только в денежной форме в размере не менее чем пятьдесят тысяч рублей на каждого ее члена. Не допускается освобождение члена саморегулируемой организации от обязанности внесения взносов в компенсационный фонд саморегулируемой организации арбитражных управляющих, в том числе путем зачета его требований к саморегулируемой организации</w:t>
      </w:r>
    </w:p>
    <w:p>
      <w:r>
        <w:rPr>
          <w:b/>
        </w:rPr>
        <w:t xml:space="preserve">3. </w:t>
      </w:r>
      <w:r>
        <w:t>Требование о компенсационной выплате из компенсационного фонда саморегулируемой организации арбитражных управляющих может быть предъявлено к саморегулируемой организации лицом, в пользу которого принято решение о взыскании убытков, только при одновременном наличии следующих условий: недостаточность средств, полученных по договору обязательного страхования ответственности арбитражного управляющего, для возмещения причиненных им убытков; отказ арбитражного управляющего удовлетворить требование такого лица или неудовлетворение арбитражным управляющим этого требования в течение тридцати рабочих дней с даты предъявления этого требования</w:t>
      </w:r>
    </w:p>
    <w:p>
      <w:r>
        <w:rPr>
          <w:b/>
        </w:rPr>
        <w:t xml:space="preserve">4. </w:t>
      </w:r>
      <w:r>
        <w:t>Требование о компенсационной выплате из компенсационного фонда саморегулируемой организации арбитражных управляющих может быть предъявлено к: 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национальному объединению саморегулируемых организаций арбитражных управляющих в случае передачи ему имущества, составляющего компенсационный фонд указанной саморегулируемой организации</w:t>
      </w:r>
    </w:p>
    <w:p>
      <w:r>
        <w:rPr>
          <w:b/>
        </w:rPr>
        <w:t xml:space="preserve">5. </w:t>
      </w:r>
      <w:r>
        <w:t>К требованию о компенсационной выплате из компенсационного фонда саморегулируемой организации арбитражных управляющих должны быть приложены: решение суда о взыскании с арбитражного управляющего убытков в определенном размере; документы, подтверждающие осуществление страховой организацией страховой выплаты по договору обязательного страхования ответственности арбитражного управляющего; документ, подтверждающий отказ арбитражного управляющего от удовлетворения требования или направление арбитражному управляющему такого требования, не удовлетворенного им в течение тридцати рабочих дней с даты его направления</w:t>
      </w:r>
    </w:p>
    <w:p>
      <w:r>
        <w:rPr>
          <w:b/>
        </w:rPr>
        <w:t xml:space="preserve">6. </w:t>
      </w:r>
      <w:r>
        <w:t>Саморегулируемая организация арбитражных управляющих или национальное объединение саморегулируемых организаций арбитражных управляющих обязаны осуществить компенсационную выплату в течение шестидесяти календарных дней с даты получения соответствующего требования или выдать лицу, обратившемуся с требованием о компенсационной выплате, мотивированный отказ в ее выплате</w:t>
      </w:r>
    </w:p>
    <w:p>
      <w:r>
        <w:rPr>
          <w:b/>
        </w:rPr>
        <w:t xml:space="preserve">7. </w:t>
      </w:r>
      <w:r>
        <w:t>Саморегулируемая организация арбитражных управляющих вправе отказать в компенсационной выплате лицу, обратившемуся с требованием о компенсационной выплате, по следующим основаниям: убытки возмещены в полном размере за счет страховых выплат; арбитражный управляющий не являлся членом данной саморегулируемой организации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документы, установленные пунктом 5 настоящей статьи, не приложены к требованию о компенсационной выплате</w:t>
      </w:r>
    </w:p>
    <w:p>
      <w:r>
        <w:rPr>
          <w:b/>
        </w:rPr>
        <w:t xml:space="preserve">8. </w:t>
      </w:r>
      <w:r>
        <w:t>Национальное объединение саморегулируемых организаций арбитражных управляющих удовлетворяет требование о компенсационной выплате при условии, что национальному объединению саморегулируемых организаций передано имущество, составляющее компенсационный фонд 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К требованию о компенсационной выплате, предъявленному к национальному объединению саморегулируемых организаций, должны быть приложены документы, предусмотренные пунктом 5 настоящей статьи</w:t>
      </w:r>
    </w:p>
    <w:p>
      <w:r>
        <w:rPr>
          <w:b/>
        </w:rPr>
        <w:t xml:space="preserve">9. </w:t>
      </w:r>
      <w:r>
        <w:t>Компенсационная выплата в денежной форме направляется на счет, указанный в требовании о компенсационной выплате</w:t>
      </w:r>
    </w:p>
    <w:p>
      <w:r>
        <w:rPr>
          <w:b/>
        </w:rPr>
        <w:t xml:space="preserve">10. </w:t>
      </w:r>
      <w:r>
        <w:t>Расходование компенсационного фонда саморегулируемой организации арбитражных управляющих на цели, не предусмотренные настоящей статьей, в том числе на выплату или возврат взносов членам саморегулируемой организации, не допускается</w:t>
      </w:r>
    </w:p>
    <w:p>
      <w:r>
        <w:rPr>
          <w:b/>
        </w:rPr>
        <w:t xml:space="preserve">11. </w:t>
      </w:r>
      <w:r>
        <w:t>Не допускается осуществление компенсационной выплаты в размере более чем двадцать пять процентов размера компенсационного фонда саморегулируемой организации арбитражных управляющих, определяемого в соответствии с законодательством Российской Федерации на последнюю отчетную дату, предшествующую дате принятия решения суда о взыскании с арбитражного управляющего убытков, по требованию о компенсационной выплате применительно к одному случаю причинения убытков</w:t>
      </w:r>
    </w:p>
    <w:p>
      <w:r>
        <w:rPr>
          <w:b/>
        </w:rPr>
        <w:t xml:space="preserve">12. </w:t>
      </w:r>
      <w:r>
        <w:t>На имущество, составляющее компенсационный фонд саморегулируемой организации арбитражных управляющих, не может быть обращено взыскание по обязательствам саморегулируемой организации, а также по обязательствам членов саморегулируемой организации, если такие обязательства не связаны с осуществлением компенсационных выплат, предусмотренных настоящей статьей</w:t>
      </w:r>
    </w:p>
    <w:p>
      <w:r>
        <w:rPr>
          <w:b/>
        </w:rPr>
        <w:t xml:space="preserve">13. </w:t>
      </w:r>
      <w:r>
        <w:t>В случае исключения сведений о некоммерческой организации из единого государственного реестра саморегулируемых организаций арбитражных управляющих или ликвидации некоммерческой организации, имеющей статус саморегулируемой организации, имущество, составляющее компенсационный фонд саморегулируемой организации арбитражных управляющих, подлежит передаче национальному объединению саморегулируемых организаций арбитражных управляющих</w:t>
      </w:r>
    </w:p>
    <w:p>
      <w:r>
        <w:rPr>
          <w:b/>
        </w:rPr>
        <w:t xml:space="preserve">14. </w:t>
      </w:r>
      <w:r>
        <w:t>Размещение средств компенсационного фонда саморегулируемой организации в целях их сохранения и прироста, их инвестирование осуществляются управляющей компанией на основании договора доверительного управления средствами компенсационного фонда саморегулируемой организации</w:t>
      </w:r>
    </w:p>
    <w:p>
      <w:r>
        <w:rPr>
          <w:b/>
        </w:rPr>
        <w:t xml:space="preserve">15. </w:t>
      </w:r>
      <w:r>
        <w:t>Управляющая компания обязана: инвестировать средства компенсационного фонда саморегулируемой организации арбитражных управляющих только в интересах саморегулируемой организации; обеспечивать соответствие размера, состава и порядка инвестирования средств компенсационного фонда саморегулируемой организации требованиям, установленным настоящим Федеральным законом; осуществлять инвестирование средств компенсационного фонда саморегулируемой организации разумно и добросовестно исходя из необходимости обеспечения принципов надежности, ликвидности и диверсификации; заключить договор со специализированным депозитарием и осуществлять операции со средствами компенсационного фонда саморегулируемой организации, переданными в управление саморегулируемой организацией. Контроль за такими операциями осуществляется специализированным депозитарием; обособить средства компенсационного фонда саморегулируемой организации, находящиеся в управлении на основании договора доверительного управления ими, в соответствии с требованиями статьи 1018 Гражданского кодекса Российской Федерации; перечислять средства на осуществление компенсационных выплат не позднее чем в течение десяти рабочих дней с даты получения уведомления саморегулируемой организации или национального объединения саморегулируемых организаций; представлять отчет об итогах инвестирования средств компенсационного фонда саморегулируемой организации ежегодно не позднее 31 декабря текущего года; ежемесячно направлять в саморегулируемую организацию и орган по контролю (надзору) информацию о составе и структуре имущества, составляющего компенсационный фонд саморегулируемой организации; соблюдать требование о запрете быть аффилированным лицом саморегулируемой организации и специализированного депозитария или их аффилированных лиц</w:t>
      </w:r>
    </w:p>
    <w:p>
      <w:r>
        <w:rPr>
          <w:b/>
        </w:rPr>
        <w:t xml:space="preserve">16. </w:t>
      </w:r>
      <w:r>
        <w:t>Контроль за соблюдением управляющими компаниями ограничений размещения и инвестирования средств компенсационного фонда саморегулируемой организации, правил их размещения и требований к их инвестированию осуществляется специализированным депозитарием на основании договора об оказании услуг специализированного депозитария. Обо всех случаях нарушения требований, установленных настоящим Федеральным законом, к размеру, составу средств компенсационного фонда саморегулируемой организации и порядку их инвестирования специализированный депозитарий уведомляет саморегулируемую организацию и орган по контролю (надзору)</w:t>
      </w:r>
    </w:p>
    <w:p>
      <w:r>
        <w:rPr>
          <w:b/>
        </w:rPr>
        <w:t xml:space="preserve">17. </w:t>
      </w:r>
      <w:r>
        <w:t>Доход, полученный от размещения средств компенсационного фонда саморегулируемой организации, направляется на его пополнение, покрытие расходов, связанных с обеспечением надлежащих условий инвестирования средств компенсационного фонда саморегулируемой организации, в том числе на выплату вознаграждения управляющей компании</w:t>
      </w:r>
    </w:p>
    <w:p>
      <w:r>
        <w:rPr>
          <w:b/>
        </w:rPr>
        <w:t xml:space="preserve">18. </w:t>
      </w:r>
      <w:r>
        <w:t>Саморегулируемая организация арбитражных управляющих обязана заключать договоры с управляющими компаниями и со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r>
        <w:rPr>
          <w:b/>
        </w:rPr>
        <w:t xml:space="preserve">19. </w:t>
      </w:r>
      <w:r>
        <w:t>Коллегиальный орган управления обязан утвердить инвестиционную декларацию компенсационного фонда саморегулируемой организации. В соответствии с условиями инвестиционной декларации компенсационного фонда саморегулируемой организации его средства допускается размещать исключительно в: государственные ценные бумаги Российской Федерации; государственные ценные бумаги субъектов Российской Федерации; облигации российских эмитентов наряду с указанными в абзацах втором и третьем настоящего пункта; акции российских эмитентов, созданных в форме открытых акционерных обществ; ипотечные ценные бумаги, выпущенные в соответствии с законодательством Российской Федерации об ипотечных ценных бумагах; денежные средства в рублях на счетах в российских кредитных организациях, в том числе депозиты; паи паевых инвестиционных фондов, акции акционерных инвестиционных фондов; иностранную валюту на счетах в российских кредитных организациях, в том числе депозиты. Регулирующий орган вправе установить требования к кредитному рейтингу эмитента ценных бумаг, предусмотренных абзацами четвертым - шестым настоящего пункта, а также к кредитному рейтингу ценных бумаг, предусмотренных абзацами третьим и пятым настоящего пункта</w:t>
      </w:r>
    </w:p>
    <w:p>
      <w:r>
        <w:rPr>
          <w:b/>
        </w:rPr>
        <w:t xml:space="preserve">20. </w:t>
      </w:r>
      <w:r>
        <w:t>Управляющие компании обязаны соблюдать следующие ограничения при размещении средств компенсационного фонда саморегулируемой организации: средства компенсационного фонда саморегулируемой организации могут быть размещены в активы, указанные в абзацах втором - шестом пункта 19 настоящей статьи, только в случае, если они обращаются на организованном рынке ценных бумаг; активы, указанные в абзацах третьем, четвертом и седьмом пункта 19 настоящей статьи, могут составлять в совокупности не более тридцати процентов средств компенсационного фонда саморегулируемой организации; 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фонда саморегулируемой организации; активы, указанные в абзаце втором пункта 19 настоящей статьи, должны составлять не менее чем двадцать процентов средств компенсационного фонда саморегулируемой организации</w:t>
      </w:r>
    </w:p>
    <w:p>
      <w:r>
        <w:rPr>
          <w:b/>
        </w:rPr>
        <w:t xml:space="preserve">21. </w:t>
      </w:r>
      <w:r>
        <w:t>Саморегулируемая организация арбитражных управляющих вправе установить в инвестиционной декларации компенсационного фонда саморегулируемой организации дополнительные требования к составу и структуре его имущества</w:t>
      </w:r>
    </w:p>
    <w:p>
      <w:r>
        <w:rPr>
          <w:b/>
        </w:rPr>
        <w:t xml:space="preserve">22. </w:t>
      </w:r>
      <w:r>
        <w:t>Нарушение управляющей компанией установленных настоящим Федеральным законом и инвестиционной декларацией требований к составу и структуре имущества, составляющего компенсационный фонд саморегулируемой организации, является основанием для расторжения договора с управляющей компанией</w:t>
      </w:r>
    </w:p>
    <w:p>
      <w:r>
        <w:rPr>
          <w:b/>
        </w:rPr>
        <w:t xml:space="preserve">23. </w:t>
      </w:r>
      <w:r>
        <w:t>К порядку размещения средств компенсационного фонда саморегулируемой организации, переданного национальному объединению саморегулируемых организаций, и порядку осуществления компенсационных выплат из его средств предъявляются требования, аналогичные требованиям, предъявляемым к порядку размещения средств компенсационного фонда саморегулируемой организации и порядку осуществления компенсационных выплат из его средств.";</w:t>
      </w:r>
    </w:p>
    <w:p>
      <w:r>
        <w:rPr>
          <w:b/>
        </w:rPr>
        <w:t xml:space="preserve">2. </w:t>
      </w:r>
      <w:r>
        <w:t>Объединение саморегулируемых организаций арбитражных управляющих, в составе которого более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вправе приобрести статус национального объединения саморегулируемых организаций в порядке, установленном настоящим Федеральным законом</w:t>
      </w:r>
    </w:p>
    <w:p>
      <w:r>
        <w:rPr>
          <w:b/>
        </w:rPr>
        <w:t xml:space="preserve">3. </w:t>
      </w:r>
      <w:r>
        <w:t>Объединение саморегулируемых организаций арбитражных управляющих приобретает статус национального объединения саморегулируемых организаций арбитражных управляющих с даты включения сведений о нем в единый государственный реестр саморегулируемых организаций арбитражных управляющих. Орган по контролю (надзору) включает сведения о национальном объединении саморегулируемых организаций арбитражных управляющих в единый государственный реестр саморегулируемых организаций арбитражных управляющих в течение трех рабочих дней с даты представления в этот орган следующих документов: заявление о включении сведений о национальном объединении саморегулируемых организаций в единый государственный реестр саморегулируемых организаций арбитражных управляющих с приложением решения общего собрания участников национального объединения саморегулируемых организаций арбитражных управляющих об утверждении указанного заявления; заверенные объединением саморегулируемых организаций арбитражных управляющих копии учредительных документов такого объединения; заверенные объединением саморегулируемых организаций арбитражных управляющих копии заявлений каждого члена такого объединения о вступлении в такое объединение</w:t>
      </w:r>
    </w:p>
    <w:p>
      <w:r>
        <w:rPr>
          <w:b/>
        </w:rPr>
        <w:t xml:space="preserve">4. </w:t>
      </w:r>
      <w:r>
        <w:t>Орган по контролю (надзору) отказывает во включении сведений о национальном объединении саморегулируемых организаций арбитражных управляющих в единый государственный реестр саморегулируемых организаций арбитражных управляющих в случае, если: некоммерческой организацией представлены не все документы, предусмотренные пунктом 3 настоящей статьи; в единый государственный реестр саморегулируемых организаций арбитражных управляющих включены сведения об ином национальном объединении саморегулируемых организаций арбитражных управляющих</w:t>
      </w:r>
    </w:p>
    <w:p>
      <w:r>
        <w:rPr>
          <w:b/>
        </w:rPr>
        <w:t xml:space="preserve">5. </w:t>
      </w:r>
      <w:r>
        <w:t>Членство саморегулируемой организации в национальном объединении саморегулируемых организаций арбитражных управляющих прекращается в случае: подачи саморегулируемой организацией в национальное объединение саморегулируемых организаций арбитражных управляющих заявления о выходе из этого национального объединения; исключения саморегулируемой организации из национального объединения саморегулируемых организаций арбитражных управляющих по основаниям, предусмотренным уставом этого национального объединения</w:t>
      </w:r>
    </w:p>
    <w:p>
      <w:r>
        <w:rPr>
          <w:b/>
        </w:rPr>
        <w:t xml:space="preserve">6. </w:t>
      </w:r>
      <w:r>
        <w:t>Орган по контролю (надзору) исключает сведения о национальном объединении саморегулируемых организаций арбитражных управляющих из единого государственного реестра саморегулируемых организаций арбитражных управляющих в случае, если: судом или уполномоченным органом национального объединения саморегулируемых организаций арбитражных управляющих принято решение о его ликвидации; количество членов национального объединения саморегулируемых организаций арбитражных управляющих составит менее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по заявлению данного объединения, а также по заявлению не являющейся членом данного объединения любой саморегулируемой организации, поданному не ранее чем через шесть месяцев со дня возникновения указанного обстоятельства</w:t>
      </w:r>
    </w:p>
    <w:p>
      <w:r>
        <w:rPr>
          <w:b/>
        </w:rPr>
        <w:t xml:space="preserve">7. </w:t>
      </w:r>
      <w:r>
        <w:t>В национальном объединении саморегулируемых организаций арбитражных управляющих формируется коллегиальный орган управления, в состав которого в обязательном порядке включаются представители саморегулируемых организаций - членов национального объединения саморегулируемых организаций, а также по одному представителю от органа по контролю (надзору) и регулирующего органа. Независимые эксперты, представители научных, образовательных, общественных организаций, не являющиеся представителями саморегулируемых организаций, должны составлять не более чем двадцать пять процентов состава коллегиального органа управления национального объединения саморегулируемых организаций арбитражных управляющих</w:t>
      </w:r>
    </w:p>
    <w:p>
      <w:r>
        <w:rPr>
          <w:b/>
        </w:rPr>
        <w:t xml:space="preserve">8. </w:t>
      </w:r>
      <w:r>
        <w:t>Саморегулируемой организации арбитражных управляющих, сведения о которой включены в единый государственный реестр саморегулируемых организаций арбитражных управляющих, не может быть отказано в приеме в члены национального объединения саморегулируемых организаций арбитражных управляющих, кроме случая, если такая саморегулируемая организация была исключена из числа членов этого национального объединения и с даты ее исключения прошло менее чем два года</w:t>
      </w:r>
    </w:p>
    <w:p>
      <w:r>
        <w:rPr>
          <w:b/>
        </w:rPr>
        <w:t xml:space="preserve">9. </w:t>
      </w:r>
      <w:r>
        <w:t>Национальное объединение саморегулируемых организаций арбитражных управляющих вправе: разрабатывать федеральные стандарты; разрабатывать единую программу подготовки арбитражных управляющих; представлять интересы саморегулируемых организаций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защищать права и законные интересы саморегулируемых организаций арбитражных управляющих; обжаловать в судебном порядке акты и действия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их должностных лиц, нарушающие права и законные интересы любой саморегулируемой организации или группы саморегулируемых организаций; привлекать к обсуждению правовых, экономических, социальных проблем деятельности арбитражных управляющих союзы, ассоциации, объединения юридических лиц и индивидуальных предпринимателей, иные организации; формировать предложения о совершенствовании правового и экономического регулирования деятельности арбитражных управляющих; осуществлять обмен информацией и проводить совместные мероприятия с заинтересованными российскими юридическими лицами, международными организациями, иностранными организациями, иностранными учеными и специалистами; направлять представителей для участия в комиссиях по приему теоретического экзамена по единой программе подготовки арбитражных управляющих; направлять представителей для участия в работе ликвидационных комиссий саморегулируемых организаций; осуществлять иные соответствующие целям своей деятельности полномочия</w:t>
      </w:r>
    </w:p>
    <w:p>
      <w:r>
        <w:rPr>
          <w:b/>
        </w:rPr>
        <w:t xml:space="preserve">10. </w:t>
      </w:r>
      <w:r>
        <w:t>Национальное объединение саморегулируемых организаций арбитражных управляющих обязано: обеспечивать сохранность переданных ему в соответствии со статьей 251 настоящего Федерального закона компенсационных фондов саморегулируемых организаций и осуществлять компенсационные выплаты из них в связи с возмещением убытков, причиненных арбитражными управляющими - членами саморегулируемых организаций, лицам, участвующим в деле о банкротстве, или иным лицам; устанавливать перечень обязательных сведений, включаемых саморегулируемыми организациями в сводный государственный реестр арбитражных управляющих, и порядок ведения этого реестра; устанавливать порядок и периодичность сбора, обработки и хранения саморегулируемыми организациями информации о деятельности своих членов; информировать орган по контролю (надзору) об изменении состава членов национального объединения саморегулируемых организаций арбитражных управляющих, о внесении изменений в учредительные документы национального объединения саморегулируемых организаций арбитражных управляющих и об изменении иных касающихся его сведений</w:t>
      </w:r>
    </w:p>
    <w:p>
      <w:r>
        <w:rPr>
          <w:b/>
        </w:rPr>
        <w:t xml:space="preserve">11. </w:t>
      </w:r>
      <w:r>
        <w:t>Национальным объединением саморегулируемых организаций арбитражных управляющих разрабатываются федеральные стандарты, в том числе в части: порядка ведения и содержания реестра требований кредиторов; подготовки, организации и проведения собраний кредиторов и комитетов кредиторов; анализа финансового состояния должника; подготовки отчетов арбитражного управляющего; проведения стажировки в качестве помощника арбитражного управляющего; проведения проверки саморегулируемой организацией деятельности своих членов - арбитражных управляющих</w:t>
      </w:r>
    </w:p>
    <w:p>
      <w:r>
        <w:rPr>
          <w:b/>
        </w:rPr>
        <w:t xml:space="preserve">12. </w:t>
      </w:r>
      <w:r>
        <w:t>Разработанные федеральные стандарты и единая программа подготовки арбитражных управляющих направляются национальным объединением саморегулируемых организаций арбитражных управляющих в регулирующий орган для утверждения.";</w:t>
      </w:r>
    </w:p>
    <w:p>
      <w:r>
        <w:rPr>
          <w:b/>
        </w:rPr>
        <w:t xml:space="preserve">2. </w:t>
      </w:r>
      <w:r>
        <w:t>Возмещение расходов, связанных с включением арбитражным управляющим сведений в Единый федеральный реестр сведений о банкротстве и их опубликованием, осуществляется за счет имущества должника, если иное не предусмотрено настоящим Федеральным законом или собранием кредиторов. В случае отсутствия у должника имущества, достаточного для возмещения расходов, связанных с включением сведений в Единый федеральный реестр сведений о банкротстве и их опубликованием, соответствующие действия осуществляются за счет средств кредитора, обратившегося с заявлением о возбуждении в отношении должника производства по делу о банкротстве. Возмещение расходов, связанных с включением сведений о саморегулируемых организациях в Единый федеральный реестр сведений о банкротстве, осуществляется за счет средств саморегулируемой организации. Возмещение расходов, связанных с опубликованием сведений об отстранении арбитражного управляющего от исполнения возложенных на него обязанностей в деле о банкротстве и включением этих сведений в Единый федеральный реестр сведений о банкротстве, осуществляется за счет средств такого арбитражного управляющего или средств саморегулируемой организации, членом которой он являлся на дату утверждения в деле о банкротстве, с последующим возмещением указанных расходов саморегулируемой организации таким арбитражным управляющим</w:t>
      </w:r>
    </w:p>
    <w:p>
      <w:r>
        <w:rPr>
          <w:b/>
        </w:rPr>
        <w:t xml:space="preserve">3. </w:t>
      </w:r>
      <w:r>
        <w:t>При проведении процедур, применяемых в деле о банкротстве, обязательному опубликованию подлежат сведения: о введении наблюдения, финансового оздоровления, внешнего управления, о признании должника банкротом и об открытии конкурсного производства; о прекращении производства по делу о банкротстве; об утверждении, отстранении или освобождении арбитражного управляющего; об удовлетворении заявлений третьих лиц о намерении погасить обязательства должника; о проведении торгов по продаже имущества должника и о результатах проведения торгов; об отмене или изменении предусмотренных абзацами вторым - шестым настоящего пункта сведений и (или) содержащих указанные сведения судебных актов; иные предусмотренные настоящим Федеральным законом сведения</w:t>
      </w:r>
    </w:p>
    <w:p>
      <w:r>
        <w:rPr>
          <w:b/>
        </w:rPr>
        <w:t xml:space="preserve">4. </w:t>
      </w:r>
      <w:r>
        <w:t>На основании решения собрания кредиторов или комитета кредиторов сведения, подлежащие обязательному опубликованию, могут быть опубликованы наряду с опубликованием в определенном в соответствии с пунктом 1 настоящей статьи официальном издании в иных средствах массовой информации</w:t>
      </w:r>
    </w:p>
    <w:p>
      <w:r>
        <w:rPr>
          <w:b/>
        </w:rPr>
        <w:t xml:space="preserve">5. </w:t>
      </w:r>
      <w:r>
        <w:t>В случае, если иное не предусмотрено настоящим Федеральным законом, сведения, подлежащие опубликованию, должны содержать: 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наименование арбитражного суда, принявшего судебный акт, дату принятия такого судебного акта и указание на наименование процедуры, применяемой в деле о банкротстве, а также номер дела о банкротстве; фамилию, имя, отчество утвержденного арбитражного управляющего и адрес для направления ему корреспонденции, а также наименование соответствующей саморегулируемой организации и ее адрес; установленную арбитражным судом дату следующего судебного заседания по рассмотрению дела о банкротстве в случаях, предусмотренных настоящим Федеральным законом; иную информацию в случаях, предусмотренных настоящим Федеральным законом.";</w:t>
      </w:r>
    </w:p>
    <w:p>
      <w:r>
        <w:rPr>
          <w:b/>
        </w:rPr>
        <w:t xml:space="preserve">2. </w:t>
      </w:r>
      <w:r>
        <w:t>Федеральные органы исполнительной власти, отнесенные в соответствии со статьей 2 настоящего Федерального закона к уполномоченным органам, в пределах своей компетенции представляют в деле о банкротстве и в процедурах, применяемых в деле о банкротстве, требования об уплате обязательных платежей и требования Российской Федерации по денежным обязательствам</w:t>
      </w:r>
    </w:p>
    <w:p>
      <w:r>
        <w:rPr>
          <w:b/>
        </w:rPr>
        <w:t xml:space="preserve">3. </w:t>
      </w:r>
      <w:r>
        <w:t>Орган по контролю (надзору): включает сведения о некоммерческих организациях в единый государственный реестр саморегулируемых организаций арбитражных управляющих и осуществляет его ведение; осуществляет контроль (надзор) за соблюдением саморегулируемыми организациями арбитражных управляющих федеральных законов и иных нормативных правовых актов Российской Федерации, регулирующих деятельность саморегулируемых организаций; проводит проверки деятельности саморегулируемых организаций арбитражных управляющих в порядке, установленном регулирующим органом; обращается в арбитражный суд с заявлением об исключении сведений о некоммерческих организациях из единого государственного реестра саморегулируемых организаций арбитражных управляющих в случаях, установленных настоящим Федеральным законом; участвует в организации подготовки арбитражных управляющих, проведении и приеме теоретического экзамена по единой программе их подготовки; возбуждает дело об административном правонарушении в отношении арбитражного управляющего, саморегулируемой организации арбитражных управляющих и (или) ее должностного лица, рассматривает такое дело или направляет его для рассмотрения в арбитражный суд; оказывает поддержку саморегулируемым организациям арбитражных управляющих и арбитражным управляющим в ходе процедур, применяемых в деле о банкротстве и связанных с вопросами трансграничной несостоятельности (несостоятельности (банкротства), осложненной иностранным элементом); устанавливает статус объединения саморегулируемых организаций арбитражных управляющих в качестве национального объединения саморегулируемых организаций путем включения соответствующих сведений в единый государственный реестр саморегулируемых организаций арбитражных управляющих; включает сведения об арбитражных управляющих в сводный государственный реестр арбитражных управляющих, имеющий информационный характер, и ведет сводный государственный реестр арбитражных управляющих; утверждает состав комиссии по приему теоретического экзамена по единой программе подготовки арбитражных управляющих; исключает сведения о некоммерческих организациях из единого государственного реестра саморегулируемых организаций арбитражных управляющих в случаях, предусмотренных настоящим Федеральным законом; осуществляет иные предоставленные ему настоящим Федеральным законом, другими федеральными законами, иными нормативными правовыми актами Российской Федерации полномочия</w:t>
      </w:r>
    </w:p>
    <w:p>
      <w:r>
        <w:rPr>
          <w:b/>
        </w:rPr>
        <w:t xml:space="preserve">4. </w:t>
      </w:r>
      <w:r>
        <w:t>Регулирующий орган утверждает: единую программу подготовки арбитражных управляющих, правила проведения и сдачи теоретического экзамена по такой программе; федеральные стандарты. Регулирующий орган утверждает федеральные стандарты или в случае их несоответствия требованиям настоящего Федерального закона, других федеральных законов выдает мотивированный отказ в их утверждении не позднее чем в течение шестидесяти рабочих дней с даты представления федеральных стандартов национальным объединением саморегулируемых организаций арбитражных управляющих. Утвержденные федеральные стандарты подлежат опубликованию регулирующим органом в порядке, установленном для опубликования нормативных правовых актов федеральных органов исполнительной власти, размещению на официальном сайте регулирующего органа в сети "Интернет" и вступают в силу по истечении десяти дней с даты их опубликования. Утвержденные федеральные стандарты не подлежат государственной регистрации</w:t>
      </w:r>
    </w:p>
    <w:p>
      <w:r>
        <w:rPr>
          <w:b/>
        </w:rPr>
        <w:t xml:space="preserve">5. </w:t>
      </w:r>
      <w:r>
        <w:t>Правительством Российской Федерации устанавливается порядок учета мнений органов исполнительной власти субъектов Российской Федерации, органов местного самоуправления при определении федеральными органами исполнительной власти своей позиции как кредиторов по обязательным платежам в ходе процедур, применяемых в деле о банкротстве</w:t>
      </w:r>
    </w:p>
    <w:p>
      <w:r>
        <w:rPr>
          <w:b/>
        </w:rPr>
        <w:t xml:space="preserve">6. </w:t>
      </w:r>
      <w:r>
        <w:t>Ежеквартально территориальные органы федерального органа исполнительной власти в области обеспечения безопасности представляют информацию об организациях, имеющих лицензии на проведение работ с использованием сведений, составляющих государственную тайну, в арбитражные суды по месту нахождения указанных организаций и в территориальные органы органа по контролю (надзору).";</w:t>
      </w:r>
    </w:p>
    <w:p>
      <w:r>
        <w:rPr>
          <w:b/>
        </w:rPr>
        <w:t xml:space="preserve">2. </w:t>
      </w:r>
      <w:r>
        <w:t>В арбитражном процессе по делу о банкротстве вправе участвовать: саморегулируемая организация арбитражных управляющих, которая представляет кандидатуры арбитражных управляющих для утверждения их в деле о банкротстве или член которой утвержден арбитражным управляющим в деле о банкротстве, при рассмотрении вопросов, связанных с утверждением, освобождением, отстранением арбитражных управляющих, а также жалоб на действия арбитражных управляющих; орган по контролю (надзору) при рассмотрении вопросов, связанных с утверждением арбитражных управляющих; кредиторы по текущим платежам при рассмотрении вопросов, связанных с нарушением прав кредиторов по текущим платежам</w:t>
      </w:r>
    </w:p>
    <w:p>
      <w:r>
        <w:rPr>
          <w:b/>
        </w:rPr>
        <w:t xml:space="preserve">3. </w:t>
      </w:r>
      <w:r>
        <w:t>Указанные в пункте 2 настоящей статьи лица имеют право знакомиться с материалами дела о банкротстве, делать выписки из них, снимать с них копии.";</w:t>
      </w:r>
    </w:p>
    <w:p>
      <w:r>
        <w:rPr>
          <w:b/>
        </w:rPr>
        <w:t xml:space="preserve">2. </w:t>
      </w:r>
      <w:r>
        <w:t>Заявление уполномоченного органа подается в арбитражный суд в письменной форме</w:t>
      </w:r>
    </w:p>
    <w:p>
      <w:r>
        <w:rPr>
          <w:b/>
        </w:rPr>
        <w:t xml:space="preserve">3. </w:t>
      </w:r>
      <w:r>
        <w:t>В заявлении уполномоченного органа должны быть указаны: наименование арбитражного суда, в который подается заявление кредитора; наименование (для юридического лица), фамилия, имя, отчество (для физического лица) должника и его адрес;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наименование уполномоченного органа и его адрес; размер требований уполномоченного органа к должнику и размер подлежащих уплате процентов, неустоек (штрафов, пеней); реквизиты вступившего в законную силу решения суда, арбитражного суда или третейского суда, рассматривавших требования уполномоченного органа к должнику в случаях, предусмотренных законодательством Российской Федерации; доказательства оснований возникновения задолженности; 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 перечень прилагаемых к заявлению кредитора документов. В заявлении уполномоченного органа могут быть также указаны иные имеющие отношение к рассмотрению дела о банкротстве сведения. К заявлению уполномоченного органа могут быть приложены имеющиеся у уполномоченного органа ходатайства</w:t>
      </w:r>
    </w:p>
    <w:p>
      <w:r>
        <w:rPr>
          <w:b/>
        </w:rPr>
        <w:t xml:space="preserve">4. </w:t>
      </w:r>
      <w:r>
        <w:t>Уполномоченный орган обязан направить копию своего заявления должнику</w:t>
      </w:r>
    </w:p>
    <w:p>
      <w:r>
        <w:rPr>
          <w:b/>
        </w:rPr>
        <w:t xml:space="preserve">5. </w:t>
      </w:r>
      <w:r>
        <w:t>Заявление уполномоченного органа может быть основано на объединенной задолженности по различным обязательствам</w:t>
      </w:r>
    </w:p>
    <w:p>
      <w:r>
        <w:rPr>
          <w:b/>
        </w:rPr>
        <w:t xml:space="preserve">6. </w:t>
      </w:r>
      <w:r>
        <w:t>К заявлению уполномоченного органа, содержащему требование об уплате обязательных платежей, должны быть приложены неисполненные или частично не исполненные решение налогового органа и (или) решение таможенного органа о взыскании задолженности за счет денежных средств и (или) имущества должника. К заявлению уполномоченного органа, по его данным, прилагаются сведения о задолженности по обязательным платежам.";</w:t>
      </w:r>
    </w:p>
    <w:p>
      <w:r>
        <w:rPr>
          <w:b/>
        </w:rPr>
        <w:t xml:space="preserve">2. </w:t>
      </w:r>
      <w:r>
        <w:t>В определении, указанном в пункте 1 настоящей статьи, арбитражным судом указываются основания для оставления без движения заявления о признании должника банкротом и срок, в течение которого заявитель должен устранить обстоятельства, послужившие основанием для оставления без движения заявления о признании должника банкротом. Копии определения об оставлении без движения заявления о признании должника банкротом направляются должнику и кредитору-заявителю не позднее следующего дня после дня вынесения такого определения</w:t>
      </w:r>
    </w:p>
    <w:p>
      <w:r>
        <w:rPr>
          <w:b/>
        </w:rPr>
        <w:t xml:space="preserve">3. </w:t>
      </w:r>
      <w:r>
        <w:t>В случае, если указанные в пункте 2 настоящей статьи обстоятельства будут устранены в срок, установленный определением арбитражного суда, заявление о признании должника банкротом считается поданным в день его поступления в арбитражный суд и принимается арбитражным судом к производству</w:t>
      </w:r>
    </w:p>
    <w:p>
      <w:r>
        <w:rPr>
          <w:b/>
        </w:rPr>
        <w:t xml:space="preserve">4. </w:t>
      </w:r>
      <w:r>
        <w:t>В случае, если указанные в пункте 2 настоящей статьи обстоятельства не будут устранены в срок, установленный определением арбитражного суда об оставлении без движения заявления о признании должника банкротом, арбитражный суд выносит определение о возвращении заявления о признании должника банкротом и возвращает такое заявление с прилагаемыми к нему документами</w:t>
      </w:r>
    </w:p>
    <w:p>
      <w:r>
        <w:rPr>
          <w:b/>
        </w:rPr>
        <w:t xml:space="preserve">5. </w:t>
      </w:r>
      <w:r>
        <w:t>Копии определения о возвращении заявления о признании должника банкротом направляются должнику и кредитору-заявителю.";</w:t>
      </w:r>
    </w:p>
    <w:p>
      <w:r>
        <w:rPr>
          <w:b/>
        </w:rPr>
        <w:t xml:space="preserve">2. </w:t>
      </w:r>
      <w:r>
        <w:t>Должник и территориальный орган федерального органа исполнительной власти в области обеспечения безопасности соответственно в течение двух дней и семи дней с даты получения определения арбитражного суда о принятии заявления о признании должника банкротом обязаны представить в арбитражный суд и заявленную саморегулируемую организацию арбитражных управляющих информацию о форме допуска к государственной тайне руководителя должника и степени секретности сведений, которые обращаются на предприятии должника, либо об отсутствии такого допуска или таких сведений</w:t>
      </w:r>
    </w:p>
    <w:p>
      <w:r>
        <w:rPr>
          <w:b/>
        </w:rPr>
        <w:t xml:space="preserve">3. </w:t>
      </w:r>
      <w:r>
        <w:t>Заявленная саморегулируемая организация арбитражных управляющих обязана обеспечить свободный доступ заинтересованных лиц к проведению процедуры выбора кандидатуры арбитражного управляющего. Решение о представлении кандидатуры арбитражного управляющего принимается заявленной саморегулируемой организацией на коллегиальной основе</w:t>
      </w:r>
    </w:p>
    <w:p>
      <w:r>
        <w:rPr>
          <w:b/>
        </w:rPr>
        <w:t xml:space="preserve">4. </w:t>
      </w:r>
      <w:r>
        <w:t>Не позднее чем в течение девяти дней с даты получения определения арбитражного суда о принятии заявления о признании должника банкротом или протокола собрания кредиторов о выборе кандидатуры арбитражного управляющего заявленная саморегулируемая организация арбитражных управляющих направляет в арбитражный суд, заявителю (собранию кредиторов или представителю собрания кредиторов) и должнику информацию о соответствии кандидатуры арбитражного управляющего требованиям, предусмотренным статьями 20 и 202 настоящего Федерального закона, способом, обеспечивающим доставку в течение пяти дней с даты направления, либо представляет кандидатуру арбитражного управляющего, а также при необходимости информацию о наличии допуска арбитражного управляющего к государственной тайне. Заявленная саморегулируемая организация несет ответственность за предоставление недостоверных сведений об арбитражных управляющих. Замена кандидатуры арбитражного управляющего или саморегулируемой организации, указанных в заявлении о признании должника банкротом, допускается по ходатайству заявителя до даты направления в заявленную саморегулируемую организацию определения арбитражного суда о принятии заявления о признании должника банкротом или протокола собрания кредиторов о выборе кандидатуры арбитражного управляющего</w:t>
      </w:r>
    </w:p>
    <w:p>
      <w:r>
        <w:rPr>
          <w:b/>
        </w:rPr>
        <w:t xml:space="preserve">5. </w:t>
      </w:r>
      <w:r>
        <w:t>По результатам рассмотрения представленной саморегулируемой организацией арбитражных управляющих информации о соответствии кандидатуры арбитражного управляющего требованиям, предусмотренным статьями 20 и 202 настоящего Федерального закона, или кандидатуры арбитражного управляющего арбитражный суд утверждает арбитражного управляющего, соответствующего таким требованиям</w:t>
      </w:r>
    </w:p>
    <w:p>
      <w:r>
        <w:rPr>
          <w:b/>
        </w:rPr>
        <w:t xml:space="preserve">6. </w:t>
      </w:r>
      <w:r>
        <w:t>В случае, если арбитражный управляющий освобожден или отстранен арбитражным судом от исполнения возложенных на него обязанностей в деле о банкротстве и решение о выборе иного арбитражного управляющего или иной саморегулируемой организации арбитражных управляющих не представлено собранием кредиторов в арбитражный суд в течение десяти дней с даты освобождения или отстранения арбитражного управляющего, саморегулируемая организация, членом которой являлся такой арбитражный управляющий, представляет в арбитражный суд в порядке, установленном настоящей статьей, кандидатуру арбитражного управляющего для утверждения в деле о банкротстве</w:t>
      </w:r>
    </w:p>
    <w:p>
      <w:r>
        <w:rPr>
          <w:b/>
        </w:rPr>
        <w:t xml:space="preserve">7. </w:t>
      </w:r>
      <w:r>
        <w:t>В случае непредставления заявленной саморегулируемой организацией арбитражных управляющих в арбитражный суд кандидатуры арбитражного управляющего или информации о соответствии кандидатуры арбитражного управляющего требованиям, предусмотренным статьями 20 и 202 настоящего Федерального закона, в течение десяти дней с даты получения определения арбитражного суда о принятии заявления о признании должника банкротом либо протокола собрания кредиторов о выборе арбитражного управляющего или саморегулируемой организации арбитражный суд откладывает рассмотрение вопроса об утверждении арбитражного управляющего в деле о банкротстве на тридцать дней. В этом случае заявитель, а также иные лица, участвующие в деле о банкротстве, вправе обратиться с ходатайством об утверждении арбитражного управляющего в деле о банкротстве из числа членов другой саморегулируемой организации. Если в течение установленного срока заявитель не обратился в арбитражный суд с ходатайством либо указанная в таком ходатайстве саморегулируемая организация не представила информацию о соответствии кандидатуры арбитражного управляющего требованиям, предусмотренным статьями 20 и 202 настоящего Федерального закона, или кандидатуру арбитражного управляющего, арбитражный суд рассматривает ходатайства иных лиц, участвующих в деле о банкротстве. При поступлении нескольких ходатайств иных лиц, участвующих в деле о банкротстве, арбитражный суд утверждает арбитражного управляющего, кандидатура которого указана в ходатайстве, поступившем в арбитражный суд первым, или кандидатуру арбитражного управляющего, представленную саморегулируемой организацией, указанной в таком ходатайстве</w:t>
      </w:r>
    </w:p>
    <w:p>
      <w:r>
        <w:rPr>
          <w:b/>
        </w:rPr>
        <w:t xml:space="preserve">8. </w:t>
      </w:r>
      <w:r>
        <w:t>(Утратил силу - Федеральный закон от 27.07.2010 № 219-ФЗ)</w:t>
      </w:r>
    </w:p>
    <w:p>
      <w:r>
        <w:rPr>
          <w:b/>
        </w:rPr>
        <w:t xml:space="preserve">9. </w:t>
      </w:r>
      <w:r>
        <w:t>В случае, если кандидатура арбитражного управляющего не представлена в течение шести месяцев с даты, когда арбитражный управляющий в соответствии с настоящим Федеральным законом должен быть утвержден, арбитражный суд прекращает производство по делу</w:t>
      </w:r>
    </w:p>
    <w:p>
      <w:r>
        <w:rPr>
          <w:b/>
        </w:rPr>
        <w:t xml:space="preserve">10. </w:t>
      </w:r>
      <w:r>
        <w:t>В случае, если арбитражный управляющий, кандидатура которого указана в определении арбитражного суда о принятии заявления о признании должника банкротом или протоколе собрания кредиторов о выборе кандидатуры арбитражного управляющего, либо иные арбитражные управляющие - члены заявленной саморегулируемой организации арбитражных управляющих не имеют допуска к государственной тайне установленной формы и наличие такого допуска является обязательным условием утверждения арбитражным судом арбитражного управляющего, заявленная саморегулируемая организация в срок, установленный пунктом 4 настоящей статьи, сообщает об этом в арбитражный суд</w:t>
      </w:r>
    </w:p>
    <w:p>
      <w:r>
        <w:rPr>
          <w:b/>
        </w:rPr>
        <w:t xml:space="preserve">11. </w:t>
      </w:r>
      <w:r>
        <w:t>Арбитражный суд обращается в заявленную саморегулируемую организацию арбитражных управляющих, если она не получила или несвоевременно получила информацию о наличии допуска руководителя должника к государственной тайне и о форме такого допуска, для подтверждения информации о соответствии кандидатуры арбитражного управляющего требованиям, предусмотренным статьями 20 и 202 настоящего Федерального закона, или повторного представления саморегулируемой организацией кандидатуры арбитражного управляющего в порядке, установленном пунктом 4 настоящей статьи.";</w:t>
      </w:r>
    </w:p>
    <w:p>
      <w:r>
        <w:rPr>
          <w:b/>
        </w:rPr>
        <w:t xml:space="preserve">2. </w:t>
      </w:r>
      <w:r>
        <w:t>О времени и месте судебного заседания судья арбитражного суда уведомляет лицо, направившее заявление о признании должника банкротом, должника, собственника имущества должника - унитарного предприятия, представителя учредителей (участников) должника (при наличии информации о его избрании), неявка которых не препятствует рассмотрению вопроса о введении наблюдения</w:t>
      </w:r>
    </w:p>
    <w:p>
      <w:r>
        <w:rPr>
          <w:b/>
        </w:rPr>
        <w:t xml:space="preserve">3. </w:t>
      </w:r>
      <w:r>
        <w:t>По результатам рассмотрения обоснованности заявления о признании должника банкротом арбитражный суд выносит одно из следующих определений: о признании требований заявителя обоснованными и введении наблюдения; об отказе во введении наблюдения и оставлении такого заявления без рассмотрения; об отказе во введении наблюдения и о прекращении производства по делу о банкротстве. Указанные определения могут быть обжалованы. Определение о признании требований заявителя обоснованными и введении наблюдения выносится в случае, если требование заявителя соответствует условиям, установленным пунктом 2 статьи 33 настоящего Федерального закона, признано обоснованным и не удовлетворено должником на дату заседания арбитражного суда или заявление должника соответствует требованиям статьи 8 или 9 настоящего Федерального закона. Определение об отказе во введении наблюдения и оставлении заявления о признании должника банкротом без рассмотрения выносится в случае, если в заседании арбитражного суда требование лица, обратившегося с заявлением о признании должника банкротом, признано необоснованным или установлено отсутствие хотя бы одного из условий, предусмотренных статьями 8, 9 или пунктом 2 статьи 33 настоящего Федерального закона, при условии, что имеется иное заявление о признании должника банкротом. Определение об отказе во введении наблюдения и о прекращении производства по делу о банкротстве выносится арбитражным судом при отсутствии заявлений иных кредиторов о признании должника банкротом в случае, если на дату заседания арбитражного суда по проверке обоснованности заявления о признании должника банкротом требование лица, обратившегося с этим заявлением, удовлетворено или требование кредитора признано необоснованным либо установлено отсутствие на дату подачи этого заявления хотя бы одного из условий, предусмотренных статьями 8, 9 или пунктом 2 статьи 33 настоящего Федерального закона</w:t>
      </w:r>
    </w:p>
    <w:p>
      <w:r>
        <w:rPr>
          <w:b/>
        </w:rPr>
        <w:t xml:space="preserve">4. </w:t>
      </w:r>
      <w:r>
        <w:t>В случае признания арбитражным судом заявления о признании должника банкротом обоснованным требования иных кредиторов, обратившихся с заявлениями о признании должника банкротом, рассматриваются в порядке, установленном статьей 71 настоящего Федерального закона. В случае признания заявления о признании должника банкротом необоснованным и при наличии иных заявлений о признании должника банкротом арбитражный суд рассматривает обоснованность таких заявлений в порядке, установленном настоящей статьей.";</w:t>
      </w:r>
    </w:p>
    <w:p>
      <w:r>
        <w:rPr>
          <w:b/>
        </w:rPr>
        <w:t xml:space="preserve">2. </w:t>
      </w:r>
      <w:r>
        <w:t>Лицо, имеющее намерение погасить требования к должнику об уплате обязательных платежей в полном объеме, направляет заявление о таком намерении в арбитражный суд, рассматривающий дело о банкротстве, должнику, временному управляющему, а также в уполномоченные органы</w:t>
      </w:r>
    </w:p>
    <w:p>
      <w:r>
        <w:rPr>
          <w:b/>
        </w:rPr>
        <w:t xml:space="preserve">3. </w:t>
      </w:r>
      <w:r>
        <w:t>В заявлении о намерении погасить требования к должнику об уплате обязательных платежей в полном объеме (далее также - заявление о намерении) должны быть указаны: наименование (для юридического лица), фамилия, имя, отчество (для физического лица) заявителя; 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r>
        <w:rPr>
          <w:b/>
        </w:rPr>
        <w:t xml:space="preserve">4. </w:t>
      </w:r>
      <w:r>
        <w:t>Заявление о намерении подлежит рассмотрению арбитражным судом в течение четырнадцати рабочих дней с даты его поступления. В случае поступления в арбитражный суд от нескольких лиц заявлений о намерении они рассматриваются в порядке их поступления в арбитражный суд</w:t>
      </w:r>
    </w:p>
    <w:p>
      <w:r>
        <w:rPr>
          <w:b/>
        </w:rPr>
        <w:t xml:space="preserve">5. </w:t>
      </w:r>
      <w:r>
        <w:t>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r>
        <w:rPr>
          <w:b/>
        </w:rPr>
        <w:t xml:space="preserve">6. </w:t>
      </w:r>
      <w:r>
        <w:t>В определении арбитражного суда об удовлетворении заявления о намерении указываются: 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 размер требований к должнику об уплате обязательных платежей, основная сумма задолженности, начисленные неустойки (штрафы, пени); срок и порядок погашения требований к должнику об уплате обязательных платежей; дата судебного заседания по итогам погашения требований к должнику об уплате обязательных платежей; 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r>
        <w:rPr>
          <w:b/>
        </w:rPr>
        <w:t xml:space="preserve">7. </w:t>
      </w:r>
      <w:r>
        <w:t>Рассмотрение заявления о намерении должно быть отложено при наличии аналогичного заявления, поступившего ранее от другого лица, до даты рассмотрения итогов погашения требований к должнику об уплате обязательных платежей. Рассмотрение заявления о намерении может быть отложено при наличии спора в отношении размера и состава требований к должнику об уплате обязательных платежей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r>
        <w:rPr>
          <w:b/>
        </w:rPr>
        <w:t xml:space="preserve">8. </w:t>
      </w:r>
      <w:r>
        <w:t>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r>
        <w:rPr>
          <w:b/>
        </w:rPr>
        <w:t xml:space="preserve">9. </w:t>
      </w:r>
      <w:r>
        <w:t>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порядке, которые указаны в данном определении</w:t>
      </w:r>
    </w:p>
    <w:p>
      <w:r>
        <w:rPr>
          <w:b/>
        </w:rPr>
        <w:t xml:space="preserve">10. </w:t>
      </w:r>
      <w:r>
        <w:t>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 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r>
        <w:rPr>
          <w:b/>
        </w:rPr>
        <w:t xml:space="preserve">11. </w:t>
      </w:r>
      <w:r>
        <w:t>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 Размер и очередность требований лица, осуществившего погашение требований к должнику об уплате обязательных платежей, учитываются в реестре требований кредиторов в размере и очередности, как и погашенные требования к должнику об уплате обязательных платежей</w:t>
      </w:r>
    </w:p>
    <w:p>
      <w:r>
        <w:rPr>
          <w:b/>
        </w:rPr>
        <w:t xml:space="preserve">12. </w:t>
      </w:r>
      <w:r>
        <w:t>В случае, если требования к должнику об уплате обязательных платежей были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 должнику об уплате обязательных платежей. 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 Перечисление денежных средств в размере большем, чем было предусмотрено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требований к должнику об уплате обязательных платежей, к должнику. 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r>
        <w:rPr>
          <w:b/>
        </w:rPr>
        <w:t xml:space="preserve">13. </w:t>
      </w:r>
      <w:r>
        <w:t>Правительством Российской Федерации устанавливается порядок расчетов в целях погашения требований к должнику об уплате обязательных платежей</w:t>
      </w:r>
    </w:p>
    <w:p>
      <w:r>
        <w:rPr>
          <w:b/>
        </w:rPr>
        <w:t xml:space="preserve">14. </w:t>
      </w:r>
      <w:r>
        <w:t>Погашение требований об уплате обязательных платежей к должнику, в отношении которого настоящим Федеральным законом установлены особенности проведения процедур, применяемых в деле о банкротстве, допускается в случаях, если это предусмотрено соответствующими положениями настоящего Федерального закона, устанавливающими особенности банкротства должников отдельных категорий.";</w:t>
      </w:r>
    </w:p>
    <w:p>
      <w:r>
        <w:rPr>
          <w:b/>
        </w:rPr>
        <w:t xml:space="preserve">2. </w:t>
      </w:r>
      <w:r>
        <w:t>Лицо, имеющее намерение погасить требования к должнику об уплате обязательных платежей в полном объеме, направляет заявление о таком намерении в арбитражный суд, рассматривающий дело о банкротстве, должнику, административному управляющему, в уполномоченные органы</w:t>
      </w:r>
    </w:p>
    <w:p>
      <w:r>
        <w:rPr>
          <w:b/>
        </w:rPr>
        <w:t xml:space="preserve">3. </w:t>
      </w:r>
      <w:r>
        <w:t>В заявлении о намерении погасить требования к должнику об уплате обязательных платежей в полном объеме должны быть указаны: наименование (для юридического лица), фамилия, имя, отчество (для физического лица) заявителя; 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r>
        <w:rPr>
          <w:b/>
        </w:rPr>
        <w:t xml:space="preserve">4. </w:t>
      </w:r>
      <w:r>
        <w:t>Заявление о намерении подлежит рассмотрению арбитражным судом в течение четырнадцати рабочих дней с даты его поступления. В случае поступления в арбитражный суд от нескольких лиц заявлений о намерении они рассматриваются в порядке их поступления в арбитражный суд</w:t>
      </w:r>
    </w:p>
    <w:p>
      <w:r>
        <w:rPr>
          <w:b/>
        </w:rPr>
        <w:t xml:space="preserve">5. </w:t>
      </w:r>
      <w:r>
        <w:t>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r>
        <w:rPr>
          <w:b/>
        </w:rPr>
        <w:t xml:space="preserve">6. </w:t>
      </w:r>
      <w:r>
        <w:t>В определении арбитражного суда об удовлетворении заявления о намерении указываются: 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 размер требований к должнику об уплате обязательных платежей, основная сумма задолженности, начисленные неустойки (штрафы, пени); срок и порядок погашения требований к должнику об уплате обязательных платежей; дата судебного заседания по итогам погашения требований к должнику об уплате обязательных платежей; 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r>
        <w:rPr>
          <w:b/>
        </w:rPr>
        <w:t xml:space="preserve">7. </w:t>
      </w:r>
      <w:r>
        <w:t>Рассмотрение заявления о намерении должно быть отложено до даты рассмотрения итогов погашения требований к должнику об уплате обязательных платежей при наличии аналогичного заявления, поступившего от другого лица ранее. При наличии спора в отношении размера и состава требований к должнику об уплате обязательных платежей рассмотрение заявления о намерении может быть отложено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r>
        <w:rPr>
          <w:b/>
        </w:rPr>
        <w:t xml:space="preserve">8. </w:t>
      </w:r>
      <w:r>
        <w:t>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r>
        <w:rPr>
          <w:b/>
        </w:rPr>
        <w:t xml:space="preserve">9. </w:t>
      </w:r>
      <w:r>
        <w:t>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порядке, которые указаны в данном определении</w:t>
      </w:r>
    </w:p>
    <w:p>
      <w:r>
        <w:rPr>
          <w:b/>
        </w:rPr>
        <w:t xml:space="preserve">10. </w:t>
      </w:r>
      <w:r>
        <w:t>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 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r>
        <w:rPr>
          <w:b/>
        </w:rPr>
        <w:t xml:space="preserve">11. </w:t>
      </w:r>
      <w:r>
        <w:t>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 Требования лица, осуществившего погашение требований к должнику об уплате обязательных платежей, учитываются в реестре требований кредиторов в размере и очередности, как и погашенные требования к должнику об уплате обязательных платежей</w:t>
      </w:r>
    </w:p>
    <w:p>
      <w:r>
        <w:rPr>
          <w:b/>
        </w:rPr>
        <w:t xml:space="preserve">12. </w:t>
      </w:r>
      <w:r>
        <w:t>В случае, если требования к должнику об уплате обязательных платежей были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 должнику об уплате обязательных платежей. 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 Перечисление денежных средств в размере большем, чем было предусмотрено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требований к должнику об уплате обязательных платежей, к должнику. 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r>
        <w:rPr>
          <w:b/>
        </w:rPr>
        <w:t xml:space="preserve">13. </w:t>
      </w:r>
      <w:r>
        <w:t>Правительством Российской Федерации устанавливается порядок расчетов в целях погашения требований к должнику об уплате обязательных платежей</w:t>
      </w:r>
    </w:p>
    <w:p>
      <w:r>
        <w:rPr>
          <w:b/>
        </w:rPr>
        <w:t xml:space="preserve">14. </w:t>
      </w:r>
      <w:r>
        <w:t>Погашение требований об уплате обязательных платежей к должнику, в отношении которого настоящим Федеральным законом установлены особенности проведения процедур, применяемых в деле о банкротстве, допускается в случаях, если это предусмотрено положениями настоящего Федерального закона, устанавливающими особенности банкротства должников отдельных категорий.";</w:t>
      </w:r>
    </w:p>
    <w:p>
      <w:r>
        <w:rPr>
          <w:b/>
        </w:rPr>
        <w:t xml:space="preserve">2. </w:t>
      </w:r>
      <w:r>
        <w:t>Продажа предприятия может быть включена в план внешнего управления на основании решения органа управления должника, уполномоченного в соответствии с учредительными документами принимать решение о заключении соответствующих крупных сделок должника</w:t>
      </w:r>
    </w:p>
    <w:p>
      <w:r>
        <w:rPr>
          <w:b/>
        </w:rPr>
        <w:t xml:space="preserve">3. </w:t>
      </w:r>
      <w:r>
        <w:t>При продаже предприятия отчуждаются все виды имущества, предназначенного для осуществления предпринимательской деятельности, в том числе земельные участки, здания, строения, сооружения, оборудование, инвентарь, сырье, продукция, права требования, а также права на средства индивидуализации должника, его продукцию (работы, услуги) (коммерческое обозначение, товарные знаки, знаки обслуживания), другие принадлежащие должнику исключительные права, за исключением прав и обязанностей, которые не могут быть переданы другим лицам. При продаже предприятия, осуществляемой в соответствии с настоящей статьей, денежные обязательства и обязательные платежи должника не включаются в состав предприятия, за исключением обязательств должника, которые возникли после принятия заявления о признании должника банкротом и могут быть переданы покупателю предприятия в порядке и на условиях, которые установлены настоящим Федеральным законом</w:t>
      </w:r>
    </w:p>
    <w:p>
      <w:r>
        <w:rPr>
          <w:b/>
        </w:rPr>
        <w:t xml:space="preserve">4. </w:t>
      </w:r>
      <w:r>
        <w:t>Продажа предприятия осуществляется в порядке, установленном настоящим Федеральным законом, путем проведения торгов в форме аукциона, за исключением имущества, продажа которого в соответствии с законодательством Российской Федерации осуществляется путем проведения конкурса. Продажа предприятия осуществляется путем проведения открытых торгов, за исключением случая наличия в составе предприятия имущества, относящегося в соответствии с законодательством Российской Федерации к ограниченно оборотоспособному имуществу. В этом случае продажа предприятия осуществляется путем проведения закрытых торгов, в которых принимают участие только лица, которые в соответствии с федеральным законом могут иметь в собственности или на ином вещном праве имущество, относящееся к ограниченно оборотоспособному имуществу. В случае продажи объекта культурного наследия (памятника истории и культуры) народов Российской Федерации к обязательным условиям конкурса относятся также обязательства покупателей по соблюдению установленных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ограничений права пользования данным объектом культурного наследия, требований к его сохранению, содержанию и использованию, обеспечению доступа к данному объекту культурного наследия, сохранению его облика и интерьера (если интерьер относится к предмету охраны), выполнение в отношении данного объекта требований охранного документа,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 Конкурс по продаже предприятия, в состав которого входит объект культурного наследия (памятник истории и культуры) народов Российской Федерации, проводится в порядке, установленном законодательством Российской Федерации о приватизации государственного и муниципального имущества для продажи объектов культурного наследия (памятников истории и культуры) народов Российской Федерации путем проведения конкурса. Договор купли-продажи такого предприятия должен соответствовать требованиям к договору купли-продажи объекта культурного наследия (памятника истории и культуры) народов Российской Федерации, установленным законодательством Российской Федерации о приватизации государственного и муниципального имущества</w:t>
      </w:r>
    </w:p>
    <w:p>
      <w:r>
        <w:rPr>
          <w:b/>
        </w:rPr>
        <w:t xml:space="preserve">5. </w:t>
      </w:r>
      <w:r>
        <w:t>Продажа предприятия осуществляется путем проведения аукциона в случае, если в отношении этого предприятия покупатель не должен выполнять какие-либо условия. Выигравшим аукцион признается участник, предложивший наиболее высокую цену за продаваемое предприятие (далее - победитель аукциона). Продажа предприятия осуществляется путем проведения конкурса в случае, если в отношении этого предприятия покупатель должен выполнять условия, установленные решением собрания кредиторов или комитета кредиторов в соответствии с законодательством Российской Федерации (далее - условия конкурса). Выигравшим конкурс признается участник, предложивший наиболее высокую цену за продаваемое предприятие, при условии выполнения им условий конкурса (далее - победитель конкурса)</w:t>
      </w:r>
    </w:p>
    <w:p>
      <w:r>
        <w:rPr>
          <w:b/>
        </w:rPr>
        <w:t xml:space="preserve">6. </w:t>
      </w:r>
      <w:r>
        <w:t>Начальная цена продажи предприятия определяется в порядке, установленном настоящим Федеральным законом, решением собрания кредиторов или комитета кредиторов на основании рыночной стоимости этого предприятия, определенной в соответствии с отчетом оценщика, привлеченного внешним управляющим и действующего на основании договора. Начальная цена продажи предприятия должника - унитарного предприятия или должника - акционерного общества, более двадцати пяти процентов голосующих акций которого находится в государственной или муниципальной собственности, определяется в порядке, установленном статьей 130 настоящего Федерального закона</w:t>
      </w:r>
    </w:p>
    <w:p>
      <w:r>
        <w:rPr>
          <w:b/>
        </w:rPr>
        <w:t xml:space="preserve">7. </w:t>
      </w:r>
      <w:r>
        <w:t>Порядок и условия проведения торгов по продаже предприятия определяются собранием кредиторов или комитетом кредиторов в соответствии с настоящим Федеральным законом. При проведении торгов по продаже предприятия может использоваться закрытая форма представления предложений о цене предприятия (предложения о цене предприятия представляются одновременно с заявкой на участие в торгах и не подлежат разглашению до начала проведения торгов) или открытая форма представления предложений о цене предприятия (предложения о цене предприятия заявляются участниками торгов открыто в ходе проведения торгов). Торги по продаже предприятия проводятся в электронной форме</w:t>
      </w:r>
    </w:p>
    <w:p>
      <w:r>
        <w:rPr>
          <w:b/>
        </w:rPr>
        <w:t xml:space="preserve">8. </w:t>
      </w:r>
      <w:r>
        <w:t>Внешний управляющий выступает в качестве организатора торгов либо на основании решения собрания кредиторов или комитета кредиторов привлекает для этих целей специализированную организацию, оплата услуг которой осуществляется за счет имущества должника. Указанная организация не должна являться заинтересованным лицом в отношении должника, кредиторов, внешнего управляющего. Организатор торгов выполняет следующие функции: опубликовывает и размещает сообщение о продаже предприятия и сообщение о результатах проведения торгов; принимает заявки на участие в торгах, предложения о цене предприятия; (Абзац утратил силу - Федеральный закон от 03.07.2016 № 360-ФЗ) определяет участников торгов; осуществляет проведение торгов в случае использования открытой формы представления предложений о цене предприятия; определяет победителя торгов и подписывает протокол о результатах проведения торгов; уведомляет заявителей и участников торгов о результатах проведения торгов. Размер задатка для участия в торгах устанавливается внешним управляющим и не должен превышать двадцать процентов начальной цены продажи предприятия. Срок представления заявок на участие в торгах должен составлять не менее чем двадцать пять рабочих дней со дня опубликования и размещения сообщения о проведении торгов</w:t>
      </w:r>
    </w:p>
    <w:p>
      <w:r>
        <w:rPr>
          <w:b/>
        </w:rPr>
        <w:t xml:space="preserve">9. </w:t>
      </w:r>
      <w:r>
        <w:t>Не позднее чем за тридцать дней до даты проведения торгов организатор торгов обязан опубликовать сообщение о продаже предприятия в официальном издании в порядке, установленном статьей 28 настоящего Федерального закона, в печатном органе по месту нахождения должника и разместить сообщение на сайте этого официального издания в сети "Интернет". Организатор торгов вправе опубликовать указанное сообщение в иных средствах массовой информации, в том числе в электронных средствах массовой информации, и разместить его на иных сайтах в сети "Интернет" при условии, что такие опубликование и размещение не могут осуществляться вместо предусмотренных настоящим Федеральным законом обязательных опубликования и размещения</w:t>
      </w:r>
    </w:p>
    <w:p>
      <w:r>
        <w:rPr>
          <w:b/>
        </w:rPr>
        <w:t xml:space="preserve">10. </w:t>
      </w:r>
      <w:r>
        <w:t>В сообщении о продаже предприятия должны содержаться: сведения о предприятии, его составе, характеристиках, описание предприятия, порядок ознакомления с предприятием; сведения о форме проведения торгов и форме представления предложений о цене предприятия; требования к участникам торгов в случае, если проводятся закрытые торги; условия конкурса в случае проведения торгов в форме конкурса; порядок, место, срок и время представления заявок на участие в торгах и предложений о цене предприятия (даты и время начала и окончания представления указанных заявок и предложений); порядок оформления участия в торгах, перечень представляемых участниками торгов документов и требования к их оформлению; размер задатка, сроки и порядок внесения задатка, реквизиты счетов, на которые вносится задаток, проект договора о задатке; начальная цена продажи предприятия; величина повышения начальной цены продажи предприятия ("шаг аукциона") в случае использования открытой формы подачи предложений о цене предприятия; порядок и критерии выявления победителя торгов; дата, время и место подведения результатов торгов; (Абзац утратил силу - Федеральный закон от 19.07.2009 № 195-ФЗ) порядок и срок заключения договора купли-продажи предприятия; сроки платежей, реквизиты счетов, на которые вносятся платежи; сведения об организаторе торгов, его почтовый адрес, адрес электронной почты, номер контактного телефона. При подготовке к проведению торгов по продаже предприятия организатор торгов осуществляет прием заявок на участие в торгах и предложений участников торгов о цене предприятия, а также заключает договоры о задатке</w:t>
      </w:r>
    </w:p>
    <w:p>
      <w:r>
        <w:rPr>
          <w:b/>
        </w:rPr>
        <w:t xml:space="preserve">11. </w:t>
      </w:r>
      <w:r>
        <w:t>Заявка на участие в торгах должна соответствовать требованиям, установленным в соответствии с настоящим Федеральным законом и указанным в сообщении о проведении торгов, и может оформляться в форме электронного документа. 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 наименование, организационно-правовую форму, место нахождения, почтовый адрес (для юридического лица) заявителя; фамилию, имя, отчество, паспортные данные, сведения о месте жительства (для физического лица) заявителя;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сведения о заявителе, саморегулируемой организации арбитражных управляющих, членом или руководителем которой является внешний управляющий. В случае использования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должны прилагаться следующие документы: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В случае проведения закрытых торгов к заявке на участие в торгах должны прилагаться документы, подтверждающие соответствие заявителя требованиям к участнику торгов, установленным в соответствии с законодательством Российской Федерации в отношении ограниченно оборотоспособного имущества и указанным в сообщении о проведении торгов. При проведении конкурса заявка на участие в торгах должна содержать обязательство заявителя исполнять условия конкурса. 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 во избежание совпадения этого времени с временем представления других заявок на участие в торгах. К заявке на участие в торгах должна прилагаться удостоверенная подписью заявителя опись представленных заявителем документов, оригинал которой остается у организатора торгов. Копия указанной описи, на которой организатором торгов делается отметка о порядковом номере такой заявки, остается у заявителя. Подтверждение регистрации представленной заявки на участие в торгах также может направляться заявителю в форме электронного документа в день регистрации такой заявки. Организатор торгов обязан обеспечить конфиденциальность сведений и предложений, содержащихся в представленных заявках на участие в торгах,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 Заявитель вправе изменить или отозвать свою заявку на участие в торгах в любое время до окончания срока представления заявок на участие в торгах</w:t>
      </w:r>
    </w:p>
    <w:p>
      <w:r>
        <w:rPr>
          <w:b/>
        </w:rPr>
        <w:t xml:space="preserve">12. </w:t>
      </w:r>
      <w:r>
        <w:t>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w:t>
      </w:r>
    </w:p>
    <w:p>
      <w:r>
        <w:rPr>
          <w:b/>
        </w:rPr>
        <w:t xml:space="preserve">13. </w:t>
      </w:r>
      <w:r>
        <w:t>В случае, если при проведении торгов используется открытая форма представления предложений о цене предприятия, организатор торгов проводит аукцион, в ходе которого предложения о цене предприятия заявляются участниками торгов открыто в ходе проведения торгов. Аукцион проводится путем повышения начальной цены продажи предприятия на "шаг аукциона", который устанавливается организатором торгов в размере от пяти до десяти процентов начальной цены и указывается в сообщении о проведении торгов. В случае, если до третьего объявления последнего предложения о цене предприятия ни один из участников торгов не заявил о своем намерении предложить более высокую цену, аукцион завершается и победителем аукциона признается участник, предложивший в ходе аукциона наиболее высокую цену, которая была названа организатором аукциона последней. В случае, если при проведении торгов используется закрытая форма представления предложений о цене предприятия, предложения о цене предприятия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результатов торгов. Организатор торгов публично в день, во время и в месте, которые указаны в сообщении о проведении торгов, оглашает представленные участниками торгов предложения о цене предприятия. Организатор торгов рассматривает предложения участников торгов о цене предприятия и определяет победителя торгов. В случае, если две и более заявки участников торгов на участие в торгах содержат предложения об одинаковой цене предприятия, победителем торгов признается участник торгов, ранее других указанных участников представивший заявку на участие в торгах</w:t>
      </w:r>
    </w:p>
    <w:p>
      <w:r>
        <w:rPr>
          <w:b/>
        </w:rPr>
        <w:t xml:space="preserve">14. </w:t>
      </w:r>
      <w:r>
        <w:t>Организатор торгов обязан обеспечить равный доступ всех лиц к участию в торгах, в том числе к информации о проведении торгов, и обеспечить право лиц на участие в торгах без взимания с них платы, не предусмотренной настоящим Федеральным законом. Для проведения торгов организатор торгов обязан использовать информационные системы, обеспечивающие: свободный и бесплатный доступ к информации о проведении торгов, правилах работы с использованием такой системы; право участия в торгах без взимания платы; возможность представления заявки на участие в торгах и прилагаемых к ней документов, их копий в форме электронных документов; хранение и обработку в электронной форме заявок на участие в торгах и иных документов, представляемых заявителями, с использованием сертифицированных в установленном законодательством Российской Федерации порядке средств криптографической защиты информации; защиту информации (заявок на участие в торгах и иных документов), представляемой заявителями, в том числе сохранность этой информации, предупреждение уничтожения информации, ее несанкционированного изменения и копирования; создание, обработку, хранение и представление в электронной форме информации и документов, в том числе протоколов комиссии о результатах проведения торгов; бесперебойное функционирование таких систем и доступ к ним пользователей, в том числе заявителей, в течение всего срока проведения торгов</w:t>
      </w:r>
    </w:p>
    <w:p>
      <w:r>
        <w:rPr>
          <w:b/>
        </w:rPr>
        <w:t xml:space="preserve">15. </w:t>
      </w:r>
      <w:r>
        <w:t>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в письменной форме или в форме электронного документа копий протокола о результатах торгов в течение пяти дней со дня подписания указанного протокола. Решение о признании участника торгов победителем может быть обжаловано в порядке, установленном законодательством Российской Федерации.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в порядке, установленном статьей 28 настоящего Федерального закона, и разместить на сайте этого официального издания в сети "Интернет", в средстве массовой информации по месту нахождения должника, в иных средствах массовой информации, в которых было опубликовано сообщение о проведении торгов.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внешнему управляющему и о характере этой заинтересованности, сведения об участии в капитале победителя торгов внешнего управляющего, саморегулируемой организации арбитражных управляющих, членом или руководителем которой является внешний управляющий, а также сведения о предложенной победителем цене предприятия</w:t>
      </w:r>
    </w:p>
    <w:p>
      <w:r>
        <w:rPr>
          <w:b/>
        </w:rPr>
        <w:t xml:space="preserve">16. </w:t>
      </w:r>
      <w:r>
        <w:t>В течение двух рабочих дней с даты подписания протокола о результатах проведения торгов организатор торгов направляет победителю торгов и внешнему управляющему копии этого протокола. В течение пяти дней с даты подписания этого протокола внешний управляющий направляет победителю торгов предложение заключить договор купли-продажи предприятия с приложением проекта данного договора в соответствии с представленным победителем торгов предложением о цене предприятия.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купли-продажи предприятия участнику торгов, которым предложена наиболее высокая цена предприятия по сравнению с ценой предприятия, предложенной другими участниками торгов, за исключением победителя торгов</w:t>
      </w:r>
    </w:p>
    <w:p>
      <w:r>
        <w:rPr>
          <w:b/>
        </w:rPr>
        <w:t xml:space="preserve">17. </w:t>
      </w:r>
      <w: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заявка которого на участие в торгах соответствует условиям торгов (в случае проведения торгов в форме конкурса) или содержит предложение о цене предприятия не ниже установленной начальной цены продажи предприятия, договор купли-продажи предприятия заключается внешним управляющим с этим участником торгов в соответствии с условиями торгов (в случае проведения торгов в форме конкурса) или представленным им предложением о цене предприятия</w:t>
      </w:r>
    </w:p>
    <w:p>
      <w:r>
        <w:rPr>
          <w:b/>
        </w:rPr>
        <w:t xml:space="preserve">18. </w:t>
      </w:r>
      <w:r>
        <w:t>В случае признания торгов несостоявшимися и незаключения договора купли-продажи с единственным участником торгов, а также в случае незаключения договора купли-продажи предприятия по результатам торгов внешний управляющий в течение двух дней после завершения срока, установленного настоящим Федеральным законом для принятия решений о признании торгов несостоявшимися, для заключения договора купли-продажи предприятия с единственным участником торгов, для заключения договора купли-продажи предприятия по результатам торгов, принимает решение о проведении повторных торгов и об установлении начальной цены продажи предприятия. Повторные торги проводятся в порядке, установленном настоящим Федеральным законом. Начальная цена продажи предприятия на повторных торгах устанавливается на десять процентов ниже начальной цены продажи предприятия, установленной в соответствии с настоящим Федеральным законом на первоначальных торгах</w:t>
      </w:r>
    </w:p>
    <w:p>
      <w:r>
        <w:rPr>
          <w:b/>
        </w:rPr>
        <w:t xml:space="preserve">19. </w:t>
      </w:r>
      <w:r>
        <w:t>Продажа предприятия оформляется договором купли-продажи предприятия, который заключает внешний управляющий с победителем торгов. Обязательными условиями договора купли-продажи предприятия являются: сведения о предприятии, его составе, характеристиках, описание предприятия; цена продажи предприятия; порядок и срок передачи предприятия покупателю; условия, в соответствии с которыми предприятие приобретено, и обязательства покупателя по выполнению этих условий (в случае продажи предприятия путем проведения торгов в форме конкурса); сведения о наличии или об отсутствии обременений в отношении предприятия, в том числе публичного сервитута; иные предусмотренные законодательством Российской Федерации условия. При продаже предприятия оплата в соответствии с договором купли-продажи предприятия должна быть осуществлена покупателем в течение тридцати дней со дня подписания этого договора. Передача предприятия внешним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Денежные средства, вырученные от продажи предприятия, включаются в состав имущества должника</w:t>
      </w:r>
    </w:p>
    <w:p>
      <w:r>
        <w:rPr>
          <w:b/>
        </w:rPr>
        <w:t xml:space="preserve">20. </w:t>
      </w:r>
      <w:r>
        <w:t>Требования к информационным системам, обеспечивающим проведение торгов в электронной форме, и порядок их проведения утверждаются регулирующим органом.";</w:t>
      </w:r>
    </w:p>
    <w:p>
      <w:r>
        <w:rPr>
          <w:b/>
        </w:rPr>
        <w:t xml:space="preserve">2. </w:t>
      </w:r>
      <w:r>
        <w:t>Продажа части имущества должника не должна приводить к невозможности осуществления должником своей хозяйственной деятельности. Продажа части имущества должника осуществляется в порядке, установленном пунктами 4 - 19 статьи 110 настоящего Федерального закона, с учетом особенностей, установленных настоящей статьей</w:t>
      </w:r>
    </w:p>
    <w:p>
      <w:r>
        <w:rPr>
          <w:b/>
        </w:rPr>
        <w:t xml:space="preserve">3. </w:t>
      </w:r>
      <w:r>
        <w:t>Продаже на торгах, проводимых в электронной форме, подлежат: недвижимое имущество; ценные бумаги; имущественные права; заложенное имущество; предметы, имеющие историческую или художественную ценность; вещь, рыночная стоимость которой превышает пятьсот тысяч рублей, в том числе неделимая вещь, сложная вещь, главная вещь и вещь, связанная с ней общим назначением (принадлежность). Регулирующим органом могут быть определены иные виды имущества (в том числе имущественных прав), подлежащие обязательной продаже на торгах, проводимых в электронной форме</w:t>
      </w:r>
    </w:p>
    <w:p>
      <w:r>
        <w:rPr>
          <w:b/>
        </w:rPr>
        <w:t xml:space="preserve">4. </w:t>
      </w:r>
      <w:r>
        <w:t>(Утратил силу - Федеральный закон от 28.07.2012 № 144-ФЗ) Часть имущества должника, балансовая стоимость которого на последнюю отчетную дату до даты утверждения плана внешнего управления составляет менее чем сто тысяч рублей, продается в порядке, установленном планом внешнего управления</w:t>
      </w:r>
    </w:p>
    <w:p>
      <w:r>
        <w:rPr>
          <w:b/>
        </w:rPr>
        <w:t xml:space="preserve">5. </w:t>
      </w:r>
      <w:r>
        <w:t>Действие положений настоящей статьи не распространяется на случаи реализации части имущества должника, которое является продукцией, изготовленной должником в процессе своей хозяйственной деятельности.";</w:t>
      </w:r>
    </w:p>
    <w:p>
      <w:r>
        <w:rPr>
          <w:b/>
        </w:rPr>
        <w:t xml:space="preserve">2. </w:t>
      </w:r>
      <w:r>
        <w:t>Лицо, имеющее намерение погасить требования к должнику об уплате обязательных платежей, направляет заявление о таком намерении в арбитражный суд, рассматривающий дело о банкротстве, внешнему управляющему, в уполномоченные органы</w:t>
      </w:r>
    </w:p>
    <w:p>
      <w:r>
        <w:rPr>
          <w:b/>
        </w:rPr>
        <w:t xml:space="preserve">3. </w:t>
      </w:r>
      <w:r>
        <w:t>В заявлении о намерении должны быть указаны: наименование (для юридического лица), фамилия, имя, отчество (для физического лица) заявителя; 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r>
        <w:rPr>
          <w:b/>
        </w:rPr>
        <w:t xml:space="preserve">4. </w:t>
      </w:r>
      <w:r>
        <w:t>Заявление о намерении подлежит рассмотрению арбитражным судом в течение четырнадцати рабочих дней с даты его поступления. В случае поступления в арбитражный суд от нескольких лиц заявлений о намерении они рассматриваются в порядке их поступления в арбитражный суд</w:t>
      </w:r>
    </w:p>
    <w:p>
      <w:r>
        <w:rPr>
          <w:b/>
        </w:rPr>
        <w:t xml:space="preserve">5. </w:t>
      </w:r>
      <w:r>
        <w:t>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r>
        <w:rPr>
          <w:b/>
        </w:rPr>
        <w:t xml:space="preserve">6. </w:t>
      </w:r>
      <w:r>
        <w:t>В определении арбитражного суда об удовлетворении заявления о намерении указываются: 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 размер требований к должнику об уплате обязательных платежей, основная сумма задолженности, начисленные неустойки (штрафы, пени); срок и порядок погашения требований к должнику об уплате обязательных платежей; дата судебного заседания по итогам погашения требований к должнику об уплате обязательных платежей; 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r>
        <w:rPr>
          <w:b/>
        </w:rPr>
        <w:t xml:space="preserve">7. </w:t>
      </w:r>
      <w:r>
        <w:t>Рассмотрение заявления о намерении погасить требования к должнику об уплате обязательных платежей должно быть отложено до даты рассмотрения итогов погашения требований к должнику об уплате обязательных платежей при наличии аналогичного заявления, поступившего от другого лица ранее. При наличии спора в отношении размера и состава этих требований рассмотрение заявления о намерении погасить требования к должнику об уплате обязательных платежей может быть отложено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r>
        <w:rPr>
          <w:b/>
        </w:rPr>
        <w:t xml:space="preserve">8. </w:t>
      </w:r>
      <w:r>
        <w:t>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r>
        <w:rPr>
          <w:b/>
        </w:rPr>
        <w:t xml:space="preserve">9. </w:t>
      </w:r>
      <w:r>
        <w:t>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порядке, которые указаны в данном определении</w:t>
      </w:r>
    </w:p>
    <w:p>
      <w:r>
        <w:rPr>
          <w:b/>
        </w:rPr>
        <w:t xml:space="preserve">10. </w:t>
      </w:r>
      <w:r>
        <w:t>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 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r>
        <w:rPr>
          <w:b/>
        </w:rPr>
        <w:t xml:space="preserve">11. </w:t>
      </w:r>
      <w:r>
        <w:t>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 Требования лица, осуществившего погашение требований к должнику об уплате обязательных платежей, учитываются в реестре требований кредиторов в размере и очередности, как и погашенные требования к должнику об уплате обязательных платежей</w:t>
      </w:r>
    </w:p>
    <w:p>
      <w:r>
        <w:rPr>
          <w:b/>
        </w:rPr>
        <w:t xml:space="preserve">12. </w:t>
      </w:r>
      <w:r>
        <w:t>В случае, если требования к должнику об уплате обязательных платежей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 должнику об уплате обязательных платежей. 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 Перечисление денежных средств сверх суммы денежных средств, предусмотренных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требований к должнику об уплате обязательных платежей, к должнику. 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r>
        <w:rPr>
          <w:b/>
        </w:rPr>
        <w:t xml:space="preserve">13. </w:t>
      </w:r>
      <w:r>
        <w:t>Правительством Российской Федерации устанавливается порядок расчетов в целях погашения требований к должнику об уплате обязательных платежей</w:t>
      </w:r>
    </w:p>
    <w:p>
      <w:r>
        <w:rPr>
          <w:b/>
        </w:rPr>
        <w:t xml:space="preserve">14. </w:t>
      </w:r>
      <w:r>
        <w:t>Погашение требований об уплате обязательных платежей к должнику, в отношении которого настоящим Федеральным законом установлены особенности проведения процедур, применяемых в деле о банкротстве, допускается в случаях, если это предусмотрено положениями настоящего Федерального закона, устанавливающими особенности банкротства должников отдельных категорий.";</w:t>
      </w:r>
    </w:p>
    <w:p>
      <w:r>
        <w:rPr>
          <w:b/>
        </w:rPr>
        <w:t xml:space="preserve">2. </w:t>
      </w:r>
      <w:r>
        <w:t>Лицо, имеющее намерение удовлетворить требования кредиторов к должнику в полном объеме, направляет заявление о таком намерении в арбитражный суд, рассматривающий дело о банкротстве, и внешнему управляющему</w:t>
      </w:r>
    </w:p>
    <w:p>
      <w:r>
        <w:rPr>
          <w:b/>
        </w:rPr>
        <w:t xml:space="preserve">3. </w:t>
      </w:r>
      <w:r>
        <w:t>В заявлении о намерении удовлетворить в полном объеме требования кредиторов к должнику должны быть указаны: наименование (для юридического лица), фамилия, имя, отчество (для физического лица) заявителя; срок удовлетворения требований кредиторов, который не может превышать двадцать дней с даты вынесения арбитражным судом соответствующего определения; способ удовлетворения требований кредиторов в полном объеме (перечисление денежных средств на специальный банковский счет должника или в депозит нотариуса)</w:t>
      </w:r>
    </w:p>
    <w:p>
      <w:r>
        <w:rPr>
          <w:b/>
        </w:rPr>
        <w:t xml:space="preserve">4. </w:t>
      </w:r>
      <w:r>
        <w:t>Заявление о намерении подлежит рассмотрению арбитражным судом в течение четырнадцати рабочих дней с даты его поступления. В случае поступления в арбитражный суд от нескольких лиц заявлений о намерении они рассматриваются в порядке их поступления в арбитражный суд. 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такого заявления в случае, если заявитель отказался от намерения погасить требования кредиторов</w:t>
      </w:r>
    </w:p>
    <w:p>
      <w:r>
        <w:rPr>
          <w:b/>
        </w:rPr>
        <w:t xml:space="preserve">5. </w:t>
      </w:r>
      <w:r>
        <w:t>В определении арбитражного суда об удовлетворении заявления о намерении указываются: наименование (для юридического лица), фамилия, имя, отчество (для физического лица) лица, осуществляющего удовлетворение требований кредиторов;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размер требований кредиторов, включенных в реестр требований кредиторов; срок удовлетворения требований кредиторов; дата судебного заседания по итогам удовлетворения требований кредиторов; способ удовлетворения требований кредиторов (перечисление денежных средств на специальный банковский счет должника или в депозит нотариуса); реквизиты банковского счета, а также иная информация, необходимая для перечисления денежных средств на специальный банковский счет должника или в депозит нотариуса</w:t>
      </w:r>
    </w:p>
    <w:p>
      <w:r>
        <w:rPr>
          <w:b/>
        </w:rPr>
        <w:t xml:space="preserve">6. </w:t>
      </w:r>
      <w:r>
        <w:t>Рассмотрение заявления о намерении удовлетворить требования кредиторов к должнику должно быть отложено до даты рассмотрения итогов удовлетворения требований кредиторов при наличии аналогичного заявления, поступившего от другого лица ранее</w:t>
      </w:r>
    </w:p>
    <w:p>
      <w:r>
        <w:rPr>
          <w:b/>
        </w:rPr>
        <w:t xml:space="preserve">7. </w:t>
      </w:r>
      <w:r>
        <w:t>Для удовлетворения требований кредиторов к должнику путем перечисления денежных средств на специальный банковский счет должника внешний управляющий на основании определения арбитражного суда об удовлетворении заявления о намерении открывает в кредитной организации отдельный счет должника, который предназначен только для удовлетворения требований кредиторов, включенных в реестр требований кредиторов, в соответствии с настоящей статьей (специальный банковский счет должника). В договоре специального банковского счета должника указываются лица, на счета которых должны быть перечислены денежные средства, находящиеся на специальном банковском счете должника, в соответствии с определением арбитражного суда об удовлетворении заявления о намерении. Денежные средства со специального банковского счета должника списываются по распоряжению внешнего управляющего только в целях удовлетворения требований кредиторов, включенных в реестр требований кредиторов, и не могут списываться по иным обязательствам должника (в том числе по его текущим обязательствам) или внешнего управляющего либо осуществляющих удовлетворение требований кредиторов третьего лица или третьих лиц. На находящиеся на специальном банковском счете должника средства не может быть обращено взыскание по иным обязательствам должника или внешнего управляющего либо осуществляющих удовлетворение требований кредиторов третьего лица или третьих лиц. Сделки, совершенные с нарушением требований настоящего пункта, могут быть признаны недействительными</w:t>
      </w:r>
    </w:p>
    <w:p>
      <w:r>
        <w:rPr>
          <w:b/>
        </w:rPr>
        <w:t xml:space="preserve">8. </w:t>
      </w:r>
      <w:r>
        <w:t>Для удовлетворения требований кредиторов путем перечисления денежных средств в депозит нотариуса внешний управляющий представляет в арбитражный суд уведомление, в котором указывается дата уведомления, а также информация о получателях денежных средств, необходимая в соответствии с правилами заполнения платежных документов, подтверждающих перечисление денежных средств, с указанием размера требования в отношении каждого из получателей денежных средств</w:t>
      </w:r>
    </w:p>
    <w:p>
      <w:r>
        <w:rPr>
          <w:b/>
        </w:rPr>
        <w:t xml:space="preserve">9. </w:t>
      </w:r>
      <w:r>
        <w:t>В течение срока, установленного определением арбитражного суда об удовлетворении заявления о намерении, заявитель перечисляет на специальный банковский счет должника или в депозит нотариуса денежные средства в размере и в порядке, которые указаны в данном определении. В течение трех рабочих дней с даты поступления от заявителя на специальный банковский счет должника денежных средств внешний управляющий обязан удовлетворить требования кредиторов в соответствии с определением об удовлетворении заявления о намерении. В случае, если в указанный срок требования кредиторов, включенные в реестр требований кредиторов, удовлетворены не в полном объеме в связи с невозможностью установления сведений, необходимых для удовлетворения указанных требований, остаток денежных средств со специального банковского счета должника подлежит перечислению в депозит нотариуса</w:t>
      </w:r>
    </w:p>
    <w:p>
      <w:r>
        <w:rPr>
          <w:b/>
        </w:rPr>
        <w:t xml:space="preserve">10. </w:t>
      </w:r>
      <w:r>
        <w:t>По истечении установленного арбитражным судом срока удовлетворения требований кредиторов путем перечисления денежных средств на специальный банковский счет должника или в депозит нотариуса внешний управляющий или заявитель направляет в арбитражный суд заявление о признании требований кредиторов удовлетворенными. К данному заявлению заявителем прилагаются платежные документы, подтверждающие перечисление в депозит нотариуса денежных средств в размере, указанном в определении арбитражного суда об удовлетворении заявления о намерении, а внешним управляющим - платежные документы, подтверждающие удовлетворение требований кредиторов, включенных в реестр требований кредиторов, путем перечисления денежных средств на специальный банковский счет должника в размере, указанном в определении арбитражного суда об удовлетворении заявления о намерении. В случае, указанном в абзаце третьем пункта 9 настоящей статьи, к заявлению внешним управляющим также прилагаются платежные документы, подтверждающие перечисление в депозит нотариуса остатков денежных средств со специального банковского счета должника</w:t>
      </w:r>
    </w:p>
    <w:p>
      <w:r>
        <w:rPr>
          <w:b/>
        </w:rPr>
        <w:t xml:space="preserve">11. </w:t>
      </w:r>
      <w:r>
        <w:t>По итогам рассмотрения заявления о признании удовлетворенными требований кредиторов при условии соответствия осуществленного удовлетворения требованиям определения арбитражного суда об удовлетворении заявления о намерении арбитражный суд выносит определение о признании требований кредиторов удовлетворенными</w:t>
      </w:r>
    </w:p>
    <w:p>
      <w:r>
        <w:rPr>
          <w:b/>
        </w:rPr>
        <w:t xml:space="preserve">12. </w:t>
      </w:r>
      <w:r>
        <w:t>В случае, если требования кредиторов были удовлетворены не в полном объеме либо при удовлетворении требований кредиторов путем перечисления денежных средств в депозит нотариуса денежные средства перечислены в размере меньшем, чем было предусмотрено определением арбитражного суда, или с нарушением установленных им сроков удовлетворения, арбитражный суд выносит определение об отказе в признании требований кредиторов удовлетворенными. Перечисленные в депозит нотариуса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требований кредиторов удовлетворенными. Перечисление денежных средств в депозит нотариуса сверх суммы денежных средств, предусмотренных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удовлетворенными требований кредиторов. Денежные средства, перечисленные в депозит нотариуса сверх суммы денежных средств, предусмотренных определением арбитражного суда, подлежат возврату заявителю в течение десяти рабочих дней с даты вступления в законную силу определения арбитражного суда о признании удовлетворенными требований кредиторов</w:t>
      </w:r>
    </w:p>
    <w:p>
      <w:r>
        <w:rPr>
          <w:b/>
        </w:rPr>
        <w:t xml:space="preserve">13. </w:t>
      </w:r>
      <w:r>
        <w:t>Денежные средства с депозита нотариуса подлежат перечислению кредиторам в размере, указанном в определении об удовлетворении заявления о намерении, в течение десяти рабочих дней с даты вступления в законную силу определения арбитражного суда о признании удовлетворенными требований кредиторов</w:t>
      </w:r>
    </w:p>
    <w:p>
      <w:r>
        <w:rPr>
          <w:b/>
        </w:rPr>
        <w:t xml:space="preserve">14. </w:t>
      </w:r>
      <w:r>
        <w:t>Денежные средства, перечисленные на специальный банковский счет должника или в депозит нотариуса, считаются предоставленными должнику на условиях договора беспроцентного займа, срок которого определен моментом востребования, но не ранее окончания срока, на который было введено внешнее управление. Соглашением, одобренным органами управления должника, уполномоченными в соответствии с учредительными документами должника принимать решения о заключении крупных сделок, с лицом, осуществляющим удовлетворение требований кредиторов, могут быть предусмотрены иные условия предоставления денежных средств для исполнения обязательств должника</w:t>
      </w:r>
    </w:p>
    <w:p>
      <w:r>
        <w:rPr>
          <w:b/>
        </w:rPr>
        <w:t xml:space="preserve">15. </w:t>
      </w:r>
      <w:r>
        <w:t>В случае исполнения обязательств должника учредителями (участниками) должника, собственником имущества должника - унитарного предприятия либо третьим лицом или третьими лицами завершение внешнего управления и прекращение производства по делу о банкротстве осуществляются в соответствии со статьей 116 настоящего Федерального закона.";</w:t>
      </w:r>
    </w:p>
    <w:p>
      <w:r>
        <w:rPr>
          <w:b/>
        </w:rPr>
        <w:t xml:space="preserve">2. </w:t>
      </w:r>
      <w:r>
        <w:t>Определение об отказе в удовлетворении указанного в пункте 1 настоящей статьи ходатайства может быть обжаловано.";</w:t>
      </w:r>
    </w:p>
    <w:p>
      <w:r>
        <w:rPr>
          <w:b/>
        </w:rPr>
        <w:t xml:space="preserve">2. </w:t>
      </w:r>
      <w:r>
        <w:t>Лицо, имеющее намерение погасить требования к должнику об уплате обязательных платежей в полном объеме, направляет заявление о таком намерении в арбитражный суд, рассматривающий дело о банкротстве, конкурсному управляющему, в уполномоченные органы</w:t>
      </w:r>
    </w:p>
    <w:p>
      <w:r>
        <w:rPr>
          <w:b/>
        </w:rPr>
        <w:t xml:space="preserve">3. </w:t>
      </w:r>
      <w:r>
        <w:t>В заявлении о намерении должны быть указаны: наименование (для юридического лица), фамилия, имя, отчество (для физического лица) заявителя; 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r>
        <w:rPr>
          <w:b/>
        </w:rPr>
        <w:t xml:space="preserve">4. </w:t>
      </w:r>
      <w:r>
        <w:t>Заявление о намерении подлежит рассмотрению арбитражным судом в течение четырнадцати рабочих дней с даты его поступления. В случае поступления в арбитражный суд от нескольких лиц заявлений о намерении они рассматриваются в порядке их поступления в арбитражный суд</w:t>
      </w:r>
    </w:p>
    <w:p>
      <w:r>
        <w:rPr>
          <w:b/>
        </w:rPr>
        <w:t xml:space="preserve">5. </w:t>
      </w:r>
      <w:r>
        <w:t>По результатам рассмотрения заявления о намерении арбитражный суд выносит определение об удовлетворении заявления о намерении или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r>
        <w:rPr>
          <w:b/>
        </w:rPr>
        <w:t xml:space="preserve">6. </w:t>
      </w:r>
      <w:r>
        <w:t>В определении арбитражного суда об удовлетворении заявления о намерении указываются: 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 размер требований к должнику об уплате обязательных платежей, основная сумма задолженности, начисленные неустойки (штрафы, пени); срок и порядок погашения требований к должнику об уплате обязательных платежей; дата судебного заседания по итогам погашения требований к должнику об уплате обязательных платежей; 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r>
        <w:rPr>
          <w:b/>
        </w:rPr>
        <w:t xml:space="preserve">7. </w:t>
      </w:r>
      <w:r>
        <w:t>Рассмотрение заявления о намерении погасить требования к должнику об уплате обязательных платежей должно быть отложено до даты рассмотрения итогов погашения требований к должнику об уплате обязательных платежей при наличии аналогичного заявления, поступившего от другого лица ранее. Рассмотрение заявления о намерении погасить требования к должнику об уплате обязательных платежей может быть отложено при наличии спора в отношении размера и состава требований к должнику об уплате обязательных платежей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r>
        <w:rPr>
          <w:b/>
        </w:rPr>
        <w:t xml:space="preserve">8. </w:t>
      </w:r>
      <w:r>
        <w:t>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r>
        <w:rPr>
          <w:b/>
        </w:rPr>
        <w:t xml:space="preserve">9. </w:t>
      </w:r>
      <w:r>
        <w:t>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порядке, которые указаны в данном определении</w:t>
      </w:r>
    </w:p>
    <w:p>
      <w:r>
        <w:rPr>
          <w:b/>
        </w:rPr>
        <w:t xml:space="preserve">10. </w:t>
      </w:r>
      <w:r>
        <w:t>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 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r>
        <w:rPr>
          <w:b/>
        </w:rPr>
        <w:t xml:space="preserve">11. </w:t>
      </w:r>
      <w:r>
        <w:t>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 Требования лица, осуществившего погашение требований к должнику об уплате обязательных платежей, учитываются в реестре требований кредиторов в размере и очередности, как и погашенные требования к должнику об уплате обязательных платежей</w:t>
      </w:r>
    </w:p>
    <w:p>
      <w:r>
        <w:rPr>
          <w:b/>
        </w:rPr>
        <w:t xml:space="preserve">12. </w:t>
      </w:r>
      <w:r>
        <w:t>В случае, если требования к должнику об уплате обязательных платежей были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 должнику об уплате обязательных платежей. 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 Перечисление денежных средств сверх суммы денежных средств, предусмотренных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требований к должнику об уплате обязательных платежей, к должнику. 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r>
        <w:rPr>
          <w:b/>
        </w:rPr>
        <w:t xml:space="preserve">13. </w:t>
      </w:r>
      <w:r>
        <w:t>Правительством Российской Федерации устанавливается порядок расчетов в целях погашения требований к должнику об уплате обязательных платежей</w:t>
      </w:r>
    </w:p>
    <w:p>
      <w:r>
        <w:rPr>
          <w:b/>
        </w:rPr>
        <w:t xml:space="preserve">14. </w:t>
      </w:r>
      <w:r>
        <w:t>Погашение требований об уплате обязательных платежей к должнику, в отношении которого настоящим Федеральным законом установлены особенности проведения процедур, применяемых в деле о банкротстве, допускается в случаях, если это предусмотрено положениями настоящего Федерального закона, устанавливающими особенности банкротства должников отдельных категорий.";</w:t>
      </w:r>
    </w:p>
    <w:p>
      <w:r>
        <w:rPr>
          <w:b/>
        </w:rPr>
        <w:t xml:space="preserve">2. </w:t>
      </w:r>
      <w:r>
        <w:t>Отчет оценщика об оценке предприятия должника или имущества должника - унитарного предприятия либо имущества должника - акционерного общества (далее также - отчет об оценке), более двадцати пяти процентов голосующих акций которого находится в государственной или муниципальной собственности, направляется внешним управляющим, конкурсным управляющим в федеральный орган исполнительной власти, уполномоченный Правительством Российской Федерации на подготовку заключений по отчетам оценщиков (далее - орган, уполномоченный на подготовку заключений по отчетам оценщиков)</w:t>
      </w:r>
    </w:p>
    <w:p>
      <w:r>
        <w:rPr>
          <w:b/>
        </w:rPr>
        <w:t xml:space="preserve">3. </w:t>
      </w:r>
      <w:r>
        <w:t>В течение тридцати дней со дня получения отчета об оценке орган, уполномоченный на подготовку заключений по отчетам оценщиков, вправе направить арбитражному управляющему мотивированное заключение по этому отчету. Порядок подготовки указанного заключения устанавливается регулирующим органом. В случае получения по истечении установленного срока положительного заключения или отсутствия заключения собрание кредиторов или комитет кредиторов устанавливает начальную цену продажи предприятия, иного имущества должника на основании рыночной стоимости такого имущества, определенной в соответствии с отчетом об оценке</w:t>
      </w:r>
    </w:p>
    <w:p>
      <w:r>
        <w:rPr>
          <w:b/>
        </w:rPr>
        <w:t xml:space="preserve">4. </w:t>
      </w:r>
      <w:r>
        <w:t>Отрицательное заключение органа, уполномоченного на подготовку заключений по отчетам оценщиков, содержащее обоснование несоответствия отчета об оценке законодательству Российской Федерации об оценочной деятельности, федеральным стандартам оценки или недостоверности сведений, используемых в отчете об оценке (далее - несоответствие отчета об оценке требованиям к данному отчету), направляется арбитражному управляющему и в саморегулируемую организацию оценщиков, членом которой является оценщик, составивший данный отчет, с приложением копии представленного в орган в сфере оценочной деятельности отчета об оценке. (Абзац утратил силу - Федеральный закон от 02.06.2016 № 172-ФЗ) (Абзац утратил силу - Федеральный закон от 02.06.2016 № 172-ФЗ) В случае, если указанная саморегулируемая организация оценщиков представила экспертное заключение о соответствии отчета об оценке требованиям к данному отчету или отчет об оценке был переработан оценщиком с учетом полученного экспертного заключения, арбитражный управляющий направляет указанное экспертное заключение по отчету об оценке и (или) переработанный отчет об оценке в уполномоченный орган и собрание кредиторов или комитет кредиторов устанавливает начальную цену продажи предприятия должника, иного имущества должника на основании рыночной стоимости, определенной в соответствии с отчетом об оценке</w:t>
      </w:r>
    </w:p>
    <w:p>
      <w:r>
        <w:rPr>
          <w:b/>
        </w:rPr>
        <w:t xml:space="preserve">5. </w:t>
      </w:r>
      <w:r>
        <w:t>На основании решения собрания кредиторов или комитета кредиторов оценка движимого имущества должника, балансовая стоимость которого на последнюю отчетную дату, предшествующую дате подачи заявления о признании должника банкротом, составляет менее чем сто тысяч рублей, может быть проведена без привлечения оценщика</w:t>
      </w:r>
    </w:p>
    <w:p>
      <w:r>
        <w:rPr>
          <w:b/>
        </w:rPr>
        <w:t xml:space="preserve">6. </w:t>
      </w:r>
      <w:r>
        <w:t>Учредители (участники) должника или собственник имущества должника - унитарного предприятия, конкурсные кредиторы, уполномоченные органы вправе обжаловать результаты оценки имущества должника в порядке, установленном федеральным законом.";</w:t>
      </w:r>
    </w:p>
    <w:p>
      <w:r>
        <w:rPr>
          <w:b/>
        </w:rPr>
        <w:t xml:space="preserve">2. </w:t>
      </w:r>
      <w:r>
        <w:t>В случае возникновения в ходе конкурсного производства обстоятельств, в связи с которыми требуется изменение порядка, сроков и (или) условий продажи имущества должника, конкурсный управляющий обязан представить собранию кредиторов или в комитет кредиторов для утверждения соответствующие предложения относительно таких изменений</w:t>
      </w:r>
    </w:p>
    <w:p>
      <w:r>
        <w:rPr>
          <w:b/>
        </w:rPr>
        <w:t xml:space="preserve">3. </w:t>
      </w:r>
      <w:r>
        <w:t>После проведения инвентаризации и оценки имущества должника конкурсный управляющий приступает к его продаже. Продажа имущества должника осуществляется в порядке, установленном пунктами 3 - 19 статьи 110 настоящего Федерального закона, с учетом особенностей, установленных настоящей статьей. Оценка имущества должника осуществляется в порядке, установленном статьей 130 настоящего Федерального закона. Денежные средства, вырученные от продажи имущества должника, включаются в состав имущества должника</w:t>
      </w:r>
    </w:p>
    <w:p>
      <w:r>
        <w:rPr>
          <w:b/>
        </w:rPr>
        <w:t xml:space="preserve">4. </w:t>
      </w:r>
      <w:r>
        <w:t>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продаваемое на торгах имущество должника подлежит продаже посредством публичного предложения. При продаже имущества должника посредством публичного предложения в сообщении о проведении торгов наряду со сведениями, предусмотренными статьей 110 настоящего Федерального закона, указываются величина снижения начальной цены продажи имущества должника и срок, по истечении которого последовательно снижается указанная начальная цена. При этом 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 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статьей 110 настоящего Федерального закона. 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публичного предложения. Победителем торгов по продаже имущества должника посредством публичного предложения признается участник торгов, который первым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С даты определения победителя торгов по продаже имущества должника посредством публичного предложения прием заявок прекращается</w:t>
      </w:r>
    </w:p>
    <w:p>
      <w:r>
        <w:rPr>
          <w:b/>
        </w:rPr>
        <w:t xml:space="preserve">5. </w:t>
      </w:r>
      <w:r>
        <w:t>Имущество должника, балансовая стоимость которого на последнюю отчетную дату до даты открытия конкурсного производства составляет менее чем сто тысяч рублей, продается в порядке, установленном решением собрания кредиторов или комитета кредиторов</w:t>
      </w:r>
    </w:p>
    <w:p>
      <w:r>
        <w:rPr>
          <w:b/>
        </w:rPr>
        <w:t xml:space="preserve">6. </w:t>
      </w:r>
      <w:r>
        <w:t>Действие положений настоящей статьи не распространяется на случаи реализации имущества должника, которое является продукцией, изготовленной должником в процессе своей хозяйственной деятельности.";</w:t>
      </w:r>
    </w:p>
    <w:p>
      <w:r>
        <w:rPr>
          <w:b/>
        </w:rPr>
        <w:t xml:space="preserve">12. </w:t>
      </w:r>
      <w:r>
        <w:t>дополнить статьей 201 следующего содержания: "Статья 201. Организация и проведение теоретического экзамена, стажировки в качестве помощника арбитражного управляющего 1. Организация и проведение теоретического экзамена по программе подготовки арбитражных управляющих осуществляются комиссией, состав которой утверждается органом по контролю (надзору). В состав комиссии по приему теоретического экзамена включаются представители образовательного учреждения и органа по контролю (надзору). По представлению национального объединения саморегулируемых организаций арбитражных управляющих в состав комиссии также включается представитель национального объединения саморегулируемых организаций арбитражных управляющих</w:t>
      </w:r>
    </w:p>
    <w:p>
      <w:r>
        <w:rPr>
          <w:b/>
        </w:rPr>
        <w:t xml:space="preserve">3. </w:t>
      </w:r>
      <w:r>
        <w:t>дополнить статьей 202 следующего содержания: "Статья 202. Требования к арбитражному управляющему в целях утверждения его в деле о банкротстве 1. В случае, если в соответствии с настоящим Федеральным законом на арбитражного управляющего возлагаются полномочия руководителя должника, на него распространяются все требования, установленные федеральными законами и иными нормативными правовыми актами Российской Федерации для руководителя такого должника, и по отношению к нему применяются все меры ответственности, установленные федеральными законами и иными нормативными правовыми актами Российской Федерации для руководителя такого должника. В случае, если исполнение полномочий руководителя должника связано с доступом к сведениям, составляющим государственную тайну, арбитражный управляющий должен иметь допуск к государственной тайне по форме, соответствующей форме допуска, необходимой для исполнения полномочий руководителя данного должника и соответствующей высшей степени секретности сведений, обращающихся на предприятии должника</w:t>
      </w:r>
    </w:p>
    <w:p>
      <w:r>
        <w:rPr>
          <w:b/>
        </w:rPr>
        <w:t xml:space="preserve">3. </w:t>
      </w:r>
      <w:r>
        <w:t>дополнить статьей 203 следующего содержания: "Статья 203. Права и обязанности арбитражного управляющего в деле о банкротстве 1. Арбитражный управляющий в деле о банкротстве имеет право: созывать собрание кредиторов; созывать комитет кредиторов; обращаться в арбитражный суд с заявлениями и ходатайствами в случаях, предусмотренных настоящим Федеральным законом; получать вознаграждение в размерах и в порядке, которые установлены настоящим Федеральным законом; привлекать для обеспечения возложенных на него обязанностей в деле о банкротстве на договорной основе иных лиц с оплатой их деятельности за счет средств должника, если иное не установлено настоящим Федеральным законом, стандартами и правилами профессиональной деятельности или соглашением арбитражного управляющего с кредиторами; запрашивать необходимые сведения о должнике, принадлежащем ему имуществе, в том числе об имущественных правах, и об обязательствах должника у физических лиц, юридических лиц, государственных органов и органов местного самоуправления; подать в арбитражный суд заявление об освобождении от исполнения возложенных на него обязанностей в деле о банкротстве. Привлекаемые арбитражным управляющим в соответствии с настоящим Федеральным законом реестродержатель, аудиторская организация (аудитор), оценщик и организатор торгов не могут быть заинтересованными лицами по отношению к арбитражному управляющему, должнику и его кредиторам. Физические лица, юридические лица, государственные органы и органы местного самоуправления представляют запрошенные арбитражным управляющим сведения в течение семи дней со дня получения запроса без взимания платы</w:t>
      </w:r>
    </w:p>
    <w:p>
      <w:r>
        <w:rPr>
          <w:b/>
        </w:rPr>
        <w:t xml:space="preserve">6. </w:t>
      </w:r>
      <w:r>
        <w:t>дополнить статьей 204 следующего содержания: "Статья 204. Ответственность арбитражного управляющего 1. Неисполнение или ненадлежащее исполнение обязанностей, возложенных на арбитражного управляющего в соответствии с настоящим Федеральным законом или федеральными стандартами, является основанием для отстранения арбитражным судом арбитражного управляющего от исполнения данных обязанностей по требованию лиц, участвующих в деле о банкротстве. В случае отмены определения арбитражного суда об отстранении арбитражного управляющего от исполнения данных обязанностей за неисполнение или ненадлежащее их исполнение арбитражный управляющий не подлежит восстановлению арбитражным судом для исполнения данных обязанностей</w:t>
      </w:r>
    </w:p>
    <w:p>
      <w:r>
        <w:rPr>
          <w:b/>
        </w:rPr>
        <w:t xml:space="preserve">4. </w:t>
      </w:r>
      <w:r>
        <w:t>дополнить статьей 205 следующего содержания: "Статья 205. Освобождение арбитражного управляющего от исполнения возложенных на него обязанностей в деле о банкротстве В случае выхода арбитражного управляющего из саморегулируемой организации арбитражных управляющих эта организация обязана направить в арбитражный суд ходатайство об освобождении арбитражного управляющего от исполнения возложенных на него обязанностей в деле о банкротстве в течение четырнадцати рабочих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в саморегулируемой организации в связи с его выходом из этой организации. Арбитражный суд по ходатайству саморегулируемой организации освобождает арбитражного управляющего от исполнения возложенных на него обязанностей в деле о банкротстве. В случае, если ходатайство саморегулируемой организации не поступило в арбитражный суд в течение двадцати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в саморегулируемой организации, лица, участвующие в деле, вправе заявить об освобождении арбитражного управляющего от исполнения возложенных на него обязанностей в деле о банкротстве и на основании такого ходатайства арбитражный суд освобождает арбитражного управляющего от исполнения возложенных на него обязанностей в деле о банкротстве."</w:t>
      </w:r>
    </w:p>
    <w:p>
      <w:r>
        <w:rPr>
          <w:b/>
        </w:rPr>
        <w:t xml:space="preserve">4. </w:t>
      </w:r>
      <w:r>
        <w:t>дополнить статьей 206 следующего содержания: "Статья 206. Вознаграждение арбитражного управляющего в деле о банкротстве 1. Арбитражный управляющий имеет право на вознаграждение в деле о банкротстве, а также на возмещение в полном объеме расходов, фактически понесенных им при исполнении возложенных на него обязанностей в деле о банкротстве</w:t>
      </w:r>
    </w:p>
    <w:p>
      <w:r>
        <w:rPr>
          <w:b/>
        </w:rPr>
        <w:t xml:space="preserve">16. </w:t>
      </w:r>
      <w:r>
        <w:t>дополнить статьей 207 следующего содержания: "Статья 207. Расходы на проведение процедур, применяемых в деле о банкротстве 1. Расходы на проведение процедур, применяемых в деле о банкротстве, осуществляются за счет средств должника, если иное не предусмотрено настоящим Федеральным законом</w:t>
      </w:r>
    </w:p>
    <w:p>
      <w:r>
        <w:rPr>
          <w:b/>
        </w:rPr>
        <w:t xml:space="preserve">9. </w:t>
      </w:r>
      <w:r>
        <w:t>статью 21 изложить в следующей редакции: "Статья 21. Саморегулируемые организации арбитражных управляющих 1. Статус саморегулируемой организации арбитражных управляющих приобретается некоммерческой организацией с даты включения сведений о некоммерческой организации в единый государственный реестр саморегулируемых организаций арбитражных управляющих</w:t>
      </w:r>
    </w:p>
    <w:p>
      <w:r>
        <w:rPr>
          <w:b/>
        </w:rPr>
        <w:t xml:space="preserve">5. </w:t>
      </w:r>
      <w:r>
        <w:t>дополнить статьей 211 следующего содержания: "Статья 211. Органы управления и специализированные органы саморегулируемой организации арбитражных управляющих 1. Структура, порядок формирования, компетенция и срок полномочий органов управления саморегулируемой организации арбитражных управляющих, порядок принятия ими решений устанавливаются уставом некоммерческой организации, внутренними документами этой саморегулируемой организации в соответствии с настоящим Федеральным законом и другими федеральными законами</w:t>
      </w:r>
    </w:p>
    <w:p>
      <w:r>
        <w:rPr>
          <w:b/>
        </w:rPr>
        <w:t xml:space="preserve">15. </w:t>
      </w:r>
      <w:r>
        <w:t>статью 22 изложить в следующей редакции: "Статья 22. Права и обязанности саморегулируемой организации арбитражных управляющих 1. Саморегулируемая организация арбитражных управляющих вправе: представлять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обжаловать от своего имени в установленном законодательством Российской Федерации порядке любые акты, решения и (или) действия или бездействие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их должностных лиц, нарушающие права и законные интересы саморегулируемой организации, ее члена или членов либо создающие угрозу такого нарушения; участвовать в обсуждении проектов федеральных законов, иных нормативных правовых актов Российской Федерации, проектов законов и иных нормативных правовых актов субъектов Российской Федерации, нормативных правовых актов органов местного самоуправления, государственных программ по вопросам, связанным с арбитражным управлением, а также направлять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заключения о результатах проводимых ею независимых экспертиз проектов указанных нормативных правовых актов; вносить на рассмотрение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предложения соответственно по вопросам формирования и реализации государственной политики и вопросам формирования и реализации органами местного самоуправления политики в сфере несостоятельности (банкротства) и финансового оздоровления; запрашивать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информацию, необходимую для выполнения саморегулируемой организацией возложенных на нее федеральными законами функций, и получать от этих органов такую информацию в установленном федеральными законами порядке; подавать иски о защите прав и законных интересов арбитражных управляющих - членов саморегулируемой организации, в том числе о взыскании ущерба, причиненного арбитражным управляющим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а также иными лицами; заявлять в арбитражный суд ходатайства об отстранении или освобождении от участия в деле о банкротстве членов саморегулируемой организации в случаях, предусмотренных настоящим Федеральным законом; обжаловать судебные акты об утверждении, отстранении или освобождении арбитражных управляющих - членов саморегулируемой организации, а также судебные акты, затрагивающие права, обязанности или законные интересы саморегулируемой организации при проведении процедур, применяемых в деле о банкротстве; (Абзац утратил силу - Федеральный закон от 01.12.2014 № 405-ФЗ) осуществлять иные установленные настоящим Федеральным законом права</w:t>
      </w:r>
    </w:p>
    <w:p>
      <w:r>
        <w:rPr>
          <w:b/>
        </w:rPr>
        <w:t xml:space="preserve">2. </w:t>
      </w:r>
      <w:r>
        <w:t>дополнить статьей 221 следующего содержания: "Статья 221. Раскрытие информации саморегулируемой организацией арбитражных управляющих 1. Саморегулируемая организация арбитражных управляющих обязана разместить с соблюдением требований федеральных законов, предъявляемых к защите информации (в том числе персональных данных), на своем сайте в сети "Интернет" учредительные документы саморегулируемой организации, стандарты и правила профессиональной деятельности, условия членства в саморегулируемой организации, порядок прекращения членства в саморегулируемой организации, правила прохождения стажировки в качестве помощника арбитражного управляющего, реестр членов саморегулируемой организации (в том числе информацию о членах саморегулируемой организации), список лиц, исключенных из членов саморегулируемой организации за нарушение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за последние три года осуществления деятельности саморегулируемой организации, и информацию: о структуре и компетенции органов управления и специализированных органов саморегулируемой организации; о решениях, принятых общим собранием членов саморегулируемой организации и коллегиальным органом управления; об исках и о заявлениях, поданных саморегулируемой организацией в суды; о ходе и результатах экспертизы проектов федеральных законов, иных нормативных правовых актов Российской Федерации, законов и нормативных правовых актов субъектов Российской Федерации, нормативных правовых актов органов местного самоуправления, в проведении которой саморегулируемая организация принимала участие; о годовой бухгалтерской отчетности саморегулируемой организации и результатах ее аудита; о наличии фактов применения мер дисциплинарного воздействия по отношению к членам саморегулируемой организации; о несоответствии саморегулируемой организации требованиям пункта 2 статьи 21 настоящего Федерального закона, в том числе о дате возникновения несоответствия саморегулируемой организации требованиям пункта 2 статьи 21 настоящего Федерального закона, о мерах, планируемых и (или) принимаемых саморегулируемой организацией для устранения такого несоответствия; об условиях, о способах и о порядке обеспечения ответственности членов саморегулируемой организации; о компенсационном фонде саморегулируемой организации (размере имущества, составляющего компенсационный фонд, инвестиционной декларации компенсационного фонда, фактах обращения взысканий на имущество компенсационного фонда); об управляющей компании, с которой саморегулируемой организацией заключен договор (наименование, место нахождения управляющей компании, сведения о лицензии и номер контактного телефона); о специализированном депозитарии, с которым саморегулируемой организацией заключен договор (наименование, место нахождения специализированного депозитария, сведения о лицензии и номер контактного телефона); о лицах, аккредитованных саморегулируемой организацией в соответствии с настоящим Федеральным законом и внутренними документами саморегулируемой организации; о датах и результатах проведенных саморегулируемой организацией проверок деятельности членов саморегулируемой организации. Указанные в настоящем пункте документы и информация размещаются в течение четырнадцати дней с даты утверждения соответствующих документов либо возникновения или изменения соответствующей информации</w:t>
      </w:r>
    </w:p>
    <w:p>
      <w:r>
        <w:rPr>
          <w:b/>
        </w:rPr>
        <w:t xml:space="preserve">5. </w:t>
      </w:r>
      <w:r>
        <w:t>дополнить статьей 222 следующего содержания: "Статья 222. Ведение единого государственного реестра саморегулируемых организаций арбитражных управляющих 1. Ведение единого государственного реестра саморегулируемых организаций арбитражных управляющих осуществляется органом по контролю (надзору)</w:t>
      </w:r>
    </w:p>
    <w:p>
      <w:r>
        <w:rPr>
          <w:b/>
        </w:rPr>
        <w:t xml:space="preserve">7. </w:t>
      </w:r>
      <w:r>
        <w:t>статью 23 признать утратившей силу</w:t>
      </w:r>
    </w:p>
    <w:p>
      <w:r>
        <w:rPr>
          <w:b/>
        </w:rPr>
        <w:t xml:space="preserve">7. </w:t>
      </w:r>
      <w:r>
        <w:t>дополнить статьей 231 следующего содержания: "Статья 231. Контроль (надзор) за деятельностью саморегулируемых организаций арбитражных управляющих 1. Контроль (надзор) за деятельностью саморегулируемых организаций арбитражных управляющих осуществляется органом по контролю (надзору) в порядке, установленном регулирующим органом</w:t>
      </w:r>
    </w:p>
    <w:p>
      <w:r>
        <w:rPr>
          <w:b/>
        </w:rPr>
        <w:t xml:space="preserve">14. </w:t>
      </w:r>
      <w:r>
        <w:t>статью 24 признать утратившей силу</w:t>
      </w:r>
    </w:p>
    <w:p>
      <w:r>
        <w:rPr>
          <w:b/>
        </w:rPr>
        <w:t xml:space="preserve">14. </w:t>
      </w:r>
      <w:r>
        <w:t>дополнить статьей 241 следующего содержания: "Статья 241. Договор обязательного страхования ответственности арбитражного управляющего 1. Договор обязательного страхования ответственности арбитражного управляющего за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должен быть заключен со страховой организацией, аккредитованной саморегулируемой организацией арбитражных управляющих, на срок не менее чем год с условием его возобновления на тот же срок</w:t>
      </w:r>
    </w:p>
    <w:p>
      <w:r>
        <w:rPr>
          <w:b/>
        </w:rPr>
        <w:t xml:space="preserve">11. </w:t>
      </w:r>
      <w:r>
        <w:t>статью 25 признать утратившей силу</w:t>
      </w:r>
    </w:p>
    <w:p>
      <w:r>
        <w:rPr>
          <w:b/>
        </w:rPr>
        <w:t xml:space="preserve">11. </w:t>
      </w:r>
      <w:r>
        <w:t>дополнить статьей 251 следующего содержания: "Статья 251. Компенсационный фонд саморегулируемой организации арбитражных управляющих 1. Для осуществления компенсационных выплат в связи с возмещением убытков, причиненных лицам, участвующим в деле о банкротстве, и иным лицам вследствие неисполнения или ненадлежащего исполнения арбитражным управляющим возложенных на него обязанностей в деле о банкротстве, арбитражные управляющие обязаны участвовать в формировании компенсационного фонда саморегулируемой организации арбитражных управляющих, соответствующего требованиям настоящего Федерального закона</w:t>
      </w:r>
    </w:p>
    <w:p>
      <w:r>
        <w:rPr>
          <w:b/>
        </w:rPr>
        <w:t xml:space="preserve">23. </w:t>
      </w:r>
      <w:r>
        <w:t>статью 26 признать утратившей силу</w:t>
      </w:r>
    </w:p>
    <w:p>
      <w:r>
        <w:rPr>
          <w:b/>
        </w:rPr>
        <w:t xml:space="preserve">23. </w:t>
      </w:r>
      <w:r>
        <w:t>дополнить статьей 261 следующего содержания: "Статья 261. Объединения саморегулируемых организаций арбитражных управляющих. Национальное объединение саморегулируемых организаций арбитражных управляющих 1. Саморегулируемые организации арбитражных управляющих вправе создавать объединения саморегулируемых организаций и быть их членами</w:t>
      </w:r>
    </w:p>
    <w:p>
      <w:r>
        <w:rPr>
          <w:b/>
        </w:rPr>
        <w:t xml:space="preserve">12. </w:t>
      </w:r>
      <w:r>
        <w:t>в статье 27:</w:t>
      </w:r>
    </w:p>
    <w:p>
      <w:r>
        <w:rPr>
          <w:b/>
        </w:rPr>
        <w:t xml:space="preserve">12. </w:t>
      </w:r>
      <w:r>
        <w:t>статью 28 изложить в следующей редакции: "Статья 28. Порядок опубликования сведений, предусмотренных настоящим Федеральным законом 1. Сведения, подлежащие опубликованию в соответствии с настоящим Федеральным законом, включаются в Единый федеральный реестр сведений о банкротстве и опубликовываются в официальном издании, определенном регулирующим органом. Порядок формирования и ведения Единого федерального реестра сведений о банкротстве, в том числе порядок формирования этого реестра в электронной форме, порядок и сроки включения арбитражными управляющими, саморегулируемыми организациями и органом по контролю (надзору) сведений в Единый федеральный реестр сведений о банкротстве, порядок их размещения в сети "Интернет", тираж официального издания, периодичность, порядок и срок их опубликования, цены на такие услуги устанавливаются регулирующим органом и не должны быть препятствием для быстрого и свободного доступа любого заинтересованного лица к содержащимся в этом реестре сведениям. Сведения, содержащиеся в Едином федеральном реестре сведений о банкротстве, являются открытыми и общедоступными, за исключением сведений, доступ к которым ограничивается в соответствии с законодательством Российской Федерации. Регулирующий орган обеспечивает доступность сведений, содержащихся в Едином федеральном реестре сведений о банкротстве, путем их размещения в сети "Интернет" и опубликования в официальном издании. Сведения, подлежащие размещению в сети "Интернет" в соответствии со статьями 221 и 222 настоящего Федерального закона, подлежат включению в Единый федеральный реестр сведений о банкротстве без опубликования в официальном издании. Регулирующий орган вправе установить иные сведения, подлежащие включению в Единый федеральный реестр сведений о банкротстве без опубликования в официальном издании</w:t>
      </w:r>
    </w:p>
    <w:p>
      <w:r>
        <w:rPr>
          <w:b/>
        </w:rPr>
        <w:t xml:space="preserve">12. </w:t>
      </w:r>
      <w:r>
        <w:t>в наименовании слово "банкротства" заменить словами ", применяемые в деле о банкротстве"</w:t>
      </w:r>
    </w:p>
    <w:p>
      <w:r>
        <w:rPr>
          <w:b/>
        </w:rPr>
        <w:t xml:space="preserve">12. </w:t>
      </w:r>
      <w:r>
        <w:t>в абзаце первом пункта 1 слово "банкротства" исключить</w:t>
      </w:r>
    </w:p>
    <w:p>
      <w:r>
        <w:rPr>
          <w:b/>
        </w:rPr>
        <w:t xml:space="preserve">12. </w:t>
      </w:r>
      <w:r>
        <w:t>в пункте 2: в абзаце первом слово "банкротства" исключить; в абзаце четвертом слово "банкротства" исключить</w:t>
      </w:r>
    </w:p>
    <w:p>
      <w:r>
        <w:rPr>
          <w:b/>
        </w:rPr>
        <w:t xml:space="preserve">5. </w:t>
      </w:r>
      <w:r>
        <w:t>статью 29 изложить в следующей редакции: "Статья 29. Компетенция органов исполнительной власти и органов местного самоуправления по решению вопросов финансового оздоровления и банкротства 1. В целях проведения государственной политики по вопросам финансового оздоровления и банкротства Правительство Российской Федерации: устанавливает порядок подачи уполномоченным органом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заявлений о признании должника банкротом; устанавливает порядок объединения и представления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осуществляет координацию деятельности представителей федеральных органов исполнительной власти и представителей государственных внебюджетных фондов как кредиторов по денежным обязательствам и обязательным платежам; устанавливает порядок проведения учета и анализа платежеспособности стратегических предприятий и организаций</w:t>
      </w:r>
    </w:p>
    <w:p>
      <w:r>
        <w:rPr>
          <w:b/>
        </w:rPr>
        <w:t xml:space="preserve">6. </w:t>
      </w:r>
      <w:r>
        <w:t>в статье 31:</w:t>
      </w:r>
    </w:p>
    <w:p>
      <w:r>
        <w:rPr>
          <w:b/>
        </w:rPr>
        <w:t xml:space="preserve">6. </w:t>
      </w:r>
      <w:r>
        <w:t>в статье 34:</w:t>
      </w:r>
    </w:p>
    <w:p>
      <w:r>
        <w:rPr>
          <w:b/>
        </w:rPr>
        <w:t xml:space="preserve">6. </w:t>
      </w:r>
      <w:r>
        <w:t>статью 35 изложить в следующей редакции: "Статья 35. Лица, участвующие в арбитражном процессе по делу о банкротстве 1. В арбитражном процессе по делу о банкротстве участвуют: представитель работников должника; представитель собственника имущества должника - унитарного предприятия; представитель учредителей (участников) должника; представитель собрания кредиторов или представитель комитета кредиторов; представитель федерального органа исполнительной власти в области обеспечения безопасности в случае, если исполнение полномочий арбитражного управляющего связано с доступом к сведениям, составляющим государственную тайну; уполномоченные на представление в процедурах, применяемых в деле о банкротстве, интересов субъектов Российской Федерации, муниципальных образований соответственно органы исполнительной власти субъектов Российской Федерации, органы местного самоуправления по месту нахождения должника; иные лица в случаях, предусмотренных Арбитражным процессуальным кодексом Российской Федерации и настоящим Федеральным законом</w:t>
      </w:r>
    </w:p>
    <w:p>
      <w:r>
        <w:rPr>
          <w:b/>
        </w:rPr>
        <w:t xml:space="preserve">6. </w:t>
      </w:r>
      <w:r>
        <w:t>наименование изложить в следующей редакции: "Статья 31. Санация"</w:t>
      </w:r>
    </w:p>
    <w:p>
      <w:r>
        <w:rPr>
          <w:b/>
        </w:rPr>
        <w:t xml:space="preserve">6. </w:t>
      </w:r>
      <w:r>
        <w:t>в пункте 1 слово "досудебная" исключить</w:t>
      </w:r>
    </w:p>
    <w:p>
      <w:r>
        <w:rPr>
          <w:b/>
        </w:rPr>
        <w:t xml:space="preserve">6. </w:t>
      </w:r>
      <w:r>
        <w:t>в абзаце первом слово "Лицами" заменить словами "1. Лицами"</w:t>
      </w:r>
    </w:p>
    <w:p>
      <w:r>
        <w:rPr>
          <w:b/>
        </w:rPr>
        <w:t xml:space="preserve">6. </w:t>
      </w:r>
      <w:r>
        <w:t>дополнить пунктом 2 следующего содержания: "2. Указанные в пункте 1 настоящей статьи лица в ходе любой процедуры, применяемой в деле о банкротстве, вправе обращаться в арбитражный суд с ходатайством о назначении экспертизы в целях выявления признаков преднамеренного или фиктивного банкротства и совершать предусмотренные настоящим Федеральным законом процессуальные действия в арбитражном процессе по делу о банкротстве и иные необходимые для реализации предоставленных прав действия. Расходы на проведение указанной экспертизы возмещаются за счет лица, обратившегося с ходатайством о назначении указанной экспертизы."</w:t>
      </w:r>
    </w:p>
    <w:p>
      <w:r>
        <w:rPr>
          <w:b/>
        </w:rPr>
        <w:t xml:space="preserve">3. </w:t>
      </w:r>
      <w:r>
        <w:t>в пункте 1 статьи 36 слова ", в том числе аудиторы, оценщики, экономисты и иные специалисты" исключить</w:t>
      </w:r>
    </w:p>
    <w:p>
      <w:r>
        <w:rPr>
          <w:b/>
        </w:rPr>
        <w:t xml:space="preserve">3. </w:t>
      </w:r>
      <w:r>
        <w:t>пункт 2 статьи 37 изложить в следующей редакции: "2. В заявлении должника должны быть указаны: наименование арбитражного суда, в который подается указанное заявление; сумма требований кредиторов по денежным обязательствам, в том числе срок исполнения которых наступил на дату подачи в арбитражный суд заявления должника, в размере, который не оспаривается должником, с указанием причин возникновения задолженности; сумма задолженности по возмещению вреда, причиненного жизни или здоровью граждан, оплате труда работников должника и выплате им выходных пособий, сумма вознаграждения авторов результатов интеллектуальной деятельности; размер задолженности по обязательным платежам; обоснование невозможности удовлетворить в полном объеме требования кредиторов или существенного осложнения хозяйственной деятельности при обращении взыскания на имущество должника либо иных действий, явившихся основанием для подачи заявления в соответствии с настоящим Федеральным законом; сведения о принятых к производству судами общей юрисдикции, арбитражными судами, третейскими судами исковых заявлениях к должнику, об исполнительных документах, а также об иных документах, предъявленных для списания денежных средств со счетов должника в безакцептном порядке; сведения об имеющемся у должника имуществе, в том числе о денежных средствах, и о дебиторской задолженности;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номера счетов должника в банках и иных кредитных организациях, адреса банков и иных кредитных организаций; 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 перечень прилагаемых документов. В случае, если должник в своей деятельности использует сведения, составляющие государственную тайну, в заявлении указывается форма допуска к государственной тайне руководителя должника. В заявлении должника могут быть указаны иные имеющие отношение к рассмотрению дела о банкротстве сведения. К заявлению должника могут быть приложены имеющиеся у должника ходатайства. В случае, если в заявлении должника не указана кандидатура временного управляющего, в заявление должника могут быть включены дополнительные требования к кандидатуре временного управляющего."</w:t>
      </w:r>
    </w:p>
    <w:p>
      <w:r>
        <w:rPr>
          <w:b/>
        </w:rPr>
        <w:t xml:space="preserve">3. </w:t>
      </w:r>
      <w:r>
        <w:t>в статье 38:</w:t>
      </w:r>
    </w:p>
    <w:p>
      <w:r>
        <w:rPr>
          <w:b/>
        </w:rPr>
        <w:t xml:space="preserve">3. </w:t>
      </w:r>
      <w:r>
        <w:t>пункт 2 статьи 39 изложить в следующей редакции: "2. В заявлении кредитора должны быть указаны: наименование арбитражного суда, в который подается заявление кредитора; наименование (фамилия, имя, отчество) должника и его адрес;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наименование (фамилия, имя, отчество) конкурсного кредитора и его адрес; размер требований конкурсного кредитора к должнику с указанием размера подлежащих уплате процентов, неустоек (штрафов, пеней); обязательство, из которого возникло требование должника перед конкурсным кредитором, и срок исполнения такого обязательства; вступившее в законную силу решение суда, арбитражного суда или третейского суда, рассматривавших требования конкурсного кредитора к должнику; доказательства оснований возникновения задолженности (счета-фактуры, товарно-транспортные накладные и иные документы); 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 перечень прилагаемых к заявлению кредитора документов. Конкурсный кредитор в своем заявлении вправе указать дополнительные требования к кандидатуре временного управляющего. В заявлении кредитора могут быть указаны иные имеющие отношение к рассмотрению дела о банкротстве сведения. К заявлению кредитора могут быть приложены имеющиеся у конкурсного кредитора ходатайства."</w:t>
      </w:r>
    </w:p>
    <w:p>
      <w:r>
        <w:rPr>
          <w:b/>
        </w:rPr>
        <w:t xml:space="preserve">3. </w:t>
      </w:r>
      <w:r>
        <w:t>в пункте 3 статьи 40 слова ", а также доказательства направления (предъявления к исполнению) исполнительного документа в службу судебных приставов и его копии должнику" исключить</w:t>
      </w:r>
    </w:p>
    <w:p>
      <w:r>
        <w:rPr>
          <w:b/>
        </w:rPr>
        <w:t xml:space="preserve">3. </w:t>
      </w:r>
      <w:r>
        <w:t>статью 41 изложить в следующей редакции: "Статья 41. Заявление уполномоченного органа 1. Заявление уполномоченного органа о признании должника банкротом в части задолженности по денежным обязательствам (далее - заявление уполномоченного органа) должно отвечать требованиям, предусмотренным для заявления кредитора</w:t>
      </w:r>
    </w:p>
    <w:p>
      <w:r>
        <w:rPr>
          <w:b/>
        </w:rPr>
        <w:t xml:space="preserve">3. </w:t>
      </w:r>
      <w:r>
        <w:t>пункт 1 изложить в следующей редакции: "1. Наряду с документами, предусмотренными Арбитражным процессуальным кодексом Российской Федерации, к заявлению должника прилагаются документы, подтверждающие: наличие задолженности, а также неспособность должника удовлетворить требования кредиторов в полном объеме; основание возникновения задолженности; иные обстоятельства, на которых основывается заявление должника."</w:t>
      </w:r>
    </w:p>
    <w:p>
      <w:r>
        <w:rPr>
          <w:b/>
        </w:rPr>
        <w:t xml:space="preserve">3. </w:t>
      </w:r>
      <w:r>
        <w:t>в абзаце восьмом пункта 2 слово "независимым" исключить</w:t>
      </w:r>
    </w:p>
    <w:p>
      <w:r>
        <w:rPr>
          <w:b/>
        </w:rPr>
        <w:t xml:space="preserve">6. </w:t>
      </w:r>
      <w:r>
        <w:t>в статье 42:</w:t>
      </w:r>
    </w:p>
    <w:p>
      <w:r>
        <w:rPr>
          <w:b/>
        </w:rPr>
        <w:t xml:space="preserve">6. </w:t>
      </w:r>
      <w:r>
        <w:t>в статье 43:</w:t>
      </w:r>
    </w:p>
    <w:p>
      <w:r>
        <w:rPr>
          <w:b/>
        </w:rPr>
        <w:t xml:space="preserve">6. </w:t>
      </w:r>
      <w:r>
        <w:t>статью 44 изложить в следующей редакции: "Статья 44. Оставление без движения и возвращение заявления о признании должника банкротом 1. Если арбитражным судом при рассмотрении вопроса о принятии заявления о признании должника банкротом устанавливается, что оно подано с нарушением требований, предусмотренных статьями 37 - 41 настоящего Федерального закона, арбитражный суд выносит определение о его оставлении без движения</w:t>
      </w:r>
    </w:p>
    <w:p>
      <w:r>
        <w:rPr>
          <w:b/>
        </w:rPr>
        <w:t xml:space="preserve">6. </w:t>
      </w:r>
      <w:r>
        <w:t>абзац первый пункта 3 изложить в следующей редакции: "3. В определении о принятии заявления о признании должника банкротом указываются кандидатура арбитражного управляющего и (или) саморегулируемая организация, из числа членов которой арбитражный суд утверждает арбитражного управляющего (далее - заявленная саморегулируемая организация),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а также дата рассмотрения обоснованности заявления о признании должника банкротом. Регистрационные данные должника - юридического лица указываются во всех судебных актах, вынесенных арбитражным судом в деле о банкротстве."</w:t>
      </w:r>
    </w:p>
    <w:p>
      <w:r>
        <w:rPr>
          <w:b/>
        </w:rPr>
        <w:t xml:space="preserve">6. </w:t>
      </w:r>
      <w:r>
        <w:t>в пункте 4: в абзаце первом слова "регулирующий орган" заменить словами "орган по контролю (надзору)"; абзац третий изложить в следующей редакции: "В определении арбитражного суда, направляемом в заявленную саморегулируемую организацию, указываются дополнительные требования к кандидатуре временного управляющего в случае, если такие требования указаны в заявлении о признании должника банкротом, и информация о наличии или об отсутствии у должника лицензии на проведение работ с использованием сведений, составляющих государственную тайну."</w:t>
      </w:r>
    </w:p>
    <w:p>
      <w:r>
        <w:rPr>
          <w:b/>
        </w:rPr>
        <w:t xml:space="preserve">6. </w:t>
      </w:r>
      <w:r>
        <w:t>в пункте 6: в абзаце первом слова "требований заявителя к должнику, за исключением случаев, предусмотренных пунктом 2 статьи 62 настоящего Федерального закона" заменить словами "заявления о признании должника банкротом"; в абзаце втором слова "требований заявителя к должнику" заменить словами "заявления о признании должника банкротом"</w:t>
      </w:r>
    </w:p>
    <w:p>
      <w:r>
        <w:rPr>
          <w:b/>
        </w:rPr>
        <w:t xml:space="preserve">6. </w:t>
      </w:r>
      <w:r>
        <w:t>пункт 9 изложить в следующей редакции: "9. Арбитражный суд утверждает временного управляющего, кандидатура которого указана в признанном обоснованным заявлении о признании должника банкротом, или временного управляющего, кандидатура которого представлена саморегулируемой организацией арбитражных управляющих, указанной в таком заявлении. При наличии нескольких заявлений о признании должника банкротом, в том числе в случае, если рассмотрение обоснованности поступившего первым заявления о признании должника банкротом откладывается арбитражным судом, арбитражный суд утверждает временного управляющего, кандидатура которого указана в заявлении о признании должника банкротом, поступившем в арбитражный суд первым, или временного управляющего, кандидатура которого представлена саморегулируемой организацией арбитражных управляющих, указанной в таком заявлении."</w:t>
      </w:r>
    </w:p>
    <w:p>
      <w:r>
        <w:rPr>
          <w:b/>
        </w:rPr>
        <w:t xml:space="preserve">6. </w:t>
      </w:r>
      <w:r>
        <w:t>в абзаце третьем слова "возбуждено дело о банкротстве" заменить словами "возбуждено производство по делу о банкротстве", слова "процедур банкротства" заменить словами "процедур, применяемых в деле о банкротстве"</w:t>
      </w:r>
    </w:p>
    <w:p>
      <w:r>
        <w:rPr>
          <w:b/>
        </w:rPr>
        <w:t xml:space="preserve">6. </w:t>
      </w:r>
      <w:r>
        <w:t>абзац четвертый признать утратившим силу</w:t>
      </w:r>
    </w:p>
    <w:p>
      <w:r>
        <w:rPr>
          <w:b/>
        </w:rPr>
        <w:t xml:space="preserve">5. </w:t>
      </w:r>
      <w:r>
        <w:t>статью 45 изложить в следующей редакции: "Статья 45. Порядок утверждения арбитражного управляющего 1. При получении определения арбитражного суда о принятии заявления о признании должника банкротом, в котором указана кандидатура арбитражного управляющего, или протокола собрания кредиторов о выборе кандидатуры арбитражного управляющего заявленная саморегулируемая организация арбитражных управляющих, членом которой является выбранный арбитражный управляющий, представляет в арбитражный суд информацию о соответствии указанной кандидатуры требованиям, предусмотренным статьями 20 и 202 настоящего Федерального закона. В случае получения определения арбитражного суда о принятии заявления о признании должника банкротом, в котором не указана кандидатура арбитражного управляющего, или протокола собрания кредиторов о выборе саморегулируемой организации заявленная саморегулируемая организация представляет кандидатуру арбитражного управляющего из числа своих членов, изъявивших согласие быть утвержденными арбитражным судом в деле о банкротстве. Заявленная саморегулируемая организация не вправе представлять кандидатуру арбитражного управляющего, не имеющего допуска к государственной тайне установленной формы, если наличие такого допуска является обязательным условием утверждения арбитражным судом арбитражного управляющего</w:t>
      </w:r>
    </w:p>
    <w:p>
      <w:r>
        <w:rPr>
          <w:b/>
        </w:rPr>
        <w:t xml:space="preserve">11. </w:t>
      </w:r>
      <w:r>
        <w:t>в статье 46:</w:t>
      </w:r>
    </w:p>
    <w:p>
      <w:r>
        <w:rPr>
          <w:b/>
        </w:rPr>
        <w:t xml:space="preserve">11. </w:t>
      </w:r>
      <w:r>
        <w:t>в статье 47:</w:t>
      </w:r>
    </w:p>
    <w:p>
      <w:r>
        <w:rPr>
          <w:b/>
        </w:rPr>
        <w:t xml:space="preserve">11. </w:t>
      </w:r>
      <w:r>
        <w:t>статью 48 изложить в следующей редакции: "Статья 48. Рассмотрение обоснованности заявления о признании должника банкротом 1. Заседание арбитражного суда по проверке обоснованности заявления о признании должника банкротом проводится судьей арбитражного суда в порядке, установленном Арбитражным процессуальным кодексом Российской Федерации, с особенностями, установленными настоящим Федеральным законом</w:t>
      </w:r>
    </w:p>
    <w:p>
      <w:r>
        <w:rPr>
          <w:b/>
        </w:rPr>
        <w:t xml:space="preserve">11. </w:t>
      </w:r>
      <w:r>
        <w:t>наименование изложить в следующей редакции: "Статья 46. Меры по обеспечению требований кредиторов и интересов должника"</w:t>
      </w:r>
    </w:p>
    <w:p>
      <w:r>
        <w:rPr>
          <w:b/>
        </w:rPr>
        <w:t xml:space="preserve">11. </w:t>
      </w:r>
      <w:r>
        <w:t>пункт 1 изложить в следующей редакции: "1. Арбитражный суд по ходатайству заявителя или по ходатайству иного лица, участвующего в деле о банкротстве, вправе принять обеспечительные меры в соответствии с Арбитражным процессуальным кодексом Российской Федерации."</w:t>
      </w:r>
    </w:p>
    <w:p>
      <w:r>
        <w:rPr>
          <w:b/>
        </w:rPr>
        <w:t xml:space="preserve">11. </w:t>
      </w:r>
      <w:r>
        <w:t>в пункте 3 слова "заявленных требований кредиторов" заменить словами "требований кредиторов и интересов должника"</w:t>
      </w:r>
    </w:p>
    <w:p>
      <w:r>
        <w:rPr>
          <w:b/>
        </w:rPr>
        <w:t xml:space="preserve">11. </w:t>
      </w:r>
      <w:r>
        <w:t>пункт 4 после слов "требований кредиторов" дополнить словами "и интересов должника"</w:t>
      </w:r>
    </w:p>
    <w:p>
      <w:r>
        <w:rPr>
          <w:b/>
        </w:rPr>
        <w:t xml:space="preserve">11. </w:t>
      </w:r>
      <w:r>
        <w:t>пункт 5 после слов "требований кредиторов" дополнить словами "и интересов должника"</w:t>
      </w:r>
    </w:p>
    <w:p>
      <w:r>
        <w:rPr>
          <w:b/>
        </w:rPr>
        <w:t xml:space="preserve">11. </w:t>
      </w:r>
      <w:r>
        <w:t>первое предложение пункта 1 изложить в следующей редакции: "В течение десяти дней с даты получения определения о принятии заявления кредитора или заявления уполномоченного органа должник обязан направить в арбитражный суд, конкурсному кредитору или в уполномоченный орган, а также представителю учредителей (участников) должника и (или) собственнику имущества должника - унитарного предприятия отзыв на такое заявление."</w:t>
      </w:r>
    </w:p>
    <w:p>
      <w:r>
        <w:rPr>
          <w:b/>
        </w:rPr>
        <w:t xml:space="preserve">11. </w:t>
      </w:r>
      <w:r>
        <w:t>пункт 2 изложить в следующей редакции: "2. Наряду со сведениями, предусмотренными Арбитражным процессуальным кодексом Российской Федерации, в отзыве должника, направляемом в арбитражный суд, заявителю, указываются: имеющиеся у должника возражения относительно требований заявителя; общая сумма задолженности должника по обязательствам перед кредиторами, оплате труда работников должника, обязательным платежам; сведения о всех счетах должника в кредитных организациях; сведения о наличии возбужденных в отношении должника исполнительных производств; доказательства необоснованности требований заявителя в случае их наличия. В отзыве должника, направляемом заявителю, могут быть указаны иные имеющие отношение к рассмотрению дела о банкротстве сведения. К отзыву должника, направляемому в арбитражный суд, заявителю, также могут быть приложены имеющиеся у должника ходатайства."</w:t>
      </w:r>
    </w:p>
    <w:p>
      <w:r>
        <w:rPr>
          <w:b/>
        </w:rPr>
        <w:t xml:space="preserve">4. </w:t>
      </w:r>
      <w:r>
        <w:t>в абзаце втором пункта 2 статьи 49 слова "требований заявителя обоснованными" заменить словами "заявления о признании должника банкротом обоснованным"</w:t>
      </w:r>
    </w:p>
    <w:p>
      <w:r>
        <w:rPr>
          <w:b/>
        </w:rPr>
        <w:t xml:space="preserve">4. </w:t>
      </w:r>
      <w:r>
        <w:t>пункт 3 статьи 50 изложить в следующей редакции: "3. При подготовке дела о банкротстве к судебному разбирательству, а также при рассмотрении дела о банкротстве для решения вопросов, требующих специальных знаний, арбитражный суд вправе назначить экспертизу, в том числе по своей инициативе."</w:t>
      </w:r>
    </w:p>
    <w:p>
      <w:r>
        <w:rPr>
          <w:b/>
        </w:rPr>
        <w:t xml:space="preserve">4. </w:t>
      </w:r>
      <w:r>
        <w:t>статью 54 признать утратившей силу</w:t>
      </w:r>
    </w:p>
    <w:p>
      <w:r>
        <w:rPr>
          <w:b/>
        </w:rPr>
        <w:t xml:space="preserve">4. </w:t>
      </w:r>
      <w:r>
        <w:t>абзац третий статьи 55 признать утратившим силу</w:t>
      </w:r>
    </w:p>
    <w:p>
      <w:r>
        <w:rPr>
          <w:b/>
        </w:rPr>
        <w:t xml:space="preserve">4. </w:t>
      </w:r>
      <w:r>
        <w:t>в статье 57:</w:t>
      </w:r>
    </w:p>
    <w:p>
      <w:r>
        <w:rPr>
          <w:b/>
        </w:rPr>
        <w:t xml:space="preserve">4. </w:t>
      </w:r>
      <w:r>
        <w:t>абзац четвертый пункта 1 статьи 58 после слов "Российской Федерации" дополнить словами "и настоящим Федеральным законом"</w:t>
      </w:r>
    </w:p>
    <w:p>
      <w:r>
        <w:rPr>
          <w:b/>
        </w:rPr>
        <w:t xml:space="preserve">4. </w:t>
      </w:r>
      <w:r>
        <w:t>в статье 59:</w:t>
      </w:r>
    </w:p>
    <w:p>
      <w:r>
        <w:rPr>
          <w:b/>
        </w:rPr>
        <w:t xml:space="preserve">4. </w:t>
      </w:r>
      <w:r>
        <w:t>в пункте 3 статьи 60 слова "учредителей (участников) должника, собственника имущества должника - унитарного предприятия" заменить словами "лиц, участвующих в арбитражном процессе по делу о банкротстве"</w:t>
      </w:r>
    </w:p>
    <w:p>
      <w:r>
        <w:rPr>
          <w:b/>
        </w:rPr>
        <w:t xml:space="preserve">4. </w:t>
      </w:r>
      <w:r>
        <w:t>в пункте 2 статьи 61 слово "кредиторам" заменить словами "в вышестоящую судебную инстанцию"</w:t>
      </w:r>
    </w:p>
    <w:p>
      <w:r>
        <w:rPr>
          <w:b/>
        </w:rPr>
        <w:t xml:space="preserve">4. </w:t>
      </w:r>
      <w:r>
        <w:t>в статье 62:</w:t>
      </w:r>
    </w:p>
    <w:p>
      <w:r>
        <w:rPr>
          <w:b/>
        </w:rPr>
        <w:t xml:space="preserve">4. </w:t>
      </w:r>
      <w:r>
        <w:t>в статье 63:</w:t>
      </w:r>
    </w:p>
    <w:p>
      <w:r>
        <w:rPr>
          <w:b/>
        </w:rPr>
        <w:t xml:space="preserve">4. </w:t>
      </w:r>
      <w:r>
        <w:t>в статье 64:</w:t>
      </w:r>
    </w:p>
    <w:p>
      <w:r>
        <w:rPr>
          <w:b/>
        </w:rPr>
        <w:t xml:space="preserve">4. </w:t>
      </w:r>
      <w:r>
        <w:t>в статье 65:</w:t>
      </w:r>
    </w:p>
    <w:p>
      <w:r>
        <w:rPr>
          <w:b/>
        </w:rPr>
        <w:t xml:space="preserve">4. </w:t>
      </w:r>
      <w:r>
        <w:t>пункт 2 статьи 66 дополнить абзацем следующего содержания: "Сведения о должнике, принадлежащем ему имуществе, в том числе имущественных правах, и об обязательствах, запрошенные временным управляющим у физических лиц, юридических лиц, в государственных органах, органах местного самоуправления, предоставляются указанными лицами и органами временному управляющему в течение семи дней со дня получения запроса арбитражного управляющего без взимания платы."</w:t>
      </w:r>
    </w:p>
    <w:p>
      <w:r>
        <w:rPr>
          <w:b/>
        </w:rPr>
        <w:t xml:space="preserve">4. </w:t>
      </w:r>
      <w:r>
        <w:t>пункт 2 статьи 67 изложить в следующей редакции: "2. Временный управляющий обязан представить в арбитражный суд отчет о своей деятельности и протокол первого собрания кредиторов с приложением документов, определенных пунктом 7 статьи 12 настоящего Федерального закона, не позднее чем за пять дней до даты заседания арбитражного суда, указанной в определении арбитражного суда о введении наблюдения. К отчету временного управляющего прилагаются: заключение о финансовом состоянии должника; обоснование возможности или невозможности восстановления платежеспособности должника, целесообразности введения последующих применяемых в деле о банкротстве процедур."</w:t>
      </w:r>
    </w:p>
    <w:p>
      <w:r>
        <w:rPr>
          <w:b/>
        </w:rPr>
        <w:t xml:space="preserve">4. </w:t>
      </w:r>
      <w:r>
        <w:t>пункт 2 статьи 68 признать утратившим силу</w:t>
      </w:r>
    </w:p>
    <w:p>
      <w:r>
        <w:rPr>
          <w:b/>
        </w:rPr>
        <w:t xml:space="preserve">4. </w:t>
      </w:r>
      <w:r>
        <w:t>в статье 69:</w:t>
      </w:r>
    </w:p>
    <w:p>
      <w:r>
        <w:rPr>
          <w:b/>
        </w:rPr>
        <w:t xml:space="preserve">4. </w:t>
      </w:r>
      <w:r>
        <w:t>в статье 70:</w:t>
      </w:r>
    </w:p>
    <w:p>
      <w:r>
        <w:rPr>
          <w:b/>
        </w:rPr>
        <w:t xml:space="preserve">4. </w:t>
      </w:r>
      <w:r>
        <w:t>в статье 71:</w:t>
      </w:r>
    </w:p>
    <w:p>
      <w:r>
        <w:rPr>
          <w:b/>
        </w:rPr>
        <w:t xml:space="preserve">4. </w:t>
      </w:r>
      <w:r>
        <w:t>дополнить статьей 711 следующего содержания: "Статья 711.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наблюдения 1. В ходе наблюдения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в порядке, установленном настоящей статьей. При погашении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r>
        <w:rPr>
          <w:b/>
        </w:rPr>
        <w:t xml:space="preserve">4. </w:t>
      </w:r>
      <w:r>
        <w:t>пункт 1 изложить в следующей редакции: "1. Арбитражный суд прекращает производство по делу о банкротстве в случае: восстановления платежеспособности должника в ходе финансового оздоровления; восстановления платежеспособности должника в ходе внешнего управления; заключения мирового соглашения; признания в ходе наблюдения необоснованными требований заявителя, послуживших основанием для возбуждения производства по делу о банкротстве, при отсутствии заявленных и признанных в порядке, установленном настоящим Федеральным законом, иных соответствующих положениям статьи 6 настоящего Федерального закона требований кредиторов; отказа всех кредиторов, участвующих в деле о банкротстве, от заявленных требований или требования о признании должника банкротом; удовлетворения всех требований кредиторов, включенных в реестр требований кредиторов, в ходе любой процедуры, применяемой в деле о банкротстве; отсутствия средств, достаточных для возмещения судебных расходов на проведение процедур, применяемых в деле о банкротстве, в том числе расходов на выплату вознаграждения арбитражному управляющему; в иных предусмотренных настоящим Федеральным законом случаях."</w:t>
      </w:r>
    </w:p>
    <w:p>
      <w:r>
        <w:rPr>
          <w:b/>
        </w:rPr>
        <w:t xml:space="preserve">4. </w:t>
      </w:r>
      <w:r>
        <w:t>пункт 2 дополнить словами ", если иное не установлено настоящим Федеральным законом"</w:t>
      </w:r>
    </w:p>
    <w:p>
      <w:r>
        <w:rPr>
          <w:b/>
        </w:rPr>
        <w:t xml:space="preserve">4. </w:t>
      </w:r>
      <w:r>
        <w:t>в абзаце первом пункта 1 слова "а также расходы" заменить словами "и расходы", после слов "арбитражным управляющим" дополнить словами "в деле о банкротстве"</w:t>
      </w:r>
    </w:p>
    <w:p>
      <w:r>
        <w:rPr>
          <w:b/>
        </w:rPr>
        <w:t xml:space="preserve">4. </w:t>
      </w:r>
      <w:r>
        <w:t>пункт 4 после слов "арбитражным управляющим" дополнить словами "в деле о банкротстве"</w:t>
      </w:r>
    </w:p>
    <w:p>
      <w:r>
        <w:rPr>
          <w:b/>
        </w:rPr>
        <w:t xml:space="preserve">4. </w:t>
      </w:r>
      <w:r>
        <w:t>в пункте 1 слова "требований заявителя" заменить словами "заявления о признании должника банкротом"</w:t>
      </w:r>
    </w:p>
    <w:p>
      <w:r>
        <w:rPr>
          <w:b/>
        </w:rPr>
        <w:t xml:space="preserve">4. </w:t>
      </w:r>
      <w:r>
        <w:t>пункт 2 признать утратившим силу</w:t>
      </w:r>
    </w:p>
    <w:p>
      <w:r>
        <w:rPr>
          <w:b/>
        </w:rPr>
        <w:t xml:space="preserve">4. </w:t>
      </w:r>
      <w:r>
        <w:t>в пункте 1: в абзаце пятом слово "запрещаются" заменить словами "не допускаются", после слова "выкуп" дополнить словами "либо приобретение"; абзац шестой признать утратившим силу; дополнить абзацами следующего содержания: "не допускается изъятие собственником имущества должника - унитарного предприятия принадлежащего должнику имущества; не допускается выплата дивидендов, доходов по долям (паям), а также распределение прибыли между учредителями (участниками) должника."</w:t>
      </w:r>
    </w:p>
    <w:p>
      <w:r>
        <w:rPr>
          <w:b/>
        </w:rPr>
        <w:t xml:space="preserve">4. </w:t>
      </w:r>
      <w:r>
        <w:t>дополнить пунктом 3 следующего содержания: "3. Для участия в деле о банкротстве срок исполнения обязательств, возникших до принятия арбитражным судом заявления о признании должника банкротом, считается наступившим. Кредиторы вправе предъявить требования к должнику в порядке, установленном настоящим Федеральным законом."</w:t>
      </w:r>
    </w:p>
    <w:p>
      <w:r>
        <w:rPr>
          <w:b/>
        </w:rPr>
        <w:t xml:space="preserve">4. </w:t>
      </w:r>
      <w:r>
        <w:t>в абзаце седьмом пункта 3 слово "выпущенных" заменить словом "размещенных"</w:t>
      </w:r>
    </w:p>
    <w:p>
      <w:r>
        <w:rPr>
          <w:b/>
        </w:rPr>
        <w:t xml:space="preserve">4. </w:t>
      </w:r>
      <w:r>
        <w:t>дополнить пунктом 31 следующего содержания: "31. Собственник имущества должника - унитарного предприятия не вправе: принимать решения о реорганизации (слиянии, присоединении, разделении, выделении, преобразовании) и ликвидации должника; давать согласие на создание должником юридических лиц или участие должника в иных юридических лицах; давать согласие на создание филиалов и открытие представительств должника; принимать решения о размещении должником облигаций и иных эмиссионных ценных бумаг."</w:t>
      </w:r>
    </w:p>
    <w:p>
      <w:r>
        <w:rPr>
          <w:b/>
        </w:rPr>
        <w:t xml:space="preserve">4. </w:t>
      </w:r>
      <w:r>
        <w:t>дополнить пунктом 32 следующего содержания: "32. Не позднее пятнадцати дней с даты утверждения временного управляющего руководитель должника обязан предоставить временному управляющему и направить в арбитражный суд перечень имущества должника, в том числе имущественных прав, а также бухгалтерские и иные документы, отражающие экономическую деятельность должника за три года до введения наблюдения. Ежемесячно руководитель должника обязан информировать временного управляющего об изменениях в составе имущества должника."</w:t>
      </w:r>
    </w:p>
    <w:p>
      <w:r>
        <w:rPr>
          <w:b/>
        </w:rPr>
        <w:t xml:space="preserve">4. </w:t>
      </w:r>
      <w:r>
        <w:t>пункт 2 признать утратившим силу</w:t>
      </w:r>
    </w:p>
    <w:p>
      <w:r>
        <w:rPr>
          <w:b/>
        </w:rPr>
        <w:t xml:space="preserve">4. </w:t>
      </w:r>
      <w:r>
        <w:t>дополнить пунктом 4 следующего содержания: "4. Временный управляющий может быть освобожден арбитражным судом от исполнения возложенных на него обязанностей в деле о банкротстве на основании: его заявления; ходатайства саморегулируемой организации арбитражных управляющих, членом которой он является, в случае выхода арбитражного управляющего из саморегулируемой организации или решения коллегиального органа управления, а также в иных предусмотренных настоящим Федеральным законом случаях."</w:t>
      </w:r>
    </w:p>
    <w:p>
      <w:r>
        <w:rPr>
          <w:b/>
        </w:rPr>
        <w:t xml:space="preserve">4. </w:t>
      </w:r>
      <w:r>
        <w:t>в пункте 2 слова "или иного коллегиального органа управления должника" исключить</w:t>
      </w:r>
    </w:p>
    <w:p>
      <w:r>
        <w:rPr>
          <w:b/>
        </w:rPr>
        <w:t xml:space="preserve">4. </w:t>
      </w:r>
      <w:r>
        <w:t>в пункте 3 слова "или иного коллегиального органа управления должника" исключить</w:t>
      </w:r>
    </w:p>
    <w:p>
      <w:r>
        <w:rPr>
          <w:b/>
        </w:rPr>
        <w:t xml:space="preserve">4. </w:t>
      </w:r>
      <w:r>
        <w:t>в пункте 1 слово "стоимости" заменить словом "достаточности", слова "для покрытия судебных расходов," заменить словами "для покрытия расходов в деле о банкротстве, в том числе"</w:t>
      </w:r>
    </w:p>
    <w:p>
      <w:r>
        <w:rPr>
          <w:b/>
        </w:rPr>
        <w:t xml:space="preserve">4. </w:t>
      </w:r>
      <w:r>
        <w:t>пункт 2 изложить в следующей редакции: "2. Если в соответствии с законодательством Российской Федерации ведение бухгалтерского учета и составление финансовой (бухгалтерской) отчетности должника подлежат обязательному аудиту, анализ финансового состояния проводится на основании документов бухгалтерского учета и финансовой (бухгалтерской) отчетности должника, достоверность которых подтверждена аудитором. При отсутствии документов бухгалтерского учета и финансовой (бухгалтерской) отчетности должника, достоверность которых подтверждена аудитором, в том числе в связи с неисполнением должником обязанности по проведению обязательного аудита, временный управляющий для проведения анализа финансового состояния должника привлекает аудитора, оплата услуг которого осуществляется за счет средств должника."</w:t>
      </w:r>
    </w:p>
    <w:p>
      <w:r>
        <w:rPr>
          <w:b/>
        </w:rPr>
        <w:t xml:space="preserve">4. </w:t>
      </w:r>
      <w:r>
        <w:t>пункт 3 изложить в следующей редакции: "3. Временный управляющий на основе анализа финансового состояния должника, в том числе результатов инвентаризации имущества должника при их наличии, анализа документов, удостоверяющих государственную регистрацию прав собственности, осуществляет обоснование возможности или невозможности восстановления платежеспособности должника, обоснование целесообразности введения последующих применяемых в деле о банкротстве процедур."</w:t>
      </w:r>
    </w:p>
    <w:p>
      <w:r>
        <w:rPr>
          <w:b/>
        </w:rPr>
        <w:t xml:space="preserve">4. </w:t>
      </w:r>
      <w:r>
        <w:t>пункт 1 после слов "к должнику в течение тридцати" дополнить словом "календарных"</w:t>
      </w:r>
    </w:p>
    <w:p>
      <w:r>
        <w:rPr>
          <w:b/>
        </w:rPr>
        <w:t xml:space="preserve">4. </w:t>
      </w:r>
      <w:r>
        <w:t>в пункте 2 слова "не позднее чем через пятнадцать" заменить словами "в течение пятнадцати календарных"</w:t>
      </w:r>
    </w:p>
    <w:p>
      <w:r>
        <w:rPr>
          <w:b/>
        </w:rPr>
        <w:t xml:space="preserve">4. </w:t>
      </w:r>
      <w:r>
        <w:t>в пункте 6 слова "может поручить временному управляющему" заменить словами "выносит определение об отложении рассмотрения дела, обязывающее временного управляющего"</w:t>
      </w:r>
    </w:p>
    <w:p>
      <w:r>
        <w:rPr>
          <w:b/>
        </w:rPr>
        <w:t xml:space="preserve">4. </w:t>
      </w:r>
      <w:r>
        <w:t>дополнить пунктом 8 следующего содержания: "8. Требования кредиторов, предусмотренные пунктами 1 - 6 настоящей статьи, рассматриваются судьей арбитражного суда единолично в течение месяца с даты истечения установленного пунктом 2 настоящей статьи срока предъявления возражений относительно требований кредиторов."</w:t>
      </w:r>
    </w:p>
    <w:p>
      <w:r>
        <w:rPr>
          <w:b/>
        </w:rPr>
        <w:t xml:space="preserve">14. </w:t>
      </w:r>
      <w:r>
        <w:t>в статье 72:</w:t>
      </w:r>
    </w:p>
    <w:p>
      <w:r>
        <w:rPr>
          <w:b/>
        </w:rPr>
        <w:t xml:space="preserve">14. </w:t>
      </w:r>
      <w:r>
        <w:t>в статье 73:</w:t>
      </w:r>
    </w:p>
    <w:p>
      <w:r>
        <w:rPr>
          <w:b/>
        </w:rPr>
        <w:t xml:space="preserve">14. </w:t>
      </w:r>
      <w:r>
        <w:t>в статье 74:</w:t>
      </w:r>
    </w:p>
    <w:p>
      <w:r>
        <w:rPr>
          <w:b/>
        </w:rPr>
        <w:t xml:space="preserve">14. </w:t>
      </w:r>
      <w:r>
        <w:t>в пункте 2 статьи 75:</w:t>
      </w:r>
    </w:p>
    <w:p>
      <w:r>
        <w:rPr>
          <w:b/>
        </w:rPr>
        <w:t xml:space="preserve">14. </w:t>
      </w:r>
      <w:r>
        <w:t>в статье 77:</w:t>
      </w:r>
    </w:p>
    <w:p>
      <w:r>
        <w:rPr>
          <w:b/>
        </w:rPr>
        <w:t xml:space="preserve">14. </w:t>
      </w:r>
      <w:r>
        <w:t>абзац четвертый пункта 2 статьи 78 признать утратившим силу</w:t>
      </w:r>
    </w:p>
    <w:p>
      <w:r>
        <w:rPr>
          <w:b/>
        </w:rPr>
        <w:t xml:space="preserve">14. </w:t>
      </w:r>
      <w:r>
        <w:t>в статье 79:</w:t>
      </w:r>
    </w:p>
    <w:p>
      <w:r>
        <w:rPr>
          <w:b/>
        </w:rPr>
        <w:t xml:space="preserve">14. </w:t>
      </w:r>
      <w:r>
        <w:t>в статье 81:</w:t>
      </w:r>
    </w:p>
    <w:p>
      <w:r>
        <w:rPr>
          <w:b/>
        </w:rPr>
        <w:t xml:space="preserve">14. </w:t>
      </w:r>
      <w:r>
        <w:t>абзац второй пункта 6 статьи 82 дополнить словами ", а также требований, связанных с продажей предмета залога"</w:t>
      </w:r>
    </w:p>
    <w:p>
      <w:r>
        <w:rPr>
          <w:b/>
        </w:rPr>
        <w:t xml:space="preserve">14. </w:t>
      </w:r>
      <w:r>
        <w:t>в статье 83:</w:t>
      </w:r>
    </w:p>
    <w:p>
      <w:r>
        <w:rPr>
          <w:b/>
        </w:rPr>
        <w:t xml:space="preserve">14. </w:t>
      </w:r>
      <w:r>
        <w:t>в статье 84:</w:t>
      </w:r>
    </w:p>
    <w:p>
      <w:r>
        <w:rPr>
          <w:b/>
        </w:rPr>
        <w:t xml:space="preserve">14. </w:t>
      </w:r>
      <w:r>
        <w:t>в абзаце первом пункта 1 цифры "14" заменить цифрами "13"</w:t>
      </w:r>
    </w:p>
    <w:p>
      <w:r>
        <w:rPr>
          <w:b/>
        </w:rPr>
        <w:t xml:space="preserve">14. </w:t>
      </w:r>
      <w:r>
        <w:t>первое предложение пункта 3 изложить в следующей редакции: "В первом собрании кредиторов принимают участие без права голоса руководитель должника, представитель учредителей (участников) должника или представитель собственника имущества должника - унитарного предприятия, представитель работников должника и представитель органа по контролю (надзору)."</w:t>
      </w:r>
    </w:p>
    <w:p>
      <w:r>
        <w:rPr>
          <w:b/>
        </w:rPr>
        <w:t xml:space="preserve">14. </w:t>
      </w:r>
      <w:r>
        <w:t>дополнить статьей 851 следующего содержания: "Статья 851.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финансового оздоровления 1. В ходе финансового оздоровления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в порядке, установленном настоящей статьей. При погашении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r>
        <w:rPr>
          <w:b/>
        </w:rPr>
        <w:t xml:space="preserve">14. </w:t>
      </w:r>
      <w:r>
        <w:t>абзац шестой пункта 1 после слова "определение" дополнить словом "дополнительных"</w:t>
      </w:r>
    </w:p>
    <w:p>
      <w:r>
        <w:rPr>
          <w:b/>
        </w:rPr>
        <w:t xml:space="preserve">14. </w:t>
      </w:r>
      <w:r>
        <w:t>пункт 2 после слов "вправе сформулировать" дополнить словом "дополнительные"</w:t>
      </w:r>
    </w:p>
    <w:p>
      <w:r>
        <w:rPr>
          <w:b/>
        </w:rPr>
        <w:t xml:space="preserve">14. </w:t>
      </w:r>
      <w:r>
        <w:t>в наименовании слова "применении процедур банкротства" заменить словами "процедурах, применяемых в деле о банкротстве"</w:t>
      </w:r>
    </w:p>
    <w:p>
      <w:r>
        <w:rPr>
          <w:b/>
        </w:rPr>
        <w:t xml:space="preserve">14. </w:t>
      </w:r>
      <w:r>
        <w:t>в пункте 1 слова ", а также может содержать требования к кандидатуре административного управляющего" исключить</w:t>
      </w:r>
    </w:p>
    <w:p>
      <w:r>
        <w:rPr>
          <w:b/>
        </w:rPr>
        <w:t xml:space="preserve">14. </w:t>
      </w:r>
      <w:r>
        <w:t>в пункте 2 слова ", а также может содержать требования к кандидатуре внешнего управляющего" исключить</w:t>
      </w:r>
    </w:p>
    <w:p>
      <w:r>
        <w:rPr>
          <w:b/>
        </w:rPr>
        <w:t xml:space="preserve">14. </w:t>
      </w:r>
      <w:r>
        <w:t>в пункте 3 слово "могут" заменить словом "может", слова "и требования к кандидатуре конкурсного управляющего" исключить</w:t>
      </w:r>
    </w:p>
    <w:p>
      <w:r>
        <w:rPr>
          <w:b/>
        </w:rPr>
        <w:t xml:space="preserve">14. </w:t>
      </w:r>
      <w:r>
        <w:t>в абзаце первом слова "процедур банкротства" заменить словами "процедур, применяемых в деле о банкротстве"</w:t>
      </w:r>
    </w:p>
    <w:p>
      <w:r>
        <w:rPr>
          <w:b/>
        </w:rPr>
        <w:t xml:space="preserve">14. </w:t>
      </w:r>
      <w:r>
        <w:t>абзац третий после слов "при условии предоставления" дополнить словом "достаточного", слова "судебного заседания" заменить словами "проведения первого собрания кредиторов"</w:t>
      </w:r>
    </w:p>
    <w:p>
      <w:r>
        <w:rPr>
          <w:b/>
        </w:rPr>
        <w:t xml:space="preserve">14. </w:t>
      </w:r>
      <w:r>
        <w:t>в абзаце третьем пункта 4 слово "предлагаемые" заменить словом "предлагаемый", слова "и срок удовлетворения требований кредиторов" исключить</w:t>
      </w:r>
    </w:p>
    <w:p>
      <w:r>
        <w:rPr>
          <w:b/>
        </w:rPr>
        <w:t xml:space="preserve">14. </w:t>
      </w:r>
      <w:r>
        <w:t>в абзаце шестом пункта 5 слова "при наличии обеспечения исполнения обязательств должника в соответствии с графиком погашения задолженности" исключить, дополнить словами "(при наличии такого обеспечения)"</w:t>
      </w:r>
    </w:p>
    <w:p>
      <w:r>
        <w:rPr>
          <w:b/>
        </w:rPr>
        <w:t xml:space="preserve">14. </w:t>
      </w:r>
      <w:r>
        <w:t>пункт 3 изложить в следующей редакции: "3. Соглашение об обеспечении обязательств должника в соответствии с графиком погашения задолженности заключается в письменной форме до дня принятия решения о введении финансового оздоровления и подписывается лицом или лицами, предоставившими обеспечение, а также временным управляющим в интересах кредиторов. Соглашение об обеспечении обязательств должника в соответствии с графиком погашения задолженности, а также сделки во исполнение указанного соглашения, заключенные ранее введения арбитражным судом в отношении должника финансового оздоровления, вступают в силу одновременно с вынесением определения о введении финансового оздоровления."</w:t>
      </w:r>
    </w:p>
    <w:p>
      <w:r>
        <w:rPr>
          <w:b/>
        </w:rPr>
        <w:t xml:space="preserve">14. </w:t>
      </w:r>
      <w:r>
        <w:t>в абзаце первом пункта 5 слова "бенефициаром признается временный управляющий или административный управляющий, подписавшие соглашение" заменить словами "требования к гаранту предъявляются арбитражным управляющим в деле о банкротстве"</w:t>
      </w:r>
    </w:p>
    <w:p>
      <w:r>
        <w:rPr>
          <w:b/>
        </w:rPr>
        <w:t xml:space="preserve">14. </w:t>
      </w:r>
      <w:r>
        <w:t>в пункте 6 слова "процедуры банкротства" заменить словами "процедуры, применяемой в деле о банкротстве,", дополнить предложением следующего содержания: "В этом случае расчеты с кредиторами не производятся и денежные средства, вырученные от обращения взыскания на обеспечение, включаются в состав имущества должника."</w:t>
      </w:r>
    </w:p>
    <w:p>
      <w:r>
        <w:rPr>
          <w:b/>
        </w:rPr>
        <w:t xml:space="preserve">14. </w:t>
      </w:r>
      <w:r>
        <w:t>пункт 1 изложить в следующей редакции: "1. С даты вынесения арбитражным судом определения о введении финансового оздоровления наступают следующие последствия: требования кредиторов по денежным обязательствам и об уплате обязательных платежей, за исключением текущих платежей, могут быть предъявлены к должнику только с соблюдением установленного настоящим Федеральным законом порядка предъявления требований к должнику; ранее принятые меры по обеспечению требований кредиторов отменяются; аресты на имущество должника и иные ограничения должника в части распоряжения принадлежащим ему имуществом могут быть наложены только в арбитражном процессе по делу о банкротстве; осуществление имущественных взысканий по исполнительным документам приостанавливается, за исключением таких взысканий по исполнительным документам, выданным на основании вступивших в законную силу до даты введения финансового оздоровления решений о взыскании задолженности по заработной плате, выплате вознаграждений авторам результатов интеллектуальной деятельности, об истребовании имущества из чужого незаконного владения, о возмещении вреда, причиненного жизни или здоровью, возмещении морального вреда; 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или приобретение должником размещенных акций либо выплата действительной стоимости доли (пая) не допускается; изъятие собственником имущества должника - унитарного предприятия принадлежащего должнику имущества не допускается; выплата дивидендов и иных платежей по эмиссионным ценным бумагам, доходов по долям (паям), распределение прибыли между учредителями (участниками) должника не допускаются; прекращение денежных обязательств должника путем зачета встречного однородного требования, предоставления отступного или иным способом не допускается, если при этом нарушается очередность удовлетворения установленных пунктом 4 статьи 134 настоящего Федерального закона требований кредиторов либо если такое прекращение приводит к преимущественному удовлетворению требований кредиторов одной очереди, обязательства которых прекращаются, перед другими кредиторами; неустойки (штрафы, пени), подлежащие уплате проценты и иные санкции за неисполнение или ненадлежащее исполнение денежных обязательств и обязательных платежей не начисляются, за исключением текущих платежей."</w:t>
      </w:r>
    </w:p>
    <w:p>
      <w:r>
        <w:rPr>
          <w:b/>
        </w:rPr>
        <w:t xml:space="preserve">14. </w:t>
      </w:r>
      <w:r>
        <w:t>в пункте 2: в абзаце первом слова "порядке и в" исключить, слова ", которые предусмотрены пунктом 2 статьи 95 настоящего Федерального закона" заменить словами "ставки рефинансирования, установленной Центральным банком Российской Федерации на дату введения финансового оздоровления, исходя из непогашенной суммы требований в соответствии с графиком погашения задолженности", дополнить предложением следующего содержания: "Соглашением между должником и конкурсным кредитором может быть предусмотрен меньший размер подлежащих начислению процентов."; дополнить абзацем следующего содержания: "Начисленные согласно настоящей статье проценты подлежат уплате одновременно с погашением требований кредиторов по денежным обязательствам и об уплате обязательных платежей в соответствии с графиком погашения задолженности. В случае, если такое погашение не произошло до даты принятия решения о признании должника банкротом и об открытии конкурсного производства, начисленные проценты подлежат уплате одновременно с удовлетворением требований кредиторов по денежным обязательствам и об уплате обязательных платежей в порядке очередности, установленной статьей 134 настоящего Федерального закона."</w:t>
      </w:r>
    </w:p>
    <w:p>
      <w:r>
        <w:rPr>
          <w:b/>
        </w:rPr>
        <w:t xml:space="preserve">14. </w:t>
      </w:r>
      <w:r>
        <w:t>в абзаце первом пункта 5 цифры "71" заменить цифрами "100"</w:t>
      </w:r>
    </w:p>
    <w:p>
      <w:r>
        <w:rPr>
          <w:b/>
        </w:rPr>
        <w:t xml:space="preserve">14. </w:t>
      </w:r>
      <w:r>
        <w:t>в пункте 3: абзац четвертый изложить в следующей редакции: "рассматривать отчеты о ходе выполнения графика погашения задолженности и плана финансового оздоровления (при наличии такого плана), представленные должником, и предоставлять собранию кредиторов заключения о ходе выполнения графика погашения задолженности и плана финансового оздоровления;"; абзац пятый изложить в следующей редакции: "предоставлять собранию кредиторов или комитету кредиторов на рассмотрение информацию о ходе выполнения графика погашения задолженности в порядке и в объеме, которые установлены собранием кредиторов или комитетом кредиторов;"</w:t>
      </w:r>
    </w:p>
    <w:p>
      <w:r>
        <w:rPr>
          <w:b/>
        </w:rPr>
        <w:t xml:space="preserve">14. </w:t>
      </w:r>
      <w:r>
        <w:t>пункт 5 изложить в следующей редакции: "5. Административный управляющий может быть освобожден арбитражным судом от возложенных на него обязанностей в деле о банкротстве: по заявлению административного управляющего; по направленному ходатайству саморегулируемой организации арбитражных управляющих, членом которой он является, на основании решения коллегиального органа управления саморегулируемой организации; в иных предусмотренных настоящим Федеральным законом случаях. Административный управляющий может быть отстранен арбитражным судом от исполнения возложенных на него обязанностей в деле о банкротстве: на основании решения собрания кредиторов в случае неисполнения или ненадлежащего исполнения возложенных на административного управляющего обязанностей в деле о банкротстве; в связи с удовлетворением арбитражным судом жалобы лица, участвующего в деле о банкротстве, на неисполнение или ненадлежащее исполнение административным управляющим возложенных на него обязанностей в деле о банкротстве при условии, что такое неисполнение или ненадлежащее исполнение нарушило права или законные интересы этого лица, а также повлекло или могло повлечь за собой убытки, причиненные должнику или его кредиторам; в случае выявления обстоятельств, препятствовавших утверждению лица административным управляющим, в том числе в случае возникновения таких обстоятельств после утверждения лица административным управляющим; в иных предусмотренных федеральным законом случаях. В случае освобождения или отстранения административного управляющего арбитражный суд утверждает нового административного управляющего в порядке, установленном настоящей статьей. Определение арбитражного суда об освобождении или отстранении административного управляющего от исполнения возложенных на него обязанностей в деле о банкротстве подлежит немедленному исполнению. Оно может быть обжаловано. Обжалование определения об освобождении или отстранении административного управляющего не приостанавливает исполнение такого определения."</w:t>
      </w:r>
    </w:p>
    <w:p>
      <w:r>
        <w:rPr>
          <w:b/>
        </w:rPr>
        <w:t xml:space="preserve">14. </w:t>
      </w:r>
      <w:r>
        <w:t>пункт 1 изложить в следующей редакции: "1. План финансового оздоровления разрабатывается в случае отсутствия обеспечения исполнения должником обязательств в соответствии с графиком погашения задолженности. План финансового оздоровления, подготовленный учредителями (участниками) должника, собственником имущества должника - унитарного предприятия, утверждается собранием кредиторов. План финансового оздоровления должен содержать обоснование возможности удовлетворения требований кредиторов в соответствии с графиком погашения задолженности."</w:t>
      </w:r>
    </w:p>
    <w:p>
      <w:r>
        <w:rPr>
          <w:b/>
        </w:rPr>
        <w:t xml:space="preserve">14. </w:t>
      </w:r>
      <w:r>
        <w:t>в абзаце первом пункта 2 слова "одностороннее обязательство" заменить словом "обязанность"</w:t>
      </w:r>
    </w:p>
    <w:p>
      <w:r>
        <w:rPr>
          <w:b/>
        </w:rPr>
        <w:t xml:space="preserve">14. </w:t>
      </w:r>
      <w:r>
        <w:t>в статье 87:</w:t>
      </w:r>
    </w:p>
    <w:p>
      <w:r>
        <w:rPr>
          <w:b/>
        </w:rPr>
        <w:t xml:space="preserve">14. </w:t>
      </w:r>
      <w:r>
        <w:t>в статье 88:</w:t>
      </w:r>
    </w:p>
    <w:p>
      <w:r>
        <w:rPr>
          <w:b/>
        </w:rPr>
        <w:t xml:space="preserve">14. </w:t>
      </w:r>
      <w:r>
        <w:t>в пункте 2 статьи 90 слова "процедур банкротства" заменить словами "процедур, применяемых в деле о банкротстве,"</w:t>
      </w:r>
    </w:p>
    <w:p>
      <w:r>
        <w:rPr>
          <w:b/>
        </w:rPr>
        <w:t xml:space="preserve">14. </w:t>
      </w:r>
      <w:r>
        <w:t>в пункте 1 статьи 92:</w:t>
      </w:r>
    </w:p>
    <w:p>
      <w:r>
        <w:rPr>
          <w:b/>
        </w:rPr>
        <w:t xml:space="preserve">14. </w:t>
      </w:r>
      <w:r>
        <w:t>в статье 93:</w:t>
      </w:r>
    </w:p>
    <w:p>
      <w:r>
        <w:rPr>
          <w:b/>
        </w:rPr>
        <w:t xml:space="preserve">14. </w:t>
      </w:r>
      <w:r>
        <w:t>в статье 94:</w:t>
      </w:r>
    </w:p>
    <w:p>
      <w:r>
        <w:rPr>
          <w:b/>
        </w:rPr>
        <w:t xml:space="preserve">14. </w:t>
      </w:r>
      <w:r>
        <w:t>в статье 95:</w:t>
      </w:r>
    </w:p>
    <w:p>
      <w:r>
        <w:rPr>
          <w:b/>
        </w:rPr>
        <w:t xml:space="preserve">14. </w:t>
      </w:r>
      <w:r>
        <w:t>в абзаце первом пункта 2 статьи 96 слова "временного управляющего или административного управляющего должника" заменить словами "временного управляющего, административного управляющего или конкурсного управляющего должника"</w:t>
      </w:r>
    </w:p>
    <w:p>
      <w:r>
        <w:rPr>
          <w:b/>
        </w:rPr>
        <w:t xml:space="preserve">14. </w:t>
      </w:r>
      <w:r>
        <w:t>пункт 1 статьи 97 изложить в следующей редакции: "1. Внешний управляющий может быть освобожден арбитражным судом от исполнения возложенных на него обязанностей в деле о банкротстве: по заявлению внешнего управляющего; по направленному на основании решения коллегиального органа управления саморегулируемой организации арбитражных управляющих ходатайству саморегулируемой организации арбитражных управляющих, членом которой он является; в иных предусмотренных настоящим Федеральным законом случаях."</w:t>
      </w:r>
    </w:p>
    <w:p>
      <w:r>
        <w:rPr>
          <w:b/>
        </w:rPr>
        <w:t xml:space="preserve">14. </w:t>
      </w:r>
      <w:r>
        <w:t>в статье 100:</w:t>
      </w:r>
    </w:p>
    <w:p>
      <w:r>
        <w:rPr>
          <w:b/>
        </w:rPr>
        <w:t xml:space="preserve">14. </w:t>
      </w:r>
      <w:r>
        <w:t>в статье 101:</w:t>
      </w:r>
    </w:p>
    <w:p>
      <w:r>
        <w:rPr>
          <w:b/>
        </w:rPr>
        <w:t xml:space="preserve">14. </w:t>
      </w:r>
      <w:r>
        <w:t>абзац третий пункта 3 изложить в следующей редакции: "Административный управляющий представляет собранию кредиторов свое заключение о выполнении графика погашения задолженности и плана финансового оздоровления (при наличии такого плана)."</w:t>
      </w:r>
    </w:p>
    <w:p>
      <w:r>
        <w:rPr>
          <w:b/>
        </w:rPr>
        <w:t xml:space="preserve">14. </w:t>
      </w:r>
      <w:r>
        <w:t>в пункте 6 слова "процедуры банкротства" заменить словами "процедуры, применяемой в деле о банкротстве"</w:t>
      </w:r>
    </w:p>
    <w:p>
      <w:r>
        <w:rPr>
          <w:b/>
        </w:rPr>
        <w:t xml:space="preserve">14. </w:t>
      </w:r>
      <w:r>
        <w:t>(Утратил силу - Федеральный закон от 28.04.2009 № 73-ФЗ) 98) в абзаце пятом пункта 3 статьи 107 слово "отстранении" заменить словом "освобождении"</w:t>
      </w:r>
    </w:p>
    <w:p>
      <w:r>
        <w:rPr>
          <w:b/>
        </w:rPr>
        <w:t xml:space="preserve">14. </w:t>
      </w:r>
      <w:r>
        <w:t>статью 110 изложить в следующей редакции: "Статья 110. Продажа предприятия должника 1. Для целей настоящего Федерального закона под предприятием должника понимается имущественный комплекс, предназначенный для осуществления предпринимательской деятельности (далее также - предприятие)</w:t>
      </w:r>
    </w:p>
    <w:p>
      <w:r>
        <w:rPr>
          <w:b/>
        </w:rPr>
        <w:t xml:space="preserve">14. </w:t>
      </w:r>
      <w:r>
        <w:t>пункт 3 изложить в следующей редакции: "3. Административный управляющий рассматривает отчет должника о результатах проведения финансового оздоровления и составляет заключение о выполнении графика погашения задолженности, об удовлетворении требований кредиторов и о выполнении плана финансового оздоровления (при наличии такого плана), которое не позднее чем через десять дней с даты получения отчета должника о результатах проведения финансового оздоровления направляется кредиторам, требования которых включены в реестр требований кредиторов, и в арбитражный суд."</w:t>
      </w:r>
    </w:p>
    <w:p>
      <w:r>
        <w:rPr>
          <w:b/>
        </w:rPr>
        <w:t xml:space="preserve">14. </w:t>
      </w:r>
      <w:r>
        <w:t>в абзаце первом пункта 4 слова "административным управляющим" заменить словами "административному управляющему"</w:t>
      </w:r>
    </w:p>
    <w:p>
      <w:r>
        <w:rPr>
          <w:b/>
        </w:rPr>
        <w:t xml:space="preserve">14. </w:t>
      </w:r>
      <w:r>
        <w:t>абзац второй изложить в следующей редакции: "установления возможности восстановления платежеспособности должника в предусмотренные настоящим Федеральным законом сроки;"</w:t>
      </w:r>
    </w:p>
    <w:p>
      <w:r>
        <w:rPr>
          <w:b/>
        </w:rPr>
        <w:t xml:space="preserve">14. </w:t>
      </w:r>
      <w:r>
        <w:t>абзац четвертый изложить в следующей редакции: "подачи в арбитражный суд ходатайства собрания кредиторов о признании должника банкротом и об открытии конкурсного производства, если после проведения собрания кредиторов возникли обстоятельства, дающие основания полагать, что платежеспособность должника может быть восстановлена в установленные настоящим Федеральным законом сроки;"</w:t>
      </w:r>
    </w:p>
    <w:p>
      <w:r>
        <w:rPr>
          <w:b/>
        </w:rPr>
        <w:t xml:space="preserve">14. </w:t>
      </w:r>
      <w:r>
        <w:t>абзац второй пункта 2 после слов "Определение о" дополнить словами "введении или"</w:t>
      </w:r>
    </w:p>
    <w:p>
      <w:r>
        <w:rPr>
          <w:b/>
        </w:rPr>
        <w:t xml:space="preserve">14. </w:t>
      </w:r>
      <w:r>
        <w:t>пункт 3 дополнить абзацем следующего содержания: "Определение о сокращении срока внешнего управления подлежит немедленному исполнению и может быть обжаловано в порядке, установленном пунктом 3 статьи 61 настоящего Федерального закона."</w:t>
      </w:r>
    </w:p>
    <w:p>
      <w:r>
        <w:rPr>
          <w:b/>
        </w:rPr>
        <w:t xml:space="preserve">14. </w:t>
      </w:r>
      <w:r>
        <w:t>в пункте 1: в абзаце четвертом после слов "полномочий органов управления должника" дополнить словами "и собственника имущества должника - унитарного предприятия", слова "пунктом 2" заменить словами "пунктами 2 и 3"; абзац шестой дополнить словами ", за исключением арестов и иных ограничений, налагаемых в арбитражном судопроизводстве или исполнительном производстве в отношении взыскания задолженности по текущим платежам, истребования имущества из чужого незаконного владения"; дополнить абзацем следующего содержания: "требования кредиторов по денежным обязательствам и об уплате обязательных платежей, за исключением текущих платежей, могут быть предъявлены к должнику только с соблюдением установленного настоящим Федеральным законом порядка предъявления требований к должнику."</w:t>
      </w:r>
    </w:p>
    <w:p>
      <w:r>
        <w:rPr>
          <w:b/>
        </w:rPr>
        <w:t xml:space="preserve">14. </w:t>
      </w:r>
      <w:r>
        <w:t>абзац второй пункта 2 признать утратившим силу</w:t>
      </w:r>
    </w:p>
    <w:p>
      <w:r>
        <w:rPr>
          <w:b/>
        </w:rPr>
        <w:t xml:space="preserve">14. </w:t>
      </w:r>
      <w:r>
        <w:t>дополнить пунктом 3 следующего содержания: "3. Собственник имущества должника - унитарного предприятия в пределах компетенции, установленной федеральным законом, вправе принимать решения: об обращении с ходатайством о продаже предприятия должника; о замещении активов должника; о заключении соглашения с третьим лицом или третьими лицами об условиях предоставления денежных средств для исполнения обязательств должника. Ходатайство собственника имущества должника - унитарного предприятия о продаже предприятия должно содержать сведения о минимальной цене продажи предприятия должника."</w:t>
      </w:r>
    </w:p>
    <w:p>
      <w:r>
        <w:rPr>
          <w:b/>
        </w:rPr>
        <w:t xml:space="preserve">14. </w:t>
      </w:r>
      <w:r>
        <w:t>в пункте 1 слова "сроки исполнения которых наступили до введения внешнего управления" заменить словами "за исключением текущих платежей"</w:t>
      </w:r>
    </w:p>
    <w:p>
      <w:r>
        <w:rPr>
          <w:b/>
        </w:rPr>
        <w:t xml:space="preserve">14. </w:t>
      </w:r>
      <w:r>
        <w:t>в пункте 2: в абзаце третьем слова "денежных обязательств и обязательных платежей, возникших после принятия заявления о признании должника банкротом, а также подлежащие уплате по ним неустойки (штрафы, пени)" заменить словами "текущих платежей"; абзац девятый изложить в следующей редакции: "Уплата начисленных в соответствии с настоящей статьей процентов осуществляется одновременно с удовлетворением требований кредиторов по денежным обязательствам и об уплате обязательных платежей в порядке, установленном статьей 121 настоящего Федерального закона. Если такое удовлетворение не произошло до даты принятия решения о признании должника банкротом и об открытии конкурсного производства, уплата начисленных процентов осуществляется одновременно с удовлетворением требований кредиторов по денежным обязательствам и об уплате обязательных платежей в порядке очередности, установленной статьей 134 настоящего Федерального закона."</w:t>
      </w:r>
    </w:p>
    <w:p>
      <w:r>
        <w:rPr>
          <w:b/>
        </w:rPr>
        <w:t xml:space="preserve">14. </w:t>
      </w:r>
      <w:r>
        <w:t>пункт 4 признать утратившим силу</w:t>
      </w:r>
    </w:p>
    <w:p>
      <w:r>
        <w:rPr>
          <w:b/>
        </w:rPr>
        <w:t xml:space="preserve">14. </w:t>
      </w:r>
      <w:r>
        <w:t>пункт 1 дополнить абзацем следующего содержания: "Кредитор, предъявивший свои требования, обязан возместить внешнему управляющему расходы на уведомление кредиторов о предъявлении таких требований."</w:t>
      </w:r>
    </w:p>
    <w:p>
      <w:r>
        <w:rPr>
          <w:b/>
        </w:rPr>
        <w:t xml:space="preserve">14. </w:t>
      </w:r>
      <w:r>
        <w:t>в пункте 2 слово "кредиторов" заменить словом "кредитора"</w:t>
      </w:r>
    </w:p>
    <w:p>
      <w:r>
        <w:rPr>
          <w:b/>
        </w:rPr>
        <w:t xml:space="preserve">14. </w:t>
      </w:r>
      <w:r>
        <w:t>дополнить пунктом 21 следующего содержания: "21. Внешний управляющий в течение пяти дней с даты получения требований кредитора и возмещения расходов на уведомление кредиторов о предъявлении таких требований обязан уведомить кредиторов и уполномоченные органы, требования которых включены в реестр требований кредиторов, о получении требований кредитора и предоставить указанным лицам возможность ознакомиться с требованиями кредитора и прилагаемыми к ним документами. В течение пяти дней с даты направления уведомлений внешний управляющий представляет в арбитражный суд доказательства уведомления кредиторов о получении таких требований."</w:t>
      </w:r>
    </w:p>
    <w:p>
      <w:r>
        <w:rPr>
          <w:b/>
        </w:rPr>
        <w:t xml:space="preserve">14. </w:t>
      </w:r>
      <w:r>
        <w:t>второе предложение пункта 3 изложить в следующей редакции: "Такие возражения предъявляются в течение тридцати дней с даты направления внешним управляющим кредиторам и в уполномоченные органы уведомлений о получении требований кредитора."</w:t>
      </w:r>
    </w:p>
    <w:p>
      <w:r>
        <w:rPr>
          <w:b/>
        </w:rPr>
        <w:t xml:space="preserve">14. </w:t>
      </w:r>
      <w:r>
        <w:t>первое предложение пункта 4 изложить в следующей редакции: "При наличии возражений относительно требований кредиторов арбитражный суд проверяет обоснованность соответствующих требований кредиторов и доказательства уведомления других кредиторов о предъявлении таких требований."</w:t>
      </w:r>
    </w:p>
    <w:p>
      <w:r>
        <w:rPr>
          <w:b/>
        </w:rPr>
        <w:t xml:space="preserve">14. </w:t>
      </w:r>
      <w:r>
        <w:t>пункт 5 после слов "поступили возражения," дополнить словами "при наличии доказательств уведомления кредиторов о получении таких требований"</w:t>
      </w:r>
    </w:p>
    <w:p>
      <w:r>
        <w:rPr>
          <w:b/>
        </w:rPr>
        <w:t xml:space="preserve">14. </w:t>
      </w:r>
      <w:r>
        <w:t>дополнить пунктом 51 следующего содержания: "51. При отказе кредитора, предъявившего требование, от возмещения расходов на уведомление кредиторов и уполномоченных органов, требования которых включены в реестр требований кредиторов, арбитражный суд возвращает указанное требование."</w:t>
      </w:r>
    </w:p>
    <w:p>
      <w:r>
        <w:rPr>
          <w:b/>
        </w:rPr>
        <w:t xml:space="preserve">14. </w:t>
      </w:r>
      <w:r>
        <w:t>дополнить пунктом 7 следующего содержания: "7. В случае признания арбитражным судом причин незаявления требования в ходе наблюдения уважительными и невозможности заявления такого требования после прекращения внешнего управления арбитражный суд в определении о включении требования кредитора в реестр требований кредиторов вправе возложить на должника обязанность по возмещению расходов кредитора на уведомление кредиторов о предъявлении таких требований."</w:t>
      </w:r>
    </w:p>
    <w:p>
      <w:r>
        <w:rPr>
          <w:b/>
        </w:rPr>
        <w:t xml:space="preserve">14. </w:t>
      </w:r>
      <w:r>
        <w:t>дополнить пунктом 8 следующего содержания: "8. Требования кредиторов, предусмотренные настоящей статьей, рассматриваются судьей арбитражного суда в течение тридцати дней с даты истечения срока предъявления возражений."</w:t>
      </w:r>
    </w:p>
    <w:p>
      <w:r>
        <w:rPr>
          <w:b/>
        </w:rPr>
        <w:t xml:space="preserve">14. </w:t>
      </w:r>
      <w:r>
        <w:t>пункт 3 дополнить словами "либо к должнику"</w:t>
      </w:r>
    </w:p>
    <w:p>
      <w:r>
        <w:rPr>
          <w:b/>
        </w:rPr>
        <w:t xml:space="preserve">14. </w:t>
      </w:r>
      <w:r>
        <w:t>пункт 5 после слов "предмета залога, за исключением" дополнить словами "требований по текущим обязательствам, связанным с оценкой и проведением торгов по продаже предмета залога, а также"</w:t>
      </w:r>
    </w:p>
    <w:p>
      <w:r>
        <w:rPr>
          <w:b/>
        </w:rPr>
        <w:t xml:space="preserve">20. </w:t>
      </w:r>
      <w:r>
        <w:t>статью 111 изложить в следующей редакции: "Статья 111. Продажа части имущества должника 1. В случаях, предусмотренных планом внешнего управления, после проведения инвентаризации и оценки имущества должника внешний управляющий вправе приступить к продаже части имущества должника</w:t>
      </w:r>
    </w:p>
    <w:p>
      <w:r>
        <w:rPr>
          <w:b/>
        </w:rPr>
        <w:t xml:space="preserve">5. </w:t>
      </w:r>
      <w:r>
        <w:t>в пункте 2 статьи 112:</w:t>
      </w:r>
    </w:p>
    <w:p>
      <w:r>
        <w:rPr>
          <w:b/>
        </w:rPr>
        <w:t xml:space="preserve">5. </w:t>
      </w:r>
      <w:r>
        <w:t>дополнить статьей 1121 следующего содержания: "Статья 1121.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внешнего управления 1. В ходе внешнего управления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в порядке, установленном настоящей статьей. При погашении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r>
        <w:rPr>
          <w:b/>
        </w:rPr>
        <w:t xml:space="preserve">5. </w:t>
      </w:r>
      <w:r>
        <w:t>в абзаце первом слова "пунктами 3 и 5 статьи 111" заменить словами "статьей 110"</w:t>
      </w:r>
    </w:p>
    <w:p>
      <w:r>
        <w:rPr>
          <w:b/>
        </w:rPr>
        <w:t xml:space="preserve">5. </w:t>
      </w:r>
      <w:r>
        <w:t>в абзаце втором слово "пятнадцать" заменить словом "тридцать"</w:t>
      </w:r>
    </w:p>
    <w:p>
      <w:r>
        <w:rPr>
          <w:b/>
        </w:rPr>
        <w:t xml:space="preserve">14. </w:t>
      </w:r>
      <w:r>
        <w:t>статью 113 изложить в следующей редакции: "Статья 113. Исполнение обязательств должника учредителями (участниками) должника, собственником имущества должника - унитарного предприятия либо третьим лицом или третьими лицами 1. Учредители (участники) должника, собственник имущества должника - унитарного предприятия либо третье лицо или третьи лица в любое время до окончания внешнего управления в целях прекращения производства по делу о банкротстве вправе удовлетворить все требования кредиторов, включенные в реестр требований кредиторов, или предоставить должнику денежные средства, достаточные для удовлетворения всех требований кредиторов в соответствии с реестром требований кредиторов. В случае удовлетворения учредителями (участниками) должника, собственником имущества должника - унитарного предприятия либо третьим лицом или третьими лицами требований кредиторов подлежат удовлетворению все включенные в реестр требований кредиторов требования, в том числе неустойки (штрафы, пени), проценты и иные санкции за неисполнение или ненадлежащее исполнение обязательств</w:t>
      </w:r>
    </w:p>
    <w:p>
      <w:r>
        <w:rPr>
          <w:b/>
        </w:rPr>
        <w:t xml:space="preserve">15. </w:t>
      </w:r>
      <w:r>
        <w:t>в статье 115:</w:t>
      </w:r>
    </w:p>
    <w:p>
      <w:r>
        <w:rPr>
          <w:b/>
        </w:rPr>
        <w:t xml:space="preserve">15. </w:t>
      </w:r>
      <w:r>
        <w:t>в наименовании статьи 116 слова "процедуры банкротства" заменить словами "процедуры, применяемой в деле о банкротстве,"</w:t>
      </w:r>
    </w:p>
    <w:p>
      <w:r>
        <w:rPr>
          <w:b/>
        </w:rPr>
        <w:t xml:space="preserve">15. </w:t>
      </w:r>
      <w:r>
        <w:t>статью 122 признать утратившей силу</w:t>
      </w:r>
    </w:p>
    <w:p>
      <w:r>
        <w:rPr>
          <w:b/>
        </w:rPr>
        <w:t xml:space="preserve">15. </w:t>
      </w:r>
      <w:r>
        <w:t>дополнить статьей 1221 следующего содержания: "Статья 1221. Прекращение внешнего управления по заявлению лица, участвующего в деле о банкротстве 1. При непринятии решений, предусмотренных пунктом 3 статьи 118 настоящего Федерального закона, арбитражный суд вправе принять решение о признании должника банкротом и об открытии в отношении должника конкурсного производства по ходатайству лица, участвующего в деле о банкротстве, в случае истечения установленных статьей 93 настоящего Федерального закона предельных сроков внешнего управления</w:t>
      </w:r>
    </w:p>
    <w:p>
      <w:r>
        <w:rPr>
          <w:b/>
        </w:rPr>
        <w:t xml:space="preserve">15. </w:t>
      </w:r>
      <w:r>
        <w:t>в пункте 1 слова "все имущество, в том числе имущественные права, входящие" заменить словами "имущество (в том числе имущественные права), входящее", слово "предназначенные" заменить словом "предназначенное"</w:t>
      </w:r>
    </w:p>
    <w:p>
      <w:r>
        <w:rPr>
          <w:b/>
        </w:rPr>
        <w:t xml:space="preserve">15. </w:t>
      </w:r>
      <w:r>
        <w:t>абзац второй пункта 3 признать утратившим силу</w:t>
      </w:r>
    </w:p>
    <w:p>
      <w:r>
        <w:rPr>
          <w:b/>
        </w:rPr>
        <w:t xml:space="preserve">15. </w:t>
      </w:r>
      <w:r>
        <w:t>дополнить пунктом 31 следующего содержания: "31. При замещении активов должника единственным учредителем открытого акционерного общества или нескольких открытых акционерных обществ является должник. Участие иных учредителей в создании открытого акционерного общества или нескольких открытых акционерных обществ не допускается."</w:t>
      </w:r>
    </w:p>
    <w:p>
      <w:r>
        <w:rPr>
          <w:b/>
        </w:rPr>
        <w:t xml:space="preserve">15. </w:t>
      </w:r>
      <w:r>
        <w:t>дополнить пунктом 32 следующего содержания: "32. Величина уставных капиталов создаваемых открытых акционерных обществ определяется в порядке, установленном настоящим Федеральным законом, решением собрания кредиторов или комитета кредиторов, на основании определенной в соответствии с отчетом об оценке рыночной стоимости имущества, вносимого в оплату уставных капиталов создаваемых открытых акционерных обществ."</w:t>
      </w:r>
    </w:p>
    <w:p>
      <w:r>
        <w:rPr>
          <w:b/>
        </w:rPr>
        <w:t xml:space="preserve">15. </w:t>
      </w:r>
      <w:r>
        <w:t>в абзаце втором пункта 5 слова "погашения требований всех кредиторов" заменить словами "восстановления платежеспособности должника"</w:t>
      </w:r>
    </w:p>
    <w:p>
      <w:r>
        <w:rPr>
          <w:b/>
        </w:rPr>
        <w:t xml:space="preserve">2. </w:t>
      </w:r>
      <w:r>
        <w:t>в пункте 2 статьи 124 слова "сроком на год" заменить словами "на срок до шести месяцев"</w:t>
      </w:r>
    </w:p>
    <w:p>
      <w:r>
        <w:rPr>
          <w:b/>
        </w:rPr>
        <w:t xml:space="preserve">2. </w:t>
      </w:r>
      <w:r>
        <w:t>в статье 126:</w:t>
      </w:r>
    </w:p>
    <w:p>
      <w:r>
        <w:rPr>
          <w:b/>
        </w:rPr>
        <w:t xml:space="preserve">2. </w:t>
      </w:r>
      <w:r>
        <w:t>пункт 2 статьи 127 дополнить словами "или прекращения производства по делу о банкротстве"</w:t>
      </w:r>
    </w:p>
    <w:p>
      <w:r>
        <w:rPr>
          <w:b/>
        </w:rPr>
        <w:t xml:space="preserve">2. </w:t>
      </w:r>
      <w:r>
        <w:t>в статье 129:</w:t>
      </w:r>
    </w:p>
    <w:p>
      <w:r>
        <w:rPr>
          <w:b/>
        </w:rPr>
        <w:t xml:space="preserve">2. </w:t>
      </w:r>
      <w:r>
        <w:t>дополнить статьей 1291 следующего содержания: "Статья 1291.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конкурсного производства 1. В ходе конкурсного производства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или третьими лицами в порядке, установленном настоящей статьей. В случае погашения учредителями (участниками) должника, собственником имущества должника - унитарного предприятия и (или) третьим лицом или третьими лицами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r>
        <w:rPr>
          <w:b/>
        </w:rPr>
        <w:t xml:space="preserve">2. </w:t>
      </w:r>
      <w:r>
        <w:t>в пункте 1: абзац третий изложить в следующей редакции: "прекращается начисление процентов, неустоек (штрафов, пеней) и иных санкций за неисполнение или ненадлежащее исполнение денежных обязательств и обязательных платежей, за исключением текущих платежей, а также процентов, предусмотренных настоящей статьей;"; в абзаце шестом слова "процедур банкротства" заменить словами "процедур, применяемых в деле о банкротстве"; абзац седьмой после слов "требования, за исключением" дополнить словами "текущих платежей, указанных в пункте 1 статьи 134 настоящего Федерального закона, и", слова ", а также текущие обязательства, указанные в пункте 1 статьи 134 настоящего Федерального закона," исключить</w:t>
      </w:r>
    </w:p>
    <w:p>
      <w:r>
        <w:rPr>
          <w:b/>
        </w:rPr>
        <w:t xml:space="preserve">2. </w:t>
      </w:r>
      <w:r>
        <w:t>абзац первый пункта 2 изложить в следующей редакции: "2. С даты принятия арбитражным судом решения о признании должника банкротом и об открытии конкурсного производства прекращаются полномочия руководителя должника, иных органов управления должника и собственника имущества должника - унитарного предприятия (за исключением полномочий общего собрания участников должника, собственника имущества должника принимать решения о заключении соглашений об условиях предоставления денежных средств третьим лицом или третьими лицами для исполнения обязательств должника)."</w:t>
      </w:r>
    </w:p>
    <w:p>
      <w:r>
        <w:rPr>
          <w:b/>
        </w:rPr>
        <w:t xml:space="preserve">2. </w:t>
      </w:r>
      <w:r>
        <w:t>дополнить пунктом 21 следующего содержания: "21. На сумму требований конкурсного кредитора, уполномоченного органа в размере, установленном в соответствии со статьей 4 настоящего Федерального закона, начисляются проценты в порядке и в размере, которые предусмотрены настоящей статьей. Проценты на сумму требований конкурсного кредитора, уполномоченного органа, выраженную в валюте Российской Федерации, начисляются в размере ставки рефинансирования, установленной Центральным банком Российской Федерации на дату открытия конкурсного производства. Соглашением между конкурсным управляющим и конкурсным кредитором может быть предусмотрен меньший размер подлежащих уплате процентов или более короткий срок начисления процентов по сравнению с предусмотренными настоящей статьей размером или сроком. Подлежащие начислению и уплате в соответствии с настоящей статьей проценты начисляются на сумму требований кредиторов каждой очереди с даты открытия конкурсного производства до даты погашения указанных требований должником. Начисленные в соответствии с настоящей статьей проценты не учитываются при определении количества голосов, принадлежащих конкурсному кредитору, уполномоченному органу на собраниях кредиторов. Уплата начисленных в соответствии с настоящей статьей процентов осуществляется одновременно с погашением требований кредиторов по денежным обязательствам и требований к должнику об уплате обязательных платежей в порядке очередности, установленной статьей 134 настоящего Федерального закона."</w:t>
      </w:r>
    </w:p>
    <w:p>
      <w:r>
        <w:rPr>
          <w:b/>
        </w:rPr>
        <w:t xml:space="preserve">2. </w:t>
      </w:r>
      <w:r>
        <w:t>пункт 2 изложить в следующей редакции: "2. Конкурсный управляющий обязан: принять в ведение имущество должника, провести инвентаризацию такого имущества; привлечь оценщика для оценки имущества должника, за исключением случаев, предусмотренных настоящим Федеральным законом; принимать меры, направленные на поиск, выявление и возврат имущества должника, находящегося у третьих лиц; принимать меры по обеспечению сохранности имущества должника; уведомлять работников должника о предстоящем увольнении не позднее чем в течение месяца с даты введения конкурсного производства; предъявлять к третьим лицам, имеющим задолженность перед должником, требования о ее взыскании в порядке, установленном настоящим Федеральным законом; заявлять в установленном порядке возражения относительно требований кредиторов, предъявленных к должнику; вести реестр требований кредиторов, если иное не предусмотрено настоящим Федеральным законом; передавать на хранение документы должника, подлежащие обязательному хранению в соответствии с федеральными законами. Порядок и условия передачи документов должника на хранение устанавливаются федеральными законами и иными нормативными правовыми актами Российской Федерации; заключать сделки, в совершении которых имеется заинтересованность, только с согласия собрания кредиторов или комитета кредиторов; исполнять иные установленные настоящим Федеральным законом обязанности."</w:t>
      </w:r>
    </w:p>
    <w:p>
      <w:r>
        <w:rPr>
          <w:b/>
        </w:rPr>
        <w:t xml:space="preserve">2. </w:t>
      </w:r>
      <w:r>
        <w:t>абзац пятый пункта 3 признать утратившим силу</w:t>
      </w:r>
    </w:p>
    <w:p>
      <w:r>
        <w:rPr>
          <w:b/>
        </w:rPr>
        <w:t xml:space="preserve">2. </w:t>
      </w:r>
      <w:r>
        <w:t>дополнить пунктом 6 следующего содержания: "6. Собрание кредиторов вправе принять решение о прекращении хозяйственной деятельности должника при условии, что такое прекращение не повлечет за собой техногенные и (или) экологические катастрофы, прекращение эксплуатации объектов, используемых для обеспечения деятельности дошкольных образовательных учреждений, других образовательных учреждений, лечебно-профилактических учреждений, объектов, используемых для организации доврачебной помощи, скорой и неотложной амбулаторно-поликлинической, стационарной медицинской помощи, объектов коммунальной инфраструктуры, относящихся к системам жизнеобеспечения, в том числе объектов водо-, тепло-, газо- и энергоснабжения, водоотведения, очистки сточных вод, переработки и утилизации (захоронения) бытовых отходов, объектов, предназначенных для освещения территорий городских и сельских поселений, объектов, предназначенных для благоустройства территорий (далее - социально значимые объекты), необходимых для жизнеобеспечения граждан. Конкурсный управляющий обязан прекратить производство должником товаров (выполнение работ, оказание услуг) на основании решения собрания кредиторов о прекращении хозяйственной деятельности должника в течение трех месяцев с даты принятия такого решения."</w:t>
      </w:r>
    </w:p>
    <w:p>
      <w:r>
        <w:rPr>
          <w:b/>
        </w:rPr>
        <w:t xml:space="preserve">14. </w:t>
      </w:r>
      <w:r>
        <w:t>статью 130 изложить в следующей редакции: "Статья 130. Оценка имущества должника 1. Арбитражный управляющий для проведения оценки предприятия должника, иного имущества должника привлекает оценщиков и производит оплату их услуг за счет имущества должника, если иной источник оплаты не установлен собранием кредиторов или комитетом кредиторов. Оценка имущества должника проводится оценщиком, который должен соответствовать требованиям, установленным законодательством Российской Федерации об оценочной деятельности, и не может являться заинтересованным лицом в отношении арбитражного управляющего, должника и его кредиторов. Собрание кредиторов или комитет кредиторов вправе определить лицо, на которое с его согласия возлагается обязанность по оплате указанных услуг оценщиков с последующей внеочередной компенсацией произведенных им расходов за счет имущества должника</w:t>
      </w:r>
    </w:p>
    <w:p>
      <w:r>
        <w:rPr>
          <w:b/>
        </w:rPr>
        <w:t xml:space="preserve">6. </w:t>
      </w:r>
      <w:r>
        <w:t>в пункте 1 статьи 131 слово "момент" заменить словом "дату"</w:t>
      </w:r>
    </w:p>
    <w:p>
      <w:r>
        <w:rPr>
          <w:b/>
        </w:rPr>
        <w:t xml:space="preserve">6. </w:t>
      </w:r>
      <w:r>
        <w:t>в статье 132:</w:t>
      </w:r>
    </w:p>
    <w:p>
      <w:r>
        <w:rPr>
          <w:b/>
        </w:rPr>
        <w:t xml:space="preserve">6. </w:t>
      </w:r>
      <w:r>
        <w:t>в абзаце первом пункта 1 статьи 133 слова "предусмотренных настоящей статьей" заменить словами "предусмотренных настоящим Федеральным законом"</w:t>
      </w:r>
    </w:p>
    <w:p>
      <w:r>
        <w:rPr>
          <w:b/>
        </w:rPr>
        <w:t xml:space="preserve">6. </w:t>
      </w:r>
      <w:r>
        <w:t>в статье 134:</w:t>
      </w:r>
    </w:p>
    <w:p>
      <w:r>
        <w:rPr>
          <w:b/>
        </w:rPr>
        <w:t xml:space="preserve">6. </w:t>
      </w:r>
      <w:r>
        <w:t>пункт 1 статьи 136 дополнить словами ", а также проценты за нарушение установленного срока выплаты заработной платы, оплаты отпуска, выплат при увольнении и других причитающихся работнику выплат в размере и в порядке, которые устанавливаются в соответствии с трудовым законодательством"</w:t>
      </w:r>
    </w:p>
    <w:p>
      <w:r>
        <w:rPr>
          <w:b/>
        </w:rPr>
        <w:t xml:space="preserve">6. </w:t>
      </w:r>
      <w:r>
        <w:t>статью 139 изложить в следующей редакции: "Статья 139. Продажа имущества должника 1. В течение месяца с даты окончания инвентаризации и оценки имущества должника конкурсный управляющий обязан представить собранию кредиторов или в комитет кредиторов на утверждение предложения о порядке, о сроках и об условиях продажи предприятия должника, иного имущества должника (далее также - имущество должника). В случае, если в течение двух месяцев с даты представления конкурсным управляющим собранию кредиторов или в комитет кредиторов указанных предложений порядок, сроки и условия продажи такого имущества не утверждены собранием кредиторов или комитетом кредиторов, конкурсный управляющий вправе обратиться в арбитражный суд с ходатайством об утверждении порядка, сроков и условий продажи имущества должника. Определение арбитражного суда об утверждении порядка, сроков и условий продажи имущества должника может быть обжаловано</w:t>
      </w:r>
    </w:p>
    <w:p>
      <w:r>
        <w:rPr>
          <w:b/>
        </w:rPr>
        <w:t xml:space="preserve">6. </w:t>
      </w:r>
      <w:r>
        <w:t>в пункте 4: абзацы первый - третий изложить в следующей редакции: "4. Социально значимые объекты, объекты культурного наследия (памятники истории и культуры) народов Российской Федерации, а также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продаются в порядке, установленном статьей 110 настоящего Федерального закона. Оценка указанных объектов осуществляется в порядке, установленном статьей 130 настоящего Федерального закона. Начальная цена продажи указанных объектов устанавливается на основании определенной в соответствии с отчетом об оценке их рыночной стоимости в порядке, установленном настоящим Федеральным законом. Обязательными условиями конкурса по продаже указанных объектов являются обязательства покупателей обеспечивать надлежащее содержание и использование указанных объектов в соответствии с их целевым назначением, а также выполнение иных устанавливаемых в соответствии с законодательством Российской Федерации обязательств. Продажа объекта культурного наследия (памятника истории и культуры) народов Российской Федерации осуществляется с соблюдением требований, установленных пунктом 4 статьи 110 настоящего Федерального закона."; дополнить новыми абзацами четвертым и пятым следующего содержания: "Договор купли-продажи объекта культурного наследия (памятника истории и культуры) народов Российской Федерации должен соответствовать требованиям к договору купли-продажи объектов культурного наследия (памятников истории и культуры) народов Российской Федерации, установленным законодательством Российской Федерации о приватизации государственного и муниципального имущества. В случае продажи объектов коммунальной инфраструктуры к обязательным условиям конкурса относятся также обязательства покупателей предоставлять гражданам, организациям, осуществляющим эксплуатацию жилищного фонда социального использования, а также организациям, финансируемым за счет средств бюджетов бюджетной системы Российской Федерации, товары (работы, услуги) по регулируемым ценам (тарифам) в соответствии с установленными надбавками к ценам (тарифам) и предоставлять указанным потребителям установленные федеральными законами, законами субъектов Российской Федерации, нормативными правовыми актами органов местного самоуправления льготы, в том числе льготы по оплате товаров (работ, услуг)."; абзацы четвертый - шестой считать соответственно абзацами шестым - восьмым</w:t>
      </w:r>
    </w:p>
    <w:p>
      <w:r>
        <w:rPr>
          <w:b/>
        </w:rPr>
        <w:t xml:space="preserve">6. </w:t>
      </w:r>
      <w:r>
        <w:t>пункт 5 изложить в следующей редакции: "5. Социально значимые объекты, не проданные в порядке, установленном пунктом 4 настоящей статьи, подлежат передаче в муниципальную собственность соответствующего муниципального образования в лице органов местного самоуправления, о чем конкурсный управляющий уведомляет указанные органы. Жилищный фонд социального использования подлежит передаче собственнику такого жилищного фонда."</w:t>
      </w:r>
    </w:p>
    <w:p>
      <w:r>
        <w:rPr>
          <w:b/>
        </w:rPr>
        <w:t xml:space="preserve">6. </w:t>
      </w:r>
      <w:r>
        <w:t>пункт 6 изложить в следующей редакции: "6. Передача социально значимых объектов, указанных в пункте 5 настоящей статьи, и жилищного фонда социального использования соответственно в муниципальную собственность и собственнику жилищного фонда социального использования осуществляется без каких-либо дополнительных условий на основании определения арбитражного суда в сроки, предусмотренные таким определением."</w:t>
      </w:r>
    </w:p>
    <w:p>
      <w:r>
        <w:rPr>
          <w:b/>
        </w:rPr>
        <w:t xml:space="preserve">6. </w:t>
      </w:r>
      <w:r>
        <w:t>пункт 7 изложить в следующей редакции: "7. Должностные лица органов государственной власти и должностные лица органов местного самоуправления, не исполняющие положений пунктов 5 и 6 настоящей статьи, несут ответственность, предусмотренную федеральным законом."</w:t>
      </w:r>
    </w:p>
    <w:p>
      <w:r>
        <w:rPr>
          <w:b/>
        </w:rPr>
        <w:t xml:space="preserve">6. </w:t>
      </w:r>
      <w:r>
        <w:t>пункт 1 изложить в следующей редакции: "1. Вне очереди за счет конкурсной массы погашаются требования кредиторов по текущим платежам преимущественно перед кредиторами, требования которых возникли до принятия заявления о признании должника банкротом. В случае, если прекращение деятельности организации должника или ее структурных подразделений может повлечь за собой техногенные и (или) экологические катастрофы либо гибель людей, вне очереди также погашаются расходы на проведение мероприятий по недопущению возникновения указанных последствий."</w:t>
      </w:r>
    </w:p>
    <w:p>
      <w:r>
        <w:rPr>
          <w:b/>
        </w:rPr>
        <w:t xml:space="preserve">6. </w:t>
      </w:r>
      <w:r>
        <w:t>пункт 2 изложить в следующей редакции: "2. Требования кредиторов по текущим платежам удовлетворяются в следующей очередности: в первую очередь удовлетворяются требования по текущим платежам, связанным с судебными расходами по делу о банкротстве, выплатой вознаграждения арбитражному управляющему, требования по текущим платежам, связанным с оплатой деятельности лиц, привлечение которых предусмотрено законодательством Российской Федерации и осуществляется арбитражным управляющим для обеспечения исполнения возложенных на него обязанностей в деле о банкротстве; во вторую очередь удовлетворяются требования об оплате труда лиц, работающих по трудовым договорам, а также об оплате деятельности лиц, привлеченных арбитражным управляющим для обеспечения исполнения возложенных на него обязанностей в деле о банкротстве наряду с указанными в абзаце втором настоящего пункта обязанностями; в третью очередь удовлетворяются требования по коммунальным платежам, эксплуатационным платежам, необходимым для осуществления деятельности должника; в четвертую очередь удовлетворяются требования по иным текущим платежам. Требования кредиторов по текущим платежам, относящиеся к одной очереди, удовлетворяются в порядке календарной очередности."</w:t>
      </w:r>
    </w:p>
    <w:p>
      <w:r>
        <w:rPr>
          <w:b/>
        </w:rPr>
        <w:t xml:space="preserve">6. </w:t>
      </w:r>
      <w:r>
        <w:t>пункт 3 изложить в следующей редакции: "3. При рассмотрении жалобы кредитора по текущим платежам арбитражный суд при удовлетворении жалобы вправе определить размер и очередность удовлетворения требования кредитора по текущим платежам."</w:t>
      </w:r>
    </w:p>
    <w:p>
      <w:r>
        <w:rPr>
          <w:b/>
        </w:rPr>
        <w:t xml:space="preserve">6. </w:t>
      </w:r>
      <w:r>
        <w:t>в пункте 2 статьи 140:</w:t>
      </w:r>
    </w:p>
    <w:p>
      <w:r>
        <w:rPr>
          <w:b/>
        </w:rPr>
        <w:t xml:space="preserve">6. </w:t>
      </w:r>
      <w:r>
        <w:t>в статье 141:</w:t>
      </w:r>
    </w:p>
    <w:p>
      <w:r>
        <w:rPr>
          <w:b/>
        </w:rPr>
        <w:t xml:space="preserve">6. </w:t>
      </w:r>
      <w:r>
        <w:t>в статье 142:</w:t>
      </w:r>
    </w:p>
    <w:p>
      <w:r>
        <w:rPr>
          <w:b/>
        </w:rPr>
        <w:t xml:space="preserve">6. </w:t>
      </w:r>
      <w:r>
        <w:t>в пункте 1 статьи 143 слово "месяц" заменить словами "три месяца", слова "установлены более продолжительный период или сроки представления отчета" заменить словами "установлено иное"</w:t>
      </w:r>
    </w:p>
    <w:p>
      <w:r>
        <w:rPr>
          <w:b/>
        </w:rPr>
        <w:t xml:space="preserve">6. </w:t>
      </w:r>
      <w:r>
        <w:t>пункт 1 статьи 144 изложить в следующей редакции: "1. Конкурсный управляющий может быть освобожден арбитражным судом от исполнения возложенных на него обязанностей в деле о банкротстве: по его заявлению; по направленному на основании решения коллегиального органа управления саморегулируемой организации арбитражных управляющих ходатайству саморегулируемой организации арбитражных управляющих, членом которой он является; в иных предусмотренных настоящим Федеральным законом случаях."</w:t>
      </w:r>
    </w:p>
    <w:p>
      <w:r>
        <w:rPr>
          <w:b/>
        </w:rPr>
        <w:t xml:space="preserve">6. </w:t>
      </w:r>
      <w:r>
        <w:t>статью 147 дополнить пунктом 3 следующего содержания: "3. О направлении отчета о результатах конкурсного производства конкурсный управляющий уведомляет конкурсных кредиторов и уполномоченные органы."</w:t>
      </w:r>
    </w:p>
    <w:p>
      <w:r>
        <w:rPr>
          <w:b/>
        </w:rPr>
        <w:t xml:space="preserve">6. </w:t>
      </w:r>
      <w:r>
        <w:t>в статье 148:</w:t>
      </w:r>
    </w:p>
    <w:p>
      <w:r>
        <w:rPr>
          <w:b/>
        </w:rPr>
        <w:t xml:space="preserve">6. </w:t>
      </w:r>
      <w:r>
        <w:t>в статье 149:</w:t>
      </w:r>
    </w:p>
    <w:p>
      <w:r>
        <w:rPr>
          <w:b/>
        </w:rPr>
        <w:t xml:space="preserve">6. </w:t>
      </w:r>
      <w:r>
        <w:t>абзац первый пункта 2 статьи 156 изложить в следующей редакции: "2. На сумму требований кредиторов по денежным обязательствам, подлежащих погашению в соответствии с мировым соглашением в денежной форме, а также требований к должнику об уплате обязательных платежей начисляются проценты в размере ставки рефинансирования, установленной Центральным банком Российской Федерации на дату утверждения мирового соглашения арбитражным судом, исходя из не погашенной суммы требований в соответствии с графиком удовлетворения требований кредиторов по мировому соглашению."</w:t>
      </w:r>
    </w:p>
    <w:p>
      <w:r>
        <w:rPr>
          <w:b/>
        </w:rPr>
        <w:t xml:space="preserve">6. </w:t>
      </w:r>
      <w:r>
        <w:t>в пункте 1 статьи 159 слова "процедур банкротства" заменить словами "процедур, применяемых в деле о банкротстве,"</w:t>
      </w:r>
    </w:p>
    <w:p>
      <w:r>
        <w:rPr>
          <w:b/>
        </w:rPr>
        <w:t xml:space="preserve">6. </w:t>
      </w:r>
      <w:r>
        <w:t>в пункте 1 статьи 163:</w:t>
      </w:r>
    </w:p>
    <w:p>
      <w:r>
        <w:rPr>
          <w:b/>
        </w:rPr>
        <w:t xml:space="preserve">6. </w:t>
      </w:r>
      <w:r>
        <w:t>в абзаце первом слова "пунктами 3 и 5 статьи 111" заменить словами "статьей 139"</w:t>
      </w:r>
    </w:p>
    <w:p>
      <w:r>
        <w:rPr>
          <w:b/>
        </w:rPr>
        <w:t xml:space="preserve">6. </w:t>
      </w:r>
      <w:r>
        <w:t>пункт 1 статьи 166 изложить в следующей редакции: "1. Расторжение мирового соглашения в отношении всех конкурсных кредиторов и уполномоченных органов является основанием для возобновления производства по делу о банкротстве, за исключением случаев, если в отношении должника введены процедуры, применяемые в новом деле о банкротстве. При возобновлении производства по делу о банкротстве в отношении должника вводится процедура, которая применяется в деле о банкротстве и в ходе которой было заключено мировое соглашение. Кандидатуры арбитражных управляющих представляются в арбитражный суд в порядке, установленном статьей 45 настоящего Федерального закона, саморегулируемой организацией, которая представляла такие кандидатуры в ходе указанной процедуры, применяемой в деле о банкротстве. В случае расторжения мирового соглашения при введении в отношении должника процедур, применяемых в новом деле о банкротстве, конкурсные кредиторы и уполномоченные органы, требования которых были урегулированы мировым соглашением, вправе заявить свои требования к должнику в новом деле о банкротстве в составе и в размере, которые предусмотрены этим мировым соглашением."</w:t>
      </w:r>
    </w:p>
    <w:p>
      <w:r>
        <w:rPr>
          <w:b/>
        </w:rPr>
        <w:t xml:space="preserve">6. </w:t>
      </w:r>
      <w:r>
        <w:t>абзац второй изложить в следующей редакции: "получение денежных средств за проданное право требования не позднее чем через тридцать рабочих дней с даты заключения договора купли-продажи;"</w:t>
      </w:r>
    </w:p>
    <w:p>
      <w:r>
        <w:rPr>
          <w:b/>
        </w:rPr>
        <w:t xml:space="preserve">6. </w:t>
      </w:r>
      <w:r>
        <w:t>в пункте 2 статьи 167 слова "В случае возбуждения нового дела о банкротстве" заменить словами "В случае возбуждения производства по новому делу о банкротстве"</w:t>
      </w:r>
    </w:p>
    <w:p>
      <w:r>
        <w:rPr>
          <w:b/>
        </w:rPr>
        <w:t xml:space="preserve">6. </w:t>
      </w:r>
      <w:r>
        <w:t>пункт 3 статьи 177 признать утратившим силу</w:t>
      </w:r>
    </w:p>
    <w:p>
      <w:r>
        <w:rPr>
          <w:b/>
        </w:rPr>
        <w:t xml:space="preserve">6. </w:t>
      </w:r>
      <w:r>
        <w:t>в статье 179:</w:t>
      </w:r>
    </w:p>
    <w:p>
      <w:r>
        <w:rPr>
          <w:b/>
        </w:rPr>
        <w:t xml:space="preserve">6. </w:t>
      </w:r>
      <w:r>
        <w:t>(Утратил силу - Федеральный закон от 22.12.2014 № 432-ФЗ) 136) (Утратил силу - Федеральный закон от 22.04.2010 № 65-ФЗ) 137) (Утратил силу - Федеральный закон от 22.04.2010 № 65-ФЗ) 138) (Утратил силу - Федеральный закон от 22.04.2010 № 65-ФЗ) 139) в пункте 4 статьи 190 слова "дела о банкротстве" заменить словами "производства по делу о банкротстве"</w:t>
      </w:r>
    </w:p>
    <w:p>
      <w:r>
        <w:rPr>
          <w:b/>
        </w:rPr>
        <w:t xml:space="preserve">6. </w:t>
      </w:r>
      <w:r>
        <w:t>в абзаце первом пункта 1 статьи 194 слова "процедур банкротства" заменить словами "процедур, применяемых в деле о банкротстве,"</w:t>
      </w:r>
    </w:p>
    <w:p>
      <w:r>
        <w:rPr>
          <w:b/>
        </w:rPr>
        <w:t xml:space="preserve">6. </w:t>
      </w:r>
      <w:r>
        <w:t>в пункте 1 статьи 199 слова "рассмотрение дела о банкротстве" заменить словами "производство по делу о банкротстве"</w:t>
      </w:r>
    </w:p>
    <w:p>
      <w:r>
        <w:rPr>
          <w:b/>
        </w:rPr>
        <w:t xml:space="preserve">6. </w:t>
      </w:r>
      <w:r>
        <w:t>в абзаце первом пункта 1 статьи 201 слова "процедур банкротства" заменить словами "процедур, применяемых в деле о банкротстве,"</w:t>
      </w:r>
    </w:p>
    <w:p>
      <w:r>
        <w:rPr>
          <w:b/>
        </w:rPr>
        <w:t xml:space="preserve">6. </w:t>
      </w:r>
      <w:r>
        <w:t>(Утратил силу - Федеральный закон от 29.12.2014 № 476-ФЗ) 144) (Утратил силу - Федеральный закон от 29.12.2014 № 476-ФЗ) 145) (Утратил силу - Федеральный закон от 29.12.2014 № 476-ФЗ) 146) (Утратил силу - Федеральный закон от 29.12.2014 № 476-ФЗ) 147) (Утратил силу - Федеральный закон от 29.12.2014 № 476-ФЗ) 148) в статье 222:</w:t>
      </w:r>
    </w:p>
    <w:p>
      <w:r>
        <w:rPr>
          <w:b/>
        </w:rPr>
        <w:t xml:space="preserve">6. </w:t>
      </w:r>
      <w:r>
        <w:t>в наименовании главы XI слова "ПРОЦЕДУРЫ БАНКРОТСТВА" заменить словами "ПРОЦЕДУРЫ, ПРИМЕНЯЕМЫЕ В ДЕЛЕ О БАНКРОТСТВЕ"</w:t>
      </w:r>
    </w:p>
    <w:p>
      <w:r>
        <w:rPr>
          <w:b/>
        </w:rPr>
        <w:t xml:space="preserve">6. </w:t>
      </w:r>
      <w:r>
        <w:t>пункт 2 изложить в следующей редакции: "2. Решением собрания кредиторов может быть предусмотрено создание одного открытого акционерного общества или нескольких открытых акционерных обществ с оплатой их уставных капиталов имуществом должника, предназначенным для осуществления отдельных видов деятельности. Состав вносимого в оплату уставных капиталов создаваемых открытых акционерных обществ имущества должника определяется собранием кредиторов или комитетом кредиторов по предложению конкурсного управляющего. Величина уставных капиталов указанных акционерных обществ определяется решением собрания кредиторов или комитета кредиторов на основании определенной в соответствии с отчетом об оценке рыночной стоимости вносимого в оплату уставного капитала этих обществ имущества должника."</w:t>
      </w:r>
    </w:p>
    <w:p>
      <w:r>
        <w:rPr>
          <w:b/>
        </w:rPr>
        <w:t xml:space="preserve">6. </w:t>
      </w:r>
      <w:r>
        <w:t>дополнить пунктом 3 следующего содержания: "3. При замещении активов должника все трудовые договоры, действующие на дату принятия решения о замещении активов должника, сохраняют силу, а права и обязанности работодателя переходят к созданным открытому акционерному обществу или открытым акционерным обществам. Документы, подтверждающие наличие лицензий на осуществление отдельных видов деятельности, подлежат переоформлению на документы, подтверждающие наличие соответствующих лицензий у созданных открытого акционерного общества или открытых акционерных обществ, в порядке, установленном федеральным законом."</w:t>
      </w:r>
    </w:p>
    <w:p>
      <w:r>
        <w:rPr>
          <w:b/>
        </w:rPr>
        <w:t xml:space="preserve">6. </w:t>
      </w:r>
      <w:r>
        <w:t>в статье 225:</w:t>
      </w:r>
    </w:p>
    <w:p>
      <w:r>
        <w:rPr>
          <w:b/>
        </w:rPr>
        <w:t xml:space="preserve">6. </w:t>
      </w:r>
      <w:r>
        <w:t>в статье 227:</w:t>
      </w:r>
    </w:p>
    <w:p>
      <w:r>
        <w:rPr>
          <w:b/>
        </w:rPr>
        <w:t xml:space="preserve">6. </w:t>
      </w:r>
      <w:r>
        <w:t>дополнить пунктом 4 следующего содержания: "4. Акции созданных на базе имущества должника открытого акционерного общества или открытых акционерных обществ включаются в состав имущества должника и подлежат продаже на открытых торгах в порядке, установленном статьей 139 настоящего Федерального закона."</w:t>
      </w:r>
    </w:p>
    <w:p>
      <w:r>
        <w:rPr>
          <w:b/>
        </w:rPr>
        <w:t xml:space="preserve">6. </w:t>
      </w:r>
      <w:r>
        <w:t>в статье 228:</w:t>
      </w:r>
    </w:p>
    <w:p>
      <w:r>
        <w:rPr>
          <w:b/>
        </w:rPr>
        <w:t xml:space="preserve">6. </w:t>
      </w:r>
      <w:r>
        <w:t>второе предложение статьи 229 исключить</w:t>
      </w:r>
    </w:p>
    <w:p>
      <w:r>
        <w:rPr>
          <w:b/>
        </w:rPr>
        <w:t xml:space="preserve">6. </w:t>
      </w:r>
      <w:r>
        <w:t>в статье 231:</w:t>
      </w:r>
    </w:p>
    <w:p>
      <w:r>
        <w:rPr>
          <w:b/>
        </w:rPr>
        <w:t xml:space="preserve">6. </w:t>
      </w:r>
      <w:r>
        <w:t>в статье 233:</w:t>
      </w:r>
    </w:p>
    <w:p>
      <w:r>
        <w:rPr>
          <w:b/>
        </w:rPr>
        <w:t xml:space="preserve">6. </w:t>
      </w:r>
      <w:r>
        <w:t>осуществляет контроль при осуществлении деятельности арбитражных управляющих за соблюдением ими требований федеральных законов, иных нормативных правовых актов Российской Федерации</w:t>
      </w:r>
    </w:p>
    <w:p>
      <w:r>
        <w:rPr>
          <w:b/>
        </w:rPr>
        <w:t xml:space="preserve">6. </w:t>
      </w:r>
      <w:r>
        <w:t>проводит проверки деятельности арбитражных управляющих</w:t>
      </w:r>
    </w:p>
    <w:p>
      <w:r>
        <w:rPr>
          <w:b/>
        </w:rPr>
        <w:t xml:space="preserve">6. </w:t>
      </w:r>
      <w:r>
        <w:t>обращается в арбитражный суд с заявлением об отстранении арбитражных управляющих от исполнения возложенных на них обязанностей в деле о банкротстве в случае выявления нарушения ими требований федеральных законов, иных нормативных правовых актов Российской Федерации."</w:t>
      </w:r>
    </w:p>
    <w:p>
      <w:r>
        <w:rPr>
          <w:b/>
        </w:rPr>
        <w:t xml:space="preserve">6. </w:t>
      </w:r>
      <w:r>
        <w:t>в абзаце первом пункта 4 слова "а также требования об уплате обязательных платежей, возникшие после открытия конкурсного производства, независимо от срока их предъявления" исключить</w:t>
      </w:r>
    </w:p>
    <w:p>
      <w:r>
        <w:rPr>
          <w:b/>
        </w:rPr>
        <w:t xml:space="preserve">6. </w:t>
      </w:r>
      <w:r>
        <w:t>пункт 6 дополнить абзацем следующего содержания: "Суммы процентов по вознаграждению конкурсного управляющего, подлежащие выплате в соответствии со статьей 206 настоящего Федерального закона, резервируются на счете должника и выплачиваются одновременно с окончанием расчетов с кредиторами."</w:t>
      </w:r>
    </w:p>
    <w:p>
      <w:r>
        <w:rPr>
          <w:b/>
        </w:rPr>
        <w:t xml:space="preserve">6. </w:t>
      </w:r>
      <w:r>
        <w:t>в пункте 1: слова "уведомляет об указанном имуществе органы местного самоуправления по месту нахождения имущества должника" заменить словами "направляет подписанный им акт о передаче указанного имущества должника в органы местного самоуправления по месту нахождения имущества должника или в соответствующий федеральный орган исполнительной власти"; дополнить абзацем следующего содержания: "Имущество, которое в силу закона не может принадлежать кредиторам или органам местного самоуправления, подлежит передаче в федеральную собственность."</w:t>
      </w:r>
    </w:p>
    <w:p>
      <w:r>
        <w:rPr>
          <w:b/>
        </w:rPr>
        <w:t xml:space="preserve">6. </w:t>
      </w:r>
      <w:r>
        <w:t>пункт 2 изложить в следующей редакции: "2. Не позднее чем через тридцать дней с даты получения соответствующего акта о передаче имущества должника органы местного самоуправления или в предусмотренных пунктом 1 настоящей статьи случаях федеральный орган исполнительной власти принимают указанное в пункте 1 настоящей статьи имущество и несут все расходы на его содержание."</w:t>
      </w:r>
    </w:p>
    <w:p>
      <w:r>
        <w:rPr>
          <w:b/>
        </w:rPr>
        <w:t xml:space="preserve">6. </w:t>
      </w:r>
      <w:r>
        <w:t>пункт 3 изложить в следующей редакции: "3. При отказе или уклонении органа местного самоуправления либо в предусмотренных пунктом 1 настоящей статьи случаях федерального органа исполнительной власти от принятия имущества, указанного в пункте 1 настоящей статьи, конкурсный управляющий обязан обратиться в арбитражный суд, в производстве которого находится дело о банкротстве, с заявлением о понуждении соответствующего органа местного самоуправления или федерального органа исполнительной власти к принятию указанного имущества."</w:t>
      </w:r>
    </w:p>
    <w:p>
      <w:r>
        <w:rPr>
          <w:b/>
        </w:rPr>
        <w:t xml:space="preserve">6. </w:t>
      </w:r>
      <w:r>
        <w:t>абзац первый пункта 4 после слов "органом местного самоуправления" дополнить словами "или в предусмотренных пунктом 1 настоящей статьи случаях федеральным органом исполнительной власти", после слов "орган местного самоуправления" дополнить словами "или в предусмотренных пунктом 1 настоящей статьи случаях федеральный орган исполнительной власти", слово "обязан" заменить словом "обязаны"</w:t>
      </w:r>
    </w:p>
    <w:p>
      <w:r>
        <w:rPr>
          <w:b/>
        </w:rPr>
        <w:t xml:space="preserve">6. </w:t>
      </w:r>
      <w:r>
        <w:t>пункт 5 дополнить словами "или Российской Федерации"</w:t>
      </w:r>
    </w:p>
    <w:p>
      <w:r>
        <w:rPr>
          <w:b/>
        </w:rPr>
        <w:t xml:space="preserve">6. </w:t>
      </w:r>
      <w:r>
        <w:t>в абзаце втором пункта 7 слова "органами местного самоуправления" исключить</w:t>
      </w:r>
    </w:p>
    <w:p>
      <w:r>
        <w:rPr>
          <w:b/>
        </w:rPr>
        <w:t xml:space="preserve">6. </w:t>
      </w:r>
      <w:r>
        <w:t>в пункте 2 слова "в течение пяти" заменить словами "по истечении тридцати, но не позднее шестидесяти"</w:t>
      </w:r>
    </w:p>
    <w:p>
      <w:r>
        <w:rPr>
          <w:b/>
        </w:rPr>
        <w:t xml:space="preserve">6. </w:t>
      </w:r>
      <w:r>
        <w:t>пункт 3 дополнить абзацем следующего содержания: "Обжалование определения арбитражного суда о завершении конкурсного производства приостанавливает исполнение этого определения."</w:t>
      </w:r>
    </w:p>
    <w:p>
      <w:r>
        <w:rPr>
          <w:b/>
        </w:rPr>
        <w:t xml:space="preserve">6. </w:t>
      </w:r>
      <w:r>
        <w:t>в абзаце втором слова "процедуры банкротства" заменить словами "процедуры, применяемой в деле о банкротстве"</w:t>
      </w:r>
    </w:p>
    <w:p>
      <w:r>
        <w:rPr>
          <w:b/>
        </w:rPr>
        <w:t xml:space="preserve">6. </w:t>
      </w:r>
      <w:r>
        <w:t>в абзаце четвертом слова "процедурах банкротства" заменить словами "процедурах, применяемых в деле о банкротстве,"</w:t>
      </w:r>
    </w:p>
    <w:p>
      <w:r>
        <w:rPr>
          <w:b/>
        </w:rPr>
        <w:t xml:space="preserve">6. </w:t>
      </w:r>
      <w:r>
        <w:t>в пункте 1 слово "первых" исключить, дополнить предложениями следующего содержания: "Продажа предприятия должника осуществляется в порядке, установленном пунктами 4 - 19 статьи 110 настоящего Федерального закона. Оценка имущества должника осуществляется в порядке, установленном статьей 130 настоящего Федерального закона. В случае, если предприятие должника не было продано на торгах, продажа имущества должника осуществляется в соответствии со статьей 111 настоящего Федерального закона."</w:t>
      </w:r>
    </w:p>
    <w:p>
      <w:r>
        <w:rPr>
          <w:b/>
        </w:rPr>
        <w:t xml:space="preserve">6. </w:t>
      </w:r>
      <w:r>
        <w:t>пункт 2: дополнить предложением следующего содержания: "В случае отсутствия таких лиц преимущественное право приобретения имущества, которое используется в целях сельскохозяйственного производства и принадлежит сельскохозяйственной организации, признанной банкротом, при прочих равных условиях принадлежит сельскохозяйственным организациям, крестьянским (фермерским) хозяйствам, расположенным в данной местности."; дополнить абзацем следующего содержания: "Для обеспечения реализации преимущественного права приобретения имущества должника арбитражный управляющий направляет уведомление о продаже предприятия должника, имущества должника лицам, которые занимаются производством или производством и переработкой сельскохозяйственной продукции и владеют земельным участком, непосредственно прилегающим к земельному участку должника, а также опубликовывает информацию о продаже предприятия должника, имущества должника в печатном органе по месту нахождения должника с указанием начальной цены продажи предприятия должника, имущества должника, выставляемых на торги."</w:t>
      </w:r>
    </w:p>
    <w:p>
      <w:r>
        <w:rPr>
          <w:b/>
        </w:rPr>
        <w:t xml:space="preserve">6. </w:t>
      </w:r>
      <w:r>
        <w:t>абзац первый пункта 3 изложить в следующей редакции: "3. Арбитражный управляющий продает предприятие должника или имущество должника лицу, имеющему право их преимущественного приобретения, по цене, определенной на торгах. В случае, если о намерении воспользоваться преимущественным правом приобретения заявили несколько лиц, предприятие должника или имущество должника продается по цене, определенной на торгах, лицу, заявление которого поступило арбитражному управляющему первым."</w:t>
      </w:r>
    </w:p>
    <w:p>
      <w:r>
        <w:rPr>
          <w:b/>
        </w:rPr>
        <w:t xml:space="preserve">6. </w:t>
      </w:r>
      <w:r>
        <w:t>пункт 1 дополнить предложениями следующего содержания: "Продажа предприятия должника осуществляется в порядке, установленном пунктами 4 - 19 статьи 110 настоящего Федерального закона, оценка имущества должника - в порядке, установленном статьей 130 настоящего Федерального закона. В случае, если предприятие должника не было продано на торгах, продажа имущества должника осуществляется в соответствии со статьей 111 настоящего Федерального закона."</w:t>
      </w:r>
    </w:p>
    <w:p>
      <w:r>
        <w:rPr>
          <w:b/>
        </w:rPr>
        <w:t xml:space="preserve">6. </w:t>
      </w:r>
      <w:r>
        <w:t>пункт 2 дополнить абзацем следующего содержания: "Для обеспечения реализации преимущественного права на приобретение предприятия должника, иного имущества должника арбитражный управляющий направляет уведомление о продаже предприятия должника, иного имущества должника лицам, которые занимаются производством сельскохозяйственной продукции и владеют земельным участком, непосредственно прилегающим к земельному участку должника, а также опубликовывает информацию о продаже предприятия должника, имущества должника в печатном органе по месту нахождения должника с указанием начальной цены продажи предприятия должника, иного имущества должника, выставляемых на торги."</w:t>
      </w:r>
    </w:p>
    <w:p>
      <w:r>
        <w:rPr>
          <w:b/>
        </w:rPr>
        <w:t xml:space="preserve">6. </w:t>
      </w:r>
      <w:r>
        <w:t>абзац первый пункта 3 признать утратившим силу</w:t>
      </w:r>
    </w:p>
    <w:p>
      <w:r>
        <w:rPr>
          <w:b/>
        </w:rPr>
        <w:t xml:space="preserve">6. </w:t>
      </w:r>
      <w:r>
        <w:t>дополнить пунктом 21 следующего содержания: "21. Реестр требований кредиторов ликвидируемого должника в деле о банкротстве составляется в порядке, установленном настоящим Федеральным законом. Голосование на собрании кредиторов и определение очередности удовлетворения требований кредиторов при введении процедуры, применяемой в деле о банкротстве к ликвидируемому должнику, осуществляются в соответствии с размером требований, включенных в реестр требований кредиторов, сформированный в соответствии с настоящим Федеральным законом."</w:t>
      </w:r>
    </w:p>
    <w:p>
      <w:r>
        <w:rPr>
          <w:b/>
        </w:rPr>
        <w:t xml:space="preserve">6. </w:t>
      </w:r>
      <w:r>
        <w:t>в пункте 3 слова "если дело о банкротстве возбуждено" заменить словами "если производство по делу о банкротстве возбуждено"</w:t>
      </w:r>
    </w:p>
    <w:p>
      <w:r>
        <w:rPr>
          <w:b/>
        </w:rPr>
        <w:t xml:space="preserve">6. </w:t>
      </w:r>
      <w:r>
        <w:t>пункт 2 изложить в следующей редакции: "2. Заявление о признании отсутствующего должника банкротом подается уполномоченным органом только при наличии средств, необходимых для финансирования процедур, применяемых в деле о банкротстве. Порядок и условия финансирования процедур, применяемых в деле о банкротстве к отсутствующему должнику, в том числе размер вознаграждения конкурсного управляющего, устанавливаются Правительством Российской Федерации."</w:t>
      </w:r>
    </w:p>
    <w:p>
      <w:r>
        <w:rPr>
          <w:b/>
        </w:rPr>
        <w:t xml:space="preserve">6. </w:t>
      </w:r>
      <w:r>
        <w:t>дополнить пунктом 3 следующего содержания: "3. В случае обнаружения признаков отсутствующего должника при введении наблюдения временный управляющий обязан подать заявление в арбитражный суд о переходе к упрощенной процедуре, применяемой в деле о банкротстве к отсутствующему должнику. Арбитражный суд выносит соответствующее определение."</w:t>
      </w:r>
    </w:p>
    <w:p>
      <w:r>
        <w:rPr>
          <w:b/>
        </w:rPr>
        <w:t xml:space="preserve">6. </w:t>
      </w:r>
      <w:r>
        <w:t>абзац первый пункта 1 изложить в следующей редакции: "1. Арбитражный суд принимает решение о признании отсутствующего должника банкротом и об открытии конкурсного производства в течение месяца с даты принятия к производству заявления о признании отсутствующего должника банкротом или с даты получения арбитражным судом заявления временного управляющего о переходе к упрощенной процедуре, применяемой в деле о банкротстве к отсутствующему должнику."</w:t>
      </w:r>
    </w:p>
    <w:p>
      <w:r>
        <w:rPr>
          <w:b/>
        </w:rPr>
        <w:t xml:space="preserve">6. </w:t>
      </w:r>
      <w:r>
        <w:t>пункт 2 дополнить абзацем следующего содержания: "Дополнительное страхование ответственности арбитражного управляющего в отношении отсутствующего должника не осуществляется."</w:t>
      </w:r>
    </w:p>
    <w:p>
      <w:r>
        <w:rPr>
          <w:b/>
        </w:rPr>
        <w:t xml:space="preserve">6. </w:t>
      </w:r>
      <w:r>
        <w:t>пункт 3 изложить в следующей редакции: "3. Конкурсный управляющий при обнаружении им имущества отсутствующего должника, позволяющего покрыть судебные расходы в связи с производством по делу о банкротстве, обязан направить ходатайство в арбитражный суд о прекращении упрощенной процедуры, применяемой в деле о банкротстве, и переходе к процедурам, применяемым в деле о банкротстве и предусмотренным настоящим Федеральным законом. По ходатайству конкурсного управляющего при обнаружении им имущества отсутствующего должника арбитражный суд выносит определение о прекращении упрощенной процедуры, применяемой в деле о банкротстве, и переходе к процедурам, применяемым в деле о банкротстве и предусмотренным настоящим Федеральным законом."</w:t>
      </w:r>
    </w:p>
    <w:p>
      <w:r>
        <w:rPr>
          <w:b/>
        </w:rPr>
        <w:t xml:space="preserve">6. </w:t>
      </w:r>
      <w:r>
        <w:t>в абзаце первом пункта 3 слова "регулирующий орган" заменить словами "орган по контролю (надзору)"</w:t>
      </w:r>
    </w:p>
    <w:p>
      <w:r>
        <w:rPr>
          <w:b/>
        </w:rPr>
        <w:t xml:space="preserve">6. </w:t>
      </w:r>
      <w:r>
        <w:t>в пункте 5: в абзаце втором слова "дело о банкротстве" заменить словами "производство по делу о банкротстве"; в абзаце третьем слова "Регулирующий орган" заменить словами "Орган по контролю (надзору)"</w:t>
      </w:r>
    </w:p>
    <w:p>
      <w:r>
        <w:rPr>
          <w:b/>
        </w:rPr>
        <w:t xml:space="preserve">6. </w:t>
      </w:r>
      <w:r>
        <w:t>в пункте 2 слова "процедуры банкротства (внешнего управления, конкурсного производства или мирового соглашения)" заменить словами "процедуры, применяемой в деле о банкротстве (внешнего управления, конкурсного производства или мирового соглашения) и "</w:t>
      </w:r>
    </w:p>
    <w:p>
      <w:r>
        <w:rPr>
          <w:b/>
        </w:rPr>
        <w:t xml:space="preserve">6. </w:t>
      </w:r>
      <w:r>
        <w:t>пункт 3 изложить в следующей редакции: "3. С момента завершения процедуры, применяемой в деле о банкротстве и введенной до дня вступления в силу настоящего Федерального закона, положения настоящего Федерального закона применяются к правоотношениям, возникшим с момента завершения этой процедуры. Процедуры, применяемые в деле о банкротстве и предусмотренные настоящим Федеральным законом (финансовое оздоровление, внешнее управление или мировое соглашение), вводятся при рассмотрении арбитражными судами дел о банкротстве после дня вступления в силу настоящего Федерального закона независимо от даты принятия указанных дел к производству. Дальнейшее рассмотрение дела о банкротстве осуществляется в соответствии с настоящим Федеральным законом, за исключением случая открытия конкурсного производства после завершения процедуры, применяемой в деле о банкротстве и введенной до дня вступления в силу настоящего Федерального закона. В этом случае к конкурсному производству применяются положения Федерального закона от 8 января 1998 года № 6-ФЗ "О несостоятельности (банкротстве)"."</w:t>
      </w:r>
    </w:p>
    <w:p>
      <w:r>
        <w:rPr>
          <w:b/>
        </w:rPr>
        <w:t xml:space="preserve">6. </w:t>
      </w:r>
      <w:r>
        <w:t>в пункте 5 слова "регулирующий орган" заменить словами "орган по контролю (надзору)"</w:t>
      </w:r>
    </w:p>
    <w:p>
      <w:r>
        <w:rPr>
          <w:b/>
        </w:rPr>
        <w:t xml:space="preserve">6. </w:t>
      </w:r>
      <w:r>
        <w:t>дополнить пунктом 6 следующего содержания: "6. До 1 июля 2009 года лица, участвующие в деле о банкротстве, производство по которому возбуждено до дня вступления в силу настоящего Федерального закона, вправе обратиться с ходатайством о переходе к процедурам, применяемым в деле о банкротстве и предусмотренным настоящим Федеральным законом. В этом случае с 1 июля 2009 года рассмотрение дела о банкротстве, производство по которому возбуждено до дня вступления в силу настоящего Федерального закона, осуществляется по правилам, предусмотренным настоящим Федеральным законом. С 1 июля 2009 года дела о банкротстве, производство по которым возбуждено до дня вступления в силу настоящего Федерального закона и по которым не поступили предусмотренные абзацем первым настоящего пункта ходатайства лиц, участвующих в деле о банкротстве, подлежат прекращению, о чем арбитражный суд выносит определение. Определение арбитражного суда о прекращении производства по делу о банкротстве по основанию, предусмотренному настоящим пунктом, может быть обжаловано в порядке, установленном пунктом 3 статьи 61 настоящего Федерального закона. По истечении срока обжалования или с даты вынесения арбитражным судом апелляционной инстанции соответствующего постановления арбитражный суд направляет определение о прекращении производства по делу о банкротстве в орган, осуществляющий государственную регистрацию юридических лиц."</w:t>
      </w:r>
    </w:p>
    <w:p>
      <w:r>
        <w:rPr>
          <w:b/>
        </w:rPr>
        <w:t xml:space="preserve">6. </w:t>
      </w:r>
      <w:r>
        <w:t>дополнить пунктом 7 следующего содержания: "7. Определение арбитражного суда о прекращении производства по делу о банкротстве, вынесенное в соответствии с пунктом 6 настоящей статьи в ходе конкурсного производства, является основанием для внесения в единый государственный реестр юридических лиц записи об исключении должника из единого государственного реестра юридических лиц. Соответствующая запись должна быть внесена в этот реестр не позднее чем через пять дней с даты направления указанного определения арбитражного суда в орган, осуществляющий государственную регистрацию юридических лиц."</w:t>
      </w:r>
    </w:p>
    <w:p>
      <w:r>
        <w:rPr>
          <w:b/>
        </w:rPr>
        <w:t xml:space="preserve">6. </w:t>
      </w:r>
      <w:r>
        <w:t>дополнить пунктом 8 следующего содержания: "8. Арбитражные управляющие, утвержденные в деле о банкротстве и не соответствующие требованиям, установленным настоящим Федеральным законом, подлежат отстранению арбитражным судом по заявлению органа по контролю (надзору) до 1 июля 2009 года. До даты их отстранения орган по контролю (надзору):</w:t>
      </w:r>
    </w:p>
    <w:p>
      <w:r>
        <w:rPr>
          <w:b/>
        </w:rPr>
        <w:t>Статья 2</w:t>
      </w:r>
    </w:p>
    <w:p>
      <w:r>
        <w:t>Пункт 5 статьи 32 Федерального закона от 18 декабря 2006 года № 231-ФЗ "О введении в действие части четвертой Гражданского кодекса Российской Федерации" (Собрание законодательства Российской Федерации, 2006, № 52, ст. 5497) признать утратившим силу.</w:t>
      </w:r>
    </w:p>
    <w:p>
      <w:r>
        <w:rPr>
          <w:b/>
        </w:rPr>
        <w:t>Статья 3</w:t>
      </w:r>
    </w:p>
    <w:p>
      <w:r>
        <w:t>Пункт 2 статьи 100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 признать утратившим силу.</w:t>
      </w:r>
    </w:p>
    <w:p>
      <w:r>
        <w:rPr>
          <w:b/>
        </w:rPr>
        <w:t>Статья 4</w:t>
      </w:r>
    </w:p>
    <w:p>
      <w:r>
        <w:rPr>
          <w:b/>
        </w:rPr>
        <w:t xml:space="preserve">1. </w:t>
      </w:r>
      <w:r>
        <w:t>Федеральный закон от 26 октября 2002 года № 127-ФЗ "О несостоятельности (банкротстве)" (в редакции настоящего Федерального закона) применяется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
        <w:rPr>
          <w:b/>
        </w:rPr>
        <w:t xml:space="preserve">2. </w:t>
      </w:r>
      <w:r>
        <w:t>К делам о банкротстве, производство по которым возбуждено до дня вступления в силу настоящего Федерального закона, до момента завершения процедуры, применяемой в деле о банкротстве (наблюдения, финансового оздоровления, внешнего управления, конкурсного производства или мирового соглашения) и введенной до дня вступления в силу настоящего Федерального закона, применяются положения Федерального закона от 26 октября 2002 года № 127-ФЗ "О несостоятельности (банкротстве)" без учета изменений, внесенных настоящим Федеральным законом. (В редакции Федерального закона от 19.07.2009 № 195-ФЗ)</w:t>
      </w:r>
    </w:p>
    <w:p>
      <w:r>
        <w:rPr>
          <w:b/>
        </w:rPr>
        <w:t xml:space="preserve">3. </w:t>
      </w:r>
      <w:r>
        <w:t>С момента завершения процедуры, применяемой в деле о банкротстве и введенной до дня вступления в силу настоящего Федерального закона, положения Федерального закона от 26 октября 2002 года № 127-ФЗ "О несостоятельности (банкротстве)" (в редакции настоящего Федерального закона) применяются к правоотношениям, возникшим с момента завершения соответствующей процедуры, применяемой в деле о банкротстве, независимо от даты принятия указанного дела о банкротстве к производству. Дальнейшее рассмотрение дела о банкротстве осуществляется в соответствии с Федеральным законом от 26 октября 2002 года № 127-ФЗ "О несостоятельности (банкротстве)" (в редакции настоящего Федерального закона)</w:t>
      </w:r>
    </w:p>
    <w:p>
      <w:r>
        <w:rPr>
          <w:b/>
        </w:rPr>
        <w:t xml:space="preserve">4. </w:t>
      </w:r>
      <w:r>
        <w:t>В случае рассмотрения арбитражным судом вопроса об утверждении арбитражного управляющего в деле о банкротстве после дня вступления в силу настоящего Федерального закона, в том числе в случае отстранения или освобождения ранее утвержденного арбитражного управляющего от исполнения возложенных на него обязанностей в деле о банкротстве, утверждение арбитражного управляющего в деле о банкротстве осуществляется в порядке, установленном Федеральным законом от 26 октября 2002 года № 127-ФЗ "О несостоятельности (банкротстве)" (в редакции настоящего Федерального закона)</w:t>
      </w:r>
    </w:p>
    <w:p>
      <w:r>
        <w:rPr>
          <w:b/>
        </w:rPr>
        <w:t xml:space="preserve">5. </w:t>
      </w:r>
      <w:r>
        <w:t>Учредительные и иные документы саморегулируемых организаций арбитражных управляющих подлежат приведению в соответствие с Федеральным законом от 26 октября 2002 года № 127-ФЗ "О несостоятельности (банкротстве)" (в редакции настоящего Федерального закона) до 1 сентября 2009 года</w:t>
      </w:r>
    </w:p>
    <w:p>
      <w:r>
        <w:rPr>
          <w:b/>
        </w:rPr>
        <w:t xml:space="preserve">6. </w:t>
      </w:r>
      <w:r>
        <w:t>Арбитражные управляющие, являющиеся членами саморегулируемых организаций арбитражных управляющих на день вступления в силу настоящего Федерального закона, считаются прошедшими стажировку в качестве помощников арбитражных управляющих при исполнении ими обязанностей арбитражных управляющих в течение не менее чем шесть месяцев, за исключением времени исполнения обязанностей арбитражных управляющих в отношении отсутствующих должников</w:t>
      </w:r>
    </w:p>
    <w:p>
      <w:r>
        <w:rPr>
          <w:b/>
        </w:rPr>
        <w:t xml:space="preserve">7. </w:t>
      </w:r>
      <w:r>
        <w:t>До 1 июля 2009 года договоры страхования ответственности арбитражного управляющего могут быть заключены на условиях, предусмотренных Федеральным законом от 26 октября 2002 года № 127-ФЗ "О несостоятельности (банкротстве)"</w:t>
      </w:r>
    </w:p>
    <w:p>
      <w:r>
        <w:rPr>
          <w:b/>
        </w:rPr>
        <w:t xml:space="preserve">8. </w:t>
      </w:r>
      <w:r>
        <w:t>Договоры страхования ответственности арбитражного управляющего, заключенные до 1 июля 2009 года на условиях, не предусмотренных Федеральным законом от 26 октября 2002 года № 127-ФЗ "О несостоятельности (банкротстве)" (в редакции настоящего Федерального закона), действуют до 1 января 2010 года</w:t>
      </w:r>
    </w:p>
    <w:p>
      <w:r>
        <w:rPr>
          <w:b/>
        </w:rPr>
        <w:t xml:space="preserve">9. </w:t>
      </w:r>
      <w:r>
        <w:t>Положения статьи 20 Федерального закона от 26 октября 2002 года № 127-ФЗ "О несостоятельности (банкротстве)" (в редакции настоящего Федерального закона) в части определения арбитражного управляющего в качестве субъекта профессиональной деятельности, занимающегося частной практикой, а также в части исключения обязанности регистрации арбитражного управляющего в качестве индивидуального предпринимателя применяются с 1 января 2011 года. (В редакции Федерального закона от 17.12.2009 № 323-ФЗ)</w:t>
      </w:r>
    </w:p>
    <w:p>
      <w:r>
        <w:rPr>
          <w:b/>
        </w:rPr>
        <w:t xml:space="preserve">10. </w:t>
      </w:r>
      <w:r>
        <w:t>Положения статьи 241 Федерального закона от 26 октября 2002 года № 127-ФЗ "О несостоятельности (банкротстве)" (в редакции настоящего Федерального закона)</w:t>
      </w:r>
    </w:p>
    <w:p>
      <w:r>
        <w:rPr>
          <w:b/>
        </w:rPr>
        <w:t xml:space="preserve">11. </w:t>
      </w:r>
      <w:r>
        <w:t>(Утратила силу - Федеральный закон от 19.07.2009 № 195-ФЗ)</w:t>
      </w:r>
    </w:p>
    <w:p>
      <w:r>
        <w:rPr>
          <w:b/>
        </w:rPr>
        <w:t xml:space="preserve">111. </w:t>
      </w:r>
      <w:r>
        <w:t>Положения статьи 251 Федерального закона "О несостоятельности (банкротстве)" (в редакции настоящего Федерального закона) применяются с 1 января 2010 года. (Часть введена - Федеральный закон от 19.07.2009 № 195-ФЗ)</w:t>
      </w:r>
    </w:p>
    <w:p>
      <w:r>
        <w:rPr>
          <w:b/>
        </w:rPr>
        <w:t xml:space="preserve">112. </w:t>
      </w:r>
      <w:r>
        <w:t>До 1 января 2010 года средства компенсационных фондов саморегулируемых организаций могут размещаться в порядке, установленном Федеральным законом от 26 октября 2002 года № 127-ФЗ "О несостоятельности (банкротстве)" (в редакции настоящего Федерального закона) или изданными до дня вступления в силу настоящего Федерального закона соответствующими нормативными правовыми актами Российской Федерации. (Часть введена - Федеральный закон от 19.07.2009 № 195-ФЗ)</w:t>
      </w:r>
    </w:p>
    <w:p>
      <w:r>
        <w:rPr>
          <w:b/>
        </w:rPr>
        <w:t xml:space="preserve">12. </w:t>
      </w:r>
      <w:r>
        <w:t>Положения статьи 261 Федерального закона от 26 октября 2002 года № 127-ФЗ "О несостоятельности (банкротстве)" (в редакции настоящего Федерального закона)</w:t>
      </w:r>
    </w:p>
    <w:p>
      <w:r>
        <w:rPr>
          <w:b/>
        </w:rPr>
        <w:t xml:space="preserve">13. </w:t>
      </w:r>
      <w:r>
        <w:t>До 1 января 2010 года, а также после указанного срока до момента внесения в единый государственный реестр саморегулируемых организаций арбитражных управляющих в порядке, установленном Федеральным законом от 26 октября 2002 года № 127-ФЗ "О несостоятельности (банкротстве)" (в редакции настоящего Федерального закона), сведений о национальном объединении саморегулируемых организаций арбитражных управляющих его полномочия по разработке федеральных стандартов осуществляются регулирующим органом</w:t>
      </w:r>
    </w:p>
    <w:p>
      <w:r>
        <w:rPr>
          <w:b/>
        </w:rPr>
        <w:t xml:space="preserve">14. </w:t>
      </w:r>
      <w:r>
        <w:t>До разработки национальным объединением саморегулируемых организаций арбитражных управляющих федеральных стандартов и их утверждения в порядке, установленном Федеральным законом от 26 октября 2002 года № 127-ФЗ "О несостоятельности (банкротстве)" (в редакции настоящего Федерального закона), применяются федеральные стандарты, разработанные и утвержденные регулирующим органом, а также изданные до дня вступления в силу настоящего Федерального закона нормативные правовые акты Правительства Российской Федерации и нормативные правовые акты федеральных органов исполнительной власти</w:t>
      </w:r>
    </w:p>
    <w:p>
      <w:r>
        <w:rPr>
          <w:b/>
        </w:rPr>
        <w:t xml:space="preserve">15. </w:t>
      </w:r>
      <w:r>
        <w:t>Изданные до дня вступления в силу настоящего Федерального закона нормативные правовые акты Правительства Российской Федерации и нормативные правовые акты федеральных органов исполнительной власти по вопросам, регулируемым в соответствии с Федеральным законом от 26 октября 2002 года № 127-ФЗ "О несостоятельности (банкротстве)" федеральными стандартами, применяются до утверждения регулирующим органом соответствующих федеральных стандартов в порядке, установленном Федеральным законом от 26 октября 2002 года № 127-ФЗ "О несостоятельности (банкротстве)" (в редакции настоящего Федерального закона)</w:t>
      </w:r>
    </w:p>
    <w:p>
      <w:r>
        <w:rPr>
          <w:b/>
        </w:rPr>
        <w:t xml:space="preserve">16. </w:t>
      </w:r>
      <w:r>
        <w:t>До утверждения регулирующим органом нормативных правовых актов, предусмотренных статьями 28 и 29 Федерального закона от 26 октября 2002 года № 127-ФЗ "О несостоятельности (банкротстве)" (в редакции настоящего Федерального закона), применяются изданные до дня вступления в силу настоящего Федерального закона соответствующие нормативные правовые акты Российской Федерации</w:t>
      </w:r>
    </w:p>
    <w:p>
      <w:r>
        <w:rPr>
          <w:b/>
        </w:rPr>
        <w:t xml:space="preserve">17. </w:t>
      </w:r>
      <w:r>
        <w:t>Впредь до приведения федеральных законов и иных нормативных правовых актов Российской Федерации, действующих на территории Российской Федерации и регулирующих отношения, связанные с несостоятельностью (банкротством), в соответствие с Федеральным законом от 26 октября 2002 года № 127-ФЗ "О несостоятельности (банкротстве)" (в редакции настоящего Федерального закона) указанные федеральные законы и иные нормативные правовые акты Российской Федерации применяются постольку, поскольку они не противоречат Федеральному закону от 26 октября 2002 года № 127-ФЗ "О несостоятельности (банкротстве)" (в редакции настоящего Федерального закона)</w:t>
      </w:r>
    </w:p>
    <w:p>
      <w:r>
        <w:rPr>
          <w:b/>
        </w:rPr>
        <w:t xml:space="preserve">18. </w:t>
      </w:r>
      <w:r>
        <w:t>(Утратила силу - Федеральный закон от 28.12.2010 № 429-ФЗ)</w:t>
      </w:r>
    </w:p>
    <w:p>
      <w:r>
        <w:rPr>
          <w:b/>
        </w:rPr>
        <w:t xml:space="preserve">19. </w:t>
      </w:r>
      <w:r>
        <w:t>(Утратила силу - Федеральный закон от 28.12.2010 № 429-ФЗ)</w:t>
      </w:r>
    </w:p>
    <w:p>
      <w:r>
        <w:rPr>
          <w:b/>
        </w:rPr>
        <w:t xml:space="preserve">20. </w:t>
      </w:r>
      <w:r>
        <w:t>До 1 июля 2011 года регулирующий орган обязан утвердить нормативные правовые акты, направленные на создание Единого федерального реестра сведений о банкротстве, его формирование и обеспечение доступности содержащихся в нем сведений в полном объеме посредством размещения информации в информационно-телекоммуникационных сетях общего пользования, в том числе порядок формирования и ведения Единого федерального реестра сведений о банкротстве. (В редакции федеральных законов от 19.07.2009 № 195-ФЗ; от 27.07.2010 № 219-ФЗ)</w:t>
      </w:r>
    </w:p>
    <w:p>
      <w:r>
        <w:rPr>
          <w:b/>
        </w:rPr>
        <w:t xml:space="preserve">21. </w:t>
      </w:r>
      <w:r>
        <w:t>(Утратила силу - Федеральный закон от 28.12.2010 № 429-ФЗ)</w:t>
      </w:r>
    </w:p>
    <w:p>
      <w:r>
        <w:rPr>
          <w:b/>
        </w:rPr>
        <w:t xml:space="preserve">10. </w:t>
      </w:r>
      <w:r>
        <w:t>в части обязательного страхования ответственности арбитражного управляющего применяются с 1 июля 2009 года</w:t>
      </w:r>
    </w:p>
    <w:p>
      <w:r>
        <w:rPr>
          <w:b/>
        </w:rPr>
        <w:t xml:space="preserve">10. </w:t>
      </w:r>
      <w:r>
        <w:t>в части исключения обязанности дополнительного страхования ответственности временного управляющего и административного управляющего, а также ответственности конкурсного управляющего в деле о банкротстве отсутствующего должника применяются в отношении арбитражных управляющих, утвержденных для проведения наблюдения и финансового оздоровления после дня вступления в силу настоящего Федерального закона и в деле о банкротстве отсутствующего должника, производство по которому возбуждено после дня вступления в силу настоящего Федерального закона</w:t>
      </w:r>
    </w:p>
    <w:p>
      <w:r>
        <w:rPr>
          <w:b/>
        </w:rPr>
        <w:t xml:space="preserve">12. </w:t>
      </w:r>
      <w:r>
        <w:t>в части установления статуса национального объединения саморегулируемых организаций арбитражных управляющих, его прав и обязанностей, за исключением прав, предусмотренных абзацами вторым и третьим пункта 9, применяются с 1 июля 2009 года; (В редакции Федерального закона от 19.07.2009 № 195-ФЗ) 2) в части прав национального объединения саморегулируемых организаций арбитражных управляющих, предусмотренных абзацами вторым и третьим пункта 9, применяются с 1 января 2010 года. (В редакции Федерального закона от 19.07.2009 № 195-ФЗ)</w:t>
      </w:r>
    </w:p>
    <w:p>
      <w:r>
        <w:rPr>
          <w:b/>
        </w:rPr>
        <w:t>Статья 5</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