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преобразовании судов общей юрисдикции Читинской области и Агинского Бурятского автономного округа в связи с образованием Забайкальского края</w:t>
      </w:r>
    </w:p>
    <w:p>
      <w:r>
        <w:rPr>
          <w:b/>
        </w:rPr>
        <w:t>Статья 1</w:t>
      </w:r>
    </w:p>
    <w:p>
      <w:r>
        <w:t>В соответствии со статьей 18 Федерального конституционного закона от 21 июля 2007 года № 5-ФКЗ "Об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округа" и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Забайкальский краевой суд</w:t>
      </w:r>
    </w:p>
    <w:p>
      <w:r>
        <w:t>установить, что юрисдикция Забайкальского краевого суда распространяется на территорию Забайкальского края в границах, существующих на день вступления в силу настоящего Федерального закона</w:t>
      </w:r>
    </w:p>
    <w:p>
      <w:r>
        <w:t>упразднить Читинский областной суд и суд Агинского Бурятского автономного округа</w:t>
      </w:r>
    </w:p>
    <w:p>
      <w:r>
        <w:t>передать вопросы осуществления правосудия, относящиеся к ведению упраздненных в соответствии с настоящим Федеральным законом Читинского областного суда и суда Агинского Бурятского автономного округа, в юрисдикцию Забайкальского краевого суда</w:t>
      </w:r>
    </w:p>
    <w:p>
      <w:r>
        <w:t>Балейский городской суд, Борзинский городской суд, Краснокаменский городской суд, Петровск-Забайкальский городской суд и районные суды Читинской области, районные суды Агинского Бурятского автономного округа, действовавшие до дня вступления в силу настоящего Федерального закона, преобразовываются и считаются районными судами Забайкальского края</w:t>
      </w:r>
    </w:p>
    <w:p>
      <w:r>
        <w:t>вопросы осуществления правосудия, относящиеся к ведению преобразованных в соответствии с настоящим Федеральным законом Балейского городского суда, Борзинского городского суда, Краснокаменского городского суда, Петровск-Забайкальского городского суда и районных судов Читинской области, районных судов Агинского Бурятского автономного округа, переходят в юрисдикцию соответствующих районных судов Забайкальского края</w:t>
      </w:r>
    </w:p>
    <w:p>
      <w:r>
        <w:t>юрисдикция соответствующих районных судов Забайкальского края распространяется на территории, на которые распространялась юрисдикция соответствующих преобразованных Балейского городского суда, Борзинского городского суда, Краснокаменского городского суда, Петровск-Забайкальского городского суда и районных судов Читинской области, районных судов Агинского Бурятского автономного округа,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3-7 статьи 1 настоящего Федерального закона</w:t>
      </w:r>
    </w:p>
    <w:p>
      <w:r>
        <w:rPr>
          <w:b/>
        </w:rPr>
        <w:t xml:space="preserve">2. </w:t>
      </w:r>
      <w:r>
        <w:t>Пункты 3 и 4 статьи 1 настоящего Федерального закона вступают в силу со дня назначения на должности не менее двух третей от установленной численности судей Забайкальского краевого суда, но не позднее 31 декабря 2009 года</w:t>
      </w:r>
    </w:p>
    <w:p>
      <w:r>
        <w:rPr>
          <w:b/>
        </w:rPr>
        <w:t xml:space="preserve">3. </w:t>
      </w:r>
      <w:r>
        <w:t>Пункты 5-7 статьи 1 настоящего Федерального закона вступают в силу со дня начала деятельности районных судов Забайкальского края</w:t>
      </w:r>
    </w:p>
    <w:p>
      <w:r>
        <w:rPr>
          <w:b/>
        </w:rPr>
        <w:t xml:space="preserve">4. </w:t>
      </w:r>
      <w:r>
        <w:t>Решение о дне начала деятельности Забайкальского краевого суда и районных судов Забайкальского края принимает Пленум Верховного Суда Российской Федерации и официально извещает об этом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